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F3F0" w14:textId="77777777" w:rsidR="00D34142" w:rsidRDefault="00D34142" w:rsidP="00D34142">
      <w:pPr>
        <w:keepLines w:val="0"/>
        <w:rPr>
          <w:rFonts w:asciiTheme="majorHAnsi" w:hAnsiTheme="majorHAnsi"/>
          <w:bCs/>
          <w:caps/>
          <w:sz w:val="32"/>
          <w:szCs w:val="32"/>
        </w:rPr>
      </w:pPr>
      <w:r>
        <w:rPr>
          <w:noProof/>
          <w:sz w:val="32"/>
          <w:szCs w:val="32"/>
        </w:rPr>
        <w:drawing>
          <wp:anchor distT="0" distB="0" distL="114300" distR="114300" simplePos="0" relativeHeight="251658240" behindDoc="1" locked="0" layoutInCell="1" allowOverlap="1" wp14:anchorId="0AC6A103" wp14:editId="49EAA74B">
            <wp:simplePos x="0" y="0"/>
            <wp:positionH relativeFrom="page">
              <wp:align>right</wp:align>
            </wp:positionH>
            <wp:positionV relativeFrom="paragraph">
              <wp:posOffset>-722934</wp:posOffset>
            </wp:positionV>
            <wp:extent cx="6336792" cy="9000744"/>
            <wp:effectExtent l="0" t="0" r="6985" b="0"/>
            <wp:wrapNone/>
            <wp:docPr id="1118061469" name="Picture 2" descr="Budget Paper No. 1 Treasurer's Speech front cover, grey an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61469" name="Picture 2" descr="Budget Paper No. 1 Treasurer's Speech front cover, grey and red"/>
                    <pic:cNvPicPr/>
                  </pic:nvPicPr>
                  <pic:blipFill>
                    <a:blip r:embed="rId14"/>
                    <a:stretch>
                      <a:fillRect/>
                    </a:stretch>
                  </pic:blipFill>
                  <pic:spPr>
                    <a:xfrm>
                      <a:off x="0" y="0"/>
                      <a:ext cx="6336792" cy="9000744"/>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br w:type="page"/>
      </w:r>
    </w:p>
    <w:p w14:paraId="735FF99A" w14:textId="77777777" w:rsidR="00D34142" w:rsidRPr="00011509" w:rsidRDefault="00D34142" w:rsidP="00D34142">
      <w:pPr>
        <w:pStyle w:val="Acknowledgement"/>
        <w:spacing w:before="400"/>
        <w:rPr>
          <w:b/>
          <w:sz w:val="32"/>
          <w:szCs w:val="32"/>
        </w:rPr>
      </w:pPr>
      <w:r w:rsidRPr="00011509">
        <w:rPr>
          <w:sz w:val="32"/>
          <w:szCs w:val="32"/>
        </w:rPr>
        <w:lastRenderedPageBreak/>
        <w:t xml:space="preserve">ACKNOWLEDGEMENT </w:t>
      </w:r>
      <w:r w:rsidRPr="00011509">
        <w:rPr>
          <w:sz w:val="32"/>
          <w:szCs w:val="32"/>
        </w:rPr>
        <w:br/>
        <w:t>OF COUNTRY</w:t>
      </w:r>
    </w:p>
    <w:p w14:paraId="43F78AB9" w14:textId="77777777" w:rsidR="00D34142" w:rsidRDefault="00D34142" w:rsidP="00D34142">
      <w:pPr>
        <w:pStyle w:val="Acknowledgementtext"/>
        <w:sectPr w:rsidR="00D34142" w:rsidSect="00D34142">
          <w:pgSz w:w="9979" w:h="14175" w:code="34"/>
          <w:pgMar w:top="1138" w:right="1138" w:bottom="1138" w:left="1138" w:header="619" w:footer="562" w:gutter="0"/>
          <w:pgNumType w:fmt="lowerRoman" w:start="1"/>
          <w:cols w:num="2" w:space="707" w:equalWidth="0">
            <w:col w:w="3498" w:space="707"/>
            <w:col w:w="3498"/>
          </w:cols>
          <w:docGrid w:linePitch="360"/>
        </w:sectPr>
      </w:pPr>
    </w:p>
    <w:p w14:paraId="0A91A5C4" w14:textId="77777777" w:rsidR="00D34142" w:rsidRPr="00E1431D" w:rsidRDefault="00D34142" w:rsidP="00D34142">
      <w:pPr>
        <w:pStyle w:val="Acknowledgementtext"/>
      </w:pPr>
      <w:r w:rsidRPr="00E1431D">
        <w:t>The Victorian Department of Treasury and Finance acknowledges that Aboriginal and Torres Strait Islander peoples are the First Peoples and Traditional Custodians of Australia, and the oldest continuing culture in human history. We proudly acknowledge Victoria’s Aboriginal communities and recognise the value and ongoing contribution of Aboriginal people and communities to Victorian life. We pay our respect to Elders past and present and emerging.</w:t>
      </w:r>
    </w:p>
    <w:p w14:paraId="1090F96B" w14:textId="77777777" w:rsidR="00D34142" w:rsidRPr="00E1431D" w:rsidRDefault="00D34142" w:rsidP="00D34142">
      <w:pPr>
        <w:pStyle w:val="Acknowledgementtext"/>
        <w:spacing w:after="2000"/>
      </w:pPr>
      <w:r w:rsidRPr="00E1431D">
        <w:t>As we work to ensure Victorian Aboriginal communities continue to thrive, the Government acknowledges the invaluable contributions of generations that have come before us, who have fought tirelessly for the rights of their people</w:t>
      </w:r>
      <w:r>
        <w:t xml:space="preserve"> </w:t>
      </w:r>
      <w:r w:rsidRPr="00E1431D">
        <w:t>and communities towards self-determination.</w:t>
      </w:r>
      <w:r>
        <w:t xml:space="preserve"> </w:t>
      </w:r>
      <w:r w:rsidRPr="00E1431D">
        <w:t>We reflect on the continuing impact of government policies and practices and recognise our responsibility to work together with and</w:t>
      </w:r>
      <w:r>
        <w:t xml:space="preserve"> </w:t>
      </w:r>
      <w:r w:rsidRPr="00E1431D">
        <w:t>for Aboriginal and Torres Strait Islander</w:t>
      </w:r>
      <w:r>
        <w:t xml:space="preserve"> </w:t>
      </w:r>
      <w:r w:rsidRPr="00E1431D">
        <w:t>peoples towards improved cultural, social</w:t>
      </w:r>
      <w:r>
        <w:t xml:space="preserve"> </w:t>
      </w:r>
      <w:r w:rsidRPr="00E1431D">
        <w:t>and economic outcomes.</w:t>
      </w:r>
    </w:p>
    <w:p w14:paraId="24BD2D9A" w14:textId="77777777" w:rsidR="00D34142" w:rsidRDefault="00D34142" w:rsidP="00D34142">
      <w:pPr>
        <w:jc w:val="center"/>
        <w:rPr>
          <w:rFonts w:ascii="Calibri Light" w:hAnsi="Calibri Light"/>
          <w:sz w:val="19"/>
          <w:szCs w:val="19"/>
        </w:rPr>
      </w:pPr>
      <w:r>
        <w:rPr>
          <w:rFonts w:ascii="Calibri Light" w:hAnsi="Calibri Light"/>
          <w:sz w:val="19"/>
          <w:szCs w:val="19"/>
        </w:rPr>
        <w:br w:type="column"/>
      </w:r>
      <w:r>
        <w:rPr>
          <w:rFonts w:ascii="Calibri Light" w:hAnsi="Calibri Light"/>
          <w:noProof/>
          <w:sz w:val="19"/>
          <w:szCs w:val="19"/>
        </w:rPr>
        <w:drawing>
          <wp:inline distT="0" distB="0" distL="0" distR="0" wp14:anchorId="1F867F02" wp14:editId="05C34201">
            <wp:extent cx="1971040" cy="1883588"/>
            <wp:effectExtent l="0" t="0" r="0" b="2540"/>
            <wp:docPr id="1641571799" name="Picture 2" descr="Aboriginal artwork ‘lim-ba nindee thana warn-ga-ilee’ (Preserve our Dreaming Lore) – Gunnai Langu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artwork ‘lim-ba nindee thana warn-ga-ilee’ (Preserve our Dreaming Lore) – Gunnai Language&#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1125" cy="1893226"/>
                    </a:xfrm>
                    <a:prstGeom prst="rect">
                      <a:avLst/>
                    </a:prstGeom>
                    <a:noFill/>
                    <a:ln>
                      <a:noFill/>
                    </a:ln>
                  </pic:spPr>
                </pic:pic>
              </a:graphicData>
            </a:graphic>
          </wp:inline>
        </w:drawing>
      </w:r>
    </w:p>
    <w:p w14:paraId="088B3B79" w14:textId="77777777" w:rsidR="00D34142" w:rsidRPr="006A3047" w:rsidRDefault="00D34142" w:rsidP="00D34142">
      <w:pPr>
        <w:ind w:left="-180" w:right="-98"/>
        <w:jc w:val="center"/>
        <w:rPr>
          <w:rFonts w:ascii="Calibri Light" w:hAnsi="Calibri Light"/>
          <w:i/>
          <w:iCs/>
          <w:sz w:val="16"/>
          <w:szCs w:val="18"/>
        </w:rPr>
      </w:pPr>
      <w:r w:rsidRPr="006A3047">
        <w:rPr>
          <w:rFonts w:ascii="Calibri Light" w:hAnsi="Calibri Light"/>
          <w:i/>
          <w:iCs/>
          <w:sz w:val="16"/>
          <w:szCs w:val="18"/>
        </w:rPr>
        <w:t>‘</w:t>
      </w:r>
      <w:proofErr w:type="spellStart"/>
      <w:r w:rsidRPr="006A3047">
        <w:rPr>
          <w:rFonts w:ascii="Calibri Light" w:hAnsi="Calibri Light"/>
          <w:i/>
          <w:iCs/>
          <w:sz w:val="16"/>
          <w:szCs w:val="18"/>
        </w:rPr>
        <w:t>lim-ba</w:t>
      </w:r>
      <w:proofErr w:type="spellEnd"/>
      <w:r w:rsidRPr="006A3047">
        <w:rPr>
          <w:rFonts w:ascii="Calibri Light" w:hAnsi="Calibri Light"/>
          <w:i/>
          <w:iCs/>
          <w:sz w:val="16"/>
          <w:szCs w:val="18"/>
        </w:rPr>
        <w:t xml:space="preserve"> </w:t>
      </w:r>
      <w:proofErr w:type="spellStart"/>
      <w:r w:rsidRPr="006A3047">
        <w:rPr>
          <w:rFonts w:ascii="Calibri Light" w:hAnsi="Calibri Light"/>
          <w:i/>
          <w:iCs/>
          <w:sz w:val="16"/>
          <w:szCs w:val="18"/>
        </w:rPr>
        <w:t>nindee</w:t>
      </w:r>
      <w:proofErr w:type="spellEnd"/>
      <w:r w:rsidRPr="006A3047">
        <w:rPr>
          <w:rFonts w:ascii="Calibri Light" w:hAnsi="Calibri Light"/>
          <w:i/>
          <w:iCs/>
          <w:sz w:val="16"/>
          <w:szCs w:val="18"/>
        </w:rPr>
        <w:t xml:space="preserve"> thana warn-ga-</w:t>
      </w:r>
      <w:proofErr w:type="spellStart"/>
      <w:r w:rsidRPr="006A3047">
        <w:rPr>
          <w:rFonts w:ascii="Calibri Light" w:hAnsi="Calibri Light"/>
          <w:i/>
          <w:iCs/>
          <w:sz w:val="16"/>
          <w:szCs w:val="18"/>
        </w:rPr>
        <w:t>ilee</w:t>
      </w:r>
      <w:proofErr w:type="spellEnd"/>
      <w:r w:rsidRPr="006A3047">
        <w:rPr>
          <w:rFonts w:ascii="Calibri Light" w:hAnsi="Calibri Light"/>
          <w:i/>
          <w:iCs/>
          <w:sz w:val="16"/>
          <w:szCs w:val="18"/>
        </w:rPr>
        <w:t xml:space="preserve">’ </w:t>
      </w:r>
      <w:r w:rsidRPr="006A3047">
        <w:rPr>
          <w:rFonts w:ascii="Calibri Light" w:hAnsi="Calibri Light"/>
          <w:i/>
          <w:iCs/>
          <w:sz w:val="16"/>
          <w:szCs w:val="18"/>
        </w:rPr>
        <w:br/>
        <w:t>(Preserve our Dreaming Lore) – Gunnai Language</w:t>
      </w:r>
    </w:p>
    <w:p w14:paraId="60755238" w14:textId="77777777" w:rsidR="00D34142" w:rsidRPr="006A3047" w:rsidRDefault="00D34142" w:rsidP="00D34142">
      <w:pPr>
        <w:ind w:left="-180" w:right="-98"/>
        <w:jc w:val="center"/>
        <w:rPr>
          <w:rFonts w:ascii="Calibri Light" w:hAnsi="Calibri Light"/>
          <w:i/>
          <w:iCs/>
          <w:sz w:val="16"/>
          <w:szCs w:val="18"/>
        </w:rPr>
      </w:pPr>
      <w:r w:rsidRPr="006A3047">
        <w:rPr>
          <w:rFonts w:ascii="Calibri Light" w:hAnsi="Calibri Light"/>
          <w:i/>
          <w:iCs/>
          <w:sz w:val="16"/>
          <w:szCs w:val="18"/>
        </w:rPr>
        <w:t xml:space="preserve">Bitja (Dixon Patten Jnr) Yorta </w:t>
      </w:r>
      <w:proofErr w:type="spellStart"/>
      <w:r w:rsidRPr="006A3047">
        <w:rPr>
          <w:rFonts w:ascii="Calibri Light" w:hAnsi="Calibri Light"/>
          <w:i/>
          <w:iCs/>
          <w:sz w:val="16"/>
          <w:szCs w:val="18"/>
        </w:rPr>
        <w:t>Yorta</w:t>
      </w:r>
      <w:proofErr w:type="spellEnd"/>
      <w:r w:rsidRPr="006A3047">
        <w:rPr>
          <w:rFonts w:ascii="Calibri Light" w:hAnsi="Calibri Light"/>
          <w:i/>
          <w:iCs/>
          <w:sz w:val="16"/>
          <w:szCs w:val="18"/>
        </w:rPr>
        <w:t xml:space="preserve">, Gunnai, </w:t>
      </w:r>
      <w:r w:rsidRPr="006A3047">
        <w:rPr>
          <w:rFonts w:ascii="Calibri Light" w:hAnsi="Calibri Light"/>
          <w:i/>
          <w:iCs/>
          <w:sz w:val="16"/>
          <w:szCs w:val="18"/>
        </w:rPr>
        <w:br/>
        <w:t xml:space="preserve">Gunditjmara and </w:t>
      </w:r>
      <w:proofErr w:type="spellStart"/>
      <w:r w:rsidRPr="006A3047">
        <w:rPr>
          <w:rFonts w:ascii="Calibri Light" w:hAnsi="Calibri Light"/>
          <w:i/>
          <w:iCs/>
          <w:sz w:val="16"/>
          <w:szCs w:val="18"/>
        </w:rPr>
        <w:t>Dhudhuroa</w:t>
      </w:r>
      <w:proofErr w:type="spellEnd"/>
      <w:r w:rsidRPr="006A3047">
        <w:rPr>
          <w:rFonts w:ascii="Calibri Light" w:hAnsi="Calibri Light"/>
          <w:i/>
          <w:iCs/>
          <w:sz w:val="16"/>
          <w:szCs w:val="18"/>
        </w:rPr>
        <w:t xml:space="preserve"> of </w:t>
      </w:r>
      <w:proofErr w:type="spellStart"/>
      <w:r w:rsidRPr="006A3047">
        <w:rPr>
          <w:rFonts w:ascii="Calibri Light" w:hAnsi="Calibri Light"/>
          <w:i/>
          <w:iCs/>
          <w:sz w:val="16"/>
          <w:szCs w:val="18"/>
        </w:rPr>
        <w:t>Bayila</w:t>
      </w:r>
      <w:proofErr w:type="spellEnd"/>
      <w:r w:rsidRPr="006A3047">
        <w:rPr>
          <w:rFonts w:ascii="Calibri Light" w:hAnsi="Calibri Light"/>
          <w:i/>
          <w:iCs/>
          <w:sz w:val="16"/>
          <w:szCs w:val="18"/>
        </w:rPr>
        <w:t xml:space="preserve"> Creative</w:t>
      </w:r>
    </w:p>
    <w:p w14:paraId="0FE01034" w14:textId="77777777" w:rsidR="00D34142" w:rsidRDefault="00D34142" w:rsidP="00D34142"/>
    <w:p w14:paraId="21DA56E9" w14:textId="77777777" w:rsidR="00D34142" w:rsidRDefault="00D34142" w:rsidP="00D34142">
      <w:pPr>
        <w:sectPr w:rsidR="00D34142" w:rsidSect="00D34142">
          <w:type w:val="continuous"/>
          <w:pgSz w:w="9979" w:h="14175" w:code="34"/>
          <w:pgMar w:top="1138" w:right="1138" w:bottom="1138" w:left="1138" w:header="619" w:footer="562" w:gutter="0"/>
          <w:pgNumType w:fmt="lowerRoman" w:start="1"/>
          <w:cols w:num="2" w:space="707" w:equalWidth="0">
            <w:col w:w="3498" w:space="707"/>
            <w:col w:w="3498"/>
          </w:cols>
          <w:docGrid w:linePitch="360"/>
        </w:sectPr>
      </w:pPr>
    </w:p>
    <w:p w14:paraId="71C3613B" w14:textId="77777777" w:rsidR="00D34142" w:rsidRDefault="00D34142" w:rsidP="00180DFD">
      <w:pPr>
        <w:pStyle w:val="Acknowledgementtext"/>
        <w:spacing w:before="1300"/>
        <w:contextualSpacing/>
      </w:pPr>
      <w:r>
        <w:t>Authorised by the Victorian Government</w:t>
      </w:r>
    </w:p>
    <w:p w14:paraId="6F75FC95" w14:textId="77777777" w:rsidR="00D34142" w:rsidRDefault="00D34142" w:rsidP="00D34142">
      <w:pPr>
        <w:pStyle w:val="Acknowledgementtext"/>
        <w:contextualSpacing/>
      </w:pPr>
      <w:r>
        <w:t>1 Treasury Place, Melbourne, 3002</w:t>
      </w:r>
    </w:p>
    <w:p w14:paraId="1C67CC8D" w14:textId="77777777" w:rsidR="00D34142" w:rsidRDefault="00D34142" w:rsidP="00D34142">
      <w:pPr>
        <w:pStyle w:val="Acknowledgementtext"/>
      </w:pPr>
      <w:r>
        <w:t xml:space="preserve">Printed by Valiant </w:t>
      </w:r>
      <w:proofErr w:type="spellStart"/>
      <w:r>
        <w:t>Doculink</w:t>
      </w:r>
      <w:proofErr w:type="spellEnd"/>
      <w:r>
        <w:t>, Mulgrave</w:t>
      </w:r>
    </w:p>
    <w:p w14:paraId="551F10C4" w14:textId="77777777" w:rsidR="00D34142" w:rsidRDefault="00D34142" w:rsidP="00D34142">
      <w:pPr>
        <w:pStyle w:val="Acknowledgementtext"/>
        <w:contextualSpacing/>
      </w:pPr>
      <w:r>
        <w:t xml:space="preserve">This publication </w:t>
      </w:r>
      <w:proofErr w:type="gramStart"/>
      <w:r>
        <w:t>makes reference</w:t>
      </w:r>
      <w:proofErr w:type="gramEnd"/>
      <w:r>
        <w:t xml:space="preserve"> to the 2026/27 Budget paper set which includes:</w:t>
      </w:r>
    </w:p>
    <w:p w14:paraId="23D31D5A" w14:textId="77777777" w:rsidR="00D34142" w:rsidRDefault="00D34142" w:rsidP="00D34142">
      <w:pPr>
        <w:pStyle w:val="Acknowledgementtext"/>
        <w:contextualSpacing/>
      </w:pPr>
      <w:r>
        <w:t>Budget Paper No. 1 – Treasurer’s Speech</w:t>
      </w:r>
    </w:p>
    <w:p w14:paraId="7519B99E" w14:textId="77777777" w:rsidR="00D34142" w:rsidRDefault="00D34142" w:rsidP="00D34142">
      <w:pPr>
        <w:pStyle w:val="Acknowledgementtext"/>
        <w:contextualSpacing/>
      </w:pPr>
      <w:r>
        <w:t>Budget Paper No. 2 – Strategy and Outlook</w:t>
      </w:r>
    </w:p>
    <w:p w14:paraId="76F2DDE1" w14:textId="77777777" w:rsidR="00D34142" w:rsidRDefault="00D34142" w:rsidP="00D34142">
      <w:pPr>
        <w:pStyle w:val="Acknowledgementtext"/>
        <w:contextualSpacing/>
      </w:pPr>
      <w:r>
        <w:t>Budget Paper No. 3 – Service Delivery</w:t>
      </w:r>
    </w:p>
    <w:p w14:paraId="5E36E7C3" w14:textId="77777777" w:rsidR="00D34142" w:rsidRDefault="00D34142" w:rsidP="00D34142">
      <w:pPr>
        <w:pStyle w:val="Acknowledgementtext"/>
        <w:contextualSpacing/>
      </w:pPr>
      <w:r>
        <w:t>Budget Paper No. 4 – State Capital Program</w:t>
      </w:r>
    </w:p>
    <w:p w14:paraId="7B661ABF" w14:textId="77777777" w:rsidR="00D34142" w:rsidRDefault="00D34142" w:rsidP="00D34142">
      <w:pPr>
        <w:pStyle w:val="Acknowledgementtext"/>
        <w:contextualSpacing/>
      </w:pPr>
      <w:r>
        <w:t>Budget Paper No. 5 – Statement of Finances</w:t>
      </w:r>
    </w:p>
    <w:p w14:paraId="171D1BB5" w14:textId="77777777" w:rsidR="00D34142" w:rsidRDefault="00D34142" w:rsidP="00D34142">
      <w:pPr>
        <w:pStyle w:val="Acknowledgementtext"/>
        <w:contextualSpacing/>
      </w:pPr>
      <w:r>
        <w:t>(incorporating Quarterly Financial Report No. 3)</w:t>
      </w:r>
    </w:p>
    <w:p w14:paraId="52BCAE38" w14:textId="77777777" w:rsidR="00D34142" w:rsidRPr="00F14021" w:rsidRDefault="00D34142" w:rsidP="00D34142">
      <w:pPr>
        <w:pStyle w:val="Acknowledgementtext"/>
        <w:contextualSpacing/>
        <w:rPr>
          <w:sz w:val="10"/>
        </w:rPr>
      </w:pPr>
      <w:r>
        <w:br w:type="column"/>
      </w:r>
    </w:p>
    <w:p w14:paraId="2CBCAAB5" w14:textId="05783A1C" w:rsidR="00D34142" w:rsidRDefault="00D34142" w:rsidP="007F2471">
      <w:pPr>
        <w:pStyle w:val="Acknowledgementtext"/>
        <w:contextualSpacing/>
      </w:pPr>
      <w:r>
        <w:t>© State of Victoria 2026</w:t>
      </w:r>
    </w:p>
    <w:p w14:paraId="5CED9F32" w14:textId="77777777" w:rsidR="00D34142" w:rsidRDefault="00D34142" w:rsidP="00D34142">
      <w:pPr>
        <w:pStyle w:val="Acknowledgementtext"/>
        <w:spacing w:before="60"/>
      </w:pPr>
      <w:r>
        <w:rPr>
          <w:noProof/>
        </w:rPr>
        <w:drawing>
          <wp:inline distT="0" distB="0" distL="0" distR="0" wp14:anchorId="2EC7C9EA" wp14:editId="4199D1EA">
            <wp:extent cx="779764" cy="272821"/>
            <wp:effectExtent l="0" t="0" r="1905" b="0"/>
            <wp:docPr id="2046307505" name="Picture 1" descr="Creative Commons 4.0 logo&#10;&#10;You are free to re-use this work under a Creative Commons Attribution 4.0 licence, provided you credit the State of Victoria (Department of Treasury and Finance) as author, indicate if changes were made and comply with the other licence terms. The licence does not apply to any branding, including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07505" name="Picture 1" descr="Creative Commons 4.0 logo&#10;&#10;You are free to re-use this work under a Creative Commons Attribution 4.0 licence, provided you credit the State of Victoria (Department of Treasury and Finance) as author, indicate if changes were made and comply with the other licence terms. The licence does not apply to any branding, including Government logo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3903" cy="281267"/>
                    </a:xfrm>
                    <a:prstGeom prst="rect">
                      <a:avLst/>
                    </a:prstGeom>
                  </pic:spPr>
                </pic:pic>
              </a:graphicData>
            </a:graphic>
          </wp:inline>
        </w:drawing>
      </w:r>
    </w:p>
    <w:p w14:paraId="230118E8" w14:textId="13783629" w:rsidR="00D34142" w:rsidRDefault="00D34142" w:rsidP="00D34142">
      <w:pPr>
        <w:pStyle w:val="Acknowledgementtext"/>
        <w:ind w:right="86"/>
      </w:pPr>
      <w:r>
        <w:t>You are free to re-use this work under a Creative Commons Attribution 4.0 licence, provided you credit the State of Victoria as author, indicate if changes were made and comply with the other licence terms. The licence does not apply to any branding, including Government logos.</w:t>
      </w:r>
    </w:p>
    <w:p w14:paraId="7C254AA7" w14:textId="77777777" w:rsidR="00D34142" w:rsidRDefault="00D34142" w:rsidP="00D34142">
      <w:pPr>
        <w:pStyle w:val="Acknowledgementtext"/>
        <w:ind w:right="86"/>
      </w:pPr>
      <w:r>
        <w:t xml:space="preserve">Copyright queries may be directed to </w:t>
      </w:r>
      <w:hyperlink r:id="rId17" w:history="1">
        <w:r w:rsidRPr="003375B9">
          <w:rPr>
            <w:rStyle w:val="Hyperlink"/>
          </w:rPr>
          <w:t>information@dtf.vic.gov.au</w:t>
        </w:r>
      </w:hyperlink>
    </w:p>
    <w:p w14:paraId="3DADE8B9" w14:textId="77777777" w:rsidR="00D34142" w:rsidRDefault="00D34142" w:rsidP="00D34142">
      <w:pPr>
        <w:pStyle w:val="Acknowledgementtext"/>
        <w:contextualSpacing/>
      </w:pPr>
      <w:r>
        <w:t>ISSN 2204-9185 (print)</w:t>
      </w:r>
    </w:p>
    <w:p w14:paraId="53C5C504" w14:textId="77777777" w:rsidR="00D34142" w:rsidRDefault="00D34142" w:rsidP="00D34142">
      <w:pPr>
        <w:pStyle w:val="Acknowledgementtext"/>
        <w:ind w:right="86"/>
      </w:pPr>
      <w:r>
        <w:t>ISSN 2204-9177 (online)</w:t>
      </w:r>
    </w:p>
    <w:p w14:paraId="6524130D" w14:textId="77777777" w:rsidR="00D34142" w:rsidRDefault="00D34142" w:rsidP="00D34142">
      <w:pPr>
        <w:pStyle w:val="Acknowledgementtext"/>
        <w:ind w:right="86"/>
      </w:pPr>
      <w:r>
        <w:t>Published May 2026</w:t>
      </w:r>
    </w:p>
    <w:p w14:paraId="33FBC971" w14:textId="77777777" w:rsidR="00D34142" w:rsidRDefault="00D34142" w:rsidP="00D34142"/>
    <w:p w14:paraId="5D6BC738" w14:textId="77777777" w:rsidR="00D34142" w:rsidRDefault="00D34142" w:rsidP="00D34142">
      <w:pPr>
        <w:sectPr w:rsidR="00D34142" w:rsidSect="00D34142">
          <w:footerReference w:type="even" r:id="rId18"/>
          <w:type w:val="continuous"/>
          <w:pgSz w:w="9979" w:h="14175"/>
          <w:pgMar w:top="1134" w:right="1134" w:bottom="1134" w:left="1134" w:header="624" w:footer="567" w:gutter="0"/>
          <w:pgNumType w:start="1"/>
          <w:cols w:num="2" w:space="708"/>
          <w:docGrid w:linePitch="360"/>
        </w:sectPr>
      </w:pPr>
    </w:p>
    <w:p w14:paraId="7267FE2B" w14:textId="77777777" w:rsidR="006E378E" w:rsidRPr="00CA69CE" w:rsidRDefault="006E378E" w:rsidP="0034263C">
      <w:pPr>
        <w:pStyle w:val="Heading2"/>
        <w:spacing w:before="0"/>
        <w:jc w:val="center"/>
      </w:pPr>
      <w:r w:rsidRPr="00CA69CE">
        <w:lastRenderedPageBreak/>
        <w:t>VICTORIA</w:t>
      </w:r>
    </w:p>
    <w:p w14:paraId="1A8E9A4E" w14:textId="77777777" w:rsidR="006E378E" w:rsidRPr="00CA69CE" w:rsidRDefault="006E378E" w:rsidP="006E378E">
      <w:pPr>
        <w:pStyle w:val="Chapterheading0"/>
        <w:pBdr>
          <w:bottom w:val="none" w:sz="0" w:space="0" w:color="auto"/>
        </w:pBdr>
        <w:spacing w:before="240"/>
        <w:jc w:val="center"/>
      </w:pPr>
      <w:r w:rsidRPr="00CA69CE">
        <w:t>BUDGET SPEECH</w:t>
      </w:r>
    </w:p>
    <w:p w14:paraId="6BC25E5A" w14:textId="77777777" w:rsidR="006E378E" w:rsidRPr="00CA69CE" w:rsidRDefault="006E378E" w:rsidP="006E378E">
      <w:pPr>
        <w:jc w:val="center"/>
        <w:rPr>
          <w:rFonts w:asciiTheme="majorHAnsi" w:hAnsiTheme="majorHAnsi"/>
        </w:rPr>
      </w:pPr>
      <w:r w:rsidRPr="00CA69CE">
        <w:rPr>
          <w:rFonts w:asciiTheme="majorHAnsi" w:hAnsiTheme="majorHAnsi"/>
        </w:rPr>
        <w:t>Delivered on 5 May 2026</w:t>
      </w:r>
    </w:p>
    <w:p w14:paraId="1AAA8F7E" w14:textId="77777777" w:rsidR="006E378E" w:rsidRPr="00CA69CE" w:rsidRDefault="006E378E" w:rsidP="006E378E">
      <w:pPr>
        <w:jc w:val="center"/>
        <w:rPr>
          <w:rFonts w:asciiTheme="majorHAnsi" w:hAnsiTheme="majorHAnsi"/>
        </w:rPr>
      </w:pPr>
      <w:r w:rsidRPr="00CA69CE">
        <w:rPr>
          <w:rFonts w:asciiTheme="majorHAnsi" w:hAnsiTheme="majorHAnsi"/>
        </w:rPr>
        <w:t>by Jaclyn Symes MP</w:t>
      </w:r>
    </w:p>
    <w:p w14:paraId="1C4FA4B9" w14:textId="77777777" w:rsidR="006E378E" w:rsidRPr="00CA69CE" w:rsidRDefault="006E378E" w:rsidP="006E378E">
      <w:pPr>
        <w:jc w:val="center"/>
        <w:rPr>
          <w:rFonts w:asciiTheme="majorHAnsi" w:hAnsiTheme="majorHAnsi"/>
        </w:rPr>
      </w:pPr>
      <w:r w:rsidRPr="00CA69CE">
        <w:rPr>
          <w:rFonts w:asciiTheme="majorHAnsi" w:hAnsiTheme="majorHAnsi"/>
        </w:rPr>
        <w:t>Treasurer of the State of Victoria</w:t>
      </w:r>
    </w:p>
    <w:p w14:paraId="181F169A" w14:textId="77777777" w:rsidR="396CDACE" w:rsidRDefault="396CDACE" w:rsidP="00075F95"/>
    <w:p w14:paraId="7E25FD45" w14:textId="77777777" w:rsidR="00B04D04" w:rsidRPr="00CA69CE" w:rsidRDefault="00B04D04" w:rsidP="00FE49CE"/>
    <w:p w14:paraId="1D7E924C" w14:textId="54EBF217" w:rsidR="00D97EC0" w:rsidRPr="00CA69CE" w:rsidRDefault="00D97EC0" w:rsidP="00FE49CE">
      <w:r w:rsidRPr="00CA69CE">
        <w:t>I begin my Budget speech by acknowledging the Traditional Owners and Custodians of</w:t>
      </w:r>
      <w:r w:rsidR="003026BA" w:rsidRPr="00CA69CE">
        <w:t> </w:t>
      </w:r>
      <w:r w:rsidRPr="00CA69CE">
        <w:t>this land.</w:t>
      </w:r>
    </w:p>
    <w:p w14:paraId="1BBF3924" w14:textId="77777777" w:rsidR="00D97EC0" w:rsidRPr="00CA69CE" w:rsidRDefault="00D97EC0" w:rsidP="00FE49CE">
      <w:r w:rsidRPr="00CA69CE">
        <w:t xml:space="preserve">I pay my respects to Elders, past and present. </w:t>
      </w:r>
    </w:p>
    <w:p w14:paraId="11FFD127" w14:textId="75A45982" w:rsidR="00D97EC0" w:rsidRPr="00CA69CE" w:rsidRDefault="00D97EC0" w:rsidP="00FE49CE">
      <w:r w:rsidRPr="00CA69CE">
        <w:t xml:space="preserve">The Allan Labor Government is </w:t>
      </w:r>
      <w:r w:rsidR="00210A68" w:rsidRPr="00CA69CE">
        <w:t xml:space="preserve">proudly </w:t>
      </w:r>
      <w:r w:rsidRPr="00CA69CE">
        <w:t>committed to Truth, Treaty and Self</w:t>
      </w:r>
      <w:r w:rsidR="00F36779">
        <w:noBreakHyphen/>
      </w:r>
      <w:r w:rsidRPr="00CA69CE">
        <w:t>Determination for First Peoples.</w:t>
      </w:r>
    </w:p>
    <w:p w14:paraId="422B77C7" w14:textId="77777777" w:rsidR="00563588" w:rsidRDefault="00563588" w:rsidP="00FE49CE"/>
    <w:p w14:paraId="463D7030" w14:textId="77777777" w:rsidR="00B04D04" w:rsidRPr="00CA69CE" w:rsidRDefault="00B04D04" w:rsidP="00FE49CE"/>
    <w:p w14:paraId="660BBE22" w14:textId="4BB23C75" w:rsidR="396CDACE" w:rsidRPr="00CA69CE" w:rsidRDefault="78329ED4" w:rsidP="00FE49CE">
      <w:r w:rsidRPr="00CA69CE">
        <w:t>Speaker</w:t>
      </w:r>
      <w:r w:rsidR="593CA8B3" w:rsidRPr="00CA69CE">
        <w:t xml:space="preserve"> </w:t>
      </w:r>
      <w:r w:rsidR="007F73FE" w:rsidRPr="00CA69CE">
        <w:t>–</w:t>
      </w:r>
    </w:p>
    <w:p w14:paraId="0A08A821" w14:textId="4E813735" w:rsidR="396CDACE" w:rsidRPr="00CA69CE" w:rsidRDefault="78329ED4" w:rsidP="00FE49CE">
      <w:r w:rsidRPr="00CA69CE">
        <w:t>For a long time in this</w:t>
      </w:r>
      <w:r w:rsidR="116E4504" w:rsidRPr="00CA69CE">
        <w:t xml:space="preserve"> </w:t>
      </w:r>
      <w:r w:rsidRPr="00CA69CE">
        <w:t>country, there</w:t>
      </w:r>
      <w:r w:rsidR="008B1736">
        <w:t>’</w:t>
      </w:r>
      <w:r w:rsidR="77283257" w:rsidRPr="00CA69CE">
        <w:t xml:space="preserve">s </w:t>
      </w:r>
      <w:r w:rsidRPr="00CA69CE">
        <w:t xml:space="preserve">been </w:t>
      </w:r>
      <w:r w:rsidR="36FEDCA5" w:rsidRPr="00CA69CE">
        <w:t>this</w:t>
      </w:r>
      <w:r w:rsidR="5923B523" w:rsidRPr="00CA69CE">
        <w:t xml:space="preserve"> </w:t>
      </w:r>
      <w:r w:rsidRPr="00CA69CE">
        <w:t>basic deal.</w:t>
      </w:r>
    </w:p>
    <w:p w14:paraId="3BDB1450" w14:textId="168D0021" w:rsidR="396CDACE" w:rsidRPr="00CA69CE" w:rsidRDefault="03AE8173" w:rsidP="00FE49CE">
      <w:r w:rsidRPr="00CA69CE">
        <w:t>That i</w:t>
      </w:r>
      <w:r w:rsidR="30B294AD" w:rsidRPr="00CA69CE">
        <w:t>f you work hard, do the right thing, and look after your family</w:t>
      </w:r>
      <w:r w:rsidR="000C72EB" w:rsidRPr="00CA69CE">
        <w:t xml:space="preserve"> ...</w:t>
      </w:r>
    </w:p>
    <w:p w14:paraId="3545D3C4" w14:textId="17D28F49" w:rsidR="396CDACE" w:rsidRPr="00CA69CE" w:rsidRDefault="51DB68E7" w:rsidP="00FE49CE">
      <w:r w:rsidRPr="00CA69CE">
        <w:t>Y</w:t>
      </w:r>
      <w:r w:rsidR="30B294AD" w:rsidRPr="00CA69CE">
        <w:t>ou</w:t>
      </w:r>
      <w:r w:rsidR="008B1736">
        <w:t>’</w:t>
      </w:r>
      <w:r w:rsidR="432CE216" w:rsidRPr="00CA69CE">
        <w:t>ll have the opportunity</w:t>
      </w:r>
      <w:r w:rsidR="30B294AD" w:rsidRPr="00CA69CE">
        <w:t xml:space="preserve"> to build a decent life.</w:t>
      </w:r>
    </w:p>
    <w:p w14:paraId="2013EABF" w14:textId="5262D68D" w:rsidR="396CDACE" w:rsidRPr="00CA69CE" w:rsidRDefault="78329ED4" w:rsidP="00FE49CE">
      <w:r w:rsidRPr="00CA69CE">
        <w:t>Not an easy life.</w:t>
      </w:r>
      <w:r w:rsidR="71474B3F" w:rsidRPr="00CA69CE">
        <w:t xml:space="preserve"> </w:t>
      </w:r>
      <w:r w:rsidRPr="00CA69CE">
        <w:t>Not a perfect life</w:t>
      </w:r>
      <w:r w:rsidR="346CEE86" w:rsidRPr="00CA69CE">
        <w:t xml:space="preserve"> </w:t>
      </w:r>
      <w:r w:rsidR="007F73FE" w:rsidRPr="00CA69CE">
        <w:t>–</w:t>
      </w:r>
      <w:r w:rsidR="346CEE86" w:rsidRPr="00CA69CE">
        <w:t xml:space="preserve"> b</w:t>
      </w:r>
      <w:r w:rsidRPr="00CA69CE">
        <w:t xml:space="preserve">ut a </w:t>
      </w:r>
      <w:r w:rsidRPr="00CA69CE">
        <w:rPr>
          <w:b/>
          <w:bCs/>
        </w:rPr>
        <w:t>decent</w:t>
      </w:r>
      <w:r w:rsidRPr="00CA69CE">
        <w:t xml:space="preserve"> one.</w:t>
      </w:r>
    </w:p>
    <w:p w14:paraId="147FF142" w14:textId="4DE3662E" w:rsidR="396CDACE" w:rsidRPr="00CA69CE" w:rsidRDefault="1BB1CCF1" w:rsidP="00FE49CE">
      <w:r w:rsidRPr="00CA69CE">
        <w:t>You</w:t>
      </w:r>
      <w:r w:rsidR="008B1736">
        <w:t>’</w:t>
      </w:r>
      <w:r w:rsidRPr="00CA69CE">
        <w:t>ll have a</w:t>
      </w:r>
      <w:r w:rsidR="78329ED4" w:rsidRPr="00CA69CE">
        <w:t xml:space="preserve"> </w:t>
      </w:r>
      <w:r w:rsidR="729376CF" w:rsidRPr="00CA69CE">
        <w:t xml:space="preserve">safe </w:t>
      </w:r>
      <w:r w:rsidR="78329ED4" w:rsidRPr="00CA69CE">
        <w:t>home</w:t>
      </w:r>
      <w:r w:rsidR="5954A164" w:rsidRPr="00CA69CE">
        <w:t xml:space="preserve"> and</w:t>
      </w:r>
      <w:r w:rsidR="6013ECA9" w:rsidRPr="00CA69CE">
        <w:t xml:space="preserve"> </w:t>
      </w:r>
      <w:r w:rsidR="379378E5" w:rsidRPr="00CA69CE">
        <w:t>a</w:t>
      </w:r>
      <w:r w:rsidR="6013ECA9" w:rsidRPr="00CA69CE">
        <w:t xml:space="preserve"> </w:t>
      </w:r>
      <w:r w:rsidR="57E978F4" w:rsidRPr="00CA69CE">
        <w:t xml:space="preserve">secure </w:t>
      </w:r>
      <w:r w:rsidR="6013ECA9" w:rsidRPr="00CA69CE">
        <w:t>job.</w:t>
      </w:r>
    </w:p>
    <w:p w14:paraId="34AC7E3A" w14:textId="17E22DCC" w:rsidR="396CDACE" w:rsidRPr="00CA69CE" w:rsidRDefault="30B294AD" w:rsidP="00FE49CE">
      <w:r w:rsidRPr="00CA69CE">
        <w:t>Good schools</w:t>
      </w:r>
      <w:r w:rsidR="7839AD24" w:rsidRPr="00CA69CE">
        <w:t xml:space="preserve"> and</w:t>
      </w:r>
      <w:r w:rsidRPr="00CA69CE">
        <w:t xml:space="preserve"> good healthcare</w:t>
      </w:r>
      <w:r w:rsidR="30FD4108" w:rsidRPr="00CA69CE">
        <w:t xml:space="preserve"> when you need it</w:t>
      </w:r>
      <w:r w:rsidRPr="00CA69CE">
        <w:t>.</w:t>
      </w:r>
    </w:p>
    <w:p w14:paraId="66F5F4D3" w14:textId="02ABB6CA" w:rsidR="396CDACE" w:rsidRPr="00CA69CE" w:rsidRDefault="50B9040C" w:rsidP="00FE49CE">
      <w:r w:rsidRPr="00CA69CE">
        <w:t>You</w:t>
      </w:r>
      <w:r w:rsidR="008B1736">
        <w:t>’</w:t>
      </w:r>
      <w:r w:rsidR="113721D1" w:rsidRPr="00CA69CE">
        <w:t>ll be able to</w:t>
      </w:r>
      <w:r w:rsidRPr="00CA69CE">
        <w:t xml:space="preserve"> put </w:t>
      </w:r>
      <w:r w:rsidR="3F815E01" w:rsidRPr="00CA69CE">
        <w:t xml:space="preserve">enough </w:t>
      </w:r>
      <w:r w:rsidRPr="00CA69CE">
        <w:t>food on the table</w:t>
      </w:r>
      <w:r w:rsidR="190C43FF" w:rsidRPr="00CA69CE">
        <w:t>.</w:t>
      </w:r>
    </w:p>
    <w:p w14:paraId="7888B982" w14:textId="5E92668B" w:rsidR="396CDACE" w:rsidRPr="00CA69CE" w:rsidRDefault="7119A1CC" w:rsidP="00FE49CE">
      <w:r w:rsidRPr="00CA69CE">
        <w:t>A</w:t>
      </w:r>
      <w:r w:rsidR="30B294AD" w:rsidRPr="00CA69CE">
        <w:t xml:space="preserve">nd </w:t>
      </w:r>
      <w:r w:rsidR="57148409" w:rsidRPr="00CA69CE">
        <w:t>you</w:t>
      </w:r>
      <w:r w:rsidR="008B1736">
        <w:t>’</w:t>
      </w:r>
      <w:r w:rsidR="57148409" w:rsidRPr="00CA69CE">
        <w:t xml:space="preserve">ll </w:t>
      </w:r>
      <w:r w:rsidR="27CD0617" w:rsidRPr="00CA69CE">
        <w:t xml:space="preserve">even </w:t>
      </w:r>
      <w:r w:rsidR="57148409" w:rsidRPr="00CA69CE">
        <w:t xml:space="preserve">have </w:t>
      </w:r>
      <w:r w:rsidR="30B294AD" w:rsidRPr="00CA69CE">
        <w:t>a bit</w:t>
      </w:r>
      <w:r w:rsidR="73106985" w:rsidRPr="00CA69CE">
        <w:t xml:space="preserve"> left over </w:t>
      </w:r>
      <w:r w:rsidR="30B294AD" w:rsidRPr="00CA69CE">
        <w:t>to enjoy the life you</w:t>
      </w:r>
      <w:r w:rsidR="008B1736">
        <w:t>’</w:t>
      </w:r>
      <w:r w:rsidR="0C470378" w:rsidRPr="00CA69CE">
        <w:t>ve</w:t>
      </w:r>
      <w:r w:rsidR="52A34820" w:rsidRPr="00CA69CE">
        <w:t xml:space="preserve"> </w:t>
      </w:r>
      <w:r w:rsidR="00205747" w:rsidRPr="00CA69CE">
        <w:t>built.</w:t>
      </w:r>
    </w:p>
    <w:p w14:paraId="078FB786" w14:textId="77777777" w:rsidR="005D08C1" w:rsidRPr="00CA69CE" w:rsidRDefault="005D08C1" w:rsidP="00FE49CE"/>
    <w:p w14:paraId="1BDA92A3" w14:textId="5D363257" w:rsidR="396CDACE" w:rsidRPr="00CA69CE" w:rsidRDefault="30B294AD" w:rsidP="00FE49CE">
      <w:r w:rsidRPr="00CA69CE">
        <w:t>Speaker, my parents had</w:t>
      </w:r>
      <w:r w:rsidR="03BFD18D" w:rsidRPr="00CA69CE">
        <w:t xml:space="preserve"> that deal</w:t>
      </w:r>
      <w:r w:rsidR="000C72EB" w:rsidRPr="00CA69CE">
        <w:t xml:space="preserve"> ...</w:t>
      </w:r>
    </w:p>
    <w:p w14:paraId="59C132A2" w14:textId="4DCDE7A5" w:rsidR="396CDACE" w:rsidRPr="00CA69CE" w:rsidRDefault="04B599CD" w:rsidP="00FE49CE">
      <w:r w:rsidRPr="00CA69CE">
        <w:t>Growing</w:t>
      </w:r>
      <w:r w:rsidR="4EF02843" w:rsidRPr="00CA69CE">
        <w:t xml:space="preserve"> up in</w:t>
      </w:r>
      <w:r w:rsidR="30B294AD" w:rsidRPr="00CA69CE">
        <w:t xml:space="preserve"> Benalla, money </w:t>
      </w:r>
      <w:r w:rsidR="004C2303" w:rsidRPr="00CA69CE">
        <w:t xml:space="preserve">at times </w:t>
      </w:r>
      <w:r w:rsidR="30B294AD" w:rsidRPr="00CA69CE">
        <w:t xml:space="preserve">was </w:t>
      </w:r>
      <w:r w:rsidR="27BC301F" w:rsidRPr="00CA69CE">
        <w:t>tight</w:t>
      </w:r>
      <w:r w:rsidR="000C72EB" w:rsidRPr="00CA69CE">
        <w:t xml:space="preserve"> ...</w:t>
      </w:r>
    </w:p>
    <w:p w14:paraId="48F9E563" w14:textId="69FD6338" w:rsidR="396CDACE" w:rsidRPr="00CA69CE" w:rsidRDefault="0D088F09" w:rsidP="00FE49CE">
      <w:r w:rsidRPr="00CA69CE">
        <w:t xml:space="preserve">Mum </w:t>
      </w:r>
      <w:r w:rsidR="19775FB9" w:rsidRPr="00CA69CE">
        <w:t xml:space="preserve">and </w:t>
      </w:r>
      <w:r w:rsidRPr="00CA69CE">
        <w:t>Dad</w:t>
      </w:r>
      <w:r w:rsidR="30B294AD" w:rsidRPr="00CA69CE">
        <w:t xml:space="preserve"> worked incredibly hard</w:t>
      </w:r>
      <w:r w:rsidR="20783F1D" w:rsidRPr="00CA69CE">
        <w:t xml:space="preserve"> to support their family.</w:t>
      </w:r>
    </w:p>
    <w:p w14:paraId="354A8600" w14:textId="7D09DC26" w:rsidR="396CDACE" w:rsidRPr="00CA69CE" w:rsidRDefault="2E204C3E" w:rsidP="00FE49CE">
      <w:r w:rsidRPr="00CA69CE">
        <w:t>A</w:t>
      </w:r>
      <w:r w:rsidR="00205747" w:rsidRPr="00CA69CE">
        <w:t>nd they</w:t>
      </w:r>
      <w:r w:rsidRPr="00CA69CE">
        <w:t xml:space="preserve"> mad</w:t>
      </w:r>
      <w:r w:rsidR="30B294AD" w:rsidRPr="00CA69CE">
        <w:t xml:space="preserve">e </w:t>
      </w:r>
      <w:r w:rsidR="213EFEE0" w:rsidRPr="00CA69CE">
        <w:t xml:space="preserve">many </w:t>
      </w:r>
      <w:r w:rsidR="30B294AD" w:rsidRPr="00CA69CE">
        <w:t>sacrifices</w:t>
      </w:r>
      <w:r w:rsidR="000C72EB" w:rsidRPr="00CA69CE">
        <w:t xml:space="preserve"> ...</w:t>
      </w:r>
    </w:p>
    <w:p w14:paraId="782AA02D" w14:textId="34B9E6DE" w:rsidR="396CDACE" w:rsidRPr="00CA69CE" w:rsidRDefault="48D20FC5" w:rsidP="00FE49CE">
      <w:pPr>
        <w:keepNext/>
      </w:pPr>
      <w:r w:rsidRPr="00CA69CE">
        <w:lastRenderedPageBreak/>
        <w:t>A</w:t>
      </w:r>
      <w:r w:rsidR="30B294AD" w:rsidRPr="00CA69CE">
        <w:t xml:space="preserve">nd there were times when things </w:t>
      </w:r>
      <w:r w:rsidR="1D9C9C6D" w:rsidRPr="00CA69CE">
        <w:t xml:space="preserve">felt </w:t>
      </w:r>
      <w:r w:rsidR="64F0D4BB" w:rsidRPr="00CA69CE">
        <w:t xml:space="preserve">really </w:t>
      </w:r>
      <w:r w:rsidR="30B294AD" w:rsidRPr="00CA69CE">
        <w:t>stretched.</w:t>
      </w:r>
    </w:p>
    <w:p w14:paraId="0278E0E3" w14:textId="4FB2815E" w:rsidR="396CDACE" w:rsidRPr="00CA69CE" w:rsidRDefault="78329ED4" w:rsidP="00FE49CE">
      <w:pPr>
        <w:keepNext/>
      </w:pPr>
      <w:r w:rsidRPr="00CA69CE">
        <w:t xml:space="preserve">But </w:t>
      </w:r>
      <w:r w:rsidR="328411E9" w:rsidRPr="00CA69CE">
        <w:t>m</w:t>
      </w:r>
      <w:r w:rsidRPr="00CA69CE">
        <w:t xml:space="preserve">y </w:t>
      </w:r>
      <w:r w:rsidR="328411E9" w:rsidRPr="00CA69CE">
        <w:t xml:space="preserve">parents </w:t>
      </w:r>
      <w:r w:rsidR="4CB155AC" w:rsidRPr="00CA69CE">
        <w:t>knew</w:t>
      </w:r>
      <w:r w:rsidRPr="00CA69CE">
        <w:t xml:space="preserve"> that if they worked hard enough</w:t>
      </w:r>
      <w:r w:rsidR="00A85A54" w:rsidRPr="00CA69CE">
        <w:t xml:space="preserve"> </w:t>
      </w:r>
      <w:r w:rsidR="007F73FE" w:rsidRPr="00CA69CE">
        <w:t>–</w:t>
      </w:r>
      <w:r w:rsidRPr="00CA69CE">
        <w:t xml:space="preserve"> </w:t>
      </w:r>
      <w:r w:rsidR="65068C34" w:rsidRPr="00CA69CE">
        <w:t xml:space="preserve">and </w:t>
      </w:r>
      <w:r w:rsidRPr="00CA69CE">
        <w:t>if they kept going</w:t>
      </w:r>
      <w:r w:rsidR="000C72EB" w:rsidRPr="00CA69CE">
        <w:t xml:space="preserve"> ...</w:t>
      </w:r>
    </w:p>
    <w:p w14:paraId="3487107E" w14:textId="5CF6D157" w:rsidR="396CDACE" w:rsidRPr="00CA69CE" w:rsidRDefault="5BA57A0A" w:rsidP="00FE49CE">
      <w:r w:rsidRPr="00CA69CE">
        <w:t>T</w:t>
      </w:r>
      <w:r w:rsidR="30B294AD" w:rsidRPr="00CA69CE">
        <w:t xml:space="preserve">hey could build a good life </w:t>
      </w:r>
      <w:r w:rsidR="3D61FD6B" w:rsidRPr="00CA69CE">
        <w:t>and a strong future</w:t>
      </w:r>
      <w:r w:rsidR="30B294AD" w:rsidRPr="00CA69CE">
        <w:t>.</w:t>
      </w:r>
    </w:p>
    <w:p w14:paraId="3993080C" w14:textId="49AE5D87" w:rsidR="396CDACE" w:rsidRPr="00CA69CE" w:rsidRDefault="0AD35D3B" w:rsidP="00FE49CE">
      <w:r w:rsidRPr="00CA69CE">
        <w:t>And they did.</w:t>
      </w:r>
    </w:p>
    <w:p w14:paraId="0E1FFACC" w14:textId="5CC691C9" w:rsidR="396CDACE" w:rsidRPr="00CA69CE" w:rsidRDefault="0AD35D3B" w:rsidP="00FE49CE">
      <w:r w:rsidRPr="00CA69CE">
        <w:t>T</w:t>
      </w:r>
      <w:r w:rsidR="30B294AD" w:rsidRPr="00CA69CE">
        <w:t>hat hard work led somewhere.</w:t>
      </w:r>
    </w:p>
    <w:p w14:paraId="3E4961D6" w14:textId="721DA01C" w:rsidR="396CDACE" w:rsidRPr="00CA69CE" w:rsidRDefault="30B294AD" w:rsidP="00FE49CE">
      <w:r w:rsidRPr="00CA69CE">
        <w:t>It meant stability.</w:t>
      </w:r>
      <w:r w:rsidR="007134DB" w:rsidRPr="00CA69CE">
        <w:t xml:space="preserve"> </w:t>
      </w:r>
      <w:r w:rsidRPr="00CA69CE">
        <w:t>It meant being able to provide.</w:t>
      </w:r>
    </w:p>
    <w:p w14:paraId="6F4D668A" w14:textId="1243B045" w:rsidR="00205747" w:rsidRPr="00CA69CE" w:rsidRDefault="00205747" w:rsidP="00FE49CE">
      <w:r w:rsidRPr="00CA69CE">
        <w:t>It meant home ownership</w:t>
      </w:r>
      <w:r w:rsidR="000C72EB" w:rsidRPr="00CA69CE">
        <w:t xml:space="preserve"> ...</w:t>
      </w:r>
    </w:p>
    <w:p w14:paraId="1DF1AA08" w14:textId="7FFA222E" w:rsidR="00205747" w:rsidRPr="00CA69CE" w:rsidRDefault="00F95376" w:rsidP="00FE49CE">
      <w:r w:rsidRPr="00CA69CE">
        <w:t>It mean</w:t>
      </w:r>
      <w:r w:rsidR="5AA90BBD" w:rsidRPr="00CA69CE">
        <w:t>t</w:t>
      </w:r>
      <w:r w:rsidRPr="00CA69CE">
        <w:t xml:space="preserve"> opportunity for their kids</w:t>
      </w:r>
      <w:r w:rsidR="000C72EB" w:rsidRPr="00CA69CE">
        <w:t xml:space="preserve"> ...</w:t>
      </w:r>
    </w:p>
    <w:p w14:paraId="3A6105BD" w14:textId="1DB84C83" w:rsidR="396CDACE" w:rsidRPr="00CA69CE" w:rsidRDefault="708B26E6" w:rsidP="00FE49CE">
      <w:r w:rsidRPr="00CA69CE">
        <w:t xml:space="preserve">It meant </w:t>
      </w:r>
      <w:r w:rsidR="00F95376" w:rsidRPr="00CA69CE">
        <w:t>confidence</w:t>
      </w:r>
      <w:r w:rsidR="78329ED4" w:rsidRPr="00CA69CE">
        <w:t xml:space="preserve"> that</w:t>
      </w:r>
      <w:r w:rsidR="00F95376" w:rsidRPr="00CA69CE">
        <w:t xml:space="preserve"> – </w:t>
      </w:r>
      <w:r w:rsidR="78329ED4" w:rsidRPr="00CA69CE">
        <w:t>however hard things were</w:t>
      </w:r>
      <w:r w:rsidR="00D76D4A">
        <w:t xml:space="preserve"> </w:t>
      </w:r>
      <w:r w:rsidR="00D76D4A" w:rsidRPr="00CA69CE">
        <w:t>...</w:t>
      </w:r>
      <w:r w:rsidR="00D76D4A">
        <w:t xml:space="preserve"> </w:t>
      </w:r>
      <w:r w:rsidR="00F95376" w:rsidRPr="00CA69CE">
        <w:t>Y</w:t>
      </w:r>
      <w:r w:rsidR="78329ED4" w:rsidRPr="00CA69CE">
        <w:t>ou could keep moving forward.</w:t>
      </w:r>
    </w:p>
    <w:p w14:paraId="16C17403" w14:textId="142A9504" w:rsidR="00B72D66" w:rsidRPr="00CA69CE" w:rsidRDefault="02A5883F" w:rsidP="00FE49CE">
      <w:pPr>
        <w:ind w:right="-127"/>
        <w:rPr>
          <w:rFonts w:eastAsia="MS Mincho"/>
        </w:rPr>
      </w:pPr>
      <w:r w:rsidRPr="00CA69CE">
        <w:rPr>
          <w:rFonts w:eastAsia="MS Mincho"/>
        </w:rPr>
        <w:t xml:space="preserve">But </w:t>
      </w:r>
      <w:r w:rsidR="07BE0D31" w:rsidRPr="00CA69CE">
        <w:rPr>
          <w:rFonts w:eastAsia="MS Mincho"/>
        </w:rPr>
        <w:t>for too many Victorians, particularly families, that basic bargain no longer feels secure.</w:t>
      </w:r>
    </w:p>
    <w:p w14:paraId="7F7D0A2C" w14:textId="3AC679C3" w:rsidR="07BE0D31" w:rsidRPr="00CA69CE" w:rsidRDefault="00B72D66" w:rsidP="00FE49CE">
      <w:pPr>
        <w:rPr>
          <w:rFonts w:eastAsia="MS Mincho"/>
        </w:rPr>
      </w:pPr>
      <w:r w:rsidRPr="00CA69CE">
        <w:rPr>
          <w:rFonts w:eastAsia="MS Mincho"/>
        </w:rPr>
        <w:t>W</w:t>
      </w:r>
      <w:r w:rsidR="3319D865" w:rsidRPr="00CA69CE">
        <w:rPr>
          <w:rFonts w:eastAsia="MS Mincho"/>
        </w:rPr>
        <w:t>hat was hard then, is much harder now</w:t>
      </w:r>
      <w:r w:rsidR="07BE0D31" w:rsidRPr="00CA69CE">
        <w:rPr>
          <w:rFonts w:eastAsia="MS Mincho"/>
        </w:rPr>
        <w:t>.</w:t>
      </w:r>
    </w:p>
    <w:p w14:paraId="38132531" w14:textId="69DF5914" w:rsidR="07BE0D31" w:rsidRPr="00CA69CE" w:rsidRDefault="07BE0D31" w:rsidP="00FE49CE">
      <w:pPr>
        <w:rPr>
          <w:rFonts w:eastAsia="MS Mincho"/>
        </w:rPr>
      </w:pPr>
      <w:r w:rsidRPr="00CA69CE">
        <w:rPr>
          <w:rFonts w:eastAsia="MS Mincho"/>
        </w:rPr>
        <w:t>Because over the past few years, global pressures that once felt distant have started landing right in people</w:t>
      </w:r>
      <w:r w:rsidR="008B1736">
        <w:rPr>
          <w:rFonts w:eastAsia="MS Mincho"/>
        </w:rPr>
        <w:t>’</w:t>
      </w:r>
      <w:r w:rsidRPr="00CA69CE">
        <w:rPr>
          <w:rFonts w:eastAsia="MS Mincho"/>
        </w:rPr>
        <w:t>s everyday lives.</w:t>
      </w:r>
    </w:p>
    <w:p w14:paraId="33A1331E" w14:textId="77777777" w:rsidR="00F43DC8" w:rsidRPr="00CA69CE" w:rsidRDefault="00F43DC8" w:rsidP="00FE49CE">
      <w:pPr>
        <w:rPr>
          <w:rFonts w:eastAsia="MS Mincho"/>
        </w:rPr>
      </w:pPr>
      <w:r w:rsidRPr="00CA69CE">
        <w:rPr>
          <w:rFonts w:eastAsia="MS Mincho"/>
        </w:rPr>
        <w:t>War in Ukraine. Tariffs and instability in the global economy. War in the Middle East.</w:t>
      </w:r>
    </w:p>
    <w:p w14:paraId="28C8A2EF" w14:textId="3B4A97BC" w:rsidR="07BE0D31" w:rsidRPr="00CA69CE" w:rsidRDefault="07BE0D31" w:rsidP="00FE49CE">
      <w:pPr>
        <w:rPr>
          <w:rFonts w:eastAsia="MS Mincho"/>
        </w:rPr>
      </w:pPr>
      <w:r w:rsidRPr="00CA69CE">
        <w:rPr>
          <w:rFonts w:eastAsia="MS Mincho"/>
        </w:rPr>
        <w:t>One after another, they</w:t>
      </w:r>
      <w:r w:rsidR="008B1736">
        <w:rPr>
          <w:rFonts w:eastAsia="MS Mincho"/>
        </w:rPr>
        <w:t>’</w:t>
      </w:r>
      <w:r w:rsidRPr="00CA69CE">
        <w:rPr>
          <w:rFonts w:eastAsia="MS Mincho"/>
        </w:rPr>
        <w:t>ve pushed pressure higher.</w:t>
      </w:r>
    </w:p>
    <w:p w14:paraId="4FCE57A2" w14:textId="1438416A" w:rsidR="07BE0D31" w:rsidRPr="00CA69CE" w:rsidRDefault="07BE0D31" w:rsidP="00FE49CE">
      <w:pPr>
        <w:rPr>
          <w:rFonts w:eastAsia="MS Mincho"/>
        </w:rPr>
      </w:pPr>
      <w:r w:rsidRPr="00CA69CE">
        <w:rPr>
          <w:rFonts w:eastAsia="MS Mincho"/>
        </w:rPr>
        <w:t>And working people are the ones being asked to carry it.</w:t>
      </w:r>
    </w:p>
    <w:p w14:paraId="5CA96836" w14:textId="7FE528BB" w:rsidR="07BE0D31" w:rsidRPr="00CA69CE" w:rsidRDefault="07BE0D31" w:rsidP="00FE49CE">
      <w:r w:rsidRPr="00CA69CE">
        <w:t>You hear it wherever you go.</w:t>
      </w:r>
    </w:p>
    <w:p w14:paraId="372EBF0F" w14:textId="15587A82" w:rsidR="07BE0D31" w:rsidRPr="00CA69CE" w:rsidRDefault="07BE0D31" w:rsidP="00FE49CE">
      <w:r w:rsidRPr="00CA69CE">
        <w:t>In schools.</w:t>
      </w:r>
    </w:p>
    <w:p w14:paraId="16B9ED66" w14:textId="7E608857" w:rsidR="07BE0D31" w:rsidRPr="00CA69CE" w:rsidRDefault="07BE0D31" w:rsidP="00FE49CE">
      <w:r w:rsidRPr="00CA69CE">
        <w:t>On the street.</w:t>
      </w:r>
    </w:p>
    <w:p w14:paraId="221A39B8" w14:textId="68364342" w:rsidR="07BE0D31" w:rsidRPr="00CA69CE" w:rsidRDefault="07BE0D31" w:rsidP="00FE49CE">
      <w:r w:rsidRPr="00CA69CE">
        <w:t>On hospital wards and factory floors.</w:t>
      </w:r>
    </w:p>
    <w:p w14:paraId="40C42653" w14:textId="2D0DDFD6" w:rsidR="396CDACE" w:rsidRPr="00CA69CE" w:rsidRDefault="30B294AD" w:rsidP="00FE49CE">
      <w:r w:rsidRPr="00CA69CE">
        <w:t xml:space="preserve">People say it in different ways, but they are </w:t>
      </w:r>
      <w:r w:rsidR="32FF8D27" w:rsidRPr="00CA69CE">
        <w:t xml:space="preserve">often </w:t>
      </w:r>
      <w:r w:rsidRPr="00CA69CE">
        <w:t>describing the same thing</w:t>
      </w:r>
      <w:r w:rsidR="005D08C1" w:rsidRPr="00CA69CE">
        <w:t>.</w:t>
      </w:r>
    </w:p>
    <w:p w14:paraId="4F9A1B78" w14:textId="1A56C6E7" w:rsidR="396CDACE" w:rsidRPr="00CA69CE" w:rsidRDefault="615667CD" w:rsidP="00FE49CE">
      <w:r w:rsidRPr="00CA69CE">
        <w:t>They say</w:t>
      </w:r>
      <w:r w:rsidR="50681218" w:rsidRPr="00CA69CE">
        <w:t>:</w:t>
      </w:r>
    </w:p>
    <w:p w14:paraId="0F06A50E" w14:textId="682DFADC" w:rsidR="007134DB" w:rsidRPr="00CA69CE" w:rsidRDefault="30B294AD" w:rsidP="00FE49CE">
      <w:pPr>
        <w:ind w:left="216"/>
        <w:rPr>
          <w:i/>
          <w:iCs/>
        </w:rPr>
      </w:pPr>
      <w:r w:rsidRPr="00CA69CE">
        <w:rPr>
          <w:i/>
          <w:iCs/>
        </w:rPr>
        <w:t>I am working hard.</w:t>
      </w:r>
      <w:r w:rsidR="6C755A8F" w:rsidRPr="00CA69CE">
        <w:rPr>
          <w:i/>
          <w:iCs/>
        </w:rPr>
        <w:t xml:space="preserve"> </w:t>
      </w:r>
      <w:r w:rsidRPr="00CA69CE">
        <w:rPr>
          <w:i/>
          <w:iCs/>
        </w:rPr>
        <w:t>I am doing my best</w:t>
      </w:r>
      <w:r w:rsidR="000C72EB" w:rsidRPr="00CA69CE">
        <w:rPr>
          <w:i/>
          <w:iCs/>
        </w:rPr>
        <w:t xml:space="preserve"> ...</w:t>
      </w:r>
    </w:p>
    <w:p w14:paraId="7FEB7DC1" w14:textId="2E7E36C7" w:rsidR="396CDACE" w:rsidRPr="00CA69CE" w:rsidRDefault="30B294AD" w:rsidP="00FE49CE">
      <w:pPr>
        <w:ind w:left="216"/>
        <w:rPr>
          <w:i/>
          <w:iCs/>
        </w:rPr>
      </w:pPr>
      <w:r w:rsidRPr="00CA69CE">
        <w:rPr>
          <w:i/>
          <w:iCs/>
        </w:rPr>
        <w:t xml:space="preserve">But I </w:t>
      </w:r>
      <w:r w:rsidR="1EB4BEA9" w:rsidRPr="00CA69CE">
        <w:rPr>
          <w:i/>
          <w:iCs/>
        </w:rPr>
        <w:t xml:space="preserve">still </w:t>
      </w:r>
      <w:r w:rsidRPr="00CA69CE">
        <w:rPr>
          <w:i/>
          <w:iCs/>
        </w:rPr>
        <w:t>do</w:t>
      </w:r>
      <w:r w:rsidR="43474117" w:rsidRPr="00CA69CE">
        <w:rPr>
          <w:i/>
          <w:iCs/>
        </w:rPr>
        <w:t>n</w:t>
      </w:r>
      <w:r w:rsidR="008B1736">
        <w:rPr>
          <w:i/>
          <w:iCs/>
        </w:rPr>
        <w:t>’</w:t>
      </w:r>
      <w:r w:rsidR="43474117" w:rsidRPr="00CA69CE">
        <w:rPr>
          <w:i/>
          <w:iCs/>
        </w:rPr>
        <w:t>t</w:t>
      </w:r>
      <w:r w:rsidRPr="00CA69CE">
        <w:rPr>
          <w:i/>
          <w:iCs/>
        </w:rPr>
        <w:t xml:space="preserve"> feel like I</w:t>
      </w:r>
      <w:r w:rsidR="008B1736">
        <w:rPr>
          <w:i/>
          <w:iCs/>
        </w:rPr>
        <w:t>’</w:t>
      </w:r>
      <w:r w:rsidRPr="00CA69CE">
        <w:rPr>
          <w:i/>
          <w:iCs/>
        </w:rPr>
        <w:t>m getting ahead.</w:t>
      </w:r>
    </w:p>
    <w:p w14:paraId="741F5795" w14:textId="46955D18" w:rsidR="396CDACE" w:rsidRPr="00CA69CE" w:rsidRDefault="30B294AD" w:rsidP="00FE49CE">
      <w:r w:rsidRPr="00CA69CE">
        <w:t>And th</w:t>
      </w:r>
      <w:r w:rsidR="37FAFF84" w:rsidRPr="00CA69CE">
        <w:t>ey aren</w:t>
      </w:r>
      <w:r w:rsidR="008B1736">
        <w:t>’</w:t>
      </w:r>
      <w:r w:rsidR="37FAFF84" w:rsidRPr="00CA69CE">
        <w:t>t just talking about</w:t>
      </w:r>
      <w:r w:rsidRPr="00CA69CE">
        <w:t xml:space="preserve"> money.</w:t>
      </w:r>
    </w:p>
    <w:p w14:paraId="32E40AF4" w14:textId="75EDE37F" w:rsidR="396CDACE" w:rsidRPr="00CA69CE" w:rsidRDefault="78329ED4" w:rsidP="00FE49CE">
      <w:r w:rsidRPr="00CA69CE">
        <w:t xml:space="preserve">Of course </w:t>
      </w:r>
      <w:r w:rsidR="007F73FE" w:rsidRPr="00CA69CE">
        <w:t>–</w:t>
      </w:r>
      <w:r w:rsidR="2F26524A" w:rsidRPr="00CA69CE">
        <w:t xml:space="preserve"> </w:t>
      </w:r>
      <w:r w:rsidRPr="00CA69CE">
        <w:t>it</w:t>
      </w:r>
      <w:r w:rsidR="008B1736">
        <w:t>’</w:t>
      </w:r>
      <w:r w:rsidR="31C00910" w:rsidRPr="00CA69CE">
        <w:t>s</w:t>
      </w:r>
      <w:r w:rsidRPr="00CA69CE">
        <w:t xml:space="preserve"> there in the weekly shop</w:t>
      </w:r>
      <w:r w:rsidR="000C72EB" w:rsidRPr="00CA69CE">
        <w:t xml:space="preserve"> ...</w:t>
      </w:r>
    </w:p>
    <w:p w14:paraId="76C4F5CE" w14:textId="5FB04C1A" w:rsidR="00F95376" w:rsidRPr="00CA69CE" w:rsidRDefault="00F95376" w:rsidP="00FE49CE">
      <w:r w:rsidRPr="00CA69CE">
        <w:t>T</w:t>
      </w:r>
      <w:r w:rsidR="30B294AD" w:rsidRPr="00CA69CE">
        <w:t>he rent or mortgage</w:t>
      </w:r>
      <w:r w:rsidR="000C72EB" w:rsidRPr="00CA69CE">
        <w:t xml:space="preserve"> ...</w:t>
      </w:r>
    </w:p>
    <w:p w14:paraId="3556A7F0" w14:textId="6EB7BB85" w:rsidR="396CDACE" w:rsidRPr="00CA69CE" w:rsidRDefault="00F95376" w:rsidP="00FE49CE">
      <w:r w:rsidRPr="00CA69CE">
        <w:t>T</w:t>
      </w:r>
      <w:r w:rsidR="30B294AD" w:rsidRPr="00CA69CE">
        <w:t>he cost of getting to work and keeping the car on the road</w:t>
      </w:r>
      <w:r w:rsidR="000C72EB" w:rsidRPr="00CA69CE">
        <w:t xml:space="preserve"> ...</w:t>
      </w:r>
    </w:p>
    <w:p w14:paraId="150A51B1" w14:textId="4ADB0EE8" w:rsidR="396CDACE" w:rsidRPr="00CA69CE" w:rsidRDefault="78329ED4" w:rsidP="00FE49CE">
      <w:r w:rsidRPr="00CA69CE">
        <w:t>But it</w:t>
      </w:r>
      <w:r w:rsidR="008B1736">
        <w:t>’</w:t>
      </w:r>
      <w:r w:rsidRPr="00CA69CE">
        <w:t>s the strain of it</w:t>
      </w:r>
      <w:r w:rsidR="0BCA1A95" w:rsidRPr="00CA69CE">
        <w:t xml:space="preserve"> all </w:t>
      </w:r>
      <w:r w:rsidR="48BB3226" w:rsidRPr="00CA69CE">
        <w:t>too</w:t>
      </w:r>
      <w:r w:rsidR="000C72EB" w:rsidRPr="00CA69CE">
        <w:t xml:space="preserve"> ...</w:t>
      </w:r>
    </w:p>
    <w:p w14:paraId="75236D4E" w14:textId="34B289E9" w:rsidR="396CDACE" w:rsidRPr="00CA69CE" w:rsidRDefault="78329ED4" w:rsidP="00FE49CE">
      <w:pPr>
        <w:keepNext/>
      </w:pPr>
      <w:r w:rsidRPr="00CA69CE">
        <w:lastRenderedPageBreak/>
        <w:t>The extra hours.</w:t>
      </w:r>
      <w:r w:rsidR="042DAA28" w:rsidRPr="00CA69CE">
        <w:t xml:space="preserve"> </w:t>
      </w:r>
      <w:r w:rsidRPr="00CA69CE">
        <w:t xml:space="preserve">The </w:t>
      </w:r>
      <w:r w:rsidR="0AE72424" w:rsidRPr="00CA69CE">
        <w:t>time spent away from</w:t>
      </w:r>
      <w:r w:rsidR="31672282" w:rsidRPr="00CA69CE">
        <w:t xml:space="preserve"> home</w:t>
      </w:r>
      <w:r w:rsidR="000C72EB" w:rsidRPr="00CA69CE">
        <w:t xml:space="preserve"> ...</w:t>
      </w:r>
    </w:p>
    <w:p w14:paraId="49936424" w14:textId="77CD5843" w:rsidR="396CDACE" w:rsidRPr="00CA69CE" w:rsidRDefault="30B294AD" w:rsidP="00FE49CE">
      <w:pPr>
        <w:keepNext/>
      </w:pPr>
      <w:r w:rsidRPr="00CA69CE">
        <w:t>The constant pressure</w:t>
      </w:r>
      <w:r w:rsidR="000C72EB" w:rsidRPr="00CA69CE">
        <w:t xml:space="preserve"> ...</w:t>
      </w:r>
    </w:p>
    <w:p w14:paraId="4388C774" w14:textId="2CC7675B" w:rsidR="396CDACE" w:rsidRPr="00CA69CE" w:rsidRDefault="30B294AD" w:rsidP="00FE49CE">
      <w:pPr>
        <w:keepNext/>
      </w:pPr>
      <w:r w:rsidRPr="00CA69CE">
        <w:t>The sense that even when you are doing everything right</w:t>
      </w:r>
      <w:r w:rsidR="000C72EB" w:rsidRPr="00CA69CE">
        <w:t xml:space="preserve"> ...</w:t>
      </w:r>
    </w:p>
    <w:p w14:paraId="26F85B18" w14:textId="7DB0003C" w:rsidR="396CDACE" w:rsidRPr="00CA69CE" w:rsidRDefault="514FB3D2" w:rsidP="00FE49CE">
      <w:pPr>
        <w:keepNext/>
      </w:pPr>
      <w:r w:rsidRPr="00CA69CE">
        <w:t>L</w:t>
      </w:r>
      <w:r w:rsidR="30B294AD" w:rsidRPr="00CA69CE">
        <w:t xml:space="preserve">ife </w:t>
      </w:r>
      <w:r w:rsidR="2855A2A5" w:rsidRPr="00CA69CE">
        <w:t xml:space="preserve">still </w:t>
      </w:r>
      <w:r w:rsidR="65443482" w:rsidRPr="00CA69CE">
        <w:t>feels like it</w:t>
      </w:r>
      <w:r w:rsidR="008B1736">
        <w:t>’</w:t>
      </w:r>
      <w:r w:rsidR="65443482" w:rsidRPr="00CA69CE">
        <w:t>s</w:t>
      </w:r>
      <w:r w:rsidR="30B294AD" w:rsidRPr="00CA69CE">
        <w:t xml:space="preserve"> getting harder, not easier.</w:t>
      </w:r>
    </w:p>
    <w:p w14:paraId="730E9DB9" w14:textId="77777777" w:rsidR="00BE490F" w:rsidRPr="00CA69CE" w:rsidRDefault="00BE490F" w:rsidP="00FE49CE"/>
    <w:p w14:paraId="08969C95" w14:textId="05ED136B" w:rsidR="396CDACE" w:rsidRPr="00CA69CE" w:rsidRDefault="54AAD605" w:rsidP="00FE49CE">
      <w:pPr>
        <w:keepNext/>
      </w:pPr>
      <w:r w:rsidRPr="00CA69CE">
        <w:t xml:space="preserve">Speaker, </w:t>
      </w:r>
      <w:r w:rsidR="1C64E24A" w:rsidRPr="00CA69CE">
        <w:t>this Budget</w:t>
      </w:r>
      <w:r w:rsidR="00835E9C" w:rsidRPr="00CA69CE">
        <w:t xml:space="preserve"> is about getting to the heart of that feeling</w:t>
      </w:r>
      <w:r w:rsidR="2DF841A5" w:rsidRPr="00CA69CE">
        <w:t>.</w:t>
      </w:r>
    </w:p>
    <w:p w14:paraId="2E674BC1" w14:textId="4B6DC9F8" w:rsidR="396CDACE" w:rsidRPr="00CA69CE" w:rsidRDefault="5237FCD9" w:rsidP="00FE49CE">
      <w:pPr>
        <w:keepNext/>
      </w:pPr>
      <w:r w:rsidRPr="00CA69CE">
        <w:t>I</w:t>
      </w:r>
      <w:r w:rsidR="30B294AD" w:rsidRPr="00CA69CE">
        <w:t>t is about helping with the cost of living.</w:t>
      </w:r>
    </w:p>
    <w:p w14:paraId="7FE8EA58" w14:textId="05FEEF1C" w:rsidR="396CDACE" w:rsidRPr="00CA69CE" w:rsidRDefault="3F5E514B" w:rsidP="00FE49CE">
      <w:pPr>
        <w:keepNext/>
      </w:pPr>
      <w:r w:rsidRPr="00CA69CE">
        <w:t>I</w:t>
      </w:r>
      <w:r w:rsidR="30B294AD" w:rsidRPr="00CA69CE">
        <w:t>t is about giving families more time</w:t>
      </w:r>
      <w:r w:rsidR="4ED37DFC" w:rsidRPr="00CA69CE">
        <w:t xml:space="preserve"> in their day</w:t>
      </w:r>
      <w:r w:rsidR="30B294AD" w:rsidRPr="00CA69CE">
        <w:t>.</w:t>
      </w:r>
    </w:p>
    <w:p w14:paraId="0E96771C" w14:textId="678DAC2A" w:rsidR="396CDACE" w:rsidRPr="00CA69CE" w:rsidRDefault="275C0934" w:rsidP="00FE49CE">
      <w:r w:rsidRPr="00CA69CE">
        <w:t xml:space="preserve">It is about strengthening </w:t>
      </w:r>
      <w:r w:rsidR="3C5A1E6C" w:rsidRPr="00CA69CE">
        <w:t>the systems Victorians are relying on more than ever before.</w:t>
      </w:r>
    </w:p>
    <w:p w14:paraId="583A12E3" w14:textId="1827F2E1" w:rsidR="396CDACE" w:rsidRPr="00CA69CE" w:rsidRDefault="3CB4B443" w:rsidP="00FE49CE">
      <w:r w:rsidRPr="00CA69CE">
        <w:t>I</w:t>
      </w:r>
      <w:r w:rsidR="30B294AD" w:rsidRPr="00CA69CE">
        <w:t>t is about building a stronger economy</w:t>
      </w:r>
      <w:r w:rsidR="0C18802A" w:rsidRPr="00CA69CE">
        <w:t xml:space="preserve">, </w:t>
      </w:r>
      <w:r w:rsidR="30B294AD" w:rsidRPr="00CA69CE">
        <w:t>a</w:t>
      </w:r>
      <w:r w:rsidR="4923C410" w:rsidRPr="00CA69CE">
        <w:t xml:space="preserve"> more secure </w:t>
      </w:r>
      <w:r w:rsidR="30B294AD" w:rsidRPr="00CA69CE">
        <w:t>future</w:t>
      </w:r>
      <w:r w:rsidR="5422F2F1" w:rsidRPr="00CA69CE">
        <w:t>, and opportunity for every Victorian</w:t>
      </w:r>
      <w:r w:rsidR="000C72EB" w:rsidRPr="00CA69CE">
        <w:t xml:space="preserve"> ...</w:t>
      </w:r>
    </w:p>
    <w:p w14:paraId="6B348280" w14:textId="51701FE4" w:rsidR="6ABEA0ED" w:rsidRPr="00CA69CE" w:rsidRDefault="6ABEA0ED" w:rsidP="00FE49CE">
      <w:r w:rsidRPr="00CA69CE">
        <w:t>It doesn</w:t>
      </w:r>
      <w:r w:rsidR="008B1736">
        <w:t>’</w:t>
      </w:r>
      <w:r w:rsidRPr="00CA69CE">
        <w:t>t solve every issue that families are facing</w:t>
      </w:r>
      <w:r w:rsidR="000C72EB" w:rsidRPr="00CA69CE">
        <w:t xml:space="preserve"> ...</w:t>
      </w:r>
    </w:p>
    <w:p w14:paraId="50CBA236" w14:textId="15B7EC50" w:rsidR="660080DD" w:rsidRPr="00CA69CE" w:rsidRDefault="660080DD" w:rsidP="00FE49CE">
      <w:r w:rsidRPr="00CA69CE">
        <w:t xml:space="preserve">Or stop </w:t>
      </w:r>
      <w:r w:rsidR="788A7EDE" w:rsidRPr="00CA69CE">
        <w:t xml:space="preserve">the </w:t>
      </w:r>
      <w:r w:rsidR="6ABEA0ED" w:rsidRPr="00CA69CE">
        <w:t xml:space="preserve">wars and shocks </w:t>
      </w:r>
      <w:r w:rsidR="1626363B" w:rsidRPr="00CA69CE">
        <w:t xml:space="preserve">and impacts </w:t>
      </w:r>
      <w:r w:rsidR="16C39671" w:rsidRPr="00CA69CE">
        <w:t>from</w:t>
      </w:r>
      <w:r w:rsidR="1626363B" w:rsidRPr="00CA69CE">
        <w:t xml:space="preserve"> </w:t>
      </w:r>
      <w:r w:rsidR="6ABEA0ED" w:rsidRPr="00CA69CE">
        <w:t>overseas</w:t>
      </w:r>
      <w:r w:rsidR="000C72EB" w:rsidRPr="00CA69CE">
        <w:t xml:space="preserve"> ...</w:t>
      </w:r>
    </w:p>
    <w:p w14:paraId="3A1E9476" w14:textId="0ADA5968" w:rsidR="396CDACE" w:rsidRPr="00CA69CE" w:rsidRDefault="30B294AD" w:rsidP="00FE49CE">
      <w:r w:rsidRPr="00CA69CE">
        <w:t>But at its core</w:t>
      </w:r>
      <w:r w:rsidR="000C72EB" w:rsidRPr="00CA69CE">
        <w:t xml:space="preserve"> ...</w:t>
      </w:r>
    </w:p>
    <w:p w14:paraId="48DC8115" w14:textId="59E73BB0" w:rsidR="396CDACE" w:rsidRPr="00CA69CE" w:rsidRDefault="2D0B87DF" w:rsidP="00FE49CE">
      <w:r w:rsidRPr="00CA69CE">
        <w:t>It</w:t>
      </w:r>
      <w:r w:rsidR="3F311620" w:rsidRPr="00CA69CE">
        <w:t xml:space="preserve"> helps to restore</w:t>
      </w:r>
      <w:r w:rsidR="30B294AD" w:rsidRPr="00CA69CE">
        <w:t xml:space="preserve"> that basic deal</w:t>
      </w:r>
      <w:r w:rsidR="681D38A0" w:rsidRPr="00CA69CE">
        <w:t>:</w:t>
      </w:r>
    </w:p>
    <w:p w14:paraId="764F4150" w14:textId="200638F2" w:rsidR="396CDACE" w:rsidRPr="00CA69CE" w:rsidRDefault="248C5C5C" w:rsidP="00FE49CE">
      <w:pPr>
        <w:ind w:left="216"/>
        <w:rPr>
          <w:i/>
          <w:iCs/>
        </w:rPr>
      </w:pPr>
      <w:r w:rsidRPr="00CA69CE">
        <w:rPr>
          <w:i/>
          <w:iCs/>
        </w:rPr>
        <w:t>T</w:t>
      </w:r>
      <w:r w:rsidR="30B294AD" w:rsidRPr="00CA69CE">
        <w:rPr>
          <w:i/>
          <w:iCs/>
        </w:rPr>
        <w:t xml:space="preserve">hat if </w:t>
      </w:r>
      <w:r w:rsidR="5D0A8E31" w:rsidRPr="00CA69CE">
        <w:rPr>
          <w:i/>
          <w:iCs/>
        </w:rPr>
        <w:t>people</w:t>
      </w:r>
      <w:r w:rsidR="7B8EC991" w:rsidRPr="00CA69CE">
        <w:rPr>
          <w:i/>
          <w:iCs/>
        </w:rPr>
        <w:t xml:space="preserve"> </w:t>
      </w:r>
      <w:r w:rsidR="30B294AD" w:rsidRPr="00CA69CE">
        <w:rPr>
          <w:i/>
          <w:iCs/>
        </w:rPr>
        <w:t xml:space="preserve">work hard, </w:t>
      </w:r>
      <w:r w:rsidR="12157305" w:rsidRPr="00CA69CE">
        <w:rPr>
          <w:i/>
          <w:iCs/>
        </w:rPr>
        <w:t>they</w:t>
      </w:r>
      <w:r w:rsidR="4954E3C1" w:rsidRPr="00CA69CE">
        <w:rPr>
          <w:i/>
          <w:iCs/>
        </w:rPr>
        <w:t xml:space="preserve"> </w:t>
      </w:r>
      <w:r w:rsidR="556F911F" w:rsidRPr="00CA69CE">
        <w:rPr>
          <w:i/>
          <w:iCs/>
        </w:rPr>
        <w:t>deserve</w:t>
      </w:r>
      <w:r w:rsidR="30B294AD" w:rsidRPr="00CA69CE">
        <w:rPr>
          <w:i/>
          <w:iCs/>
        </w:rPr>
        <w:t xml:space="preserve"> a decent life.</w:t>
      </w:r>
    </w:p>
    <w:p w14:paraId="745BC2A4" w14:textId="5105C28A" w:rsidR="1D921301" w:rsidRPr="00CA69CE" w:rsidRDefault="5B55FB52" w:rsidP="00FE49CE">
      <w:r w:rsidRPr="00CA69CE">
        <w:t>It</w:t>
      </w:r>
      <w:r w:rsidR="008B1736">
        <w:t>’</w:t>
      </w:r>
      <w:r w:rsidRPr="00CA69CE">
        <w:t xml:space="preserve">s a </w:t>
      </w:r>
      <w:r w:rsidRPr="00CA69CE">
        <w:rPr>
          <w:b/>
          <w:bCs/>
        </w:rPr>
        <w:t>Labor</w:t>
      </w:r>
      <w:r w:rsidRPr="00CA69CE">
        <w:rPr>
          <w:rFonts w:ascii="Arial" w:hAnsi="Arial" w:cs="Arial"/>
          <w:sz w:val="28"/>
          <w:szCs w:val="28"/>
        </w:rPr>
        <w:t xml:space="preserve"> </w:t>
      </w:r>
      <w:r w:rsidR="00C739F7" w:rsidRPr="00CA69CE">
        <w:t>B</w:t>
      </w:r>
      <w:r w:rsidRPr="00CA69CE">
        <w:t xml:space="preserve">udget </w:t>
      </w:r>
      <w:r w:rsidR="007F73FE" w:rsidRPr="00CA69CE">
        <w:t>–</w:t>
      </w:r>
    </w:p>
    <w:p w14:paraId="654FEE31" w14:textId="01A60D9F" w:rsidR="00A90578" w:rsidRPr="00CA69CE" w:rsidRDefault="1D921301" w:rsidP="00FE49CE">
      <w:r w:rsidRPr="00CA69CE">
        <w:t>One that makes</w:t>
      </w:r>
      <w:r w:rsidR="3B230973" w:rsidRPr="00CA69CE">
        <w:t xml:space="preserve"> life</w:t>
      </w:r>
      <w:r w:rsidR="3B230973" w:rsidRPr="00CA69CE">
        <w:rPr>
          <w:rFonts w:ascii="Arial" w:hAnsi="Arial" w:cs="Arial"/>
          <w:sz w:val="28"/>
          <w:szCs w:val="28"/>
        </w:rPr>
        <w:t xml:space="preserve"> </w:t>
      </w:r>
      <w:r w:rsidR="3B230973" w:rsidRPr="00CA69CE">
        <w:t>Easier</w:t>
      </w:r>
      <w:r w:rsidR="000C72EB" w:rsidRPr="00CA69CE">
        <w:t xml:space="preserve"> ...</w:t>
      </w:r>
      <w:r w:rsidR="3B230973" w:rsidRPr="00CA69CE">
        <w:t xml:space="preserve"> Safer</w:t>
      </w:r>
      <w:r w:rsidR="000C72EB" w:rsidRPr="00CA69CE">
        <w:t xml:space="preserve"> ...</w:t>
      </w:r>
      <w:r w:rsidR="3B230973" w:rsidRPr="00CA69CE">
        <w:t xml:space="preserve"> and More Affordable</w:t>
      </w:r>
      <w:r w:rsidR="019B0F39" w:rsidRPr="00CA69CE">
        <w:t xml:space="preserve"> for every Victorian.</w:t>
      </w:r>
    </w:p>
    <w:p w14:paraId="1F8AD484" w14:textId="77777777" w:rsidR="00D8288C" w:rsidRPr="00CA69CE" w:rsidRDefault="00D8288C" w:rsidP="00FE49CE"/>
    <w:p w14:paraId="7319B5A9" w14:textId="556115C4" w:rsidR="00D74D0D" w:rsidRPr="00CA69CE" w:rsidRDefault="00D74D0D" w:rsidP="00FE49CE">
      <w:r w:rsidRPr="00CA69CE">
        <w:t>Speaker, one of the clearest places families are feeling pressure right now is in the cost of</w:t>
      </w:r>
      <w:r w:rsidR="00194897">
        <w:t> </w:t>
      </w:r>
      <w:r w:rsidRPr="00CA69CE">
        <w:t>getting around.</w:t>
      </w:r>
    </w:p>
    <w:p w14:paraId="0DB63D62" w14:textId="46A9E120" w:rsidR="00D74D0D" w:rsidRPr="00CA69CE" w:rsidRDefault="00D74D0D" w:rsidP="00FE49CE">
      <w:r w:rsidRPr="00CA69CE">
        <w:t>Getting to work.</w:t>
      </w:r>
    </w:p>
    <w:p w14:paraId="5823FDCE" w14:textId="4671C576" w:rsidR="00D74D0D" w:rsidRPr="00CA69CE" w:rsidRDefault="00D74D0D" w:rsidP="00FE49CE">
      <w:r w:rsidRPr="00CA69CE">
        <w:t>Getting the kids to school.</w:t>
      </w:r>
    </w:p>
    <w:p w14:paraId="02CD3FB8" w14:textId="15B11CC8" w:rsidR="00D74D0D" w:rsidRPr="00CA69CE" w:rsidRDefault="00D74D0D" w:rsidP="00FE49CE">
      <w:r w:rsidRPr="00CA69CE">
        <w:t>Getting to appointments.</w:t>
      </w:r>
    </w:p>
    <w:p w14:paraId="31BFA78D" w14:textId="0D34D31B" w:rsidR="00D74D0D" w:rsidRPr="00CA69CE" w:rsidRDefault="00D74D0D" w:rsidP="00FE49CE">
      <w:r w:rsidRPr="00CA69CE">
        <w:t>And right now, Trump</w:t>
      </w:r>
      <w:r w:rsidR="008B1736">
        <w:t>’</w:t>
      </w:r>
      <w:r w:rsidRPr="00CA69CE">
        <w:t>s war in the Middle East is not some distant event for Victorians.</w:t>
      </w:r>
    </w:p>
    <w:p w14:paraId="26327F39" w14:textId="60F66699" w:rsidR="00D74D0D" w:rsidRPr="00CA69CE" w:rsidRDefault="00D74D0D" w:rsidP="00FE49CE">
      <w:r w:rsidRPr="00CA69CE">
        <w:t xml:space="preserve">It </w:t>
      </w:r>
      <w:r w:rsidR="00230AED" w:rsidRPr="00CA69CE">
        <w:t>drove</w:t>
      </w:r>
      <w:r w:rsidR="00D94B72" w:rsidRPr="00CA69CE">
        <w:t xml:space="preserve"> </w:t>
      </w:r>
      <w:r w:rsidRPr="00CA69CE">
        <w:t>up fuel prices.</w:t>
      </w:r>
    </w:p>
    <w:p w14:paraId="2181A190" w14:textId="6AA3CB24" w:rsidR="00D74D0D" w:rsidRPr="00CA69CE" w:rsidRDefault="00D74D0D" w:rsidP="00FE49CE">
      <w:r w:rsidRPr="00CA69CE">
        <w:t>It is adding to the cost of doing business.</w:t>
      </w:r>
    </w:p>
    <w:p w14:paraId="4F4CC8DD" w14:textId="67CADABD" w:rsidR="00205747" w:rsidRPr="00CA69CE" w:rsidRDefault="00D74D0D" w:rsidP="00FE49CE">
      <w:r w:rsidRPr="00CA69CE">
        <w:t>And it is putting even more pressure on household budgets that were already stretched.</w:t>
      </w:r>
    </w:p>
    <w:p w14:paraId="488FBA73" w14:textId="6C3678B9" w:rsidR="00D74D0D" w:rsidRPr="00CA69CE" w:rsidRDefault="00D74D0D" w:rsidP="00FE49CE">
      <w:r w:rsidRPr="00CA69CE">
        <w:t xml:space="preserve">Families in Victoria are carrying </w:t>
      </w:r>
      <w:r w:rsidR="00205747" w:rsidRPr="00CA69CE">
        <w:t>more</w:t>
      </w:r>
      <w:r w:rsidRPr="00CA69CE">
        <w:t xml:space="preserve"> burden every day.</w:t>
      </w:r>
    </w:p>
    <w:p w14:paraId="48525EF3" w14:textId="6853841F" w:rsidR="00D74D0D" w:rsidRPr="00CA69CE" w:rsidRDefault="00D74D0D" w:rsidP="00FE49CE">
      <w:pPr>
        <w:keepNext/>
      </w:pPr>
      <w:r w:rsidRPr="00CA69CE">
        <w:lastRenderedPageBreak/>
        <w:t xml:space="preserve">And when the cost of getting around rises, the </w:t>
      </w:r>
      <w:r w:rsidR="00E423F2">
        <w:t>e</w:t>
      </w:r>
      <w:r w:rsidR="00A94C9C" w:rsidRPr="00CA69CE">
        <w:t>ffect</w:t>
      </w:r>
      <w:r w:rsidR="00D70506" w:rsidRPr="00CA69CE">
        <w:t xml:space="preserve"> </w:t>
      </w:r>
      <w:r w:rsidRPr="00CA69CE">
        <w:t>is immediate.</w:t>
      </w:r>
    </w:p>
    <w:p w14:paraId="41ABC6C1" w14:textId="311DA0D4" w:rsidR="00D74D0D" w:rsidRPr="00CA69CE" w:rsidRDefault="00D74D0D" w:rsidP="00FE49CE">
      <w:pPr>
        <w:keepNext/>
      </w:pPr>
      <w:r w:rsidRPr="00CA69CE">
        <w:t>And it leaves families with less room to cover everything else they need.</w:t>
      </w:r>
    </w:p>
    <w:p w14:paraId="4746ADB6" w14:textId="02C24AD0" w:rsidR="00D74D0D" w:rsidRPr="00CA69CE" w:rsidRDefault="00D74D0D" w:rsidP="00FE49CE">
      <w:pPr>
        <w:keepNext/>
      </w:pPr>
      <w:r w:rsidRPr="00CA69CE">
        <w:t>For many families, especially in regional Victoria, the car is not optional.</w:t>
      </w:r>
    </w:p>
    <w:p w14:paraId="2076451D" w14:textId="5BABFC1B" w:rsidR="00D74D0D" w:rsidRPr="00CA69CE" w:rsidRDefault="00D74D0D" w:rsidP="00FE49CE">
      <w:pPr>
        <w:keepNext/>
      </w:pPr>
      <w:r w:rsidRPr="00CA69CE">
        <w:t xml:space="preserve">It is how they keep life </w:t>
      </w:r>
      <w:r w:rsidR="004C677F" w:rsidRPr="00CA69CE">
        <w:t>moving</w:t>
      </w:r>
      <w:r w:rsidRPr="00CA69CE">
        <w:t>.</w:t>
      </w:r>
    </w:p>
    <w:p w14:paraId="4304548B" w14:textId="360E051B" w:rsidR="00D74D0D" w:rsidRPr="00CA69CE" w:rsidRDefault="00D74D0D" w:rsidP="00FE49CE">
      <w:r w:rsidRPr="00CA69CE">
        <w:t>And that is why this Budget helps there first.</w:t>
      </w:r>
    </w:p>
    <w:p w14:paraId="72D31C11" w14:textId="7924B86B" w:rsidR="00D74D0D" w:rsidRPr="00CA69CE" w:rsidRDefault="00D74D0D" w:rsidP="00FE49CE">
      <w:r w:rsidRPr="00CA69CE">
        <w:t>We have already acted to keep fuel prices fair</w:t>
      </w:r>
      <w:r w:rsidR="000C72EB" w:rsidRPr="00CA69CE">
        <w:t xml:space="preserve"> ...</w:t>
      </w:r>
    </w:p>
    <w:p w14:paraId="55DF53CC" w14:textId="26C7D673" w:rsidR="00D74D0D" w:rsidRPr="00CA69CE" w:rsidRDefault="00D74D0D" w:rsidP="00FE49CE">
      <w:r w:rsidRPr="00CA69CE">
        <w:t>With daily price caps, Servo Saver, and strong action against operators who try to rip Victorians off.</w:t>
      </w:r>
    </w:p>
    <w:p w14:paraId="1AF90105" w14:textId="7E0733FB" w:rsidR="00D74D0D" w:rsidRPr="00CA69CE" w:rsidRDefault="00D74D0D" w:rsidP="00095064">
      <w:pPr>
        <w:ind w:right="-127"/>
      </w:pPr>
      <w:r w:rsidRPr="00CA69CE">
        <w:t xml:space="preserve">And now, for those who </w:t>
      </w:r>
      <w:proofErr w:type="gramStart"/>
      <w:r w:rsidR="00912C62" w:rsidRPr="00CA69CE">
        <w:t>have to</w:t>
      </w:r>
      <w:proofErr w:type="gramEnd"/>
      <w:r w:rsidR="00912C62" w:rsidRPr="00CA69CE">
        <w:t xml:space="preserve"> drive</w:t>
      </w:r>
      <w:r w:rsidRPr="00CA69CE">
        <w:t>, we are rebating some of the cost</w:t>
      </w:r>
      <w:r w:rsidR="004C677F" w:rsidRPr="00CA69CE">
        <w:t>s of running</w:t>
      </w:r>
      <w:r w:rsidR="00095064">
        <w:t xml:space="preserve"> </w:t>
      </w:r>
      <w:r w:rsidR="004C677F" w:rsidRPr="00CA69CE">
        <w:t>a</w:t>
      </w:r>
      <w:r w:rsidR="00095064">
        <w:t xml:space="preserve"> </w:t>
      </w:r>
      <w:r w:rsidR="004C677F" w:rsidRPr="00CA69CE">
        <w:t>car</w:t>
      </w:r>
      <w:r w:rsidR="00095064">
        <w:t xml:space="preserve"> </w:t>
      </w:r>
      <w:r w:rsidRPr="00CA69CE">
        <w:t>–</w:t>
      </w:r>
    </w:p>
    <w:p w14:paraId="66C1E074" w14:textId="115FFA5C" w:rsidR="00D74D0D" w:rsidRPr="00CA69CE" w:rsidRDefault="00D74D0D" w:rsidP="00FE49CE">
      <w:r w:rsidRPr="00CA69CE">
        <w:t xml:space="preserve">Giving Victorians 20 per cent back on the cost of their rego this </w:t>
      </w:r>
      <w:r w:rsidR="005B59FA" w:rsidRPr="00CA69CE">
        <w:t xml:space="preserve">financial </w:t>
      </w:r>
      <w:r w:rsidRPr="00CA69CE">
        <w:t xml:space="preserve">year. </w:t>
      </w:r>
    </w:p>
    <w:p w14:paraId="64128C23" w14:textId="2E3C5733" w:rsidR="00D74D0D" w:rsidRPr="00CA69CE" w:rsidRDefault="00D74D0D" w:rsidP="00FE49CE">
      <w:r w:rsidRPr="00CA69CE">
        <w:t xml:space="preserve">That means up to $186 back for a driver with one car. </w:t>
      </w:r>
    </w:p>
    <w:p w14:paraId="59C04B48" w14:textId="5BEA12EC" w:rsidR="00D74D0D" w:rsidRPr="00CA69CE" w:rsidRDefault="00D74D0D" w:rsidP="00FE49CE">
      <w:r w:rsidRPr="00CA69CE">
        <w:t xml:space="preserve">And up to $372 back for a family with two cars. </w:t>
      </w:r>
    </w:p>
    <w:p w14:paraId="59A87E8F" w14:textId="4005D246" w:rsidR="00D74D0D" w:rsidRPr="00CA69CE" w:rsidRDefault="00D74D0D" w:rsidP="00FE49CE">
      <w:r w:rsidRPr="00CA69CE">
        <w:t>That is practical help.</w:t>
      </w:r>
    </w:p>
    <w:p w14:paraId="304CF35E" w14:textId="28F21BE9" w:rsidR="00D74D0D" w:rsidRPr="00CA69CE" w:rsidRDefault="00D74D0D" w:rsidP="00FE49CE">
      <w:r w:rsidRPr="00CA69CE">
        <w:t>Help that families will feel straight away.</w:t>
      </w:r>
    </w:p>
    <w:p w14:paraId="79FA1417" w14:textId="6806A104" w:rsidR="00D74D0D" w:rsidRPr="00CA69CE" w:rsidRDefault="00D74D0D" w:rsidP="00FE49CE">
      <w:pPr>
        <w:rPr>
          <w:color w:val="000000" w:themeColor="text1"/>
        </w:rPr>
      </w:pPr>
      <w:r w:rsidRPr="00CA69CE">
        <w:rPr>
          <w:color w:val="000000" w:themeColor="text1"/>
        </w:rPr>
        <w:t xml:space="preserve">But </w:t>
      </w:r>
      <w:r w:rsidR="00841721" w:rsidRPr="00CA69CE">
        <w:rPr>
          <w:color w:val="000000" w:themeColor="text1"/>
        </w:rPr>
        <w:t xml:space="preserve">reducing </w:t>
      </w:r>
      <w:r w:rsidRPr="00CA69CE">
        <w:rPr>
          <w:color w:val="000000" w:themeColor="text1"/>
        </w:rPr>
        <w:t xml:space="preserve">the cost of getting </w:t>
      </w:r>
      <w:r w:rsidR="00C80875" w:rsidRPr="00CA69CE">
        <w:rPr>
          <w:color w:val="000000" w:themeColor="text1"/>
        </w:rPr>
        <w:t>around goes beyond the car</w:t>
      </w:r>
      <w:r w:rsidRPr="00CA69CE">
        <w:rPr>
          <w:color w:val="000000" w:themeColor="text1"/>
        </w:rPr>
        <w:t>.</w:t>
      </w:r>
    </w:p>
    <w:p w14:paraId="3333BCFA" w14:textId="7AA42082" w:rsidR="00D74D0D" w:rsidRPr="00CA69CE" w:rsidRDefault="00D74D0D" w:rsidP="00FE49CE">
      <w:r w:rsidRPr="00CA69CE">
        <w:t>That is why we acted in April, making public transport free for a month.</w:t>
      </w:r>
    </w:p>
    <w:p w14:paraId="7698A8C0" w14:textId="1FF0CDF8" w:rsidR="00D74D0D" w:rsidRPr="00CA69CE" w:rsidRDefault="00D74D0D" w:rsidP="00FE49CE">
      <w:r w:rsidRPr="00CA69CE">
        <w:t>And we have already seen the impact.</w:t>
      </w:r>
    </w:p>
    <w:p w14:paraId="53695EE0" w14:textId="741A53A5" w:rsidR="00D74D0D" w:rsidRPr="00CA69CE" w:rsidRDefault="00D74D0D" w:rsidP="00FE49CE">
      <w:r w:rsidRPr="00CA69CE">
        <w:t>More people on the network.</w:t>
      </w:r>
    </w:p>
    <w:p w14:paraId="4BFFB99B" w14:textId="3107D5C1" w:rsidR="00D74D0D" w:rsidRPr="00CA69CE" w:rsidRDefault="00D74D0D" w:rsidP="00FE49CE">
      <w:r w:rsidRPr="00CA69CE">
        <w:t>Fewer cars on the road.</w:t>
      </w:r>
    </w:p>
    <w:p w14:paraId="4FCDF0A0" w14:textId="14A02DD9" w:rsidR="00D74D0D" w:rsidRPr="00CA69CE" w:rsidRDefault="00D74D0D" w:rsidP="00FE49CE">
      <w:r w:rsidRPr="00CA69CE">
        <w:t>And less pressure at the pump.</w:t>
      </w:r>
    </w:p>
    <w:p w14:paraId="305E9C92" w14:textId="39AF5465" w:rsidR="00D74D0D" w:rsidRPr="00CA69CE" w:rsidRDefault="00D74D0D" w:rsidP="00FE49CE">
      <w:r w:rsidRPr="00CA69CE">
        <w:t>When you talk to people on trains, trams and buses, they will tell you what it means.</w:t>
      </w:r>
    </w:p>
    <w:p w14:paraId="52811E14" w14:textId="600BA46A" w:rsidR="00D74D0D" w:rsidRPr="00CA69CE" w:rsidRDefault="00D74D0D" w:rsidP="00FE49CE">
      <w:r w:rsidRPr="00CA69CE">
        <w:t>It saves them money.</w:t>
      </w:r>
    </w:p>
    <w:p w14:paraId="472D595E" w14:textId="16457106" w:rsidR="00D74D0D" w:rsidRPr="00CA69CE" w:rsidRDefault="00F95376" w:rsidP="00FE49CE">
      <w:r w:rsidRPr="00CA69CE">
        <w:t>Which is why</w:t>
      </w:r>
      <w:r w:rsidR="00D74D0D" w:rsidRPr="00CA69CE">
        <w:t xml:space="preserve"> this Budget builds on that work.</w:t>
      </w:r>
    </w:p>
    <w:p w14:paraId="383B4A48" w14:textId="010DADDA" w:rsidR="00D74D0D" w:rsidRPr="00CA69CE" w:rsidRDefault="00D74D0D" w:rsidP="00FE49CE">
      <w:r w:rsidRPr="00CA69CE">
        <w:t>Free public transport has been extended by an extra month.</w:t>
      </w:r>
    </w:p>
    <w:p w14:paraId="14C614DC" w14:textId="04D3404B" w:rsidR="00D74D0D" w:rsidRPr="00CA69CE" w:rsidRDefault="00D74D0D" w:rsidP="00FE49CE">
      <w:r w:rsidRPr="00CA69CE">
        <w:t>And we are cutting fares in half, across the state, for the rest of the year.</w:t>
      </w:r>
    </w:p>
    <w:p w14:paraId="399E5664" w14:textId="37562449" w:rsidR="00D74D0D" w:rsidRPr="00CA69CE" w:rsidRDefault="00D74D0D" w:rsidP="00FE49CE">
      <w:r w:rsidRPr="00CA69CE">
        <w:t>Metro.</w:t>
      </w:r>
    </w:p>
    <w:p w14:paraId="63D49B01" w14:textId="7EBADBD8" w:rsidR="00D74D0D" w:rsidRPr="00CA69CE" w:rsidRDefault="00D74D0D" w:rsidP="00FE49CE">
      <w:r w:rsidRPr="00CA69CE">
        <w:t>V/Line.</w:t>
      </w:r>
    </w:p>
    <w:p w14:paraId="5EAAFBB4" w14:textId="6190F576" w:rsidR="00D74D0D" w:rsidRPr="00CA69CE" w:rsidRDefault="00D74D0D" w:rsidP="00FE49CE">
      <w:r w:rsidRPr="00CA69CE">
        <w:t>Trams.</w:t>
      </w:r>
    </w:p>
    <w:p w14:paraId="35EEE8CC" w14:textId="6A03F60A" w:rsidR="00D74D0D" w:rsidRPr="00CA69CE" w:rsidRDefault="00DD4B2C" w:rsidP="00FE49CE">
      <w:r w:rsidRPr="00CA69CE">
        <w:t>Local b</w:t>
      </w:r>
      <w:r w:rsidR="00D74D0D" w:rsidRPr="00CA69CE">
        <w:t>uses.</w:t>
      </w:r>
    </w:p>
    <w:p w14:paraId="2F9945F9" w14:textId="3F1C4B01" w:rsidR="00D74D0D" w:rsidRPr="00CA69CE" w:rsidRDefault="00D74D0D" w:rsidP="00FB4ADA">
      <w:r w:rsidRPr="00CA69CE">
        <w:t>Half</w:t>
      </w:r>
      <w:r w:rsidR="004B53C8" w:rsidRPr="00CA69CE">
        <w:t>-</w:t>
      </w:r>
      <w:r w:rsidRPr="00CA69CE">
        <w:t>price transport, for every Victorian.</w:t>
      </w:r>
    </w:p>
    <w:p w14:paraId="74D59225" w14:textId="37C4F052" w:rsidR="7FB6B366" w:rsidRPr="00CA69CE" w:rsidRDefault="7FB6B366" w:rsidP="00FE49CE">
      <w:pPr>
        <w:keepNext/>
        <w:rPr>
          <w:rFonts w:eastAsia="MS Mincho"/>
        </w:rPr>
      </w:pPr>
      <w:r w:rsidRPr="00CA69CE">
        <w:rPr>
          <w:rFonts w:eastAsia="MS Mincho"/>
        </w:rPr>
        <w:lastRenderedPageBreak/>
        <w:t>And we</w:t>
      </w:r>
      <w:r w:rsidR="008B1736">
        <w:rPr>
          <w:rFonts w:eastAsia="MS Mincho"/>
        </w:rPr>
        <w:t>’</w:t>
      </w:r>
      <w:r w:rsidRPr="00CA69CE">
        <w:rPr>
          <w:rFonts w:eastAsia="MS Mincho"/>
        </w:rPr>
        <w:t>re investing almost $100 million for more buses, more often</w:t>
      </w:r>
      <w:r w:rsidR="000C72EB" w:rsidRPr="00CA69CE">
        <w:rPr>
          <w:rFonts w:eastAsia="MS Mincho"/>
        </w:rPr>
        <w:t xml:space="preserve"> ...</w:t>
      </w:r>
    </w:p>
    <w:p w14:paraId="4EABFD82" w14:textId="06D17613" w:rsidR="7FB6B366" w:rsidRPr="00CA69CE" w:rsidRDefault="7FB6B366" w:rsidP="00FE49CE">
      <w:pPr>
        <w:rPr>
          <w:rFonts w:eastAsia="MS Mincho"/>
        </w:rPr>
      </w:pPr>
      <w:r w:rsidRPr="00CA69CE">
        <w:rPr>
          <w:rFonts w:eastAsia="MS Mincho"/>
        </w:rPr>
        <w:t>With new and upgraded routes in growing suburbs, and better connections to train stations, universities and jobs.</w:t>
      </w:r>
    </w:p>
    <w:p w14:paraId="584AC511" w14:textId="4FC7E766" w:rsidR="7FB6B366" w:rsidRPr="00CA69CE" w:rsidRDefault="7FB6B366" w:rsidP="00FE49CE">
      <w:r w:rsidRPr="00CA69CE">
        <w:t>That means more services to La Trobe and RMIT in the north, a new bus network for Melton South, and better links from Dandenong to Chadstone and Monash.</w:t>
      </w:r>
    </w:p>
    <w:p w14:paraId="6D82D9BD" w14:textId="6DD5F2D2" w:rsidR="00D74D0D" w:rsidRPr="00CA69CE" w:rsidRDefault="00D74D0D" w:rsidP="00FE49CE">
      <w:r w:rsidRPr="00CA69CE">
        <w:t>It will put money back in people</w:t>
      </w:r>
      <w:r w:rsidR="008B1736">
        <w:t>’</w:t>
      </w:r>
      <w:r w:rsidRPr="00CA69CE">
        <w:t>s pockets.</w:t>
      </w:r>
    </w:p>
    <w:p w14:paraId="1881D8B5" w14:textId="776A5AC5" w:rsidR="00D74D0D" w:rsidRPr="00CA69CE" w:rsidRDefault="00D74D0D" w:rsidP="00FE49CE">
      <w:r w:rsidRPr="00CA69CE">
        <w:t>It will take pressure off family budgets.</w:t>
      </w:r>
    </w:p>
    <w:p w14:paraId="7CA955FB" w14:textId="1255DD79" w:rsidR="00D40434" w:rsidRPr="00CA69CE" w:rsidRDefault="00D40434" w:rsidP="00FE49CE">
      <w:pPr>
        <w:keepNext/>
      </w:pPr>
      <w:r w:rsidRPr="00D40434">
        <w:t>And it will make the most of the record investments this government has made in public transport right across the state.</w:t>
      </w:r>
    </w:p>
    <w:p w14:paraId="2796B44A" w14:textId="414E9752" w:rsidR="00D74D0D" w:rsidRPr="00CA69CE" w:rsidRDefault="00D74D0D" w:rsidP="00FE49CE">
      <w:pPr>
        <w:keepNext/>
      </w:pPr>
      <w:r w:rsidRPr="00CA69CE">
        <w:t>Because at a time like this, government should not stand back.</w:t>
      </w:r>
    </w:p>
    <w:p w14:paraId="21F78E4F" w14:textId="29712C00" w:rsidR="00D74D0D" w:rsidRPr="00CA69CE" w:rsidRDefault="00D74D0D" w:rsidP="00FE49CE">
      <w:r w:rsidRPr="00CA69CE">
        <w:t>It should step in</w:t>
      </w:r>
      <w:r w:rsidR="00742700" w:rsidRPr="00CA69CE">
        <w:t>.</w:t>
      </w:r>
    </w:p>
    <w:p w14:paraId="793549F0" w14:textId="75B1CE91" w:rsidR="00D74D0D" w:rsidRPr="00CA69CE" w:rsidRDefault="00D74D0D" w:rsidP="00FE49CE">
      <w:r w:rsidRPr="00CA69CE">
        <w:t>It should ease pressure.</w:t>
      </w:r>
    </w:p>
    <w:p w14:paraId="0C627A12" w14:textId="5D0CBB00" w:rsidR="00D74D0D" w:rsidRPr="00CA69CE" w:rsidRDefault="00D74D0D" w:rsidP="00FE49CE">
      <w:r w:rsidRPr="00CA69CE">
        <w:t>And it should deliver relief that families can feel straight away.</w:t>
      </w:r>
    </w:p>
    <w:p w14:paraId="4E33F8DA" w14:textId="77777777" w:rsidR="00A13A5E" w:rsidRPr="00CA69CE" w:rsidRDefault="00A13A5E" w:rsidP="00FE49CE"/>
    <w:p w14:paraId="556F7DE5" w14:textId="7FF752E4" w:rsidR="6FDEA7FD" w:rsidRPr="00CA69CE" w:rsidRDefault="54B16FFE" w:rsidP="00FE49CE">
      <w:r w:rsidRPr="00CA69CE">
        <w:t>S</w:t>
      </w:r>
      <w:r w:rsidR="6FDEA7FD" w:rsidRPr="00CA69CE">
        <w:t xml:space="preserve">peaker, </w:t>
      </w:r>
      <w:r w:rsidR="3CB745EA" w:rsidRPr="00CA69CE">
        <w:t xml:space="preserve">we know </w:t>
      </w:r>
      <w:r w:rsidR="6FDEA7FD" w:rsidRPr="00CA69CE">
        <w:t>the pressure families are facing is not narrow.</w:t>
      </w:r>
    </w:p>
    <w:p w14:paraId="69821112" w14:textId="19EC3656" w:rsidR="6FDEA7FD" w:rsidRPr="00CA69CE" w:rsidRDefault="78D2735C" w:rsidP="00FE49CE">
      <w:r w:rsidRPr="00CA69CE">
        <w:t>It touches transport, healthcare, schooling, household bills, and the time it takes to hold everything together.</w:t>
      </w:r>
    </w:p>
    <w:p w14:paraId="05148724" w14:textId="5126FFD4" w:rsidR="2BBC34A0" w:rsidRPr="00CA69CE" w:rsidRDefault="00912C62" w:rsidP="00FE49CE">
      <w:r w:rsidRPr="00CA69CE">
        <w:t>Government can</w:t>
      </w:r>
      <w:r w:rsidR="008B1736">
        <w:t>’</w:t>
      </w:r>
      <w:r w:rsidRPr="00CA69CE">
        <w:t>t</w:t>
      </w:r>
      <w:r w:rsidR="2BBC34A0" w:rsidRPr="00CA69CE">
        <w:t xml:space="preserve"> solve everything </w:t>
      </w:r>
      <w:r w:rsidR="007F73FE" w:rsidRPr="00CA69CE">
        <w:t>–</w:t>
      </w:r>
      <w:r w:rsidR="2BBC34A0" w:rsidRPr="00CA69CE">
        <w:t xml:space="preserve"> we know that.</w:t>
      </w:r>
    </w:p>
    <w:p w14:paraId="405AB29B" w14:textId="78539E51" w:rsidR="2BBC34A0" w:rsidRPr="00CA69CE" w:rsidRDefault="2BBC34A0" w:rsidP="00FE49CE">
      <w:r w:rsidRPr="00CA69CE">
        <w:t xml:space="preserve">But </w:t>
      </w:r>
      <w:r w:rsidR="00912C62" w:rsidRPr="00CA69CE">
        <w:t xml:space="preserve">we can make </w:t>
      </w:r>
      <w:r w:rsidRPr="00CA69CE">
        <w:t>life just a little bit easier.</w:t>
      </w:r>
    </w:p>
    <w:p w14:paraId="6D359575" w14:textId="1EC6E9CA" w:rsidR="6FDEA7FD" w:rsidRPr="00CA69CE" w:rsidRDefault="6FDEA7FD" w:rsidP="00FE49CE">
      <w:r w:rsidRPr="00CA69CE">
        <w:t>It is why we are continuing free public transport for every child in Victoria.</w:t>
      </w:r>
    </w:p>
    <w:p w14:paraId="2FA627DA" w14:textId="79EF83B0" w:rsidR="6FDEA7FD" w:rsidRPr="00CA69CE" w:rsidRDefault="6FDEA7FD" w:rsidP="00FE49CE">
      <w:r w:rsidRPr="00CA69CE">
        <w:t xml:space="preserve">It is why we are </w:t>
      </w:r>
      <w:r w:rsidR="00520191" w:rsidRPr="00CA69CE">
        <w:t xml:space="preserve">continuing </w:t>
      </w:r>
      <w:r w:rsidRPr="00CA69CE">
        <w:t xml:space="preserve">free dental checkups in schools and </w:t>
      </w:r>
      <w:r w:rsidR="00520191" w:rsidRPr="00CA69CE">
        <w:t xml:space="preserve">expanding </w:t>
      </w:r>
      <w:r w:rsidRPr="00CA69CE">
        <w:t>the Glasses for</w:t>
      </w:r>
      <w:r w:rsidR="00DC693B">
        <w:t> </w:t>
      </w:r>
      <w:r w:rsidRPr="00CA69CE">
        <w:t>Kids program.</w:t>
      </w:r>
    </w:p>
    <w:p w14:paraId="2FA83F1A" w14:textId="661B0EAB" w:rsidR="6FDEA7FD" w:rsidRPr="00CA69CE" w:rsidRDefault="6FDEA7FD" w:rsidP="00FE49CE">
      <w:r w:rsidRPr="00CA69CE">
        <w:t>Because if a child cannot see the board, they cannot learn properly.</w:t>
      </w:r>
    </w:p>
    <w:p w14:paraId="0910BBFE" w14:textId="2E79D6A7" w:rsidR="6FDEA7FD" w:rsidRPr="00CA69CE" w:rsidRDefault="6FDEA7FD" w:rsidP="00FE49CE">
      <w:r w:rsidRPr="00CA69CE">
        <w:t>Since it began, Glasses for Kids has delivered more than 68</w:t>
      </w:r>
      <w:r w:rsidR="00CA69CE">
        <w:t> </w:t>
      </w:r>
      <w:r w:rsidRPr="00CA69CE">
        <w:t>000 eye tests and 13</w:t>
      </w:r>
      <w:r w:rsidR="00CA69CE">
        <w:t> </w:t>
      </w:r>
      <w:r w:rsidRPr="00CA69CE">
        <w:t>700 pairs of glasses.</w:t>
      </w:r>
    </w:p>
    <w:p w14:paraId="364E42AF" w14:textId="730DBC25" w:rsidR="6FDEA7FD" w:rsidRPr="00CA69CE" w:rsidRDefault="6FDEA7FD" w:rsidP="00FE49CE">
      <w:r w:rsidRPr="00CA69CE">
        <w:t>We are continuing Free Kinder.</w:t>
      </w:r>
    </w:p>
    <w:p w14:paraId="1CE8D88A" w14:textId="3BE6C227" w:rsidR="6BAC7111" w:rsidRPr="00CA69CE" w:rsidRDefault="004C677F" w:rsidP="00FE49CE">
      <w:r w:rsidRPr="00CA69CE">
        <w:t>B</w:t>
      </w:r>
      <w:r w:rsidR="6FDEA7FD" w:rsidRPr="00CA69CE">
        <w:t>uild</w:t>
      </w:r>
      <w:r w:rsidRPr="00CA69CE">
        <w:t>ing</w:t>
      </w:r>
      <w:r w:rsidR="6FDEA7FD" w:rsidRPr="00CA69CE">
        <w:t xml:space="preserve"> </w:t>
      </w:r>
      <w:r w:rsidR="004C2303" w:rsidRPr="00CA69CE">
        <w:t>and upgrad</w:t>
      </w:r>
      <w:r w:rsidRPr="00CA69CE">
        <w:t>ing</w:t>
      </w:r>
      <w:r w:rsidR="004C2303" w:rsidRPr="00CA69CE">
        <w:t xml:space="preserve"> </w:t>
      </w:r>
      <w:r w:rsidR="6FDEA7FD" w:rsidRPr="00CA69CE">
        <w:t>more public schools, because every family deserves a great local school close to home</w:t>
      </w:r>
      <w:r w:rsidR="000C72EB" w:rsidRPr="00CA69CE">
        <w:t xml:space="preserve"> ...</w:t>
      </w:r>
    </w:p>
    <w:p w14:paraId="26F634F9" w14:textId="5F953F40" w:rsidR="6DF3357A" w:rsidRPr="00CA69CE" w:rsidRDefault="6DF3357A" w:rsidP="00FE49CE">
      <w:pPr>
        <w:ind w:right="-127"/>
      </w:pPr>
      <w:r w:rsidRPr="00CA69CE">
        <w:t>And we are backing the people who care for some of Victoria</w:t>
      </w:r>
      <w:r w:rsidR="008B1736">
        <w:t>’</w:t>
      </w:r>
      <w:r w:rsidRPr="00CA69CE">
        <w:t>s most vulnerable children</w:t>
      </w:r>
      <w:r w:rsidR="000C72EB" w:rsidRPr="00CA69CE">
        <w:t xml:space="preserve"> ...</w:t>
      </w:r>
    </w:p>
    <w:p w14:paraId="550907BE" w14:textId="5E75BC23" w:rsidR="6DF3357A" w:rsidRPr="00CA69CE" w:rsidRDefault="6DF3357A" w:rsidP="00FE49CE">
      <w:r w:rsidRPr="00CA69CE">
        <w:t xml:space="preserve">Foster carers, kinship carers and permanent carers step up </w:t>
      </w:r>
      <w:r w:rsidR="00912C62" w:rsidRPr="00CA69CE">
        <w:t xml:space="preserve">to provide </w:t>
      </w:r>
      <w:r w:rsidRPr="00CA69CE">
        <w:t>care, stability and a safe home</w:t>
      </w:r>
      <w:r w:rsidR="000C72EB" w:rsidRPr="00CA69CE">
        <w:t xml:space="preserve"> ...</w:t>
      </w:r>
      <w:r w:rsidRPr="00CA69CE">
        <w:t xml:space="preserve"> and they deserve support to keep doing it</w:t>
      </w:r>
      <w:r w:rsidR="000C72EB" w:rsidRPr="00CA69CE">
        <w:t xml:space="preserve"> ...</w:t>
      </w:r>
    </w:p>
    <w:p w14:paraId="1C1351BC" w14:textId="7DB21A71" w:rsidR="6DF3357A" w:rsidRPr="00CA69CE" w:rsidRDefault="6DF3357A" w:rsidP="00FE49CE">
      <w:pPr>
        <w:keepNext/>
      </w:pPr>
      <w:r w:rsidRPr="00CA69CE">
        <w:lastRenderedPageBreak/>
        <w:t>That is why this Budget increases care allowances – delivering around $400 more a year at the lowest level and up to around $1</w:t>
      </w:r>
      <w:r w:rsidR="003549BD">
        <w:t> </w:t>
      </w:r>
      <w:r w:rsidRPr="00CA69CE">
        <w:t>700 more at the highest.</w:t>
      </w:r>
    </w:p>
    <w:p w14:paraId="31D1BD92" w14:textId="7A3F503B" w:rsidR="6DF3357A" w:rsidRPr="00CA69CE" w:rsidRDefault="000B75E0" w:rsidP="00FE49CE">
      <w:pPr>
        <w:keepNext/>
        <w:rPr>
          <w:bCs/>
        </w:rPr>
      </w:pPr>
      <w:r w:rsidRPr="00CA69CE">
        <w:rPr>
          <w:bCs/>
        </w:rPr>
        <w:t xml:space="preserve">This year, we are also spending more on our health </w:t>
      </w:r>
      <w:r w:rsidR="6DF3357A" w:rsidRPr="00CA69CE">
        <w:rPr>
          <w:bCs/>
        </w:rPr>
        <w:t xml:space="preserve">system </w:t>
      </w:r>
      <w:r w:rsidRPr="00CA69CE">
        <w:rPr>
          <w:bCs/>
        </w:rPr>
        <w:t xml:space="preserve">than </w:t>
      </w:r>
      <w:r w:rsidR="6DF3357A" w:rsidRPr="00CA69CE">
        <w:rPr>
          <w:bCs/>
        </w:rPr>
        <w:t>ever</w:t>
      </w:r>
      <w:r w:rsidR="000C72EB" w:rsidRPr="00CA69CE">
        <w:rPr>
          <w:bCs/>
        </w:rPr>
        <w:t xml:space="preserve"> ...</w:t>
      </w:r>
    </w:p>
    <w:p w14:paraId="2C2D4715" w14:textId="77777777" w:rsidR="00FD6DE6" w:rsidRDefault="00FD6DE6" w:rsidP="00FD6DE6">
      <w:r w:rsidRPr="00FD6DE6">
        <w:t>That means easier care through Urgent Care Clinics –</w:t>
      </w:r>
    </w:p>
    <w:p w14:paraId="0D1B6D64" w14:textId="77777777" w:rsidR="00FD6DE6" w:rsidRDefault="00FD6DE6" w:rsidP="00FD6DE6">
      <w:r w:rsidRPr="00FD6DE6">
        <w:t>The Virtual ED –</w:t>
      </w:r>
    </w:p>
    <w:p w14:paraId="38D3AA26" w14:textId="67B64656" w:rsidR="6FDEA7FD" w:rsidRPr="00CA69CE" w:rsidRDefault="00FD6DE6" w:rsidP="00FD6DE6">
      <w:r w:rsidRPr="00FD6DE6">
        <w:t>Chemist Care Now –</w:t>
      </w:r>
      <w:r w:rsidR="00095064">
        <w:t xml:space="preserve"> </w:t>
      </w:r>
    </w:p>
    <w:p w14:paraId="1A3BFFCF" w14:textId="2C7DFD51" w:rsidR="0601EC66" w:rsidRPr="00CA69CE" w:rsidRDefault="0601EC66" w:rsidP="00FE49CE">
      <w:r w:rsidRPr="00CA69CE">
        <w:t xml:space="preserve">And it means </w:t>
      </w:r>
      <w:r w:rsidR="00912C62" w:rsidRPr="00CA69CE">
        <w:t xml:space="preserve">expanding our </w:t>
      </w:r>
      <w:r w:rsidRPr="00CA69CE">
        <w:t>world-class care</w:t>
      </w:r>
      <w:r w:rsidR="004C677F" w:rsidRPr="00CA69CE">
        <w:t xml:space="preserve">, especially in the </w:t>
      </w:r>
      <w:r w:rsidRPr="00CA69CE">
        <w:t>west.</w:t>
      </w:r>
    </w:p>
    <w:p w14:paraId="28C674DD" w14:textId="786BC7FE" w:rsidR="0601EC66" w:rsidRPr="00CA69CE" w:rsidRDefault="0601EC66" w:rsidP="00FE49CE">
      <w:r w:rsidRPr="00CA69CE">
        <w:t>New post-natal beds, more sonography appointments at Joan Kirner, and more special care nursery cots for babies with complex needs.</w:t>
      </w:r>
    </w:p>
    <w:p w14:paraId="744084D6" w14:textId="337DEB8A" w:rsidR="0601EC66" w:rsidRPr="00CA69CE" w:rsidRDefault="0601EC66" w:rsidP="00FE49CE">
      <w:pPr>
        <w:keepNext/>
      </w:pPr>
      <w:r w:rsidRPr="00CA69CE">
        <w:t>$95 million to open the upgraded Werribee Mercy Hospital Emergency Department</w:t>
      </w:r>
      <w:r w:rsidR="000C72EB" w:rsidRPr="00CA69CE">
        <w:t xml:space="preserve"> ...</w:t>
      </w:r>
      <w:r w:rsidR="00F227D0" w:rsidRPr="00CA69CE">
        <w:t xml:space="preserve"> </w:t>
      </w:r>
      <w:r w:rsidR="00912C62" w:rsidRPr="00CA69CE">
        <w:t>d</w:t>
      </w:r>
      <w:r w:rsidRPr="00CA69CE">
        <w:t>oubling capacity and allowing local doctors and nurses to treat 25</w:t>
      </w:r>
      <w:r w:rsidR="005612B9">
        <w:t> </w:t>
      </w:r>
      <w:r w:rsidRPr="00CA69CE">
        <w:t>000 more patients every year once fully operational.</w:t>
      </w:r>
    </w:p>
    <w:p w14:paraId="48CA8B2A" w14:textId="130C45C4" w:rsidR="0601EC66" w:rsidRPr="00CA69CE" w:rsidRDefault="0601EC66" w:rsidP="00FE49CE">
      <w:r w:rsidRPr="00CA69CE">
        <w:t>We</w:t>
      </w:r>
      <w:r w:rsidR="008B1736">
        <w:t>’</w:t>
      </w:r>
      <w:r w:rsidRPr="00CA69CE">
        <w:t xml:space="preserve">re </w:t>
      </w:r>
      <w:r w:rsidR="00912C62" w:rsidRPr="00CA69CE">
        <w:t xml:space="preserve">also </w:t>
      </w:r>
      <w:r w:rsidRPr="00CA69CE">
        <w:t>investing in a fast track for kids</w:t>
      </w:r>
      <w:r w:rsidR="008B1736">
        <w:t>’</w:t>
      </w:r>
      <w:r w:rsidRPr="00CA69CE">
        <w:t xml:space="preserve"> care so they can get the surgery or the specialist care they need – </w:t>
      </w:r>
      <w:r w:rsidR="00912C62" w:rsidRPr="00CA69CE">
        <w:t>more quickly</w:t>
      </w:r>
      <w:r w:rsidR="000C72EB" w:rsidRPr="00CA69CE">
        <w:t xml:space="preserve"> ...</w:t>
      </w:r>
    </w:p>
    <w:p w14:paraId="562BDC2F" w14:textId="0A7F8B57" w:rsidR="00392CA4" w:rsidRPr="00CA69CE" w:rsidRDefault="4380C404" w:rsidP="00FE49CE">
      <w:r w:rsidRPr="00CA69CE">
        <w:t>Because Victorian families deserve to know that when they need care, it will be there.</w:t>
      </w:r>
    </w:p>
    <w:p w14:paraId="0ED468F9" w14:textId="39B6B8F7" w:rsidR="0174C211" w:rsidRDefault="0174C211" w:rsidP="00FE49CE">
      <w:r w:rsidRPr="00CA69CE">
        <w:t xml:space="preserve">And </w:t>
      </w:r>
      <w:r w:rsidR="61194C3E" w:rsidRPr="00CA69CE">
        <w:t xml:space="preserve">because no family should ever have to worry about where their next meal is coming from, </w:t>
      </w:r>
      <w:r w:rsidR="0D3AB1D0" w:rsidRPr="00CA69CE">
        <w:t xml:space="preserve">this </w:t>
      </w:r>
      <w:r w:rsidR="61194C3E" w:rsidRPr="00CA69CE">
        <w:t>Budget continues our Government</w:t>
      </w:r>
      <w:r w:rsidR="008B1736">
        <w:t>’</w:t>
      </w:r>
      <w:r w:rsidR="61194C3E" w:rsidRPr="00CA69CE">
        <w:t xml:space="preserve">s commitment to ensuring food relief providers and support organisations can </w:t>
      </w:r>
      <w:r w:rsidR="47C1B061" w:rsidRPr="00CA69CE">
        <w:t>continue</w:t>
      </w:r>
      <w:r w:rsidR="61194C3E" w:rsidRPr="00CA69CE">
        <w:t xml:space="preserve"> providing vital support to Victorians in</w:t>
      </w:r>
      <w:r w:rsidR="005612B9">
        <w:t> </w:t>
      </w:r>
      <w:r w:rsidR="61194C3E" w:rsidRPr="00CA69CE">
        <w:t>need.</w:t>
      </w:r>
    </w:p>
    <w:p w14:paraId="4C875364" w14:textId="77777777" w:rsidR="00640DBD" w:rsidRPr="00CA69CE" w:rsidRDefault="00640DBD" w:rsidP="00FE49CE"/>
    <w:p w14:paraId="3E5935D6" w14:textId="16846490" w:rsidR="6FDEA7FD" w:rsidRPr="00CA69CE" w:rsidRDefault="6FDEA7FD" w:rsidP="00FE49CE">
      <w:r w:rsidRPr="00CA69CE">
        <w:t xml:space="preserve">Speaker, the reason </w:t>
      </w:r>
      <w:r w:rsidR="3D0BA847" w:rsidRPr="00CA69CE">
        <w:t xml:space="preserve">that </w:t>
      </w:r>
      <w:r w:rsidR="1E4D2090" w:rsidRPr="00CA69CE">
        <w:t>this</w:t>
      </w:r>
      <w:r w:rsidR="79BBD08C" w:rsidRPr="00CA69CE">
        <w:t xml:space="preserve"> </w:t>
      </w:r>
      <w:r w:rsidR="3D0BA847" w:rsidRPr="00CA69CE">
        <w:t>Budget can</w:t>
      </w:r>
      <w:r w:rsidRPr="00CA69CE">
        <w:t xml:space="preserve"> </w:t>
      </w:r>
      <w:r w:rsidR="0D8FB64F" w:rsidRPr="00CA69CE">
        <w:t xml:space="preserve">go so far </w:t>
      </w:r>
      <w:r w:rsidR="23FD0EE9" w:rsidRPr="00CA69CE">
        <w:t xml:space="preserve">and do so much </w:t>
      </w:r>
      <w:r w:rsidR="0D8FB64F" w:rsidRPr="00CA69CE">
        <w:t xml:space="preserve">to </w:t>
      </w:r>
      <w:r w:rsidRPr="00CA69CE">
        <w:t>help families with the cost of living</w:t>
      </w:r>
      <w:r w:rsidR="00CA4449" w:rsidRPr="00CA69CE">
        <w:t xml:space="preserve">, to save them time, and to </w:t>
      </w:r>
      <w:r w:rsidR="00CA4449" w:rsidRPr="00CA69CE">
        <w:rPr>
          <w:color w:val="000000" w:themeColor="text1"/>
        </w:rPr>
        <w:t>keep them safe –</w:t>
      </w:r>
      <w:r w:rsidRPr="00CA69CE">
        <w:rPr>
          <w:color w:val="000000" w:themeColor="text1"/>
        </w:rPr>
        <w:t xml:space="preserve"> is simple</w:t>
      </w:r>
      <w:r w:rsidR="000C72EB" w:rsidRPr="00CA69CE">
        <w:rPr>
          <w:color w:val="000000" w:themeColor="text1"/>
        </w:rPr>
        <w:t xml:space="preserve"> ...</w:t>
      </w:r>
    </w:p>
    <w:p w14:paraId="208AF116" w14:textId="46707121" w:rsidR="6FDEA7FD" w:rsidRPr="00CA69CE" w:rsidRDefault="78D2735C" w:rsidP="00FE49CE">
      <w:r w:rsidRPr="00CA69CE">
        <w:t xml:space="preserve">We have made responsible economic </w:t>
      </w:r>
      <w:r w:rsidR="007134DB" w:rsidRPr="00CA69CE">
        <w:t>choices</w:t>
      </w:r>
      <w:r w:rsidRPr="00CA69CE">
        <w:t>.</w:t>
      </w:r>
    </w:p>
    <w:p w14:paraId="41D1D605" w14:textId="08DD8D56" w:rsidR="6FDEA7FD" w:rsidRPr="00CA69CE" w:rsidRDefault="78D2735C" w:rsidP="00FE49CE">
      <w:r w:rsidRPr="00CA69CE">
        <w:t xml:space="preserve">We have made disciplined decisions, </w:t>
      </w:r>
      <w:r w:rsidR="1EB370D6" w:rsidRPr="00CA69CE">
        <w:t xml:space="preserve">cut inefficiencies, </w:t>
      </w:r>
      <w:r w:rsidR="0722E31E" w:rsidRPr="00CA69CE">
        <w:t>consolidated entitie</w:t>
      </w:r>
      <w:r w:rsidR="67BD9DFF" w:rsidRPr="00CA69CE">
        <w:t>s</w:t>
      </w:r>
      <w:r w:rsidR="0722E31E" w:rsidRPr="00CA69CE">
        <w:t xml:space="preserve">, </w:t>
      </w:r>
      <w:r w:rsidRPr="00CA69CE">
        <w:t xml:space="preserve">and kept our focus on what matters most </w:t>
      </w:r>
      <w:r w:rsidR="007F73FE" w:rsidRPr="00CA69CE">
        <w:t>–</w:t>
      </w:r>
    </w:p>
    <w:p w14:paraId="77B29BE9" w14:textId="3ADA4CBD" w:rsidR="0E24F2FC" w:rsidRPr="00CA69CE" w:rsidRDefault="0E24F2FC" w:rsidP="00FE49CE">
      <w:r w:rsidRPr="00CA69CE">
        <w:t>P</w:t>
      </w:r>
      <w:r w:rsidR="6FDEA7FD" w:rsidRPr="00CA69CE">
        <w:t>rotecting frontline services and building the strength Victoria needs to weather uncertain</w:t>
      </w:r>
      <w:r w:rsidR="00640DBD">
        <w:t> </w:t>
      </w:r>
      <w:r w:rsidR="6FDEA7FD" w:rsidRPr="00CA69CE">
        <w:t>times.</w:t>
      </w:r>
    </w:p>
    <w:p w14:paraId="4A02F9DB" w14:textId="028150EE" w:rsidR="00B761B1" w:rsidRPr="00CA69CE" w:rsidRDefault="007B1B9E" w:rsidP="00FE49CE">
      <w:r w:rsidRPr="00CA69CE">
        <w:t>T</w:t>
      </w:r>
      <w:r w:rsidR="6FDEA7FD" w:rsidRPr="00CA69CE">
        <w:t xml:space="preserve">his Budget </w:t>
      </w:r>
      <w:r w:rsidR="4EC5A133" w:rsidRPr="00CA69CE">
        <w:t xml:space="preserve">confirms </w:t>
      </w:r>
      <w:r w:rsidR="6FDEA7FD" w:rsidRPr="00CA69CE">
        <w:t>Victoria</w:t>
      </w:r>
      <w:r w:rsidR="008B1736">
        <w:t>’</w:t>
      </w:r>
      <w:r w:rsidR="6FDEA7FD" w:rsidRPr="00CA69CE">
        <w:t xml:space="preserve">s first operating surplus in </w:t>
      </w:r>
      <w:r w:rsidR="00DA2A56" w:rsidRPr="00CA69CE">
        <w:t>seven</w:t>
      </w:r>
      <w:r w:rsidR="6FDEA7FD" w:rsidRPr="00CA69CE">
        <w:t xml:space="preserve"> years</w:t>
      </w:r>
      <w:r w:rsidR="00837A4B" w:rsidRPr="00CA69CE">
        <w:t>,</w:t>
      </w:r>
      <w:r w:rsidR="00095064">
        <w:t xml:space="preserve"> </w:t>
      </w:r>
      <w:r w:rsidR="0020243E" w:rsidRPr="00CA69CE">
        <w:t xml:space="preserve">the </w:t>
      </w:r>
      <w:r w:rsidR="00B22ABB" w:rsidRPr="00CA69CE">
        <w:t xml:space="preserve">only </w:t>
      </w:r>
      <w:r w:rsidR="00483D86" w:rsidRPr="00CA69CE">
        <w:t>surplus</w:t>
      </w:r>
      <w:r w:rsidR="00B22ABB" w:rsidRPr="00CA69CE">
        <w:t xml:space="preserve"> on</w:t>
      </w:r>
      <w:r w:rsidR="00640DBD">
        <w:t> </w:t>
      </w:r>
      <w:r w:rsidR="00B22ABB" w:rsidRPr="00CA69CE">
        <w:t>the eastern seaboard</w:t>
      </w:r>
      <w:r w:rsidR="00837A4B" w:rsidRPr="00CA69CE">
        <w:t xml:space="preserve"> –</w:t>
      </w:r>
    </w:p>
    <w:p w14:paraId="5C6D09A0" w14:textId="435DD869" w:rsidR="00A42E9D" w:rsidRPr="00CA69CE" w:rsidRDefault="00485E44" w:rsidP="00FE49CE">
      <w:r w:rsidRPr="00CA69CE">
        <w:t xml:space="preserve">A </w:t>
      </w:r>
      <w:r w:rsidR="00A76AFE" w:rsidRPr="00CA69CE">
        <w:t xml:space="preserve">higher than forecast </w:t>
      </w:r>
      <w:r w:rsidR="00912C62" w:rsidRPr="00CA69CE">
        <w:t>$7</w:t>
      </w:r>
      <w:r w:rsidR="004333F4" w:rsidRPr="00CA69CE">
        <w:t>27</w:t>
      </w:r>
      <w:r w:rsidRPr="00CA69CE">
        <w:t xml:space="preserve"> million </w:t>
      </w:r>
      <w:r w:rsidR="008A29E6" w:rsidRPr="00CA69CE">
        <w:t xml:space="preserve">operating </w:t>
      </w:r>
      <w:r w:rsidRPr="00CA69CE">
        <w:t xml:space="preserve">surplus </w:t>
      </w:r>
      <w:r w:rsidR="00A42E9D" w:rsidRPr="00CA69CE">
        <w:t>in the current year</w:t>
      </w:r>
      <w:r w:rsidR="002F1342" w:rsidRPr="00CA69CE">
        <w:t>.</w:t>
      </w:r>
    </w:p>
    <w:p w14:paraId="4491FEA3" w14:textId="06919CF7" w:rsidR="6FDEA7FD" w:rsidRPr="00CA69CE" w:rsidRDefault="00B47D90" w:rsidP="00FE49CE">
      <w:r w:rsidRPr="00CA69CE">
        <w:t>And</w:t>
      </w:r>
      <w:r w:rsidR="002C1211" w:rsidRPr="00CA69CE">
        <w:t xml:space="preserve"> </w:t>
      </w:r>
      <w:r w:rsidR="00AD5791" w:rsidRPr="00CA69CE">
        <w:t xml:space="preserve">surpluses </w:t>
      </w:r>
      <w:r w:rsidR="007B5512" w:rsidRPr="00CA69CE">
        <w:t xml:space="preserve">averaging $1.7 billion </w:t>
      </w:r>
      <w:r w:rsidR="006F0AC2" w:rsidRPr="00CA69CE">
        <w:t>being</w:t>
      </w:r>
      <w:r w:rsidR="0020243E" w:rsidRPr="00CA69CE">
        <w:t xml:space="preserve"> maintained </w:t>
      </w:r>
      <w:r w:rsidR="00AD5791" w:rsidRPr="00CA69CE">
        <w:t xml:space="preserve">over the </w:t>
      </w:r>
      <w:r w:rsidR="007B5512" w:rsidRPr="00CA69CE">
        <w:t>budget and forward estimates period</w:t>
      </w:r>
      <w:r w:rsidR="00AD5791" w:rsidRPr="00CA69CE">
        <w:t>.</w:t>
      </w:r>
    </w:p>
    <w:p w14:paraId="6EA1989C" w14:textId="1DFCF412" w:rsidR="6FDEA7FD" w:rsidRPr="00CA69CE" w:rsidRDefault="00B95E58" w:rsidP="00A0215E">
      <w:r w:rsidRPr="00CA69CE">
        <w:rPr>
          <w:rFonts w:eastAsia="Arial"/>
        </w:rPr>
        <w:t>D</w:t>
      </w:r>
      <w:r w:rsidR="79BB9627" w:rsidRPr="00CA69CE">
        <w:t xml:space="preserve">ebt </w:t>
      </w:r>
      <w:r w:rsidR="6FDEA7FD" w:rsidRPr="00CA69CE">
        <w:t xml:space="preserve">as a share of the economy is </w:t>
      </w:r>
      <w:r w:rsidR="00A94C9C" w:rsidRPr="00CA69CE">
        <w:t>on track</w:t>
      </w:r>
      <w:r w:rsidR="40D88F74" w:rsidRPr="00CA69CE">
        <w:t xml:space="preserve"> to decline from </w:t>
      </w:r>
      <w:r w:rsidR="00DA131F" w:rsidRPr="00CA69CE">
        <w:t>2026-27</w:t>
      </w:r>
      <w:r w:rsidR="000C72EB" w:rsidRPr="00CA69CE">
        <w:t xml:space="preserve"> ...</w:t>
      </w:r>
    </w:p>
    <w:p w14:paraId="1C076A10" w14:textId="1493F134" w:rsidR="31614F2B" w:rsidRPr="00CA69CE" w:rsidRDefault="31614F2B" w:rsidP="000339B6">
      <w:pPr>
        <w:keepNext/>
        <w:rPr>
          <w:color w:val="000000" w:themeColor="text1"/>
        </w:rPr>
      </w:pPr>
      <w:r w:rsidRPr="00CA69CE">
        <w:lastRenderedPageBreak/>
        <w:t xml:space="preserve">And with this </w:t>
      </w:r>
      <w:r w:rsidR="002C6D27" w:rsidRPr="00CA69CE">
        <w:t>Budget</w:t>
      </w:r>
      <w:r w:rsidRPr="00CA69CE">
        <w:t>, net debt is lower in every year over the forwards, compared to the budget update</w:t>
      </w:r>
      <w:r w:rsidR="000C72EB" w:rsidRPr="00CA69CE">
        <w:t xml:space="preserve"> ...</w:t>
      </w:r>
    </w:p>
    <w:p w14:paraId="449CBC5A" w14:textId="013CEE94" w:rsidR="11A97747" w:rsidRPr="00CA69CE" w:rsidRDefault="00AD5791" w:rsidP="00FE49CE">
      <w:pPr>
        <w:keepNext/>
      </w:pPr>
      <w:r w:rsidRPr="00CA69CE">
        <w:t xml:space="preserve">Importantly, we have also </w:t>
      </w:r>
      <w:r w:rsidR="11A97747" w:rsidRPr="00CA69CE">
        <w:t>helped grow the economy.</w:t>
      </w:r>
    </w:p>
    <w:p w14:paraId="0D71DD16" w14:textId="526855D4" w:rsidR="00C671E6" w:rsidRPr="00CA69CE" w:rsidRDefault="00AD5791" w:rsidP="00FE49CE">
      <w:pPr>
        <w:keepNext/>
      </w:pPr>
      <w:r w:rsidRPr="00CA69CE">
        <w:t>D</w:t>
      </w:r>
      <w:r w:rsidR="00C671E6" w:rsidRPr="00CA69CE">
        <w:t>espite everything going on in the world – Victoria</w:t>
      </w:r>
      <w:r w:rsidR="008B1736">
        <w:t>’</w:t>
      </w:r>
      <w:r w:rsidR="00C671E6" w:rsidRPr="00CA69CE">
        <w:t xml:space="preserve">s economy remains resilient… </w:t>
      </w:r>
    </w:p>
    <w:p w14:paraId="513E166E" w14:textId="09F5608C" w:rsidR="00C671E6" w:rsidRPr="00CA69CE" w:rsidRDefault="00AD5791" w:rsidP="00FE49CE">
      <w:pPr>
        <w:keepNext/>
      </w:pPr>
      <w:r w:rsidRPr="00CA69CE">
        <w:t>Ov</w:t>
      </w:r>
      <w:r w:rsidR="00C671E6" w:rsidRPr="00CA69CE">
        <w:t>er the past decade, it has grown faster than any other state in the country.</w:t>
      </w:r>
    </w:p>
    <w:p w14:paraId="55EF5213" w14:textId="2F5B846A" w:rsidR="00C671E6" w:rsidRPr="00CA69CE" w:rsidRDefault="00C671E6" w:rsidP="00FE49CE">
      <w:r w:rsidRPr="00CA69CE">
        <w:t>Our economy is estimated to be almost 1</w:t>
      </w:r>
      <w:r w:rsidR="0085695A" w:rsidRPr="00CA69CE">
        <w:t>5</w:t>
      </w:r>
      <w:r w:rsidRPr="00CA69CE">
        <w:t xml:space="preserve"> per cent larger in real terms in 2025</w:t>
      </w:r>
      <w:r w:rsidR="004C7810">
        <w:noBreakHyphen/>
      </w:r>
      <w:r w:rsidRPr="00CA69CE">
        <w:t>26 than it</w:t>
      </w:r>
      <w:r w:rsidR="00640DBD">
        <w:t> </w:t>
      </w:r>
      <w:r w:rsidRPr="00CA69CE">
        <w:t>was before the pandemic.</w:t>
      </w:r>
    </w:p>
    <w:p w14:paraId="592C941E" w14:textId="391B3038" w:rsidR="00C671E6" w:rsidRPr="00CA69CE" w:rsidRDefault="00C671E6" w:rsidP="00FE49CE">
      <w:r w:rsidRPr="00CA69CE">
        <w:t xml:space="preserve">Business investment has grown by 44 per cent since </w:t>
      </w:r>
      <w:r w:rsidR="006850B1" w:rsidRPr="00CA69CE">
        <w:t>2020</w:t>
      </w:r>
      <w:r w:rsidRPr="00CA69CE">
        <w:t xml:space="preserve">, </w:t>
      </w:r>
      <w:r w:rsidR="006850B1" w:rsidRPr="00CA69CE">
        <w:t>the strongest in the nation</w:t>
      </w:r>
      <w:r w:rsidRPr="00CA69CE">
        <w:t>.</w:t>
      </w:r>
    </w:p>
    <w:p w14:paraId="1E3B2E59" w14:textId="3BC51D2E" w:rsidR="00C671E6" w:rsidRPr="00CA69CE" w:rsidRDefault="00C671E6" w:rsidP="00FE49CE">
      <w:pPr>
        <w:keepNext/>
      </w:pPr>
      <w:r w:rsidRPr="00CA69CE">
        <w:t>Since June 2020, more than 123</w:t>
      </w:r>
      <w:r w:rsidR="00B72345">
        <w:t> </w:t>
      </w:r>
      <w:r w:rsidRPr="00CA69CE">
        <w:t xml:space="preserve">000 net new businesses have been created in Victoria – </w:t>
      </w:r>
      <w:r w:rsidR="04ADD65B" w:rsidRPr="00CA69CE">
        <w:t xml:space="preserve">again, </w:t>
      </w:r>
      <w:r w:rsidRPr="00CA69CE">
        <w:t>the largest percentage growth of any state.</w:t>
      </w:r>
    </w:p>
    <w:p w14:paraId="43866C1C" w14:textId="769A9ECC" w:rsidR="00E160F5" w:rsidRPr="00CA69CE" w:rsidRDefault="00E160F5" w:rsidP="00FE49CE">
      <w:pPr>
        <w:keepNext/>
      </w:pPr>
      <w:r w:rsidRPr="00CA69CE">
        <w:t>Over the last three years, 300</w:t>
      </w:r>
      <w:r w:rsidR="00B72345">
        <w:t> </w:t>
      </w:r>
      <w:r w:rsidRPr="00CA69CE">
        <w:t>000 Victorians have found work, a higher percentage increase than the rest of Australia.</w:t>
      </w:r>
    </w:p>
    <w:p w14:paraId="063F4008" w14:textId="18269816" w:rsidR="00691AF5" w:rsidRPr="00CA69CE" w:rsidRDefault="00E160F5" w:rsidP="00FE49CE">
      <w:r w:rsidRPr="00CA69CE">
        <w:t>And since the peak impacts of the pandemic, 646</w:t>
      </w:r>
      <w:r w:rsidR="00B72345">
        <w:t> </w:t>
      </w:r>
      <w:r w:rsidRPr="00CA69CE">
        <w:t xml:space="preserve">000 more Victorians are in jobs – </w:t>
      </w:r>
      <w:r w:rsidR="2655A850" w:rsidRPr="00CA69CE">
        <w:t>yet</w:t>
      </w:r>
      <w:r w:rsidR="00640DBD">
        <w:t> </w:t>
      </w:r>
      <w:r w:rsidR="2655A850" w:rsidRPr="00CA69CE">
        <w:t xml:space="preserve">again, </w:t>
      </w:r>
      <w:r w:rsidRPr="00CA69CE">
        <w:t>the strongest absolute increase in the nation.</w:t>
      </w:r>
    </w:p>
    <w:p w14:paraId="131BDA94" w14:textId="419F2DEB" w:rsidR="00C671E6" w:rsidRPr="00CA69CE" w:rsidRDefault="008460A3" w:rsidP="00FE49CE">
      <w:r w:rsidRPr="00CA69CE">
        <w:t>T</w:t>
      </w:r>
      <w:r w:rsidR="00C671E6" w:rsidRPr="00CA69CE">
        <w:t>hat strength must mean something in people</w:t>
      </w:r>
      <w:r w:rsidR="008B1736">
        <w:t>’</w:t>
      </w:r>
      <w:r w:rsidR="00C671E6" w:rsidRPr="00CA69CE">
        <w:t>s lives:</w:t>
      </w:r>
    </w:p>
    <w:p w14:paraId="2E9D12F1" w14:textId="77777777" w:rsidR="00C671E6" w:rsidRPr="00CA69CE" w:rsidRDefault="00C671E6" w:rsidP="00FE49CE">
      <w:r w:rsidRPr="00CA69CE">
        <w:t>More security.</w:t>
      </w:r>
    </w:p>
    <w:p w14:paraId="5AEC83B6" w14:textId="77777777" w:rsidR="00C671E6" w:rsidRPr="00CA69CE" w:rsidRDefault="00C671E6" w:rsidP="00FE49CE">
      <w:r w:rsidRPr="00CA69CE">
        <w:t>More opportunity.</w:t>
      </w:r>
    </w:p>
    <w:p w14:paraId="3E85C6FE" w14:textId="77777777" w:rsidR="00C671E6" w:rsidRPr="00CA69CE" w:rsidRDefault="00C671E6" w:rsidP="00FE49CE">
      <w:r w:rsidRPr="00CA69CE">
        <w:t>More secure work.</w:t>
      </w:r>
    </w:p>
    <w:p w14:paraId="2D2FCB00" w14:textId="7320849E" w:rsidR="00C671E6" w:rsidRPr="00CA69CE" w:rsidRDefault="004E322F" w:rsidP="00FE49CE">
      <w:r w:rsidRPr="00CA69CE">
        <w:t>More</w:t>
      </w:r>
      <w:r w:rsidR="00C671E6" w:rsidRPr="00CA69CE">
        <w:t xml:space="preserve"> homes</w:t>
      </w:r>
      <w:r w:rsidRPr="00CA69CE">
        <w:t xml:space="preserve"> in our state</w:t>
      </w:r>
      <w:r w:rsidR="00C671E6" w:rsidRPr="00CA69CE">
        <w:t>.</w:t>
      </w:r>
    </w:p>
    <w:p w14:paraId="1D8B98D7" w14:textId="54BF4F17" w:rsidR="00C671E6" w:rsidRPr="00CA69CE" w:rsidRDefault="00C671E6" w:rsidP="00FE49CE">
      <w:r w:rsidRPr="00CA69CE">
        <w:t>That is why Victoria continues to lead the nation in delivering new homes</w:t>
      </w:r>
      <w:r w:rsidR="002A7082" w:rsidRPr="00CA69CE">
        <w:t xml:space="preserve"> </w:t>
      </w:r>
      <w:r w:rsidR="00DB5A81" w:rsidRPr="00CA69CE">
        <w:t>each year</w:t>
      </w:r>
      <w:r w:rsidR="000C72EB" w:rsidRPr="00CA69CE">
        <w:t xml:space="preserve"> ...</w:t>
      </w:r>
    </w:p>
    <w:p w14:paraId="0F7341C8" w14:textId="25AB1CB1" w:rsidR="00C671E6" w:rsidRPr="00CA69CE" w:rsidRDefault="00C671E6" w:rsidP="00FE49CE">
      <w:r w:rsidRPr="00CA69CE">
        <w:t>With more than 16</w:t>
      </w:r>
      <w:r w:rsidR="00640DBD">
        <w:t> </w:t>
      </w:r>
      <w:r w:rsidRPr="00CA69CE">
        <w:t>000 social and affordable homes being delivered</w:t>
      </w:r>
      <w:r w:rsidR="000C72EB" w:rsidRPr="00CA69CE">
        <w:t xml:space="preserve"> ...</w:t>
      </w:r>
    </w:p>
    <w:p w14:paraId="53AF48AE" w14:textId="18329A75" w:rsidR="00C671E6" w:rsidRPr="00CA69CE" w:rsidRDefault="00C671E6" w:rsidP="00FE49CE">
      <w:r w:rsidRPr="00CA69CE">
        <w:t>More than 12</w:t>
      </w:r>
      <w:r w:rsidR="00640DBD">
        <w:t> </w:t>
      </w:r>
      <w:r w:rsidRPr="00CA69CE">
        <w:t>000 underway or complete</w:t>
      </w:r>
      <w:r w:rsidR="000C72EB" w:rsidRPr="00CA69CE">
        <w:t xml:space="preserve"> ...</w:t>
      </w:r>
    </w:p>
    <w:p w14:paraId="06842FCE" w14:textId="332BEA0E" w:rsidR="00C671E6" w:rsidRPr="00CA69CE" w:rsidRDefault="00C671E6" w:rsidP="00FE49CE">
      <w:r w:rsidRPr="00CA69CE">
        <w:t xml:space="preserve">And another </w:t>
      </w:r>
      <w:r w:rsidR="00D516D6" w:rsidRPr="00CA69CE">
        <w:t>7</w:t>
      </w:r>
      <w:r w:rsidR="00640DBD">
        <w:t> </w:t>
      </w:r>
      <w:r w:rsidRPr="00CA69CE">
        <w:t>000 to come through the Social Housing Growth Fund.</w:t>
      </w:r>
    </w:p>
    <w:p w14:paraId="182A973A" w14:textId="77777777" w:rsidR="00C671E6" w:rsidRPr="00CA69CE" w:rsidRDefault="00C671E6" w:rsidP="00FE49CE">
      <w:r w:rsidRPr="00CA69CE">
        <w:t>We have looked after the economy so that we can look after Victorians.</w:t>
      </w:r>
    </w:p>
    <w:p w14:paraId="34F8580C" w14:textId="77777777" w:rsidR="00C671E6" w:rsidRDefault="00C671E6" w:rsidP="00FE49CE">
      <w:r w:rsidRPr="00CA69CE">
        <w:t>And because we have built that strength, we can help families now – and keep building for what comes next.</w:t>
      </w:r>
    </w:p>
    <w:p w14:paraId="39A28E3C" w14:textId="11DC800A" w:rsidR="6FDEA7FD" w:rsidRPr="00CA69CE" w:rsidRDefault="00644169" w:rsidP="00FE49CE">
      <w:r w:rsidRPr="00CA69CE">
        <w:t>S</w:t>
      </w:r>
      <w:r w:rsidR="6FDEA7FD" w:rsidRPr="00CA69CE">
        <w:t>trong economic management is not separate from helping families.</w:t>
      </w:r>
    </w:p>
    <w:p w14:paraId="58C90B64" w14:textId="3A13B900" w:rsidR="00644169" w:rsidRPr="00CA69CE" w:rsidRDefault="00644169" w:rsidP="00FE49CE">
      <w:r w:rsidRPr="00CA69CE">
        <w:t>Labor</w:t>
      </w:r>
      <w:r w:rsidR="008B1736">
        <w:t>’</w:t>
      </w:r>
      <w:r w:rsidRPr="00CA69CE">
        <w:t xml:space="preserve">s </w:t>
      </w:r>
      <w:r w:rsidR="00A60413" w:rsidRPr="00CA69CE">
        <w:t>B</w:t>
      </w:r>
      <w:r w:rsidRPr="00CA69CE">
        <w:t>udgets have built the productive infrastructure Victoria needs and created thousands of jobs as a result.</w:t>
      </w:r>
    </w:p>
    <w:p w14:paraId="4FECA3A8" w14:textId="63527A95" w:rsidR="00644169" w:rsidRPr="00CA69CE" w:rsidRDefault="006F07CE" w:rsidP="00FE49CE">
      <w:r w:rsidRPr="00CA69CE">
        <w:t xml:space="preserve">Roads, rail and tunnels that provide for a growing population and give </w:t>
      </w:r>
      <w:r w:rsidR="0016608D" w:rsidRPr="00CA69CE">
        <w:t xml:space="preserve">families </w:t>
      </w:r>
      <w:r w:rsidRPr="00CA69CE">
        <w:t>more time</w:t>
      </w:r>
      <w:r w:rsidR="005A211F" w:rsidRPr="00CA69CE">
        <w:t> </w:t>
      </w:r>
      <w:r w:rsidRPr="00CA69CE">
        <w:t>– and the economy more opportunity.</w:t>
      </w:r>
      <w:r w:rsidR="00644169" w:rsidRPr="00CA69CE">
        <w:t xml:space="preserve"> </w:t>
      </w:r>
    </w:p>
    <w:p w14:paraId="31BC598F" w14:textId="28AB551B" w:rsidR="00644169" w:rsidRPr="00CA69CE" w:rsidRDefault="00644169" w:rsidP="000339B6">
      <w:pPr>
        <w:keepNext/>
      </w:pPr>
      <w:r w:rsidRPr="00CA69CE">
        <w:lastRenderedPageBreak/>
        <w:t>Easing congestion with level crossing removals; better connecting regional Victoria through the Regional Rail Revival; opening a new link with West Gate Tunnel; and transforming commutes by switching on the Metro Tunnel.</w:t>
      </w:r>
    </w:p>
    <w:p w14:paraId="44F86606" w14:textId="6D9BDE1A" w:rsidR="00D34021" w:rsidRPr="00CA69CE" w:rsidRDefault="006F07CE" w:rsidP="00FE49CE">
      <w:pPr>
        <w:keepNext/>
      </w:pPr>
      <w:r w:rsidRPr="00CA69CE">
        <w:t>Construction of the North East Link continues</w:t>
      </w:r>
      <w:r w:rsidR="00D34021" w:rsidRPr="00CA69CE">
        <w:t xml:space="preserve"> at pace – </w:t>
      </w:r>
      <w:r w:rsidR="00B55148" w:rsidRPr="00CA69CE">
        <w:t xml:space="preserve">closing </w:t>
      </w:r>
      <w:r w:rsidR="00D34021" w:rsidRPr="00CA69CE">
        <w:t>our</w:t>
      </w:r>
      <w:r w:rsidR="007C1F4F" w:rsidRPr="00CA69CE">
        <w:t xml:space="preserve"> critical</w:t>
      </w:r>
      <w:r w:rsidR="00D34021" w:rsidRPr="00CA69CE">
        <w:t xml:space="preserve"> missing link</w:t>
      </w:r>
      <w:r w:rsidRPr="00CA69CE">
        <w:t>.</w:t>
      </w:r>
    </w:p>
    <w:p w14:paraId="322EE25F" w14:textId="5B5DAB7D" w:rsidR="00896B61" w:rsidRPr="00CA69CE" w:rsidRDefault="0016608D" w:rsidP="00FE49CE">
      <w:pPr>
        <w:keepNext/>
      </w:pPr>
      <w:r w:rsidRPr="00CA69CE">
        <w:t xml:space="preserve">Melbourne Airport Rail is turning Sunshine into a Superhub. </w:t>
      </w:r>
    </w:p>
    <w:p w14:paraId="4A6DA0AB" w14:textId="75D7CE19" w:rsidR="00896B61" w:rsidRPr="00CA69CE" w:rsidRDefault="4F18FC39" w:rsidP="00FE49CE">
      <w:r w:rsidRPr="00CA69CE">
        <w:t>And the SRL will transform the way we move around the city</w:t>
      </w:r>
      <w:r w:rsidR="51E63B75" w:rsidRPr="00CA69CE">
        <w:t xml:space="preserve"> – </w:t>
      </w:r>
      <w:r w:rsidRPr="00CA69CE">
        <w:t>and will deliver thousands of new homes.</w:t>
      </w:r>
    </w:p>
    <w:p w14:paraId="05A717A0" w14:textId="6CDCF6EB" w:rsidR="00663408" w:rsidRPr="00CA69CE" w:rsidRDefault="00663408" w:rsidP="00FE49CE">
      <w:r w:rsidRPr="00CA69CE">
        <w:rPr>
          <w:lang w:val="en-US"/>
        </w:rPr>
        <w:t xml:space="preserve">This Budget invests </w:t>
      </w:r>
      <w:r w:rsidR="58621F17" w:rsidRPr="00CA69CE">
        <w:rPr>
          <w:lang w:val="en-US"/>
        </w:rPr>
        <w:t>a record $1.04 billion to rebuild, repair and resurface roads across Victoria</w:t>
      </w:r>
      <w:r w:rsidRPr="00CA69CE">
        <w:rPr>
          <w:lang w:val="en-US"/>
        </w:rPr>
        <w:t xml:space="preserve"> –</w:t>
      </w:r>
      <w:r w:rsidR="003A1A74">
        <w:rPr>
          <w:lang w:val="en-US"/>
        </w:rPr>
        <w:t xml:space="preserve"> </w:t>
      </w:r>
      <w:r w:rsidR="5022AFB2" w:rsidRPr="00CA69CE">
        <w:rPr>
          <w:lang w:val="en-US"/>
        </w:rPr>
        <w:t>enough to get rid of 200</w:t>
      </w:r>
      <w:r w:rsidR="00705610">
        <w:rPr>
          <w:lang w:val="en-US"/>
        </w:rPr>
        <w:t> </w:t>
      </w:r>
      <w:r w:rsidR="5022AFB2" w:rsidRPr="00CA69CE">
        <w:rPr>
          <w:lang w:val="en-US"/>
        </w:rPr>
        <w:t>000 potholes, 200</w:t>
      </w:r>
      <w:r w:rsidR="00705610">
        <w:rPr>
          <w:lang w:val="en-US"/>
        </w:rPr>
        <w:t> </w:t>
      </w:r>
      <w:r w:rsidR="5022AFB2" w:rsidRPr="00CA69CE">
        <w:rPr>
          <w:lang w:val="en-US"/>
        </w:rPr>
        <w:t>000 graffiti tags, and much more.</w:t>
      </w:r>
    </w:p>
    <w:p w14:paraId="3D48E6B3" w14:textId="48B27CBC" w:rsidR="00663408" w:rsidRPr="00CA69CE" w:rsidRDefault="5022AFB2" w:rsidP="00FE49CE">
      <w:pPr>
        <w:keepNext/>
      </w:pPr>
      <w:r w:rsidRPr="00CA69CE">
        <w:rPr>
          <w:lang w:val="en-US"/>
        </w:rPr>
        <w:t>This is the biggest roads blitz in the state</w:t>
      </w:r>
      <w:r w:rsidR="008B1736">
        <w:rPr>
          <w:lang w:val="en-US"/>
        </w:rPr>
        <w:t>’</w:t>
      </w:r>
      <w:r w:rsidRPr="00CA69CE">
        <w:rPr>
          <w:lang w:val="en-US"/>
        </w:rPr>
        <w:t>s history – with 70 per cent of the funds going to</w:t>
      </w:r>
      <w:r w:rsidR="003A1A74">
        <w:rPr>
          <w:lang w:val="en-US"/>
        </w:rPr>
        <w:t> </w:t>
      </w:r>
      <w:r w:rsidRPr="00CA69CE">
        <w:rPr>
          <w:lang w:val="en-US"/>
        </w:rPr>
        <w:t>regional Victoria</w:t>
      </w:r>
      <w:r w:rsidR="00663408" w:rsidRPr="00CA69CE">
        <w:rPr>
          <w:lang w:val="en-US"/>
        </w:rPr>
        <w:t>.</w:t>
      </w:r>
    </w:p>
    <w:p w14:paraId="0D7FD452" w14:textId="260FEEC4" w:rsidR="5A630860" w:rsidRPr="00CA69CE" w:rsidRDefault="5A630860" w:rsidP="00FE49CE">
      <w:pPr>
        <w:keepNext/>
      </w:pPr>
      <w:r w:rsidRPr="00CA69CE">
        <w:t>Labor has invested nearly $3 billion over the past three years – the largest sustained investment in road maintenance in Victoria</w:t>
      </w:r>
      <w:r w:rsidR="008B1736">
        <w:t>’</w:t>
      </w:r>
      <w:r w:rsidRPr="00CA69CE">
        <w:t>s history.</w:t>
      </w:r>
    </w:p>
    <w:p w14:paraId="30C7485B" w14:textId="02681E6E" w:rsidR="00663408" w:rsidRPr="00CA69CE" w:rsidRDefault="00663408" w:rsidP="00FE49CE">
      <w:r w:rsidRPr="00CA69CE">
        <w:rPr>
          <w:lang w:val="en-US"/>
        </w:rPr>
        <w:t>Because better</w:t>
      </w:r>
      <w:r w:rsidR="0014024F">
        <w:rPr>
          <w:lang w:val="en-US"/>
        </w:rPr>
        <w:t xml:space="preserve"> </w:t>
      </w:r>
      <w:r w:rsidRPr="00CA69CE">
        <w:rPr>
          <w:lang w:val="en-US"/>
        </w:rPr>
        <w:t>roads do more than get people from A to B.</w:t>
      </w:r>
    </w:p>
    <w:p w14:paraId="682F910A" w14:textId="77777777" w:rsidR="00663408" w:rsidRPr="00CA69CE" w:rsidRDefault="00663408" w:rsidP="00FE49CE">
      <w:r w:rsidRPr="00CA69CE">
        <w:rPr>
          <w:lang w:val="en-US"/>
        </w:rPr>
        <w:t>They make the trip safer.</w:t>
      </w:r>
    </w:p>
    <w:p w14:paraId="03DC1F80" w14:textId="12BDE866" w:rsidR="00663408" w:rsidRPr="00CA69CE" w:rsidRDefault="00663408" w:rsidP="00FE49CE">
      <w:r w:rsidRPr="00CA69CE">
        <w:rPr>
          <w:lang w:val="en-US"/>
        </w:rPr>
        <w:t>They make it easier for parents,</w:t>
      </w:r>
      <w:r w:rsidR="0014024F">
        <w:rPr>
          <w:lang w:val="en-US"/>
        </w:rPr>
        <w:t xml:space="preserve"> </w:t>
      </w:r>
      <w:proofErr w:type="spellStart"/>
      <w:r w:rsidRPr="00CA69CE">
        <w:rPr>
          <w:lang w:val="en-US"/>
        </w:rPr>
        <w:t>tradies</w:t>
      </w:r>
      <w:proofErr w:type="spellEnd"/>
      <w:r w:rsidRPr="00CA69CE">
        <w:rPr>
          <w:lang w:val="en-US"/>
        </w:rPr>
        <w:t>, and regional communities to get where they need to go, sooner.</w:t>
      </w:r>
    </w:p>
    <w:p w14:paraId="7FA4EBBA" w14:textId="32F7984B" w:rsidR="00742700" w:rsidRPr="00CA69CE" w:rsidRDefault="00742700" w:rsidP="00FE49CE">
      <w:r w:rsidRPr="00CA69CE">
        <w:t>That is what investment looks like when it is real – not abstract, but felt in the trip to work, the school run, and the journey home.</w:t>
      </w:r>
    </w:p>
    <w:p w14:paraId="607CEA40" w14:textId="323E407A" w:rsidR="007134DB" w:rsidRPr="00CA69CE" w:rsidRDefault="00742700" w:rsidP="00FE49CE">
      <w:r w:rsidRPr="00CA69CE">
        <w:t xml:space="preserve">Because government investment should not live on a balance sheet </w:t>
      </w:r>
      <w:r w:rsidR="007134DB" w:rsidRPr="00CA69CE">
        <w:t>–</w:t>
      </w:r>
      <w:r w:rsidRPr="00CA69CE">
        <w:t xml:space="preserve"> it should make life work better for people.</w:t>
      </w:r>
    </w:p>
    <w:p w14:paraId="7CF62CFB" w14:textId="69EFF385" w:rsidR="007134DB" w:rsidRPr="00CA69CE" w:rsidRDefault="007134DB" w:rsidP="00FE49CE">
      <w:r w:rsidRPr="00CA69CE">
        <w:t xml:space="preserve">We also </w:t>
      </w:r>
      <w:proofErr w:type="gramStart"/>
      <w:r w:rsidRPr="00CA69CE">
        <w:t>have to</w:t>
      </w:r>
      <w:proofErr w:type="gramEnd"/>
      <w:r w:rsidRPr="00CA69CE">
        <w:t xml:space="preserve"> ensure that every Victorian feels safe</w:t>
      </w:r>
      <w:r w:rsidR="000C72EB" w:rsidRPr="00CA69CE">
        <w:t xml:space="preserve"> ...</w:t>
      </w:r>
    </w:p>
    <w:p w14:paraId="0B289BDD" w14:textId="77777777" w:rsidR="007134DB" w:rsidRPr="00CA69CE" w:rsidRDefault="007134DB" w:rsidP="00FE49CE">
      <w:r w:rsidRPr="00CA69CE">
        <w:t>Safe at home.</w:t>
      </w:r>
    </w:p>
    <w:p w14:paraId="2FF0185F" w14:textId="77777777" w:rsidR="007134DB" w:rsidRPr="00CA69CE" w:rsidRDefault="007134DB" w:rsidP="00FE49CE">
      <w:r w:rsidRPr="00CA69CE">
        <w:t>Safe in their communities.</w:t>
      </w:r>
    </w:p>
    <w:p w14:paraId="28E3B8FF" w14:textId="77777777" w:rsidR="007134DB" w:rsidRPr="00CA69CE" w:rsidRDefault="007134DB" w:rsidP="00FE49CE">
      <w:pPr>
        <w:rPr>
          <w:bCs/>
        </w:rPr>
      </w:pPr>
      <w:r w:rsidRPr="00CA69CE">
        <w:t>Safe where they work, study and travel.</w:t>
      </w:r>
    </w:p>
    <w:p w14:paraId="433CE93A" w14:textId="77777777" w:rsidR="007134DB" w:rsidRPr="00CA69CE" w:rsidRDefault="007134DB" w:rsidP="00FE49CE">
      <w:pPr>
        <w:rPr>
          <w:bCs/>
        </w:rPr>
      </w:pPr>
      <w:r w:rsidRPr="00CA69CE">
        <w:t>That is why this Budget continues to back Victoria Police with more resources, better tools, and more officers where they are needed most.</w:t>
      </w:r>
    </w:p>
    <w:p w14:paraId="12CC20B4" w14:textId="5F9A33D0" w:rsidR="007134DB" w:rsidRPr="00CA69CE" w:rsidRDefault="007134DB" w:rsidP="00FE49CE">
      <w:pPr>
        <w:rPr>
          <w:bCs/>
        </w:rPr>
      </w:pPr>
      <w:r w:rsidRPr="00CA69CE">
        <w:t>It includes $62 million to recruit 200 police reservists for station reception and front</w:t>
      </w:r>
      <w:r w:rsidR="00C6281E" w:rsidRPr="00CA69CE">
        <w:noBreakHyphen/>
      </w:r>
      <w:r w:rsidRPr="00CA69CE">
        <w:t>counter duties, freeing up more frontline police.</w:t>
      </w:r>
    </w:p>
    <w:p w14:paraId="3C0F4992" w14:textId="79B804BA" w:rsidR="007134DB" w:rsidRPr="00CA69CE" w:rsidRDefault="007134DB" w:rsidP="00FE49CE">
      <w:pPr>
        <w:rPr>
          <w:bCs/>
          <w:color w:val="000000" w:themeColor="text1"/>
        </w:rPr>
      </w:pPr>
      <w:r w:rsidRPr="00CA69CE">
        <w:rPr>
          <w:color w:val="000000" w:themeColor="text1"/>
        </w:rPr>
        <w:t xml:space="preserve">It includes </w:t>
      </w:r>
      <w:r w:rsidR="004B3CF8" w:rsidRPr="00CA69CE">
        <w:rPr>
          <w:color w:val="000000" w:themeColor="text1"/>
        </w:rPr>
        <w:t>$</w:t>
      </w:r>
      <w:r w:rsidR="000F5456" w:rsidRPr="00CA69CE">
        <w:rPr>
          <w:color w:val="000000" w:themeColor="text1"/>
        </w:rPr>
        <w:t>79</w:t>
      </w:r>
      <w:r w:rsidR="004B3CF8" w:rsidRPr="00CA69CE">
        <w:rPr>
          <w:color w:val="000000" w:themeColor="text1"/>
        </w:rPr>
        <w:t xml:space="preserve"> </w:t>
      </w:r>
      <w:r w:rsidR="0011661D" w:rsidRPr="00CA69CE">
        <w:rPr>
          <w:color w:val="000000" w:themeColor="text1"/>
        </w:rPr>
        <w:t xml:space="preserve">million </w:t>
      </w:r>
      <w:r w:rsidR="004B3CF8" w:rsidRPr="00CA69CE">
        <w:rPr>
          <w:color w:val="000000" w:themeColor="text1"/>
        </w:rPr>
        <w:t xml:space="preserve">for police IT </w:t>
      </w:r>
      <w:r w:rsidR="008A0EDE" w:rsidRPr="00CA69CE">
        <w:rPr>
          <w:color w:val="000000" w:themeColor="text1"/>
        </w:rPr>
        <w:t xml:space="preserve">systems – </w:t>
      </w:r>
      <w:r w:rsidR="0093742C" w:rsidRPr="00CA69CE">
        <w:rPr>
          <w:color w:val="000000" w:themeColor="text1"/>
        </w:rPr>
        <w:t>so officers spend less time on paperwork and more time in the community</w:t>
      </w:r>
      <w:r w:rsidR="008A0EDE" w:rsidRPr="00CA69CE">
        <w:rPr>
          <w:color w:val="000000" w:themeColor="text1"/>
        </w:rPr>
        <w:t xml:space="preserve">. And giving police </w:t>
      </w:r>
      <w:r w:rsidR="0093742C" w:rsidRPr="00CA69CE">
        <w:rPr>
          <w:color w:val="000000" w:themeColor="text1"/>
        </w:rPr>
        <w:t>faster access to accurate data on firearms, weapons and the private security industry.</w:t>
      </w:r>
    </w:p>
    <w:p w14:paraId="724255A2" w14:textId="77777777" w:rsidR="00D85F2B" w:rsidRPr="00CA69CE" w:rsidRDefault="007134DB" w:rsidP="00FE49CE">
      <w:r w:rsidRPr="00CA69CE">
        <w:t>But keeping communities safe is not only about response.</w:t>
      </w:r>
    </w:p>
    <w:p w14:paraId="051F99FE" w14:textId="737DBCE6" w:rsidR="007134DB" w:rsidRPr="00CA69CE" w:rsidRDefault="007134DB" w:rsidP="00FE49CE">
      <w:pPr>
        <w:rPr>
          <w:bCs/>
        </w:rPr>
      </w:pPr>
      <w:r w:rsidRPr="00CA69CE">
        <w:t>It</w:t>
      </w:r>
      <w:r w:rsidR="008B1736">
        <w:t>’</w:t>
      </w:r>
      <w:r w:rsidRPr="00CA69CE">
        <w:t>s about prevention.</w:t>
      </w:r>
    </w:p>
    <w:p w14:paraId="28636304" w14:textId="7A5A7F6F" w:rsidR="007134DB" w:rsidRPr="00CA69CE" w:rsidRDefault="007134DB" w:rsidP="000339B6">
      <w:pPr>
        <w:keepNext/>
        <w:rPr>
          <w:bCs/>
        </w:rPr>
      </w:pPr>
      <w:r w:rsidRPr="00CA69CE">
        <w:lastRenderedPageBreak/>
        <w:t>That is why this Budget invests $33 million in the Violence Reduction Unit</w:t>
      </w:r>
      <w:r w:rsidR="000C72EB" w:rsidRPr="00CA69CE">
        <w:t xml:space="preserve"> ...</w:t>
      </w:r>
    </w:p>
    <w:p w14:paraId="07DA5DB5" w14:textId="77777777" w:rsidR="007134DB" w:rsidRPr="00CA69CE" w:rsidRDefault="007134DB" w:rsidP="00FE49CE">
      <w:pPr>
        <w:keepNext/>
      </w:pPr>
      <w:r w:rsidRPr="00CA69CE">
        <w:t>Backing early intervention, lived-experience mentoring, school support, and community programs that help keep young people engaged and away from crime.</w:t>
      </w:r>
    </w:p>
    <w:p w14:paraId="5F49A6A5" w14:textId="2DF7A191" w:rsidR="007134DB" w:rsidRPr="00CA69CE" w:rsidRDefault="007134DB" w:rsidP="00FE49CE">
      <w:pPr>
        <w:keepNext/>
      </w:pPr>
      <w:r w:rsidRPr="00CA69CE">
        <w:t>Because when a young person stays connected to school, support and community, we get</w:t>
      </w:r>
      <w:r w:rsidR="006D576B">
        <w:t> </w:t>
      </w:r>
      <w:r w:rsidRPr="00CA69CE">
        <w:t>better outcomes for them – and safer communities for everyone.</w:t>
      </w:r>
    </w:p>
    <w:p w14:paraId="278AE322" w14:textId="77777777" w:rsidR="007134DB" w:rsidRPr="00CA69CE" w:rsidRDefault="007134DB" w:rsidP="00FE49CE">
      <w:r w:rsidRPr="00CA69CE">
        <w:t>More police.</w:t>
      </w:r>
    </w:p>
    <w:p w14:paraId="16384501" w14:textId="77777777" w:rsidR="007134DB" w:rsidRPr="00CA69CE" w:rsidRDefault="007134DB" w:rsidP="00FE49CE">
      <w:r w:rsidRPr="00CA69CE">
        <w:t>Stronger prevention.</w:t>
      </w:r>
    </w:p>
    <w:p w14:paraId="07BBECF1" w14:textId="77777777" w:rsidR="007134DB" w:rsidRPr="00CA69CE" w:rsidRDefault="007134DB" w:rsidP="00FE49CE">
      <w:r w:rsidRPr="00CA69CE">
        <w:t>Safer communities.</w:t>
      </w:r>
    </w:p>
    <w:p w14:paraId="4F7D8828" w14:textId="77777777" w:rsidR="007134DB" w:rsidRPr="00CA69CE" w:rsidRDefault="007134DB" w:rsidP="00FE49CE">
      <w:r w:rsidRPr="00CA69CE">
        <w:t>That is what this Budget does.</w:t>
      </w:r>
    </w:p>
    <w:p w14:paraId="2C148407" w14:textId="77777777" w:rsidR="00742700" w:rsidRPr="00CA69CE" w:rsidRDefault="00742700" w:rsidP="00FE49CE"/>
    <w:p w14:paraId="44A36125" w14:textId="4F316859" w:rsidR="6FDEA7FD" w:rsidRPr="00CA69CE" w:rsidRDefault="78D2735C" w:rsidP="00FE49CE">
      <w:pPr>
        <w:keepNext/>
      </w:pPr>
      <w:r w:rsidRPr="00CA69CE">
        <w:t>Speaker</w:t>
      </w:r>
      <w:r w:rsidR="2CFACA5E" w:rsidRPr="00CA69CE">
        <w:t xml:space="preserve"> </w:t>
      </w:r>
      <w:r w:rsidR="007F73FE" w:rsidRPr="00CA69CE">
        <w:t>–</w:t>
      </w:r>
      <w:r w:rsidR="2CFACA5E" w:rsidRPr="00CA69CE">
        <w:t xml:space="preserve"> h</w:t>
      </w:r>
      <w:r w:rsidRPr="00CA69CE">
        <w:t>elping families through this moment matters.</w:t>
      </w:r>
    </w:p>
    <w:p w14:paraId="6FC6F833" w14:textId="519AE71E" w:rsidR="6FDEA7FD" w:rsidRPr="00CA69CE" w:rsidRDefault="6FDEA7FD" w:rsidP="00FE49CE">
      <w:r w:rsidRPr="00CA69CE">
        <w:t xml:space="preserve">But our job is </w:t>
      </w:r>
      <w:r w:rsidR="6F85BAF4" w:rsidRPr="00CA69CE">
        <w:t xml:space="preserve">so </w:t>
      </w:r>
      <w:r w:rsidR="465D292B" w:rsidRPr="00CA69CE">
        <w:t xml:space="preserve">much </w:t>
      </w:r>
      <w:r w:rsidRPr="00CA69CE">
        <w:t>bigger than that.</w:t>
      </w:r>
    </w:p>
    <w:p w14:paraId="6E3DDA04" w14:textId="4D5D1239" w:rsidR="12A1FD44" w:rsidRPr="00CA69CE" w:rsidRDefault="12A1FD44" w:rsidP="00FE49CE">
      <w:r w:rsidRPr="00CA69CE">
        <w:t>We</w:t>
      </w:r>
      <w:r w:rsidR="008B1736">
        <w:t>’</w:t>
      </w:r>
      <w:r w:rsidRPr="00CA69CE">
        <w:t>re</w:t>
      </w:r>
      <w:r w:rsidR="6FDEA7FD" w:rsidRPr="00CA69CE">
        <w:t xml:space="preserve"> mak</w:t>
      </w:r>
      <w:r w:rsidR="11EE8049" w:rsidRPr="00CA69CE">
        <w:t>ing</w:t>
      </w:r>
      <w:r w:rsidR="6FDEA7FD" w:rsidRPr="00CA69CE">
        <w:t xml:space="preserve"> sure the future being built in this state is a future </w:t>
      </w:r>
      <w:r w:rsidR="7D2E8691" w:rsidRPr="00CA69CE">
        <w:t xml:space="preserve">that every </w:t>
      </w:r>
      <w:r w:rsidR="6FDEA7FD" w:rsidRPr="00CA69CE">
        <w:t>Victorian can</w:t>
      </w:r>
      <w:r w:rsidR="006D576B">
        <w:t> </w:t>
      </w:r>
      <w:r w:rsidR="6FDEA7FD" w:rsidRPr="00CA69CE">
        <w:t>see themselves in.</w:t>
      </w:r>
    </w:p>
    <w:p w14:paraId="742F0BC7" w14:textId="3D68D7D6" w:rsidR="6FDEA7FD" w:rsidRPr="00CA69CE" w:rsidRDefault="6FDEA7FD" w:rsidP="00FE49CE">
      <w:r w:rsidRPr="00CA69CE">
        <w:t>A future where the young people training in our Free TAFEs are the ones working on</w:t>
      </w:r>
      <w:r w:rsidR="006D576B">
        <w:t> </w:t>
      </w:r>
      <w:r w:rsidRPr="00CA69CE">
        <w:t>offshore wind</w:t>
      </w:r>
      <w:r w:rsidR="000C72EB" w:rsidRPr="00CA69CE">
        <w:t xml:space="preserve"> ...</w:t>
      </w:r>
    </w:p>
    <w:p w14:paraId="57ED11FE" w14:textId="6D5B99D8" w:rsidR="333A2FA3" w:rsidRPr="00CA69CE" w:rsidRDefault="333A2FA3" w:rsidP="00FE49CE">
      <w:r w:rsidRPr="00CA69CE">
        <w:t>I</w:t>
      </w:r>
      <w:r w:rsidR="6FDEA7FD" w:rsidRPr="00CA69CE">
        <w:t>nstalling solar panels</w:t>
      </w:r>
      <w:r w:rsidR="43277F3C" w:rsidRPr="00CA69CE">
        <w:t xml:space="preserve"> on rooftops</w:t>
      </w:r>
      <w:r w:rsidR="000C72EB" w:rsidRPr="00CA69CE">
        <w:t xml:space="preserve"> ...</w:t>
      </w:r>
      <w:r w:rsidR="6FDEA7FD" w:rsidRPr="00CA69CE">
        <w:t xml:space="preserve"> </w:t>
      </w:r>
    </w:p>
    <w:p w14:paraId="794328F4" w14:textId="599E48DB" w:rsidR="67B99290" w:rsidRPr="00CA69CE" w:rsidRDefault="67B99290" w:rsidP="00FE49CE">
      <w:r w:rsidRPr="00CA69CE">
        <w:t>B</w:t>
      </w:r>
      <w:r w:rsidR="6FDEA7FD" w:rsidRPr="00CA69CE">
        <w:t xml:space="preserve">uilding the next generation of </w:t>
      </w:r>
      <w:r w:rsidR="00C77B69" w:rsidRPr="00CA69CE">
        <w:t xml:space="preserve">trams, </w:t>
      </w:r>
      <w:r w:rsidR="6FDEA7FD" w:rsidRPr="00CA69CE">
        <w:t>trains and advanced manufacturing</w:t>
      </w:r>
      <w:r w:rsidR="000C72EB" w:rsidRPr="00CA69CE">
        <w:t xml:space="preserve"> ...</w:t>
      </w:r>
      <w:r w:rsidR="6FDEA7FD" w:rsidRPr="00CA69CE">
        <w:t xml:space="preserve"> </w:t>
      </w:r>
    </w:p>
    <w:p w14:paraId="542E6520" w14:textId="32C8BEA0" w:rsidR="2D99CB38" w:rsidRPr="00CA69CE" w:rsidRDefault="4FA607AD" w:rsidP="00FE49CE">
      <w:r w:rsidRPr="00CA69CE">
        <w:t>W</w:t>
      </w:r>
      <w:r w:rsidR="78D2735C" w:rsidRPr="00CA69CE">
        <w:t>orking in the data centres, clean energy projects and biotech facilities of the future</w:t>
      </w:r>
      <w:r w:rsidR="000C72EB" w:rsidRPr="00CA69CE">
        <w:t xml:space="preserve"> ...</w:t>
      </w:r>
    </w:p>
    <w:p w14:paraId="32252BD4" w14:textId="41639175" w:rsidR="6FDEA7FD" w:rsidRPr="00CA69CE" w:rsidRDefault="6FDEA7FD" w:rsidP="00FE49CE">
      <w:pPr>
        <w:keepNext/>
      </w:pPr>
      <w:r w:rsidRPr="00CA69CE">
        <w:t>And earning decent wages from it</w:t>
      </w:r>
      <w:r w:rsidR="5FEF9A00" w:rsidRPr="00CA69CE">
        <w:t>, i</w:t>
      </w:r>
      <w:r w:rsidR="65171182" w:rsidRPr="00CA69CE">
        <w:t>n good, steady jobs</w:t>
      </w:r>
      <w:r w:rsidR="000C72EB" w:rsidRPr="00CA69CE">
        <w:t xml:space="preserve"> ...</w:t>
      </w:r>
    </w:p>
    <w:p w14:paraId="4B51FDFC" w14:textId="69FBB662" w:rsidR="6FDEA7FD" w:rsidRPr="00CA69CE" w:rsidRDefault="6FDEA7FD" w:rsidP="00FE49CE">
      <w:r w:rsidRPr="00CA69CE">
        <w:t>That is how you build security.</w:t>
      </w:r>
    </w:p>
    <w:p w14:paraId="2523DB46" w14:textId="685B4B83" w:rsidR="78D2735C" w:rsidRPr="00CA69CE" w:rsidRDefault="78D2735C" w:rsidP="00FE49CE">
      <w:r w:rsidRPr="00CA69CE">
        <w:t xml:space="preserve">That is </w:t>
      </w:r>
      <w:r w:rsidR="706445B3" w:rsidRPr="00CA69CE">
        <w:t xml:space="preserve">how </w:t>
      </w:r>
      <w:r w:rsidR="45039E46" w:rsidRPr="00CA69CE">
        <w:t>y</w:t>
      </w:r>
      <w:r w:rsidR="706445B3" w:rsidRPr="00CA69CE">
        <w:t xml:space="preserve">ou build the </w:t>
      </w:r>
      <w:r w:rsidRPr="00CA69CE">
        <w:t>future</w:t>
      </w:r>
      <w:r w:rsidR="7896E7CB" w:rsidRPr="00CA69CE">
        <w:t>.</w:t>
      </w:r>
    </w:p>
    <w:p w14:paraId="36CA41A3" w14:textId="7A606F64" w:rsidR="6FDEA7FD" w:rsidRPr="00CA69CE" w:rsidRDefault="78D2735C" w:rsidP="00FE49CE">
      <w:r w:rsidRPr="00CA69CE">
        <w:t xml:space="preserve">A future where Victorian families are not just protected from change </w:t>
      </w:r>
      <w:r w:rsidR="007F73FE" w:rsidRPr="00CA69CE">
        <w:t>–</w:t>
      </w:r>
      <w:r w:rsidRPr="00CA69CE">
        <w:t xml:space="preserve"> but part of it, and</w:t>
      </w:r>
      <w:r w:rsidR="006D576B">
        <w:t> </w:t>
      </w:r>
      <w:r w:rsidRPr="00CA69CE">
        <w:t>better off because of it.</w:t>
      </w:r>
    </w:p>
    <w:p w14:paraId="207732E3" w14:textId="77777777" w:rsidR="000623EC" w:rsidRPr="00CA69CE" w:rsidRDefault="000623EC" w:rsidP="00FE49CE"/>
    <w:p w14:paraId="09F4D7FE" w14:textId="017EEF42" w:rsidR="04DDF0A3" w:rsidRPr="00CA69CE" w:rsidRDefault="04DDF0A3" w:rsidP="00FE49CE">
      <w:pPr>
        <w:keepNext/>
      </w:pPr>
      <w:r w:rsidRPr="00CA69CE">
        <w:t>Speaker, this Budget is not only about the big picture.</w:t>
      </w:r>
    </w:p>
    <w:p w14:paraId="146651EB" w14:textId="0133C27B" w:rsidR="04DDF0A3" w:rsidRPr="00CA69CE" w:rsidRDefault="04DDF0A3" w:rsidP="00FE49CE">
      <w:r w:rsidRPr="00CA69CE">
        <w:t>It is also about the difference good governments can make locally.</w:t>
      </w:r>
    </w:p>
    <w:p w14:paraId="7D70F469" w14:textId="0261D831" w:rsidR="64079AA9" w:rsidRPr="00CA69CE" w:rsidRDefault="64079AA9" w:rsidP="00FE49CE">
      <w:r w:rsidRPr="00CA69CE">
        <w:t>What ou</w:t>
      </w:r>
      <w:r w:rsidR="004B3CF8" w:rsidRPr="00CA69CE">
        <w:t xml:space="preserve">r </w:t>
      </w:r>
      <w:r w:rsidR="04DDF0A3" w:rsidRPr="00CA69CE">
        <w:t>investment means</w:t>
      </w:r>
      <w:r w:rsidR="2D4C3EEE" w:rsidRPr="00CA69CE">
        <w:t xml:space="preserve"> – and how it is felt and seen –</w:t>
      </w:r>
      <w:r w:rsidR="04DDF0A3" w:rsidRPr="00CA69CE">
        <w:t xml:space="preserve"> in the towns, suburbs and communities people call home</w:t>
      </w:r>
      <w:r w:rsidR="000C72EB" w:rsidRPr="00CA69CE">
        <w:t xml:space="preserve"> ...</w:t>
      </w:r>
    </w:p>
    <w:p w14:paraId="0ED070C1" w14:textId="046C3C62" w:rsidR="61ECEE9D" w:rsidRPr="00CA69CE" w:rsidRDefault="61ECEE9D" w:rsidP="00FE49CE">
      <w:r w:rsidRPr="00CA69CE">
        <w:t xml:space="preserve">Almost $4 million for </w:t>
      </w:r>
      <w:r w:rsidR="04DDF0A3" w:rsidRPr="00CA69CE">
        <w:t>Rochester</w:t>
      </w:r>
      <w:r w:rsidR="008B1736">
        <w:t>’</w:t>
      </w:r>
      <w:r w:rsidR="004B3CF8" w:rsidRPr="00CA69CE">
        <w:t>s pool</w:t>
      </w:r>
      <w:r w:rsidR="04DDF0A3" w:rsidRPr="00CA69CE">
        <w:t>.</w:t>
      </w:r>
    </w:p>
    <w:p w14:paraId="13DBD685" w14:textId="39590A9C" w:rsidR="7CCBFF5A" w:rsidRPr="00CA69CE" w:rsidRDefault="002626B8" w:rsidP="00FE49CE">
      <w:r w:rsidRPr="00CA69CE">
        <w:t>$19</w:t>
      </w:r>
      <w:r w:rsidR="7CCBFF5A" w:rsidRPr="00CA69CE">
        <w:t xml:space="preserve"> million </w:t>
      </w:r>
      <w:r w:rsidR="00737050" w:rsidRPr="00CA69CE">
        <w:t>to open</w:t>
      </w:r>
      <w:r w:rsidR="7CCBFF5A" w:rsidRPr="00CA69CE">
        <w:t xml:space="preserve"> </w:t>
      </w:r>
      <w:r w:rsidR="04DDF0A3" w:rsidRPr="00CA69CE">
        <w:t>Pakenham Community Hospital.</w:t>
      </w:r>
    </w:p>
    <w:p w14:paraId="75553B50" w14:textId="106CE80F" w:rsidR="04DDF0A3" w:rsidRPr="00CA69CE" w:rsidRDefault="04DDF0A3" w:rsidP="00FE49CE">
      <w:r w:rsidRPr="00CA69CE">
        <w:t xml:space="preserve">A new </w:t>
      </w:r>
      <w:r w:rsidR="00CF003C" w:rsidRPr="00CA69CE">
        <w:t xml:space="preserve">school </w:t>
      </w:r>
      <w:r w:rsidR="221F715B" w:rsidRPr="00CA69CE">
        <w:t>gym</w:t>
      </w:r>
      <w:r w:rsidR="00CF003C" w:rsidRPr="00CA69CE">
        <w:t xml:space="preserve"> and</w:t>
      </w:r>
      <w:r w:rsidR="221F715B" w:rsidRPr="00CA69CE">
        <w:t xml:space="preserve"> classrooms at Wales Street Primary in Thornbury.</w:t>
      </w:r>
    </w:p>
    <w:p w14:paraId="6686E434" w14:textId="44947B48" w:rsidR="33345589" w:rsidRPr="00CA69CE" w:rsidRDefault="33345589" w:rsidP="00FE49CE">
      <w:pPr>
        <w:keepNext/>
      </w:pPr>
      <w:r w:rsidRPr="00CA69CE">
        <w:lastRenderedPageBreak/>
        <w:t>A brand-new CFA</w:t>
      </w:r>
      <w:r w:rsidR="04DDF0A3" w:rsidRPr="00CA69CE">
        <w:t xml:space="preserve"> </w:t>
      </w:r>
      <w:r w:rsidR="7C40C69D" w:rsidRPr="00CA69CE">
        <w:t xml:space="preserve">station in </w:t>
      </w:r>
      <w:r w:rsidR="04DDF0A3" w:rsidRPr="00CA69CE">
        <w:t>Mirboo North.</w:t>
      </w:r>
    </w:p>
    <w:p w14:paraId="05E1FB6C" w14:textId="5655B990" w:rsidR="04DDF0A3" w:rsidRPr="00CA69CE" w:rsidRDefault="04DDF0A3" w:rsidP="00FE49CE">
      <w:pPr>
        <w:keepNext/>
      </w:pPr>
      <w:r w:rsidRPr="00CA69CE">
        <w:t>A</w:t>
      </w:r>
      <w:r w:rsidR="4CD93C0D" w:rsidRPr="00CA69CE">
        <w:t xml:space="preserve"> new</w:t>
      </w:r>
      <w:r w:rsidRPr="00CA69CE">
        <w:t xml:space="preserve"> pump track in Haddon.</w:t>
      </w:r>
    </w:p>
    <w:p w14:paraId="5F03805D" w14:textId="5F5E9F7B" w:rsidR="7F3569FD" w:rsidRPr="00CA69CE" w:rsidRDefault="7F3569FD" w:rsidP="00FE49CE">
      <w:pPr>
        <w:keepNext/>
      </w:pPr>
      <w:r w:rsidRPr="00CA69CE">
        <w:t>Toilet facilities for</w:t>
      </w:r>
      <w:r w:rsidR="04DDF0A3" w:rsidRPr="00CA69CE">
        <w:t xml:space="preserve"> Coburg Reserve.</w:t>
      </w:r>
    </w:p>
    <w:p w14:paraId="7579E8DB" w14:textId="7D76A0F7" w:rsidR="04DDF0A3" w:rsidRPr="00CA69CE" w:rsidRDefault="04DDF0A3" w:rsidP="00FE49CE">
      <w:r w:rsidRPr="00CA69CE">
        <w:t>Different places.</w:t>
      </w:r>
    </w:p>
    <w:p w14:paraId="1FEA798E" w14:textId="67AA4D45" w:rsidR="04DDF0A3" w:rsidRPr="00CA69CE" w:rsidRDefault="04DDF0A3" w:rsidP="00FE49CE">
      <w:r w:rsidRPr="00CA69CE">
        <w:t>Different projects.</w:t>
      </w:r>
    </w:p>
    <w:p w14:paraId="558FCDC6" w14:textId="7062A7F4" w:rsidR="04DDF0A3" w:rsidRPr="00CA69CE" w:rsidRDefault="04DDF0A3" w:rsidP="00FE49CE">
      <w:r w:rsidRPr="00CA69CE">
        <w:t>But the same idea behind every one of them:</w:t>
      </w:r>
    </w:p>
    <w:p w14:paraId="4ADB0B16" w14:textId="1D565BBF" w:rsidR="04DDF0A3" w:rsidRPr="00CA69CE" w:rsidRDefault="04DDF0A3" w:rsidP="00FE49CE">
      <w:r w:rsidRPr="00CA69CE">
        <w:t>Backing local communities.</w:t>
      </w:r>
    </w:p>
    <w:p w14:paraId="293732D7" w14:textId="3F36DA35" w:rsidR="04DDF0A3" w:rsidRPr="00CA69CE" w:rsidRDefault="04DDF0A3" w:rsidP="00FE49CE">
      <w:r w:rsidRPr="00CA69CE">
        <w:t>Building on what makes them strong.</w:t>
      </w:r>
    </w:p>
    <w:p w14:paraId="3EA3815A" w14:textId="6A9482F1" w:rsidR="04DDF0A3" w:rsidRPr="00CA69CE" w:rsidRDefault="04DDF0A3" w:rsidP="00FE49CE">
      <w:r w:rsidRPr="00CA69CE">
        <w:t>And making sure every part of Victoria can share in the future we are building.</w:t>
      </w:r>
    </w:p>
    <w:p w14:paraId="41D28582" w14:textId="436DF5D4" w:rsidR="1D3CC73D" w:rsidRPr="00CA69CE" w:rsidRDefault="1D3CC73D" w:rsidP="00FE49CE">
      <w:pPr>
        <w:keepNext/>
      </w:pPr>
      <w:r w:rsidRPr="00CA69CE">
        <w:t xml:space="preserve">Because, Speaker, </w:t>
      </w:r>
      <w:r w:rsidR="6FDEA7FD" w:rsidRPr="00CA69CE">
        <w:t>we should be proud of this state.</w:t>
      </w:r>
    </w:p>
    <w:p w14:paraId="0F27E0A6" w14:textId="2BB3B027" w:rsidR="008525D6" w:rsidRPr="00CA69CE" w:rsidRDefault="008525D6" w:rsidP="00FE49CE">
      <w:pPr>
        <w:keepNext/>
      </w:pPr>
      <w:r w:rsidRPr="00CA69CE">
        <w:t>In tough times it</w:t>
      </w:r>
      <w:r w:rsidR="008B1736">
        <w:t>’</w:t>
      </w:r>
      <w:r w:rsidRPr="00CA69CE">
        <w:t xml:space="preserve">s easy to feel pessimistic, but there is lots to be positive about </w:t>
      </w:r>
      <w:r w:rsidR="005A7D15">
        <w:t>–</w:t>
      </w:r>
      <w:r w:rsidRPr="00CA69CE">
        <w:t xml:space="preserve"> </w:t>
      </w:r>
    </w:p>
    <w:p w14:paraId="620D6995" w14:textId="50E9507F" w:rsidR="6FDEA7FD" w:rsidRPr="00CA69CE" w:rsidRDefault="6FDEA7FD" w:rsidP="00FE49CE">
      <w:r w:rsidRPr="00CA69CE">
        <w:t>This is a strong state.</w:t>
      </w:r>
      <w:r w:rsidR="6656D2F9" w:rsidRPr="00CA69CE">
        <w:t xml:space="preserve"> </w:t>
      </w:r>
      <w:r w:rsidRPr="00CA69CE">
        <w:t>A capable state.</w:t>
      </w:r>
      <w:r w:rsidR="3DFCE59B" w:rsidRPr="00CA69CE">
        <w:t xml:space="preserve"> </w:t>
      </w:r>
      <w:r w:rsidRPr="00CA69CE">
        <w:t xml:space="preserve">A state people </w:t>
      </w:r>
      <w:r w:rsidR="05851C47" w:rsidRPr="00CA69CE">
        <w:t xml:space="preserve">can </w:t>
      </w:r>
      <w:r w:rsidRPr="00CA69CE">
        <w:t>believe in.</w:t>
      </w:r>
    </w:p>
    <w:p w14:paraId="6E21E0FA" w14:textId="7D018710" w:rsidR="6FDEA7FD" w:rsidRPr="00CA69CE" w:rsidRDefault="6FDEA7FD" w:rsidP="00FE49CE">
      <w:r w:rsidRPr="00CA69CE">
        <w:t xml:space="preserve">You can see it in </w:t>
      </w:r>
      <w:r w:rsidR="006F5DBF" w:rsidRPr="00CA69CE">
        <w:t xml:space="preserve">the growing economy and the </w:t>
      </w:r>
      <w:r w:rsidRPr="00CA69CE">
        <w:t>businesses choosing to invest here.</w:t>
      </w:r>
    </w:p>
    <w:p w14:paraId="5E3C839A" w14:textId="6806068A" w:rsidR="6FDEA7FD" w:rsidRPr="00CA69CE" w:rsidRDefault="6FDEA7FD" w:rsidP="00FE49CE">
      <w:r w:rsidRPr="00CA69CE">
        <w:t>In the workers choosing to build their lives here.</w:t>
      </w:r>
    </w:p>
    <w:p w14:paraId="4630E87A" w14:textId="4B7655D5" w:rsidR="6FDEA7FD" w:rsidRPr="00CA69CE" w:rsidRDefault="6FDEA7FD" w:rsidP="00FE49CE">
      <w:r w:rsidRPr="00CA69CE">
        <w:t>In the families choosing to make their future here.</w:t>
      </w:r>
    </w:p>
    <w:p w14:paraId="56D9ABE3" w14:textId="27CD9589" w:rsidR="6FDEA7FD" w:rsidRPr="00CA69CE" w:rsidRDefault="6FDEA7FD" w:rsidP="00FE49CE">
      <w:r w:rsidRPr="00CA69CE">
        <w:t>In uncertain times, that matters.</w:t>
      </w:r>
    </w:p>
    <w:p w14:paraId="2FE5050D" w14:textId="305734EE" w:rsidR="6FDEA7FD" w:rsidRPr="00CA69CE" w:rsidRDefault="78D2735C" w:rsidP="00FE49CE">
      <w:pPr>
        <w:keepNext/>
      </w:pPr>
      <w:r w:rsidRPr="00CA69CE">
        <w:t xml:space="preserve">And that strength is something </w:t>
      </w:r>
      <w:r w:rsidR="58A44967" w:rsidRPr="00CA69CE">
        <w:t>we can</w:t>
      </w:r>
      <w:r w:rsidRPr="00CA69CE">
        <w:t xml:space="preserve"> use</w:t>
      </w:r>
      <w:r w:rsidR="000C72EB" w:rsidRPr="00CA69CE">
        <w:t xml:space="preserve"> ...</w:t>
      </w:r>
    </w:p>
    <w:p w14:paraId="7360614C" w14:textId="778BE43A" w:rsidR="6FDEA7FD" w:rsidRPr="00CA69CE" w:rsidRDefault="6FDEA7FD" w:rsidP="00FE49CE">
      <w:pPr>
        <w:keepNext/>
      </w:pPr>
      <w:r w:rsidRPr="00CA69CE">
        <w:t>To support families.</w:t>
      </w:r>
    </w:p>
    <w:p w14:paraId="773F26F3" w14:textId="211BFAE0" w:rsidR="6FDEA7FD" w:rsidRPr="00CA69CE" w:rsidRDefault="6FDEA7FD" w:rsidP="00FE49CE">
      <w:r w:rsidRPr="00CA69CE">
        <w:t>To keep services strong.</w:t>
      </w:r>
    </w:p>
    <w:p w14:paraId="7B13E036" w14:textId="25D72E08" w:rsidR="6FDEA7FD" w:rsidRPr="00CA69CE" w:rsidRDefault="6FDEA7FD" w:rsidP="00FE49CE">
      <w:r w:rsidRPr="00CA69CE">
        <w:t>To back jobs.</w:t>
      </w:r>
    </w:p>
    <w:p w14:paraId="4B551CDD" w14:textId="30191413" w:rsidR="6FDEA7FD" w:rsidRDefault="6FDEA7FD" w:rsidP="00FE49CE">
      <w:r w:rsidRPr="00CA69CE">
        <w:t>To keep building.</w:t>
      </w:r>
    </w:p>
    <w:p w14:paraId="316036F9" w14:textId="77777777" w:rsidR="005A7D15" w:rsidRPr="00CA69CE" w:rsidRDefault="005A7D15" w:rsidP="00FE49CE"/>
    <w:p w14:paraId="270B0BA3" w14:textId="7DB6B603" w:rsidR="6FDEA7FD" w:rsidRPr="00CA69CE" w:rsidRDefault="006F5DBF" w:rsidP="00FE49CE">
      <w:pPr>
        <w:keepNext/>
      </w:pPr>
      <w:r w:rsidRPr="00CA69CE">
        <w:t xml:space="preserve">Speaker – at </w:t>
      </w:r>
      <w:r w:rsidR="6FDEA7FD" w:rsidRPr="00CA69CE">
        <w:t>the end of the day, this Budget is about people</w:t>
      </w:r>
      <w:r w:rsidR="008B1736">
        <w:t>’</w:t>
      </w:r>
      <w:r w:rsidR="6FDEA7FD" w:rsidRPr="00CA69CE">
        <w:t>s lives</w:t>
      </w:r>
      <w:r w:rsidR="000C72EB" w:rsidRPr="00CA69CE">
        <w:t xml:space="preserve"> ...</w:t>
      </w:r>
    </w:p>
    <w:p w14:paraId="6AC0E45F" w14:textId="0A5A4C03" w:rsidR="6FDEA7FD" w:rsidRPr="00CA69CE" w:rsidRDefault="6FDEA7FD" w:rsidP="00FE49CE">
      <w:r w:rsidRPr="00CA69CE">
        <w:t>A cheaper trip to work.</w:t>
      </w:r>
    </w:p>
    <w:p w14:paraId="463FDE03" w14:textId="20A5DBD8" w:rsidR="6FDEA7FD" w:rsidRPr="00CA69CE" w:rsidRDefault="6FDEA7FD" w:rsidP="00FE49CE">
      <w:r w:rsidRPr="00CA69CE">
        <w:t>A lower rego bill.</w:t>
      </w:r>
    </w:p>
    <w:p w14:paraId="50F729FD" w14:textId="0DD96314" w:rsidR="6FDEA7FD" w:rsidRPr="00CA69CE" w:rsidRDefault="6FDEA7FD" w:rsidP="00FE49CE">
      <w:r w:rsidRPr="00CA69CE">
        <w:t>A child getting to school for free.</w:t>
      </w:r>
    </w:p>
    <w:p w14:paraId="217D3222" w14:textId="354FEBB0" w:rsidR="6FDEA7FD" w:rsidRPr="00CA69CE" w:rsidRDefault="6FDEA7FD" w:rsidP="00FE49CE">
      <w:r w:rsidRPr="00CA69CE">
        <w:t>A family saving money on dental care, glasses, kinder or energy bills.</w:t>
      </w:r>
    </w:p>
    <w:p w14:paraId="1EA5AEE8" w14:textId="5E1D66AB" w:rsidR="6FDEA7FD" w:rsidRPr="00CA69CE" w:rsidRDefault="6FDEA7FD" w:rsidP="00FE49CE">
      <w:r w:rsidRPr="00CA69CE">
        <w:t>A parent getting home earlier.</w:t>
      </w:r>
    </w:p>
    <w:p w14:paraId="35417A8B" w14:textId="55693ABA" w:rsidR="6FDEA7FD" w:rsidRPr="00CA69CE" w:rsidRDefault="6FDEA7FD" w:rsidP="00FE49CE">
      <w:r w:rsidRPr="00CA69CE">
        <w:t>A household with a bit more room at the end of the week.</w:t>
      </w:r>
    </w:p>
    <w:p w14:paraId="1ABBE0DB" w14:textId="23127313" w:rsidR="6FDEA7FD" w:rsidRPr="00CA69CE" w:rsidRDefault="78D2735C" w:rsidP="00FE49CE">
      <w:pPr>
        <w:keepNext/>
      </w:pPr>
      <w:r w:rsidRPr="00CA69CE">
        <w:lastRenderedPageBreak/>
        <w:t xml:space="preserve">That is what this Budget </w:t>
      </w:r>
      <w:r w:rsidR="006F5DBF" w:rsidRPr="00CA69CE">
        <w:t>is</w:t>
      </w:r>
      <w:r w:rsidR="002829D1" w:rsidRPr="00CA69CE">
        <w:t xml:space="preserve"> all</w:t>
      </w:r>
      <w:r w:rsidR="006F5DBF" w:rsidRPr="00CA69CE">
        <w:t xml:space="preserve"> about</w:t>
      </w:r>
      <w:r w:rsidR="004B3CF8" w:rsidRPr="00CA69CE">
        <w:t xml:space="preserve"> </w:t>
      </w:r>
      <w:r w:rsidR="008054C3" w:rsidRPr="00CA69CE">
        <w:t>–</w:t>
      </w:r>
      <w:r w:rsidR="004B3CF8" w:rsidRPr="00CA69CE">
        <w:t xml:space="preserve"> </w:t>
      </w:r>
      <w:r w:rsidR="006F5DBF" w:rsidRPr="00CA69CE">
        <w:t xml:space="preserve">real </w:t>
      </w:r>
      <w:r w:rsidRPr="00CA69CE">
        <w:t>help</w:t>
      </w:r>
      <w:r w:rsidR="68194DB3" w:rsidRPr="00CA69CE">
        <w:t>,</w:t>
      </w:r>
      <w:r w:rsidR="2E8E771D" w:rsidRPr="00CA69CE">
        <w:t xml:space="preserve"> right</w:t>
      </w:r>
      <w:r w:rsidRPr="00CA69CE">
        <w:t xml:space="preserve"> now.</w:t>
      </w:r>
    </w:p>
    <w:p w14:paraId="151DD213" w14:textId="080E5C11" w:rsidR="6FDEA7FD" w:rsidRPr="00CA69CE" w:rsidRDefault="6FDEA7FD" w:rsidP="00FE49CE">
      <w:pPr>
        <w:keepNext/>
      </w:pPr>
      <w:r w:rsidRPr="00CA69CE">
        <w:t>And real confidence in what comes next.</w:t>
      </w:r>
    </w:p>
    <w:p w14:paraId="09738875" w14:textId="46EE2B4E" w:rsidR="6FDEA7FD" w:rsidRPr="00CA69CE" w:rsidRDefault="78D2735C" w:rsidP="00FE49CE">
      <w:pPr>
        <w:keepNext/>
      </w:pPr>
      <w:r w:rsidRPr="00CA69CE">
        <w:t>Because if people are working hard to build a decent life</w:t>
      </w:r>
      <w:r w:rsidR="067AA8B8" w:rsidRPr="00CA69CE">
        <w:t xml:space="preserve"> </w:t>
      </w:r>
      <w:r w:rsidR="007F73FE" w:rsidRPr="00CA69CE">
        <w:t>–</w:t>
      </w:r>
    </w:p>
    <w:p w14:paraId="7FC9C47F" w14:textId="2CD9E474" w:rsidR="39D3E5F7" w:rsidRPr="00CA69CE" w:rsidRDefault="39D3E5F7" w:rsidP="00FE49CE">
      <w:r w:rsidRPr="00CA69CE">
        <w:t>T</w:t>
      </w:r>
      <w:r w:rsidR="6FDEA7FD" w:rsidRPr="00CA69CE">
        <w:t xml:space="preserve">hey deserve a government working just as hard to </w:t>
      </w:r>
      <w:r w:rsidR="19D88795" w:rsidRPr="00CA69CE">
        <w:t>make sure they have it</w:t>
      </w:r>
      <w:r w:rsidR="6FDEA7FD" w:rsidRPr="00CA69CE">
        <w:t>.</w:t>
      </w:r>
    </w:p>
    <w:p w14:paraId="372DEC91" w14:textId="3830DD52" w:rsidR="6FDEA7FD" w:rsidRPr="00CA69CE" w:rsidRDefault="6FDEA7FD" w:rsidP="00FE49CE">
      <w:r w:rsidRPr="00CA69CE">
        <w:t>That is what this Labor Budget does.</w:t>
      </w:r>
      <w:r w:rsidR="006F5DBF" w:rsidRPr="00CA69CE">
        <w:t xml:space="preserve"> </w:t>
      </w:r>
    </w:p>
    <w:p w14:paraId="24DFBF31" w14:textId="5E81E5C2" w:rsidR="6FDEA7FD" w:rsidRPr="00CA69CE" w:rsidRDefault="6FDEA7FD" w:rsidP="00FE49CE">
      <w:r w:rsidRPr="00CA69CE">
        <w:t xml:space="preserve">It makes life </w:t>
      </w:r>
      <w:r w:rsidR="00DF6F64" w:rsidRPr="00CA69CE">
        <w:t>Easier</w:t>
      </w:r>
      <w:r w:rsidR="001A61A2">
        <w:t xml:space="preserve"> ..</w:t>
      </w:r>
      <w:r w:rsidR="006F5DBF" w:rsidRPr="00CA69CE">
        <w:t>. Sa</w:t>
      </w:r>
      <w:r w:rsidRPr="00CA69CE">
        <w:t>fer</w:t>
      </w:r>
      <w:r w:rsidR="00CB44B9">
        <w:t xml:space="preserve"> </w:t>
      </w:r>
      <w:r w:rsidR="00CB44B9" w:rsidRPr="00CA69CE">
        <w:t>...</w:t>
      </w:r>
      <w:r w:rsidR="008F6E68" w:rsidRPr="00CA69CE">
        <w:t xml:space="preserve"> </w:t>
      </w:r>
      <w:r w:rsidR="006F5DBF" w:rsidRPr="00CA69CE">
        <w:t xml:space="preserve">and </w:t>
      </w:r>
      <w:r w:rsidR="00DF6F64" w:rsidRPr="00CA69CE">
        <w:t>More Affordable</w:t>
      </w:r>
      <w:r w:rsidRPr="00CA69CE">
        <w:t>.</w:t>
      </w:r>
    </w:p>
    <w:p w14:paraId="3DECF8F8" w14:textId="5DF5C391" w:rsidR="6FDEA7FD" w:rsidRPr="00CA69CE" w:rsidRDefault="6FDEA7FD" w:rsidP="00FE49CE">
      <w:r w:rsidRPr="00CA69CE">
        <w:t>And it build</w:t>
      </w:r>
      <w:r w:rsidR="17461473" w:rsidRPr="00CA69CE">
        <w:t>s</w:t>
      </w:r>
      <w:r w:rsidRPr="00CA69CE">
        <w:t xml:space="preserve"> a stronger Victoria for the future.</w:t>
      </w:r>
    </w:p>
    <w:p w14:paraId="4E40626A" w14:textId="77777777" w:rsidR="000623EC" w:rsidRPr="00CA69CE" w:rsidRDefault="000623EC" w:rsidP="00FE49CE"/>
    <w:p w14:paraId="212EDBBE" w14:textId="74D2AC5C" w:rsidR="6FDEA7FD" w:rsidRDefault="6FDEA7FD" w:rsidP="00FE49CE">
      <w:r w:rsidRPr="00CA69CE">
        <w:t>I commend the Bill to the House.</w:t>
      </w:r>
    </w:p>
    <w:p w14:paraId="68ED3331" w14:textId="2090CCCE" w:rsidR="00D34142" w:rsidRDefault="00D34142">
      <w:pPr>
        <w:keepLines w:val="0"/>
        <w:spacing w:before="0" w:after="200" w:line="276" w:lineRule="auto"/>
      </w:pPr>
      <w:r>
        <w:br w:type="page"/>
      </w:r>
    </w:p>
    <w:p w14:paraId="7E16DADD" w14:textId="77777777" w:rsidR="00D34142" w:rsidRDefault="00D34142" w:rsidP="00FE49CE">
      <w:pPr>
        <w:sectPr w:rsidR="00D34142" w:rsidSect="004444C4">
          <w:footerReference w:type="even" r:id="rId19"/>
          <w:footerReference w:type="default" r:id="rId20"/>
          <w:pgSz w:w="9979" w:h="14170" w:code="34"/>
          <w:pgMar w:top="1440" w:right="1138" w:bottom="1138" w:left="1138" w:header="619" w:footer="562" w:gutter="0"/>
          <w:cols w:space="720"/>
          <w:docGrid w:linePitch="360"/>
        </w:sectPr>
      </w:pPr>
    </w:p>
    <w:p w14:paraId="02A48F37" w14:textId="6E0DCFA7" w:rsidR="00D34142" w:rsidRPr="00D40DF4" w:rsidRDefault="00D34142" w:rsidP="00FE49CE">
      <w:r>
        <w:rPr>
          <w:noProof/>
        </w:rPr>
        <w:lastRenderedPageBreak/>
        <w:drawing>
          <wp:anchor distT="0" distB="0" distL="114300" distR="114300" simplePos="0" relativeHeight="251658241" behindDoc="1" locked="0" layoutInCell="1" allowOverlap="1" wp14:anchorId="6F2CCC66" wp14:editId="5734B95C">
            <wp:simplePos x="0" y="0"/>
            <wp:positionH relativeFrom="page">
              <wp:align>right</wp:align>
            </wp:positionH>
            <wp:positionV relativeFrom="paragraph">
              <wp:posOffset>-925619</wp:posOffset>
            </wp:positionV>
            <wp:extent cx="6336792" cy="9000744"/>
            <wp:effectExtent l="0" t="0" r="6985" b="0"/>
            <wp:wrapNone/>
            <wp:docPr id="1263691433" name="Picture 1" descr="Budget Paper No. 1 Treasurer's Speech back cove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91433" name="Picture 1" descr="Budget Paper No. 1 Treasurer's Speech back cover, grey"/>
                    <pic:cNvPicPr/>
                  </pic:nvPicPr>
                  <pic:blipFill>
                    <a:blip r:embed="rId21"/>
                    <a:stretch>
                      <a:fillRect/>
                    </a:stretch>
                  </pic:blipFill>
                  <pic:spPr>
                    <a:xfrm>
                      <a:off x="0" y="0"/>
                      <a:ext cx="6336792" cy="9000744"/>
                    </a:xfrm>
                    <a:prstGeom prst="rect">
                      <a:avLst/>
                    </a:prstGeom>
                  </pic:spPr>
                </pic:pic>
              </a:graphicData>
            </a:graphic>
            <wp14:sizeRelH relativeFrom="margin">
              <wp14:pctWidth>0</wp14:pctWidth>
            </wp14:sizeRelH>
            <wp14:sizeRelV relativeFrom="margin">
              <wp14:pctHeight>0</wp14:pctHeight>
            </wp14:sizeRelV>
          </wp:anchor>
        </w:drawing>
      </w:r>
    </w:p>
    <w:sectPr w:rsidR="00D34142" w:rsidRPr="00D40DF4" w:rsidSect="00D34142">
      <w:footerReference w:type="even" r:id="rId22"/>
      <w:type w:val="evenPage"/>
      <w:pgSz w:w="9979" w:h="14170" w:code="34"/>
      <w:pgMar w:top="1440" w:right="1138" w:bottom="1138" w:left="1138" w:header="619"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706B" w14:textId="77777777" w:rsidR="005C0D5A" w:rsidRDefault="005C0D5A" w:rsidP="00A73538">
      <w:r>
        <w:separator/>
      </w:r>
    </w:p>
  </w:endnote>
  <w:endnote w:type="continuationSeparator" w:id="0">
    <w:p w14:paraId="135A9C44" w14:textId="77777777" w:rsidR="005C0D5A" w:rsidRDefault="005C0D5A" w:rsidP="00A73538">
      <w:r>
        <w:continuationSeparator/>
      </w:r>
    </w:p>
  </w:endnote>
  <w:endnote w:type="continuationNotice" w:id="1">
    <w:p w14:paraId="521D16F0" w14:textId="77777777" w:rsidR="005C0D5A" w:rsidRDefault="005C0D5A" w:rsidP="00A73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CD2B" w14:textId="77777777" w:rsidR="00D34142" w:rsidRDefault="00D34142" w:rsidP="005F185F">
    <w:pPr>
      <w:pStyle w:val="FooterEvenPage"/>
    </w:pPr>
    <w:r>
      <w:t>ii</w:t>
    </w:r>
    <w:r>
      <w:tab/>
    </w:r>
    <w:r>
      <w:tab/>
      <w:t>2025-26 Service Delivery</w:t>
    </w:r>
  </w:p>
  <w:p w14:paraId="16C9D3F9" w14:textId="77777777" w:rsidR="00D34142" w:rsidRDefault="00D341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6CF1" w14:textId="7BECB80D" w:rsidR="04D15784" w:rsidRDefault="006B3EDB" w:rsidP="00D40DF4">
    <w:pPr>
      <w:pStyle w:val="Footer"/>
    </w:pPr>
    <w:r>
      <w:fldChar w:fldCharType="begin"/>
    </w:r>
    <w:r>
      <w:instrText xml:space="preserve"> page </w:instrText>
    </w:r>
    <w:r>
      <w:fldChar w:fldCharType="separate"/>
    </w:r>
    <w:r>
      <w:t>2</w:t>
    </w:r>
    <w:r>
      <w:fldChar w:fldCharType="end"/>
    </w:r>
    <w:r>
      <w:tab/>
    </w:r>
    <w:r w:rsidR="004444C4" w:rsidRPr="004444C4">
      <w:t>2026-27 Treasurer</w:t>
    </w:r>
    <w:r w:rsidR="008B1736">
      <w:t>’</w:t>
    </w:r>
    <w:r w:rsidR="004444C4" w:rsidRPr="004444C4">
      <w:t>s Speech</w:t>
    </w:r>
    <w:r w:rsidR="00F533E1">
      <w:fldChar w:fldCharType="begin"/>
    </w:r>
    <w:r w:rsidR="00F533E1">
      <w:instrText>TITLE   \* MERGEFORMAT</w:instrText>
    </w:r>
    <w:r w:rsidR="00F533E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3EBF" w14:textId="7F2AC442" w:rsidR="04D15784" w:rsidRPr="00D40DF4" w:rsidRDefault="004444C4" w:rsidP="00D40DF4">
    <w:pPr>
      <w:pStyle w:val="Footer"/>
    </w:pPr>
    <w:r w:rsidRPr="004444C4">
      <w:t>2026-27 Treasurer</w:t>
    </w:r>
    <w:r w:rsidR="008B1736">
      <w:t>’</w:t>
    </w:r>
    <w:r w:rsidRPr="004444C4">
      <w:t>s Speech</w:t>
    </w:r>
    <w:r w:rsidR="00F533E1">
      <w:fldChar w:fldCharType="begin"/>
    </w:r>
    <w:r w:rsidR="00F533E1">
      <w:instrText>TITLE   \* MERGEFORMAT</w:instrText>
    </w:r>
    <w:r w:rsidR="00F533E1">
      <w:fldChar w:fldCharType="end"/>
    </w:r>
    <w:r w:rsidR="00EA6076">
      <w:tab/>
    </w:r>
    <w:r w:rsidR="00EA6076">
      <w:fldChar w:fldCharType="begin"/>
    </w:r>
    <w:r w:rsidR="00EA6076">
      <w:instrText xml:space="preserve"> PAGE   \* MERGEFORMAT </w:instrText>
    </w:r>
    <w:r w:rsidR="00EA6076">
      <w:fldChar w:fldCharType="separate"/>
    </w:r>
    <w:r w:rsidR="00EA6076">
      <w:t>1</w:t>
    </w:r>
    <w:r w:rsidR="00EA607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A90F" w14:textId="59524FAE" w:rsidR="00D34142" w:rsidRPr="00D34142" w:rsidRDefault="00D34142" w:rsidP="00D34142">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3931" w14:textId="77777777" w:rsidR="005C0D5A" w:rsidRDefault="005C0D5A" w:rsidP="00A73538">
      <w:r>
        <w:separator/>
      </w:r>
    </w:p>
  </w:footnote>
  <w:footnote w:type="continuationSeparator" w:id="0">
    <w:p w14:paraId="0C45A79D" w14:textId="77777777" w:rsidR="005C0D5A" w:rsidRDefault="005C0D5A" w:rsidP="00A73538">
      <w:r>
        <w:continuationSeparator/>
      </w:r>
    </w:p>
  </w:footnote>
  <w:footnote w:type="continuationNotice" w:id="1">
    <w:p w14:paraId="01B80F0E" w14:textId="77777777" w:rsidR="005C0D5A" w:rsidRDefault="005C0D5A" w:rsidP="00A735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E41F50"/>
    <w:multiLevelType w:val="multilevel"/>
    <w:tmpl w:val="72B2AC1C"/>
    <w:styleLink w:val="ListAlphaStyle"/>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7E55A56"/>
    <w:multiLevelType w:val="multilevel"/>
    <w:tmpl w:val="F8AA5108"/>
    <w:numStyleLink w:val="ListStyle-Bullet"/>
  </w:abstractNum>
  <w:abstractNum w:abstractNumId="6" w15:restartNumberingAfterBreak="0">
    <w:nsid w:val="216C63B4"/>
    <w:multiLevelType w:val="multilevel"/>
    <w:tmpl w:val="C8BEBC58"/>
    <w:styleLink w:val="ListStyle-Number"/>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F652C0"/>
    <w:multiLevelType w:val="multilevel"/>
    <w:tmpl w:val="A566B5C6"/>
    <w:styleLink w:val="ListNumberStyle"/>
    <w:lvl w:ilvl="0">
      <w:start w:val="1"/>
      <w:numFmt w:val="decimal"/>
      <w:lvlText w:val="%1)"/>
      <w:lvlJc w:val="left"/>
      <w:pPr>
        <w:ind w:left="397" w:hanging="397"/>
      </w:pPr>
      <w:rPr>
        <w:rFonts w:hint="default"/>
      </w:rPr>
    </w:lvl>
    <w:lvl w:ilvl="1">
      <w:start w:val="1"/>
      <w:numFmt w:val="none"/>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8" w15:restartNumberingAfterBreak="0">
    <w:nsid w:val="270E0040"/>
    <w:multiLevelType w:val="multilevel"/>
    <w:tmpl w:val="8E76D2F2"/>
    <w:styleLink w:val="ListStyle-Heading"/>
    <w:lvl w:ilvl="0">
      <w:start w:val="1"/>
      <w:numFmt w:val="decimal"/>
      <w:lvlText w:val="%1."/>
      <w:lvlJc w:val="left"/>
      <w:pPr>
        <w:ind w:left="397" w:hanging="397"/>
      </w:pPr>
      <w:rPr>
        <w:rFonts w:hint="default"/>
      </w:rPr>
    </w:lvl>
    <w:lvl w:ilvl="1">
      <w:start w:val="1"/>
      <w:numFmt w:val="decimal"/>
      <w:lvlText w:val="%1.%2."/>
      <w:lvlJc w:val="left"/>
      <w:pPr>
        <w:tabs>
          <w:tab w:val="num" w:pos="1928"/>
        </w:tabs>
        <w:ind w:left="624" w:hanging="624"/>
      </w:pPr>
      <w:rPr>
        <w:rFonts w:hint="default"/>
      </w:rPr>
    </w:lvl>
    <w:lvl w:ilvl="2">
      <w:start w:val="1"/>
      <w:numFmt w:val="decimal"/>
      <w:lvlText w:val="%1.%2.%3."/>
      <w:lvlJc w:val="left"/>
      <w:pPr>
        <w:ind w:left="907"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0A72C47"/>
    <w:multiLevelType w:val="multilevel"/>
    <w:tmpl w:val="DE3A0718"/>
    <w:styleLink w:val="ListStyle-Alpha"/>
    <w:lvl w:ilvl="0">
      <w:start w:val="1"/>
      <w:numFmt w:val="lowerLetter"/>
      <w:lvlText w:val="%1)"/>
      <w:lvlJc w:val="left"/>
      <w:pPr>
        <w:ind w:left="340" w:hanging="340"/>
      </w:pPr>
      <w:rPr>
        <w:rFonts w:hint="default"/>
      </w:rPr>
    </w:lvl>
    <w:lvl w:ilvl="1">
      <w:start w:val="1"/>
      <w:numFmt w:val="lowerRoman"/>
      <w:lvlText w:val="%2)"/>
      <w:lvlJc w:val="left"/>
      <w:pPr>
        <w:ind w:left="680" w:hanging="340"/>
      </w:pPr>
      <w:rPr>
        <w:rFonts w:hint="default"/>
      </w:rPr>
    </w:lvl>
    <w:lvl w:ilvl="2">
      <w:start w:val="1"/>
      <w:numFmt w:val="upperLetter"/>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40CD5"/>
    <w:multiLevelType w:val="multilevel"/>
    <w:tmpl w:val="5E22C0F8"/>
    <w:styleLink w:val="Bulle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2A931AF"/>
    <w:multiLevelType w:val="hybridMultilevel"/>
    <w:tmpl w:val="0AB899EE"/>
    <w:lvl w:ilvl="0" w:tplc="D214EA70">
      <w:start w:val="1"/>
      <w:numFmt w:val="bullet"/>
      <w:pStyle w:val="Note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4937019"/>
    <w:multiLevelType w:val="multilevel"/>
    <w:tmpl w:val="EFCE6D40"/>
    <w:styleLink w:val="ListBulletStyle"/>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74F7386"/>
    <w:multiLevelType w:val="multilevel"/>
    <w:tmpl w:val="7500EB92"/>
    <w:styleLink w:val="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A0D1EA1"/>
    <w:multiLevelType w:val="hybridMultilevel"/>
    <w:tmpl w:val="8AB83C72"/>
    <w:lvl w:ilvl="0" w:tplc="490A815C">
      <w:start w:val="1"/>
      <w:numFmt w:val="bullet"/>
      <w:pStyle w:val="NoteDash"/>
      <w:lvlText w:val="–"/>
      <w:lvlJc w:val="left"/>
      <w:pPr>
        <w:ind w:left="720" w:hanging="360"/>
      </w:pPr>
      <w:rPr>
        <w:rFonts w:ascii="Arial" w:hAnsi="Arial" w:hint="default"/>
      </w:rPr>
    </w:lvl>
    <w:lvl w:ilvl="1" w:tplc="38B25ABC" w:tentative="1">
      <w:start w:val="1"/>
      <w:numFmt w:val="bullet"/>
      <w:lvlText w:val="o"/>
      <w:lvlJc w:val="left"/>
      <w:pPr>
        <w:ind w:left="1440" w:hanging="360"/>
      </w:pPr>
      <w:rPr>
        <w:rFonts w:ascii="Courier New" w:hAnsi="Courier New" w:hint="default"/>
      </w:rPr>
    </w:lvl>
    <w:lvl w:ilvl="2" w:tplc="42807F6E" w:tentative="1">
      <w:start w:val="1"/>
      <w:numFmt w:val="bullet"/>
      <w:lvlText w:val=""/>
      <w:lvlJc w:val="left"/>
      <w:pPr>
        <w:ind w:left="2160" w:hanging="360"/>
      </w:pPr>
      <w:rPr>
        <w:rFonts w:ascii="Wingdings" w:hAnsi="Wingdings" w:hint="default"/>
      </w:rPr>
    </w:lvl>
    <w:lvl w:ilvl="3" w:tplc="FD6823F6" w:tentative="1">
      <w:start w:val="1"/>
      <w:numFmt w:val="bullet"/>
      <w:lvlText w:val=""/>
      <w:lvlJc w:val="left"/>
      <w:pPr>
        <w:ind w:left="2880" w:hanging="360"/>
      </w:pPr>
      <w:rPr>
        <w:rFonts w:ascii="Symbol" w:hAnsi="Symbol" w:hint="default"/>
      </w:rPr>
    </w:lvl>
    <w:lvl w:ilvl="4" w:tplc="F684D2A8" w:tentative="1">
      <w:start w:val="1"/>
      <w:numFmt w:val="bullet"/>
      <w:lvlText w:val="o"/>
      <w:lvlJc w:val="left"/>
      <w:pPr>
        <w:ind w:left="3600" w:hanging="360"/>
      </w:pPr>
      <w:rPr>
        <w:rFonts w:ascii="Courier New" w:hAnsi="Courier New" w:hint="default"/>
      </w:rPr>
    </w:lvl>
    <w:lvl w:ilvl="5" w:tplc="35EE60F2" w:tentative="1">
      <w:start w:val="1"/>
      <w:numFmt w:val="bullet"/>
      <w:lvlText w:val=""/>
      <w:lvlJc w:val="left"/>
      <w:pPr>
        <w:ind w:left="4320" w:hanging="360"/>
      </w:pPr>
      <w:rPr>
        <w:rFonts w:ascii="Wingdings" w:hAnsi="Wingdings" w:hint="default"/>
      </w:rPr>
    </w:lvl>
    <w:lvl w:ilvl="6" w:tplc="8110BAD8" w:tentative="1">
      <w:start w:val="1"/>
      <w:numFmt w:val="bullet"/>
      <w:lvlText w:val=""/>
      <w:lvlJc w:val="left"/>
      <w:pPr>
        <w:ind w:left="5040" w:hanging="360"/>
      </w:pPr>
      <w:rPr>
        <w:rFonts w:ascii="Symbol" w:hAnsi="Symbol" w:hint="default"/>
      </w:rPr>
    </w:lvl>
    <w:lvl w:ilvl="7" w:tplc="682AAFFC" w:tentative="1">
      <w:start w:val="1"/>
      <w:numFmt w:val="bullet"/>
      <w:lvlText w:val="o"/>
      <w:lvlJc w:val="left"/>
      <w:pPr>
        <w:ind w:left="5760" w:hanging="360"/>
      </w:pPr>
      <w:rPr>
        <w:rFonts w:ascii="Courier New" w:hAnsi="Courier New" w:hint="default"/>
      </w:rPr>
    </w:lvl>
    <w:lvl w:ilvl="8" w:tplc="CDAA7D4E" w:tentative="1">
      <w:start w:val="1"/>
      <w:numFmt w:val="bullet"/>
      <w:lvlText w:val=""/>
      <w:lvlJc w:val="left"/>
      <w:pPr>
        <w:ind w:left="6480" w:hanging="360"/>
      </w:pPr>
      <w:rPr>
        <w:rFonts w:ascii="Wingdings" w:hAnsi="Wingdings" w:hint="default"/>
      </w:rPr>
    </w:lvl>
  </w:abstractNum>
  <w:abstractNum w:abstractNumId="17" w15:restartNumberingAfterBreak="0">
    <w:nsid w:val="4B6367C4"/>
    <w:multiLevelType w:val="multilevel"/>
    <w:tmpl w:val="F104AB12"/>
    <w:styleLink w:val="NumberedHeadings"/>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88D5F13"/>
    <w:multiLevelType w:val="multilevel"/>
    <w:tmpl w:val="03C28F0E"/>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680" w:hanging="340"/>
      </w:pPr>
      <w:rPr>
        <w:rFonts w:hint="default"/>
      </w:rPr>
    </w:lvl>
    <w:lvl w:ilvl="2">
      <w:start w:val="1"/>
      <w:numFmt w:val="upperLetter"/>
      <w:pStyle w:val="ListAlpha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BB82E22"/>
    <w:multiLevelType w:val="multilevel"/>
    <w:tmpl w:val="6DEC7A8C"/>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5F0314"/>
    <w:multiLevelType w:val="multilevel"/>
    <w:tmpl w:val="F8AA5108"/>
    <w:styleLink w:val="ListStyle-Bullet"/>
    <w:lvl w:ilvl="0">
      <w:start w:val="1"/>
      <w:numFmt w:val="bullet"/>
      <w:pStyle w:val="ListBullet"/>
      <w:lvlText w:val=""/>
      <w:lvlJc w:val="left"/>
      <w:pPr>
        <w:ind w:left="340" w:hanging="340"/>
      </w:pPr>
      <w:rPr>
        <w:rFonts w:ascii="Symbol" w:hAnsi="Symbol" w:hint="default"/>
        <w:color w:val="auto"/>
        <w:sz w:val="20"/>
      </w:rPr>
    </w:lvl>
    <w:lvl w:ilvl="1">
      <w:start w:val="1"/>
      <w:numFmt w:val="none"/>
      <w:pStyle w:val="ListBullet2"/>
      <w:lvlText w:val="–"/>
      <w:lvlJc w:val="left"/>
      <w:pPr>
        <w:ind w:left="680" w:hanging="340"/>
      </w:pPr>
      <w:rPr>
        <w:rFonts w:hint="default"/>
      </w:rPr>
    </w:lvl>
    <w:lvl w:ilvl="2">
      <w:start w:val="1"/>
      <w:numFmt w:val="bullet"/>
      <w:pStyle w:val="ListBullet3"/>
      <w:lvlText w:val=""/>
      <w:lvlJc w:val="left"/>
      <w:pPr>
        <w:ind w:left="1021" w:hanging="341"/>
      </w:pPr>
      <w:rPr>
        <w:rFonts w:ascii="Symbol" w:hAnsi="Symbol" w:hint="default"/>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9131154">
    <w:abstractNumId w:val="1"/>
  </w:num>
  <w:num w:numId="2" w16cid:durableId="1384982022">
    <w:abstractNumId w:val="2"/>
  </w:num>
  <w:num w:numId="3" w16cid:durableId="1139834597">
    <w:abstractNumId w:val="12"/>
  </w:num>
  <w:num w:numId="4" w16cid:durableId="1690597787">
    <w:abstractNumId w:val="16"/>
  </w:num>
  <w:num w:numId="5" w16cid:durableId="451678522">
    <w:abstractNumId w:val="15"/>
  </w:num>
  <w:num w:numId="6" w16cid:durableId="249851244">
    <w:abstractNumId w:val="17"/>
  </w:num>
  <w:num w:numId="7" w16cid:durableId="1484082536">
    <w:abstractNumId w:val="0"/>
  </w:num>
  <w:num w:numId="8" w16cid:durableId="911500298">
    <w:abstractNumId w:val="9"/>
  </w:num>
  <w:num w:numId="9" w16cid:durableId="172232450">
    <w:abstractNumId w:val="3"/>
  </w:num>
  <w:num w:numId="10" w16cid:durableId="314574499">
    <w:abstractNumId w:val="19"/>
  </w:num>
  <w:num w:numId="11" w16cid:durableId="453330719">
    <w:abstractNumId w:val="14"/>
  </w:num>
  <w:num w:numId="12" w16cid:durableId="500699654">
    <w:abstractNumId w:val="10"/>
  </w:num>
  <w:num w:numId="13" w16cid:durableId="1102722093">
    <w:abstractNumId w:val="18"/>
  </w:num>
  <w:num w:numId="14" w16cid:durableId="1393429149">
    <w:abstractNumId w:val="4"/>
  </w:num>
  <w:num w:numId="15" w16cid:durableId="906719527">
    <w:abstractNumId w:val="20"/>
  </w:num>
  <w:num w:numId="16" w16cid:durableId="1632052282">
    <w:abstractNumId w:val="7"/>
  </w:num>
  <w:num w:numId="17" w16cid:durableId="1928953288">
    <w:abstractNumId w:val="11"/>
  </w:num>
  <w:num w:numId="18" w16cid:durableId="1165820512">
    <w:abstractNumId w:val="21"/>
  </w:num>
  <w:num w:numId="19" w16cid:durableId="1848059578">
    <w:abstractNumId w:val="8"/>
  </w:num>
  <w:num w:numId="20" w16cid:durableId="1490250872">
    <w:abstractNumId w:val="6"/>
  </w:num>
  <w:num w:numId="21" w16cid:durableId="288900671">
    <w:abstractNumId w:val="13"/>
  </w:num>
  <w:num w:numId="22" w16cid:durableId="609894788">
    <w:abstractNumId w:val="5"/>
    <w:lvlOverride w:ilvl="0">
      <w:lvl w:ilvl="0">
        <w:start w:val="1"/>
        <w:numFmt w:val="bullet"/>
        <w:pStyle w:val="ListBullet"/>
        <w:lvlText w:val=""/>
        <w:lvlJc w:val="left"/>
        <w:pPr>
          <w:ind w:left="340" w:hanging="340"/>
        </w:pPr>
        <w:rPr>
          <w:rFonts w:ascii="Symbol" w:hAnsi="Symbol" w:hint="default"/>
          <w:color w:val="000000" w:themeColor="text1"/>
          <w:sz w:val="18"/>
        </w:rPr>
      </w:lvl>
    </w:lvlOverride>
    <w:lvlOverride w:ilvl="2">
      <w:lvl w:ilvl="2">
        <w:start w:val="1"/>
        <w:numFmt w:val="bullet"/>
        <w:pStyle w:val="ListBullet3"/>
        <w:lvlText w:val=""/>
        <w:lvlJc w:val="left"/>
        <w:pPr>
          <w:ind w:left="1021" w:hanging="341"/>
        </w:pPr>
        <w:rPr>
          <w:rFonts w:ascii="Symbol" w:hAnsi="Symbol" w:hint="default"/>
          <w:color w:val="auto"/>
          <w:sz w:val="18"/>
          <w:szCs w:val="18"/>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1F"/>
    <w:rsid w:val="00000055"/>
    <w:rsid w:val="00000072"/>
    <w:rsid w:val="000000A2"/>
    <w:rsid w:val="0000026A"/>
    <w:rsid w:val="0000033A"/>
    <w:rsid w:val="00000407"/>
    <w:rsid w:val="00000444"/>
    <w:rsid w:val="00000552"/>
    <w:rsid w:val="00000556"/>
    <w:rsid w:val="00000589"/>
    <w:rsid w:val="000005DD"/>
    <w:rsid w:val="00000626"/>
    <w:rsid w:val="00000677"/>
    <w:rsid w:val="000006A0"/>
    <w:rsid w:val="000006AF"/>
    <w:rsid w:val="00000724"/>
    <w:rsid w:val="000007BD"/>
    <w:rsid w:val="0000080C"/>
    <w:rsid w:val="0000081F"/>
    <w:rsid w:val="00000822"/>
    <w:rsid w:val="0000091C"/>
    <w:rsid w:val="00000972"/>
    <w:rsid w:val="000009B6"/>
    <w:rsid w:val="00000A1C"/>
    <w:rsid w:val="00000A48"/>
    <w:rsid w:val="00000A64"/>
    <w:rsid w:val="00000A6C"/>
    <w:rsid w:val="00000A7C"/>
    <w:rsid w:val="00000AAC"/>
    <w:rsid w:val="00000C34"/>
    <w:rsid w:val="00000CC8"/>
    <w:rsid w:val="00000D08"/>
    <w:rsid w:val="00000DB0"/>
    <w:rsid w:val="00000EA5"/>
    <w:rsid w:val="00000EAC"/>
    <w:rsid w:val="00000EEE"/>
    <w:rsid w:val="00000F76"/>
    <w:rsid w:val="00000FA5"/>
    <w:rsid w:val="00001023"/>
    <w:rsid w:val="0000106F"/>
    <w:rsid w:val="000010BE"/>
    <w:rsid w:val="000010CF"/>
    <w:rsid w:val="00001143"/>
    <w:rsid w:val="0000116B"/>
    <w:rsid w:val="000011E4"/>
    <w:rsid w:val="0000122B"/>
    <w:rsid w:val="00001244"/>
    <w:rsid w:val="00001272"/>
    <w:rsid w:val="0000133B"/>
    <w:rsid w:val="0000142C"/>
    <w:rsid w:val="00001485"/>
    <w:rsid w:val="00001554"/>
    <w:rsid w:val="00001613"/>
    <w:rsid w:val="00001618"/>
    <w:rsid w:val="0000161A"/>
    <w:rsid w:val="0000164C"/>
    <w:rsid w:val="00001695"/>
    <w:rsid w:val="000016FE"/>
    <w:rsid w:val="000019F7"/>
    <w:rsid w:val="000019FB"/>
    <w:rsid w:val="00001A3C"/>
    <w:rsid w:val="00001AC9"/>
    <w:rsid w:val="00001B1B"/>
    <w:rsid w:val="00001B58"/>
    <w:rsid w:val="00001C0B"/>
    <w:rsid w:val="00001C0F"/>
    <w:rsid w:val="00001C55"/>
    <w:rsid w:val="00001CB2"/>
    <w:rsid w:val="00001D58"/>
    <w:rsid w:val="00001D7C"/>
    <w:rsid w:val="00001DC1"/>
    <w:rsid w:val="00001DC5"/>
    <w:rsid w:val="00001DEE"/>
    <w:rsid w:val="00001F75"/>
    <w:rsid w:val="00001FDC"/>
    <w:rsid w:val="00001FEF"/>
    <w:rsid w:val="00002094"/>
    <w:rsid w:val="0000217F"/>
    <w:rsid w:val="000021CA"/>
    <w:rsid w:val="00002217"/>
    <w:rsid w:val="000022A2"/>
    <w:rsid w:val="000022B6"/>
    <w:rsid w:val="000022D7"/>
    <w:rsid w:val="000022ED"/>
    <w:rsid w:val="000022F6"/>
    <w:rsid w:val="000023DD"/>
    <w:rsid w:val="0000240E"/>
    <w:rsid w:val="0000243B"/>
    <w:rsid w:val="00002446"/>
    <w:rsid w:val="0000245B"/>
    <w:rsid w:val="0000245C"/>
    <w:rsid w:val="00002469"/>
    <w:rsid w:val="00002482"/>
    <w:rsid w:val="000024C2"/>
    <w:rsid w:val="000024F4"/>
    <w:rsid w:val="00002519"/>
    <w:rsid w:val="0000252E"/>
    <w:rsid w:val="0000253A"/>
    <w:rsid w:val="000025EC"/>
    <w:rsid w:val="000026ED"/>
    <w:rsid w:val="0000272C"/>
    <w:rsid w:val="000027B1"/>
    <w:rsid w:val="000027D1"/>
    <w:rsid w:val="00002810"/>
    <w:rsid w:val="00002998"/>
    <w:rsid w:val="000029DC"/>
    <w:rsid w:val="000029E9"/>
    <w:rsid w:val="000029F5"/>
    <w:rsid w:val="00002B48"/>
    <w:rsid w:val="00002B8D"/>
    <w:rsid w:val="00002CF1"/>
    <w:rsid w:val="00002D6B"/>
    <w:rsid w:val="00002DCA"/>
    <w:rsid w:val="00002E10"/>
    <w:rsid w:val="00002F48"/>
    <w:rsid w:val="00002F8C"/>
    <w:rsid w:val="00003042"/>
    <w:rsid w:val="00003062"/>
    <w:rsid w:val="00003093"/>
    <w:rsid w:val="0000317F"/>
    <w:rsid w:val="00003227"/>
    <w:rsid w:val="000032C2"/>
    <w:rsid w:val="000032D3"/>
    <w:rsid w:val="0000348F"/>
    <w:rsid w:val="000034F3"/>
    <w:rsid w:val="0000353C"/>
    <w:rsid w:val="000035B2"/>
    <w:rsid w:val="000035B4"/>
    <w:rsid w:val="000035E6"/>
    <w:rsid w:val="0000367E"/>
    <w:rsid w:val="00003702"/>
    <w:rsid w:val="000037AE"/>
    <w:rsid w:val="000037C3"/>
    <w:rsid w:val="000037C4"/>
    <w:rsid w:val="000037FD"/>
    <w:rsid w:val="0000387C"/>
    <w:rsid w:val="0000392C"/>
    <w:rsid w:val="000039A1"/>
    <w:rsid w:val="00003A07"/>
    <w:rsid w:val="00003A11"/>
    <w:rsid w:val="00003BE1"/>
    <w:rsid w:val="00003C72"/>
    <w:rsid w:val="00003D09"/>
    <w:rsid w:val="00003D80"/>
    <w:rsid w:val="00003DB2"/>
    <w:rsid w:val="00003F64"/>
    <w:rsid w:val="00003FD8"/>
    <w:rsid w:val="0000403A"/>
    <w:rsid w:val="00004099"/>
    <w:rsid w:val="000040B7"/>
    <w:rsid w:val="000040F8"/>
    <w:rsid w:val="00004101"/>
    <w:rsid w:val="000041D6"/>
    <w:rsid w:val="0000426C"/>
    <w:rsid w:val="000042B4"/>
    <w:rsid w:val="000042D7"/>
    <w:rsid w:val="000042EA"/>
    <w:rsid w:val="00004336"/>
    <w:rsid w:val="0000433F"/>
    <w:rsid w:val="00004364"/>
    <w:rsid w:val="000043AC"/>
    <w:rsid w:val="000043AF"/>
    <w:rsid w:val="000043B4"/>
    <w:rsid w:val="000043BB"/>
    <w:rsid w:val="00004408"/>
    <w:rsid w:val="0000442B"/>
    <w:rsid w:val="00004446"/>
    <w:rsid w:val="00004640"/>
    <w:rsid w:val="000046DD"/>
    <w:rsid w:val="00004786"/>
    <w:rsid w:val="0000479D"/>
    <w:rsid w:val="000047B8"/>
    <w:rsid w:val="00004956"/>
    <w:rsid w:val="0000499D"/>
    <w:rsid w:val="000049C0"/>
    <w:rsid w:val="00004A6A"/>
    <w:rsid w:val="00004AC4"/>
    <w:rsid w:val="00004B82"/>
    <w:rsid w:val="00004E7E"/>
    <w:rsid w:val="00004EC1"/>
    <w:rsid w:val="00004EE6"/>
    <w:rsid w:val="0000524A"/>
    <w:rsid w:val="00005253"/>
    <w:rsid w:val="000052CD"/>
    <w:rsid w:val="000052D7"/>
    <w:rsid w:val="000052E5"/>
    <w:rsid w:val="000052F2"/>
    <w:rsid w:val="00005332"/>
    <w:rsid w:val="00005349"/>
    <w:rsid w:val="000053A4"/>
    <w:rsid w:val="000053F1"/>
    <w:rsid w:val="00005463"/>
    <w:rsid w:val="0000546E"/>
    <w:rsid w:val="000055A6"/>
    <w:rsid w:val="0000560A"/>
    <w:rsid w:val="00005619"/>
    <w:rsid w:val="000056F6"/>
    <w:rsid w:val="00005717"/>
    <w:rsid w:val="0000575E"/>
    <w:rsid w:val="000057B0"/>
    <w:rsid w:val="000057E8"/>
    <w:rsid w:val="000059EA"/>
    <w:rsid w:val="00005A14"/>
    <w:rsid w:val="00005B16"/>
    <w:rsid w:val="00005B22"/>
    <w:rsid w:val="00005B70"/>
    <w:rsid w:val="00005D17"/>
    <w:rsid w:val="00005E81"/>
    <w:rsid w:val="00005F15"/>
    <w:rsid w:val="00005F96"/>
    <w:rsid w:val="00006018"/>
    <w:rsid w:val="000060B9"/>
    <w:rsid w:val="00006203"/>
    <w:rsid w:val="0000621F"/>
    <w:rsid w:val="00006225"/>
    <w:rsid w:val="00006229"/>
    <w:rsid w:val="00006357"/>
    <w:rsid w:val="00006446"/>
    <w:rsid w:val="0000644C"/>
    <w:rsid w:val="000064BB"/>
    <w:rsid w:val="00006522"/>
    <w:rsid w:val="000065EC"/>
    <w:rsid w:val="000066CA"/>
    <w:rsid w:val="0000676B"/>
    <w:rsid w:val="0000679A"/>
    <w:rsid w:val="00006818"/>
    <w:rsid w:val="0000688F"/>
    <w:rsid w:val="000068A2"/>
    <w:rsid w:val="000068BC"/>
    <w:rsid w:val="00006AB3"/>
    <w:rsid w:val="00006AD0"/>
    <w:rsid w:val="00006B1E"/>
    <w:rsid w:val="00006B42"/>
    <w:rsid w:val="00006B49"/>
    <w:rsid w:val="00006CFC"/>
    <w:rsid w:val="00006D6E"/>
    <w:rsid w:val="00006E2A"/>
    <w:rsid w:val="00006E4C"/>
    <w:rsid w:val="00006F35"/>
    <w:rsid w:val="00006F40"/>
    <w:rsid w:val="00006F47"/>
    <w:rsid w:val="00006F74"/>
    <w:rsid w:val="00007038"/>
    <w:rsid w:val="0000703D"/>
    <w:rsid w:val="00007049"/>
    <w:rsid w:val="00007097"/>
    <w:rsid w:val="000070BE"/>
    <w:rsid w:val="000070F8"/>
    <w:rsid w:val="000071C8"/>
    <w:rsid w:val="000071FF"/>
    <w:rsid w:val="00007313"/>
    <w:rsid w:val="00007328"/>
    <w:rsid w:val="00007332"/>
    <w:rsid w:val="000073AF"/>
    <w:rsid w:val="00007425"/>
    <w:rsid w:val="00007525"/>
    <w:rsid w:val="00007536"/>
    <w:rsid w:val="00007565"/>
    <w:rsid w:val="00007604"/>
    <w:rsid w:val="0000770D"/>
    <w:rsid w:val="00007720"/>
    <w:rsid w:val="00007776"/>
    <w:rsid w:val="000077EC"/>
    <w:rsid w:val="000077FE"/>
    <w:rsid w:val="00007832"/>
    <w:rsid w:val="00007860"/>
    <w:rsid w:val="00007890"/>
    <w:rsid w:val="000079D6"/>
    <w:rsid w:val="000079E6"/>
    <w:rsid w:val="00007BFF"/>
    <w:rsid w:val="00007C68"/>
    <w:rsid w:val="00007C75"/>
    <w:rsid w:val="00007DC0"/>
    <w:rsid w:val="00007DD0"/>
    <w:rsid w:val="00007E14"/>
    <w:rsid w:val="00007E6B"/>
    <w:rsid w:val="00007EB9"/>
    <w:rsid w:val="00007FB5"/>
    <w:rsid w:val="00007FD3"/>
    <w:rsid w:val="00007FF6"/>
    <w:rsid w:val="00010037"/>
    <w:rsid w:val="000100C4"/>
    <w:rsid w:val="000100E5"/>
    <w:rsid w:val="00010410"/>
    <w:rsid w:val="00010414"/>
    <w:rsid w:val="0001047D"/>
    <w:rsid w:val="00010483"/>
    <w:rsid w:val="000105EF"/>
    <w:rsid w:val="000105FA"/>
    <w:rsid w:val="000106B5"/>
    <w:rsid w:val="000106F3"/>
    <w:rsid w:val="00010837"/>
    <w:rsid w:val="00010856"/>
    <w:rsid w:val="00010890"/>
    <w:rsid w:val="00010948"/>
    <w:rsid w:val="00010989"/>
    <w:rsid w:val="00010996"/>
    <w:rsid w:val="000109D1"/>
    <w:rsid w:val="00010AAC"/>
    <w:rsid w:val="00010B14"/>
    <w:rsid w:val="00010C02"/>
    <w:rsid w:val="00010C2F"/>
    <w:rsid w:val="00010D7F"/>
    <w:rsid w:val="00010D9B"/>
    <w:rsid w:val="00010DAB"/>
    <w:rsid w:val="00010DE3"/>
    <w:rsid w:val="00010E1F"/>
    <w:rsid w:val="00010E4F"/>
    <w:rsid w:val="00010EF7"/>
    <w:rsid w:val="00010F1D"/>
    <w:rsid w:val="00011025"/>
    <w:rsid w:val="0001107B"/>
    <w:rsid w:val="000110F4"/>
    <w:rsid w:val="000111E7"/>
    <w:rsid w:val="000111F8"/>
    <w:rsid w:val="000111FB"/>
    <w:rsid w:val="00011221"/>
    <w:rsid w:val="0001122C"/>
    <w:rsid w:val="000113F7"/>
    <w:rsid w:val="000114C3"/>
    <w:rsid w:val="000114F5"/>
    <w:rsid w:val="00011544"/>
    <w:rsid w:val="0001155A"/>
    <w:rsid w:val="000115B6"/>
    <w:rsid w:val="00011633"/>
    <w:rsid w:val="0001165B"/>
    <w:rsid w:val="0001172F"/>
    <w:rsid w:val="00011877"/>
    <w:rsid w:val="000118D6"/>
    <w:rsid w:val="0001193F"/>
    <w:rsid w:val="00011970"/>
    <w:rsid w:val="0001198A"/>
    <w:rsid w:val="000119E7"/>
    <w:rsid w:val="000119F1"/>
    <w:rsid w:val="00011A7F"/>
    <w:rsid w:val="00011AA3"/>
    <w:rsid w:val="00011AD9"/>
    <w:rsid w:val="00011B22"/>
    <w:rsid w:val="00011CFD"/>
    <w:rsid w:val="00011D5C"/>
    <w:rsid w:val="00011D81"/>
    <w:rsid w:val="00011DEF"/>
    <w:rsid w:val="00011E45"/>
    <w:rsid w:val="00011F5E"/>
    <w:rsid w:val="00011F70"/>
    <w:rsid w:val="00012056"/>
    <w:rsid w:val="000120F4"/>
    <w:rsid w:val="0001210E"/>
    <w:rsid w:val="0001212D"/>
    <w:rsid w:val="000121CA"/>
    <w:rsid w:val="0001222A"/>
    <w:rsid w:val="00012234"/>
    <w:rsid w:val="00012250"/>
    <w:rsid w:val="0001228C"/>
    <w:rsid w:val="000122FC"/>
    <w:rsid w:val="0001234F"/>
    <w:rsid w:val="0001238F"/>
    <w:rsid w:val="000123A9"/>
    <w:rsid w:val="00012471"/>
    <w:rsid w:val="00012507"/>
    <w:rsid w:val="00012758"/>
    <w:rsid w:val="000127FB"/>
    <w:rsid w:val="00012895"/>
    <w:rsid w:val="00012993"/>
    <w:rsid w:val="00012AC3"/>
    <w:rsid w:val="00012BCD"/>
    <w:rsid w:val="00012BCE"/>
    <w:rsid w:val="00012C50"/>
    <w:rsid w:val="00012C96"/>
    <w:rsid w:val="00012E8B"/>
    <w:rsid w:val="00012E97"/>
    <w:rsid w:val="00012F5B"/>
    <w:rsid w:val="00012F63"/>
    <w:rsid w:val="0001301F"/>
    <w:rsid w:val="0001314B"/>
    <w:rsid w:val="0001316E"/>
    <w:rsid w:val="00013175"/>
    <w:rsid w:val="00013275"/>
    <w:rsid w:val="00013460"/>
    <w:rsid w:val="000134B6"/>
    <w:rsid w:val="000134FD"/>
    <w:rsid w:val="0001359B"/>
    <w:rsid w:val="00013628"/>
    <w:rsid w:val="00013786"/>
    <w:rsid w:val="0001380D"/>
    <w:rsid w:val="00013898"/>
    <w:rsid w:val="0001393C"/>
    <w:rsid w:val="00013987"/>
    <w:rsid w:val="000139B5"/>
    <w:rsid w:val="00013A54"/>
    <w:rsid w:val="00013B02"/>
    <w:rsid w:val="00013B7B"/>
    <w:rsid w:val="00013BBA"/>
    <w:rsid w:val="00013C8B"/>
    <w:rsid w:val="00013C8F"/>
    <w:rsid w:val="00013D79"/>
    <w:rsid w:val="00013D7A"/>
    <w:rsid w:val="00013D93"/>
    <w:rsid w:val="00013DC7"/>
    <w:rsid w:val="00013DE5"/>
    <w:rsid w:val="00013E4B"/>
    <w:rsid w:val="00013F37"/>
    <w:rsid w:val="00013FBC"/>
    <w:rsid w:val="00013FD6"/>
    <w:rsid w:val="00014015"/>
    <w:rsid w:val="00014043"/>
    <w:rsid w:val="0001407C"/>
    <w:rsid w:val="000140CA"/>
    <w:rsid w:val="00014103"/>
    <w:rsid w:val="0001412F"/>
    <w:rsid w:val="0001415F"/>
    <w:rsid w:val="0001418A"/>
    <w:rsid w:val="00014232"/>
    <w:rsid w:val="000142A8"/>
    <w:rsid w:val="000142CA"/>
    <w:rsid w:val="000143A9"/>
    <w:rsid w:val="000143DA"/>
    <w:rsid w:val="0001446A"/>
    <w:rsid w:val="000144D0"/>
    <w:rsid w:val="00014547"/>
    <w:rsid w:val="00014646"/>
    <w:rsid w:val="000146B9"/>
    <w:rsid w:val="000146D1"/>
    <w:rsid w:val="00014995"/>
    <w:rsid w:val="000149BA"/>
    <w:rsid w:val="000149D1"/>
    <w:rsid w:val="00014A25"/>
    <w:rsid w:val="00014A6A"/>
    <w:rsid w:val="00014B47"/>
    <w:rsid w:val="00014BAB"/>
    <w:rsid w:val="00014C1A"/>
    <w:rsid w:val="00014CFE"/>
    <w:rsid w:val="00014D6A"/>
    <w:rsid w:val="00014DDE"/>
    <w:rsid w:val="00014DF8"/>
    <w:rsid w:val="00014E04"/>
    <w:rsid w:val="00014E4B"/>
    <w:rsid w:val="00014E51"/>
    <w:rsid w:val="00014EBA"/>
    <w:rsid w:val="00014EF5"/>
    <w:rsid w:val="00014F3D"/>
    <w:rsid w:val="00014F76"/>
    <w:rsid w:val="00014FE2"/>
    <w:rsid w:val="00015053"/>
    <w:rsid w:val="00015059"/>
    <w:rsid w:val="000150C9"/>
    <w:rsid w:val="000150D3"/>
    <w:rsid w:val="000150F7"/>
    <w:rsid w:val="00015124"/>
    <w:rsid w:val="00015202"/>
    <w:rsid w:val="0001520B"/>
    <w:rsid w:val="00015294"/>
    <w:rsid w:val="000152C2"/>
    <w:rsid w:val="000152EE"/>
    <w:rsid w:val="0001542F"/>
    <w:rsid w:val="00015450"/>
    <w:rsid w:val="000154BE"/>
    <w:rsid w:val="000154FD"/>
    <w:rsid w:val="0001554E"/>
    <w:rsid w:val="00015633"/>
    <w:rsid w:val="0001564C"/>
    <w:rsid w:val="000156D7"/>
    <w:rsid w:val="00015806"/>
    <w:rsid w:val="00015995"/>
    <w:rsid w:val="00015AAD"/>
    <w:rsid w:val="00015AB9"/>
    <w:rsid w:val="00015B62"/>
    <w:rsid w:val="00015B92"/>
    <w:rsid w:val="00015BB4"/>
    <w:rsid w:val="00015CA3"/>
    <w:rsid w:val="00015D67"/>
    <w:rsid w:val="00015DA4"/>
    <w:rsid w:val="00015E0C"/>
    <w:rsid w:val="00015E10"/>
    <w:rsid w:val="00015E50"/>
    <w:rsid w:val="00015F8E"/>
    <w:rsid w:val="00015FCF"/>
    <w:rsid w:val="00015FE9"/>
    <w:rsid w:val="0001601A"/>
    <w:rsid w:val="00016045"/>
    <w:rsid w:val="0001607A"/>
    <w:rsid w:val="0001608E"/>
    <w:rsid w:val="000160FD"/>
    <w:rsid w:val="00016224"/>
    <w:rsid w:val="00016238"/>
    <w:rsid w:val="00016239"/>
    <w:rsid w:val="000162C5"/>
    <w:rsid w:val="00016432"/>
    <w:rsid w:val="000164D4"/>
    <w:rsid w:val="000164EB"/>
    <w:rsid w:val="0001653C"/>
    <w:rsid w:val="0001657D"/>
    <w:rsid w:val="00016584"/>
    <w:rsid w:val="000165DC"/>
    <w:rsid w:val="000165EB"/>
    <w:rsid w:val="00016654"/>
    <w:rsid w:val="0001674C"/>
    <w:rsid w:val="000167A2"/>
    <w:rsid w:val="000167C2"/>
    <w:rsid w:val="00016856"/>
    <w:rsid w:val="000168C9"/>
    <w:rsid w:val="000168F4"/>
    <w:rsid w:val="00016967"/>
    <w:rsid w:val="00016A05"/>
    <w:rsid w:val="00016A51"/>
    <w:rsid w:val="00016A82"/>
    <w:rsid w:val="00016B2F"/>
    <w:rsid w:val="00016BAA"/>
    <w:rsid w:val="00016D0A"/>
    <w:rsid w:val="00016EC6"/>
    <w:rsid w:val="00016ECF"/>
    <w:rsid w:val="00016F4E"/>
    <w:rsid w:val="00016FD8"/>
    <w:rsid w:val="00017005"/>
    <w:rsid w:val="000170A4"/>
    <w:rsid w:val="000170EB"/>
    <w:rsid w:val="0001728E"/>
    <w:rsid w:val="00017371"/>
    <w:rsid w:val="00017380"/>
    <w:rsid w:val="0001739B"/>
    <w:rsid w:val="000173BA"/>
    <w:rsid w:val="00017406"/>
    <w:rsid w:val="0001740A"/>
    <w:rsid w:val="000174A3"/>
    <w:rsid w:val="000174D0"/>
    <w:rsid w:val="00017568"/>
    <w:rsid w:val="000175D4"/>
    <w:rsid w:val="00017677"/>
    <w:rsid w:val="0001769E"/>
    <w:rsid w:val="0001772C"/>
    <w:rsid w:val="000177B0"/>
    <w:rsid w:val="000177D4"/>
    <w:rsid w:val="00017801"/>
    <w:rsid w:val="0001790C"/>
    <w:rsid w:val="000179E5"/>
    <w:rsid w:val="00017A39"/>
    <w:rsid w:val="00017A42"/>
    <w:rsid w:val="00017B7A"/>
    <w:rsid w:val="00017C34"/>
    <w:rsid w:val="00017CBB"/>
    <w:rsid w:val="00017CF3"/>
    <w:rsid w:val="00017D5E"/>
    <w:rsid w:val="00017DB7"/>
    <w:rsid w:val="00017E64"/>
    <w:rsid w:val="00017EF2"/>
    <w:rsid w:val="00017F0C"/>
    <w:rsid w:val="00017F0D"/>
    <w:rsid w:val="00017FB7"/>
    <w:rsid w:val="000200CD"/>
    <w:rsid w:val="000200EC"/>
    <w:rsid w:val="000201E0"/>
    <w:rsid w:val="00020388"/>
    <w:rsid w:val="00020472"/>
    <w:rsid w:val="00020508"/>
    <w:rsid w:val="000205B0"/>
    <w:rsid w:val="000205E3"/>
    <w:rsid w:val="00020756"/>
    <w:rsid w:val="00020803"/>
    <w:rsid w:val="00020825"/>
    <w:rsid w:val="000208B9"/>
    <w:rsid w:val="0002099B"/>
    <w:rsid w:val="00020AD8"/>
    <w:rsid w:val="00020B9E"/>
    <w:rsid w:val="00020BF4"/>
    <w:rsid w:val="00020C6B"/>
    <w:rsid w:val="00020C72"/>
    <w:rsid w:val="00020CC2"/>
    <w:rsid w:val="00020DCB"/>
    <w:rsid w:val="00020DDD"/>
    <w:rsid w:val="00020E5D"/>
    <w:rsid w:val="00020E62"/>
    <w:rsid w:val="00020E81"/>
    <w:rsid w:val="00020F50"/>
    <w:rsid w:val="000211E5"/>
    <w:rsid w:val="000211F4"/>
    <w:rsid w:val="00021234"/>
    <w:rsid w:val="00021250"/>
    <w:rsid w:val="00021337"/>
    <w:rsid w:val="000214B0"/>
    <w:rsid w:val="00021516"/>
    <w:rsid w:val="00021526"/>
    <w:rsid w:val="00021547"/>
    <w:rsid w:val="0002156E"/>
    <w:rsid w:val="000216AD"/>
    <w:rsid w:val="000216B6"/>
    <w:rsid w:val="0002180B"/>
    <w:rsid w:val="0002184E"/>
    <w:rsid w:val="000218D0"/>
    <w:rsid w:val="000218E1"/>
    <w:rsid w:val="00021994"/>
    <w:rsid w:val="00021A3E"/>
    <w:rsid w:val="00021A57"/>
    <w:rsid w:val="00021ACE"/>
    <w:rsid w:val="00021B76"/>
    <w:rsid w:val="00021C10"/>
    <w:rsid w:val="00021C22"/>
    <w:rsid w:val="00021D0C"/>
    <w:rsid w:val="00021D61"/>
    <w:rsid w:val="00021D7B"/>
    <w:rsid w:val="00021D92"/>
    <w:rsid w:val="00021FD2"/>
    <w:rsid w:val="00022040"/>
    <w:rsid w:val="000220B7"/>
    <w:rsid w:val="0002210C"/>
    <w:rsid w:val="00022187"/>
    <w:rsid w:val="0002226B"/>
    <w:rsid w:val="000222FB"/>
    <w:rsid w:val="00022343"/>
    <w:rsid w:val="00022396"/>
    <w:rsid w:val="000223A5"/>
    <w:rsid w:val="000223C8"/>
    <w:rsid w:val="000224C4"/>
    <w:rsid w:val="00022589"/>
    <w:rsid w:val="000225D5"/>
    <w:rsid w:val="000225E2"/>
    <w:rsid w:val="0002265A"/>
    <w:rsid w:val="000226A2"/>
    <w:rsid w:val="000226FD"/>
    <w:rsid w:val="00022790"/>
    <w:rsid w:val="0002279A"/>
    <w:rsid w:val="000227FA"/>
    <w:rsid w:val="0002285B"/>
    <w:rsid w:val="000228C1"/>
    <w:rsid w:val="00022925"/>
    <w:rsid w:val="00022966"/>
    <w:rsid w:val="0002298E"/>
    <w:rsid w:val="000229A6"/>
    <w:rsid w:val="00022A97"/>
    <w:rsid w:val="00022A9F"/>
    <w:rsid w:val="00022AAB"/>
    <w:rsid w:val="00022B6E"/>
    <w:rsid w:val="00022BCB"/>
    <w:rsid w:val="00022C4D"/>
    <w:rsid w:val="00022CB7"/>
    <w:rsid w:val="00022CF3"/>
    <w:rsid w:val="00022D97"/>
    <w:rsid w:val="00022E16"/>
    <w:rsid w:val="00022F5C"/>
    <w:rsid w:val="00022FD0"/>
    <w:rsid w:val="0002306C"/>
    <w:rsid w:val="0002307F"/>
    <w:rsid w:val="0002312F"/>
    <w:rsid w:val="0002316B"/>
    <w:rsid w:val="000231DF"/>
    <w:rsid w:val="000231E0"/>
    <w:rsid w:val="00023220"/>
    <w:rsid w:val="00023275"/>
    <w:rsid w:val="00023299"/>
    <w:rsid w:val="0002329A"/>
    <w:rsid w:val="000232ED"/>
    <w:rsid w:val="0002334E"/>
    <w:rsid w:val="00023404"/>
    <w:rsid w:val="00023576"/>
    <w:rsid w:val="000235DD"/>
    <w:rsid w:val="000235DE"/>
    <w:rsid w:val="0002362E"/>
    <w:rsid w:val="000236D0"/>
    <w:rsid w:val="00023784"/>
    <w:rsid w:val="00023791"/>
    <w:rsid w:val="00023828"/>
    <w:rsid w:val="0002382A"/>
    <w:rsid w:val="00023833"/>
    <w:rsid w:val="0002389F"/>
    <w:rsid w:val="000238B8"/>
    <w:rsid w:val="000238D5"/>
    <w:rsid w:val="00023941"/>
    <w:rsid w:val="00023958"/>
    <w:rsid w:val="00023A32"/>
    <w:rsid w:val="00023A48"/>
    <w:rsid w:val="00023A71"/>
    <w:rsid w:val="00023ADA"/>
    <w:rsid w:val="00023B6B"/>
    <w:rsid w:val="00023BA7"/>
    <w:rsid w:val="00023BDC"/>
    <w:rsid w:val="00023C1E"/>
    <w:rsid w:val="00023C5A"/>
    <w:rsid w:val="00023C98"/>
    <w:rsid w:val="00023CC2"/>
    <w:rsid w:val="00023CDA"/>
    <w:rsid w:val="00023D0C"/>
    <w:rsid w:val="00023D29"/>
    <w:rsid w:val="00023D6D"/>
    <w:rsid w:val="00023DB8"/>
    <w:rsid w:val="00023DBE"/>
    <w:rsid w:val="00023DE2"/>
    <w:rsid w:val="00023E57"/>
    <w:rsid w:val="00023E77"/>
    <w:rsid w:val="00023EFA"/>
    <w:rsid w:val="00023F49"/>
    <w:rsid w:val="00023F6F"/>
    <w:rsid w:val="00024079"/>
    <w:rsid w:val="00024090"/>
    <w:rsid w:val="00024126"/>
    <w:rsid w:val="00024232"/>
    <w:rsid w:val="00024240"/>
    <w:rsid w:val="0002424E"/>
    <w:rsid w:val="0002430B"/>
    <w:rsid w:val="000243F2"/>
    <w:rsid w:val="000244A9"/>
    <w:rsid w:val="000245A0"/>
    <w:rsid w:val="0002472C"/>
    <w:rsid w:val="0002473E"/>
    <w:rsid w:val="0002474D"/>
    <w:rsid w:val="000247E4"/>
    <w:rsid w:val="00024815"/>
    <w:rsid w:val="000248ED"/>
    <w:rsid w:val="00024A50"/>
    <w:rsid w:val="00024D1C"/>
    <w:rsid w:val="00024E97"/>
    <w:rsid w:val="00024EE0"/>
    <w:rsid w:val="00025087"/>
    <w:rsid w:val="00025096"/>
    <w:rsid w:val="000250C0"/>
    <w:rsid w:val="00025181"/>
    <w:rsid w:val="00025192"/>
    <w:rsid w:val="000251B5"/>
    <w:rsid w:val="000251ED"/>
    <w:rsid w:val="00025209"/>
    <w:rsid w:val="00025225"/>
    <w:rsid w:val="0002522A"/>
    <w:rsid w:val="00025336"/>
    <w:rsid w:val="0002540E"/>
    <w:rsid w:val="000254A9"/>
    <w:rsid w:val="00025579"/>
    <w:rsid w:val="000256AE"/>
    <w:rsid w:val="00025725"/>
    <w:rsid w:val="00025778"/>
    <w:rsid w:val="000257A7"/>
    <w:rsid w:val="000257E0"/>
    <w:rsid w:val="00025826"/>
    <w:rsid w:val="000258B1"/>
    <w:rsid w:val="0002590E"/>
    <w:rsid w:val="0002594E"/>
    <w:rsid w:val="000259A1"/>
    <w:rsid w:val="00025A05"/>
    <w:rsid w:val="00025A1C"/>
    <w:rsid w:val="00025A76"/>
    <w:rsid w:val="00025AD4"/>
    <w:rsid w:val="00025B09"/>
    <w:rsid w:val="00025B5C"/>
    <w:rsid w:val="00025CCC"/>
    <w:rsid w:val="00025D3E"/>
    <w:rsid w:val="00025E01"/>
    <w:rsid w:val="00025E2C"/>
    <w:rsid w:val="00025E2E"/>
    <w:rsid w:val="00025FA7"/>
    <w:rsid w:val="00025FEB"/>
    <w:rsid w:val="0002600B"/>
    <w:rsid w:val="00026058"/>
    <w:rsid w:val="000260DC"/>
    <w:rsid w:val="000260E3"/>
    <w:rsid w:val="00026133"/>
    <w:rsid w:val="00026145"/>
    <w:rsid w:val="000261E6"/>
    <w:rsid w:val="00026294"/>
    <w:rsid w:val="0002635A"/>
    <w:rsid w:val="000264A1"/>
    <w:rsid w:val="000264DD"/>
    <w:rsid w:val="000264E6"/>
    <w:rsid w:val="000264E7"/>
    <w:rsid w:val="00026556"/>
    <w:rsid w:val="00026587"/>
    <w:rsid w:val="000265B3"/>
    <w:rsid w:val="00026674"/>
    <w:rsid w:val="000266CD"/>
    <w:rsid w:val="000266F2"/>
    <w:rsid w:val="00026718"/>
    <w:rsid w:val="00026762"/>
    <w:rsid w:val="000267B4"/>
    <w:rsid w:val="00026895"/>
    <w:rsid w:val="00026924"/>
    <w:rsid w:val="000269F5"/>
    <w:rsid w:val="00026A4E"/>
    <w:rsid w:val="00026B7A"/>
    <w:rsid w:val="00026DCE"/>
    <w:rsid w:val="00026EC4"/>
    <w:rsid w:val="0002708C"/>
    <w:rsid w:val="00027108"/>
    <w:rsid w:val="00027184"/>
    <w:rsid w:val="00027186"/>
    <w:rsid w:val="000271B6"/>
    <w:rsid w:val="00027232"/>
    <w:rsid w:val="00027286"/>
    <w:rsid w:val="00027305"/>
    <w:rsid w:val="0002742F"/>
    <w:rsid w:val="00027480"/>
    <w:rsid w:val="000274AF"/>
    <w:rsid w:val="000274ED"/>
    <w:rsid w:val="000275E9"/>
    <w:rsid w:val="00027612"/>
    <w:rsid w:val="00027622"/>
    <w:rsid w:val="000276B1"/>
    <w:rsid w:val="000277AC"/>
    <w:rsid w:val="000278BA"/>
    <w:rsid w:val="000278BF"/>
    <w:rsid w:val="000279BB"/>
    <w:rsid w:val="00027A19"/>
    <w:rsid w:val="00027A2F"/>
    <w:rsid w:val="00027A47"/>
    <w:rsid w:val="00027A96"/>
    <w:rsid w:val="00027B0A"/>
    <w:rsid w:val="00027B1C"/>
    <w:rsid w:val="00027C86"/>
    <w:rsid w:val="00027CD6"/>
    <w:rsid w:val="00027D27"/>
    <w:rsid w:val="00027E02"/>
    <w:rsid w:val="00027F1E"/>
    <w:rsid w:val="00030082"/>
    <w:rsid w:val="000300AE"/>
    <w:rsid w:val="000300ED"/>
    <w:rsid w:val="00030172"/>
    <w:rsid w:val="0003020E"/>
    <w:rsid w:val="00030239"/>
    <w:rsid w:val="00030273"/>
    <w:rsid w:val="000302C2"/>
    <w:rsid w:val="000302F4"/>
    <w:rsid w:val="00030306"/>
    <w:rsid w:val="00030389"/>
    <w:rsid w:val="000304E4"/>
    <w:rsid w:val="00030512"/>
    <w:rsid w:val="0003054C"/>
    <w:rsid w:val="0003056B"/>
    <w:rsid w:val="00030584"/>
    <w:rsid w:val="0003059F"/>
    <w:rsid w:val="000305AE"/>
    <w:rsid w:val="0003060E"/>
    <w:rsid w:val="0003064C"/>
    <w:rsid w:val="0003064D"/>
    <w:rsid w:val="000306B3"/>
    <w:rsid w:val="000306C1"/>
    <w:rsid w:val="000306DA"/>
    <w:rsid w:val="0003073F"/>
    <w:rsid w:val="0003079C"/>
    <w:rsid w:val="000307EF"/>
    <w:rsid w:val="0003087F"/>
    <w:rsid w:val="0003089E"/>
    <w:rsid w:val="0003090F"/>
    <w:rsid w:val="00030A09"/>
    <w:rsid w:val="00030AE5"/>
    <w:rsid w:val="00030B89"/>
    <w:rsid w:val="00030CA4"/>
    <w:rsid w:val="00030D02"/>
    <w:rsid w:val="00030D51"/>
    <w:rsid w:val="00030D74"/>
    <w:rsid w:val="00030D78"/>
    <w:rsid w:val="00030E21"/>
    <w:rsid w:val="00030E51"/>
    <w:rsid w:val="00030ED4"/>
    <w:rsid w:val="00030F96"/>
    <w:rsid w:val="00030F9A"/>
    <w:rsid w:val="00030F9B"/>
    <w:rsid w:val="00031019"/>
    <w:rsid w:val="000311D1"/>
    <w:rsid w:val="000311D9"/>
    <w:rsid w:val="0003132C"/>
    <w:rsid w:val="0003132F"/>
    <w:rsid w:val="00031389"/>
    <w:rsid w:val="000313FC"/>
    <w:rsid w:val="00031401"/>
    <w:rsid w:val="0003157E"/>
    <w:rsid w:val="0003172D"/>
    <w:rsid w:val="00031735"/>
    <w:rsid w:val="0003183A"/>
    <w:rsid w:val="00031844"/>
    <w:rsid w:val="00031860"/>
    <w:rsid w:val="000318C8"/>
    <w:rsid w:val="000318FE"/>
    <w:rsid w:val="00031932"/>
    <w:rsid w:val="0003195E"/>
    <w:rsid w:val="00031A81"/>
    <w:rsid w:val="00031AC6"/>
    <w:rsid w:val="00031B7F"/>
    <w:rsid w:val="00031B9A"/>
    <w:rsid w:val="00031BAA"/>
    <w:rsid w:val="00031BC6"/>
    <w:rsid w:val="00031C81"/>
    <w:rsid w:val="00031DF7"/>
    <w:rsid w:val="00031EF0"/>
    <w:rsid w:val="00031F62"/>
    <w:rsid w:val="00032040"/>
    <w:rsid w:val="00032173"/>
    <w:rsid w:val="00032183"/>
    <w:rsid w:val="000322BD"/>
    <w:rsid w:val="0003239E"/>
    <w:rsid w:val="0003246E"/>
    <w:rsid w:val="000324C1"/>
    <w:rsid w:val="000324C3"/>
    <w:rsid w:val="00032507"/>
    <w:rsid w:val="0003261F"/>
    <w:rsid w:val="00032658"/>
    <w:rsid w:val="00032726"/>
    <w:rsid w:val="00032727"/>
    <w:rsid w:val="0003273F"/>
    <w:rsid w:val="00032782"/>
    <w:rsid w:val="000327EC"/>
    <w:rsid w:val="000328C0"/>
    <w:rsid w:val="000328F3"/>
    <w:rsid w:val="00032945"/>
    <w:rsid w:val="00032B6D"/>
    <w:rsid w:val="00032BD3"/>
    <w:rsid w:val="00032BEE"/>
    <w:rsid w:val="00032C0E"/>
    <w:rsid w:val="00032C2E"/>
    <w:rsid w:val="00032C7C"/>
    <w:rsid w:val="00032CB3"/>
    <w:rsid w:val="00032D45"/>
    <w:rsid w:val="00032D76"/>
    <w:rsid w:val="00032DBA"/>
    <w:rsid w:val="00032DE8"/>
    <w:rsid w:val="00032E00"/>
    <w:rsid w:val="00032E90"/>
    <w:rsid w:val="00032F29"/>
    <w:rsid w:val="00032FA2"/>
    <w:rsid w:val="00033028"/>
    <w:rsid w:val="000330AA"/>
    <w:rsid w:val="000330BA"/>
    <w:rsid w:val="000330E5"/>
    <w:rsid w:val="00033105"/>
    <w:rsid w:val="00033118"/>
    <w:rsid w:val="000331A0"/>
    <w:rsid w:val="0003326F"/>
    <w:rsid w:val="0003327B"/>
    <w:rsid w:val="0003327F"/>
    <w:rsid w:val="000332B6"/>
    <w:rsid w:val="00033426"/>
    <w:rsid w:val="000334D8"/>
    <w:rsid w:val="00033541"/>
    <w:rsid w:val="000336A7"/>
    <w:rsid w:val="000336D5"/>
    <w:rsid w:val="0003371D"/>
    <w:rsid w:val="0003379A"/>
    <w:rsid w:val="000337F8"/>
    <w:rsid w:val="00033802"/>
    <w:rsid w:val="00033973"/>
    <w:rsid w:val="000339B6"/>
    <w:rsid w:val="00033B1A"/>
    <w:rsid w:val="00033B28"/>
    <w:rsid w:val="00033D14"/>
    <w:rsid w:val="00033D17"/>
    <w:rsid w:val="00033D78"/>
    <w:rsid w:val="00033D7A"/>
    <w:rsid w:val="00033EAB"/>
    <w:rsid w:val="0003401C"/>
    <w:rsid w:val="00034071"/>
    <w:rsid w:val="00034080"/>
    <w:rsid w:val="0003409C"/>
    <w:rsid w:val="000340F1"/>
    <w:rsid w:val="00034165"/>
    <w:rsid w:val="00034166"/>
    <w:rsid w:val="00034198"/>
    <w:rsid w:val="000341F5"/>
    <w:rsid w:val="0003426B"/>
    <w:rsid w:val="00034271"/>
    <w:rsid w:val="00034299"/>
    <w:rsid w:val="000342DD"/>
    <w:rsid w:val="000342E6"/>
    <w:rsid w:val="000342EC"/>
    <w:rsid w:val="00034368"/>
    <w:rsid w:val="000343C9"/>
    <w:rsid w:val="000343D1"/>
    <w:rsid w:val="00034440"/>
    <w:rsid w:val="000344AF"/>
    <w:rsid w:val="0003450C"/>
    <w:rsid w:val="0003458D"/>
    <w:rsid w:val="00034616"/>
    <w:rsid w:val="000346B4"/>
    <w:rsid w:val="000346D3"/>
    <w:rsid w:val="00034701"/>
    <w:rsid w:val="00034724"/>
    <w:rsid w:val="000347DF"/>
    <w:rsid w:val="00034863"/>
    <w:rsid w:val="00034867"/>
    <w:rsid w:val="000348E2"/>
    <w:rsid w:val="00034978"/>
    <w:rsid w:val="00034A55"/>
    <w:rsid w:val="00034AC4"/>
    <w:rsid w:val="00034B53"/>
    <w:rsid w:val="00034C04"/>
    <w:rsid w:val="00034C1E"/>
    <w:rsid w:val="00034CC6"/>
    <w:rsid w:val="00034CE7"/>
    <w:rsid w:val="00034DB7"/>
    <w:rsid w:val="00034DF6"/>
    <w:rsid w:val="00034EC4"/>
    <w:rsid w:val="00034F24"/>
    <w:rsid w:val="00034F4D"/>
    <w:rsid w:val="00034F85"/>
    <w:rsid w:val="00034FFD"/>
    <w:rsid w:val="0003502C"/>
    <w:rsid w:val="000350C3"/>
    <w:rsid w:val="0003516F"/>
    <w:rsid w:val="00035218"/>
    <w:rsid w:val="0003524A"/>
    <w:rsid w:val="000353B8"/>
    <w:rsid w:val="00035505"/>
    <w:rsid w:val="0003551E"/>
    <w:rsid w:val="000355CB"/>
    <w:rsid w:val="000357AE"/>
    <w:rsid w:val="000357D1"/>
    <w:rsid w:val="00035828"/>
    <w:rsid w:val="00035851"/>
    <w:rsid w:val="00035902"/>
    <w:rsid w:val="00035952"/>
    <w:rsid w:val="000359DE"/>
    <w:rsid w:val="00035A29"/>
    <w:rsid w:val="00035A8A"/>
    <w:rsid w:val="00035AC5"/>
    <w:rsid w:val="00035B13"/>
    <w:rsid w:val="00035B2A"/>
    <w:rsid w:val="00035B83"/>
    <w:rsid w:val="00035BB3"/>
    <w:rsid w:val="00035BDC"/>
    <w:rsid w:val="00035C72"/>
    <w:rsid w:val="00035CE9"/>
    <w:rsid w:val="00035E29"/>
    <w:rsid w:val="00035F3C"/>
    <w:rsid w:val="0003610A"/>
    <w:rsid w:val="00036183"/>
    <w:rsid w:val="00036248"/>
    <w:rsid w:val="0003624F"/>
    <w:rsid w:val="000362AF"/>
    <w:rsid w:val="00036341"/>
    <w:rsid w:val="000364D7"/>
    <w:rsid w:val="0003650B"/>
    <w:rsid w:val="0003657A"/>
    <w:rsid w:val="000365ED"/>
    <w:rsid w:val="000366CA"/>
    <w:rsid w:val="00036833"/>
    <w:rsid w:val="00036846"/>
    <w:rsid w:val="00036857"/>
    <w:rsid w:val="00036876"/>
    <w:rsid w:val="00036883"/>
    <w:rsid w:val="000368C0"/>
    <w:rsid w:val="00036938"/>
    <w:rsid w:val="0003694D"/>
    <w:rsid w:val="00036965"/>
    <w:rsid w:val="000369E1"/>
    <w:rsid w:val="00036A70"/>
    <w:rsid w:val="00036A79"/>
    <w:rsid w:val="00036A7C"/>
    <w:rsid w:val="00036B33"/>
    <w:rsid w:val="00036B6C"/>
    <w:rsid w:val="00036BC4"/>
    <w:rsid w:val="00036BF4"/>
    <w:rsid w:val="00036C05"/>
    <w:rsid w:val="00036C0A"/>
    <w:rsid w:val="00036C19"/>
    <w:rsid w:val="00036C78"/>
    <w:rsid w:val="00036CA5"/>
    <w:rsid w:val="00036CC2"/>
    <w:rsid w:val="00036CE3"/>
    <w:rsid w:val="00036D03"/>
    <w:rsid w:val="00036D3B"/>
    <w:rsid w:val="00036E41"/>
    <w:rsid w:val="00036E57"/>
    <w:rsid w:val="00036F46"/>
    <w:rsid w:val="00036FBB"/>
    <w:rsid w:val="0003700C"/>
    <w:rsid w:val="000370CB"/>
    <w:rsid w:val="000370F9"/>
    <w:rsid w:val="000371A4"/>
    <w:rsid w:val="0003720B"/>
    <w:rsid w:val="0003722B"/>
    <w:rsid w:val="00037362"/>
    <w:rsid w:val="0003745D"/>
    <w:rsid w:val="0003748F"/>
    <w:rsid w:val="00037499"/>
    <w:rsid w:val="00037509"/>
    <w:rsid w:val="00037590"/>
    <w:rsid w:val="000375BF"/>
    <w:rsid w:val="000375DF"/>
    <w:rsid w:val="00037695"/>
    <w:rsid w:val="000377F7"/>
    <w:rsid w:val="000377FA"/>
    <w:rsid w:val="00037965"/>
    <w:rsid w:val="000379B5"/>
    <w:rsid w:val="00037A5B"/>
    <w:rsid w:val="00037A88"/>
    <w:rsid w:val="00037AD6"/>
    <w:rsid w:val="00037AF3"/>
    <w:rsid w:val="00037BC1"/>
    <w:rsid w:val="00037C5A"/>
    <w:rsid w:val="00037CB3"/>
    <w:rsid w:val="00037DCC"/>
    <w:rsid w:val="00037EF2"/>
    <w:rsid w:val="00037EF5"/>
    <w:rsid w:val="00037FA1"/>
    <w:rsid w:val="0004001B"/>
    <w:rsid w:val="00040037"/>
    <w:rsid w:val="0004003B"/>
    <w:rsid w:val="00040161"/>
    <w:rsid w:val="000401B6"/>
    <w:rsid w:val="00040341"/>
    <w:rsid w:val="00040387"/>
    <w:rsid w:val="00040419"/>
    <w:rsid w:val="00040476"/>
    <w:rsid w:val="000404E0"/>
    <w:rsid w:val="0004050F"/>
    <w:rsid w:val="00040513"/>
    <w:rsid w:val="0004054F"/>
    <w:rsid w:val="000405D6"/>
    <w:rsid w:val="0004060D"/>
    <w:rsid w:val="00040630"/>
    <w:rsid w:val="00040645"/>
    <w:rsid w:val="00040666"/>
    <w:rsid w:val="000406B7"/>
    <w:rsid w:val="000406D2"/>
    <w:rsid w:val="00040733"/>
    <w:rsid w:val="00040736"/>
    <w:rsid w:val="0004078E"/>
    <w:rsid w:val="00040813"/>
    <w:rsid w:val="00040853"/>
    <w:rsid w:val="0004086A"/>
    <w:rsid w:val="0004092F"/>
    <w:rsid w:val="00040938"/>
    <w:rsid w:val="00040963"/>
    <w:rsid w:val="000409DB"/>
    <w:rsid w:val="000409E4"/>
    <w:rsid w:val="00040A72"/>
    <w:rsid w:val="00040A79"/>
    <w:rsid w:val="00040B1C"/>
    <w:rsid w:val="00040B26"/>
    <w:rsid w:val="00040BD0"/>
    <w:rsid w:val="00040BFC"/>
    <w:rsid w:val="00040C03"/>
    <w:rsid w:val="00040C29"/>
    <w:rsid w:val="00040C38"/>
    <w:rsid w:val="00040D1F"/>
    <w:rsid w:val="00040F7E"/>
    <w:rsid w:val="0004104B"/>
    <w:rsid w:val="000410AD"/>
    <w:rsid w:val="000410C4"/>
    <w:rsid w:val="000410CC"/>
    <w:rsid w:val="00041195"/>
    <w:rsid w:val="000411BE"/>
    <w:rsid w:val="000411E8"/>
    <w:rsid w:val="000412D6"/>
    <w:rsid w:val="00041345"/>
    <w:rsid w:val="00041374"/>
    <w:rsid w:val="000414BD"/>
    <w:rsid w:val="000414C8"/>
    <w:rsid w:val="000415C0"/>
    <w:rsid w:val="000415F1"/>
    <w:rsid w:val="000415FF"/>
    <w:rsid w:val="0004161C"/>
    <w:rsid w:val="0004174D"/>
    <w:rsid w:val="000418DB"/>
    <w:rsid w:val="000418E8"/>
    <w:rsid w:val="000419D2"/>
    <w:rsid w:val="00041A98"/>
    <w:rsid w:val="00041AD0"/>
    <w:rsid w:val="00041B16"/>
    <w:rsid w:val="00041C1C"/>
    <w:rsid w:val="00041CB5"/>
    <w:rsid w:val="00041CB7"/>
    <w:rsid w:val="00041D46"/>
    <w:rsid w:val="00041D98"/>
    <w:rsid w:val="00041DC2"/>
    <w:rsid w:val="00041E4F"/>
    <w:rsid w:val="00041E5A"/>
    <w:rsid w:val="00042160"/>
    <w:rsid w:val="00042179"/>
    <w:rsid w:val="00042207"/>
    <w:rsid w:val="000422C6"/>
    <w:rsid w:val="000423FB"/>
    <w:rsid w:val="0004240F"/>
    <w:rsid w:val="0004243D"/>
    <w:rsid w:val="00042470"/>
    <w:rsid w:val="0004247F"/>
    <w:rsid w:val="000424A6"/>
    <w:rsid w:val="000424D2"/>
    <w:rsid w:val="000424D9"/>
    <w:rsid w:val="00042647"/>
    <w:rsid w:val="0004264A"/>
    <w:rsid w:val="00042665"/>
    <w:rsid w:val="0004269E"/>
    <w:rsid w:val="0004270B"/>
    <w:rsid w:val="00042732"/>
    <w:rsid w:val="000427AB"/>
    <w:rsid w:val="00042842"/>
    <w:rsid w:val="00042855"/>
    <w:rsid w:val="00042870"/>
    <w:rsid w:val="00042874"/>
    <w:rsid w:val="0004288F"/>
    <w:rsid w:val="000428EF"/>
    <w:rsid w:val="00042905"/>
    <w:rsid w:val="000429A7"/>
    <w:rsid w:val="000429EB"/>
    <w:rsid w:val="00042A27"/>
    <w:rsid w:val="00042ABE"/>
    <w:rsid w:val="00042C1B"/>
    <w:rsid w:val="00042C79"/>
    <w:rsid w:val="00042C9F"/>
    <w:rsid w:val="00042CF5"/>
    <w:rsid w:val="00042D2C"/>
    <w:rsid w:val="00042D3B"/>
    <w:rsid w:val="00042D4A"/>
    <w:rsid w:val="00042F33"/>
    <w:rsid w:val="00042F39"/>
    <w:rsid w:val="00042F8A"/>
    <w:rsid w:val="00042FF2"/>
    <w:rsid w:val="00043017"/>
    <w:rsid w:val="000430B9"/>
    <w:rsid w:val="0004314B"/>
    <w:rsid w:val="00043159"/>
    <w:rsid w:val="00043172"/>
    <w:rsid w:val="000431DE"/>
    <w:rsid w:val="00043280"/>
    <w:rsid w:val="000432D1"/>
    <w:rsid w:val="000432D2"/>
    <w:rsid w:val="00043382"/>
    <w:rsid w:val="000435EF"/>
    <w:rsid w:val="00043724"/>
    <w:rsid w:val="0004376D"/>
    <w:rsid w:val="00043793"/>
    <w:rsid w:val="00043852"/>
    <w:rsid w:val="0004389B"/>
    <w:rsid w:val="000438B9"/>
    <w:rsid w:val="00043913"/>
    <w:rsid w:val="0004394A"/>
    <w:rsid w:val="000439AC"/>
    <w:rsid w:val="00043C22"/>
    <w:rsid w:val="00043C84"/>
    <w:rsid w:val="00043C8E"/>
    <w:rsid w:val="00043E59"/>
    <w:rsid w:val="00043E7F"/>
    <w:rsid w:val="00043F05"/>
    <w:rsid w:val="00044009"/>
    <w:rsid w:val="00044145"/>
    <w:rsid w:val="000441E1"/>
    <w:rsid w:val="0004423A"/>
    <w:rsid w:val="0004424D"/>
    <w:rsid w:val="00044271"/>
    <w:rsid w:val="000442C2"/>
    <w:rsid w:val="00044347"/>
    <w:rsid w:val="0004434F"/>
    <w:rsid w:val="00044357"/>
    <w:rsid w:val="000443D3"/>
    <w:rsid w:val="000443E3"/>
    <w:rsid w:val="000443E8"/>
    <w:rsid w:val="00044459"/>
    <w:rsid w:val="000444BA"/>
    <w:rsid w:val="00044501"/>
    <w:rsid w:val="00044588"/>
    <w:rsid w:val="000445BC"/>
    <w:rsid w:val="00044657"/>
    <w:rsid w:val="00044690"/>
    <w:rsid w:val="00044699"/>
    <w:rsid w:val="00044722"/>
    <w:rsid w:val="0004472F"/>
    <w:rsid w:val="00044897"/>
    <w:rsid w:val="0004489B"/>
    <w:rsid w:val="000448CE"/>
    <w:rsid w:val="00044953"/>
    <w:rsid w:val="00044966"/>
    <w:rsid w:val="00044978"/>
    <w:rsid w:val="000449CF"/>
    <w:rsid w:val="00044A06"/>
    <w:rsid w:val="00044ABD"/>
    <w:rsid w:val="00044AF8"/>
    <w:rsid w:val="00044B00"/>
    <w:rsid w:val="00044C23"/>
    <w:rsid w:val="00044CA8"/>
    <w:rsid w:val="00044D0D"/>
    <w:rsid w:val="00044D70"/>
    <w:rsid w:val="00044D97"/>
    <w:rsid w:val="00044D9B"/>
    <w:rsid w:val="00044DFD"/>
    <w:rsid w:val="00044E39"/>
    <w:rsid w:val="00044EF8"/>
    <w:rsid w:val="00044FB5"/>
    <w:rsid w:val="0004502D"/>
    <w:rsid w:val="00045044"/>
    <w:rsid w:val="000450DB"/>
    <w:rsid w:val="00045144"/>
    <w:rsid w:val="0004514F"/>
    <w:rsid w:val="0004523C"/>
    <w:rsid w:val="000452C7"/>
    <w:rsid w:val="000452F0"/>
    <w:rsid w:val="0004537C"/>
    <w:rsid w:val="00045412"/>
    <w:rsid w:val="0004542A"/>
    <w:rsid w:val="000454E4"/>
    <w:rsid w:val="0004553F"/>
    <w:rsid w:val="00045575"/>
    <w:rsid w:val="0004563C"/>
    <w:rsid w:val="0004568B"/>
    <w:rsid w:val="000456C8"/>
    <w:rsid w:val="0004570D"/>
    <w:rsid w:val="00045788"/>
    <w:rsid w:val="000457B8"/>
    <w:rsid w:val="0004589C"/>
    <w:rsid w:val="000459BE"/>
    <w:rsid w:val="00045A6C"/>
    <w:rsid w:val="00045A97"/>
    <w:rsid w:val="00045B02"/>
    <w:rsid w:val="00045CD1"/>
    <w:rsid w:val="00045D91"/>
    <w:rsid w:val="00045E7F"/>
    <w:rsid w:val="00045E86"/>
    <w:rsid w:val="00045E9D"/>
    <w:rsid w:val="00045ED2"/>
    <w:rsid w:val="00045F31"/>
    <w:rsid w:val="00045F41"/>
    <w:rsid w:val="00045FA8"/>
    <w:rsid w:val="00045FF5"/>
    <w:rsid w:val="0004600E"/>
    <w:rsid w:val="0004610B"/>
    <w:rsid w:val="0004611C"/>
    <w:rsid w:val="0004611D"/>
    <w:rsid w:val="00046137"/>
    <w:rsid w:val="000462CA"/>
    <w:rsid w:val="000462E3"/>
    <w:rsid w:val="00046411"/>
    <w:rsid w:val="00046461"/>
    <w:rsid w:val="00046467"/>
    <w:rsid w:val="0004646B"/>
    <w:rsid w:val="00046475"/>
    <w:rsid w:val="00046540"/>
    <w:rsid w:val="000465AB"/>
    <w:rsid w:val="000465DA"/>
    <w:rsid w:val="0004660A"/>
    <w:rsid w:val="000466E7"/>
    <w:rsid w:val="0004670B"/>
    <w:rsid w:val="0004676E"/>
    <w:rsid w:val="000468A1"/>
    <w:rsid w:val="00046950"/>
    <w:rsid w:val="00046A85"/>
    <w:rsid w:val="00046AB9"/>
    <w:rsid w:val="00046B3D"/>
    <w:rsid w:val="00046B51"/>
    <w:rsid w:val="00046BFC"/>
    <w:rsid w:val="00046D3E"/>
    <w:rsid w:val="00046E5D"/>
    <w:rsid w:val="00046FAF"/>
    <w:rsid w:val="0004700E"/>
    <w:rsid w:val="00047047"/>
    <w:rsid w:val="00047059"/>
    <w:rsid w:val="000470B3"/>
    <w:rsid w:val="000470B5"/>
    <w:rsid w:val="0004727C"/>
    <w:rsid w:val="0004727E"/>
    <w:rsid w:val="000472EA"/>
    <w:rsid w:val="000473A3"/>
    <w:rsid w:val="000473B0"/>
    <w:rsid w:val="000473C5"/>
    <w:rsid w:val="000473C7"/>
    <w:rsid w:val="00047411"/>
    <w:rsid w:val="000474C8"/>
    <w:rsid w:val="000474D5"/>
    <w:rsid w:val="000474F6"/>
    <w:rsid w:val="0004756E"/>
    <w:rsid w:val="000476DB"/>
    <w:rsid w:val="00047748"/>
    <w:rsid w:val="00047757"/>
    <w:rsid w:val="00047764"/>
    <w:rsid w:val="0004784E"/>
    <w:rsid w:val="0004785F"/>
    <w:rsid w:val="000478F6"/>
    <w:rsid w:val="0004791F"/>
    <w:rsid w:val="00047949"/>
    <w:rsid w:val="000479BB"/>
    <w:rsid w:val="000479F5"/>
    <w:rsid w:val="00047A8F"/>
    <w:rsid w:val="00047AB4"/>
    <w:rsid w:val="00047B16"/>
    <w:rsid w:val="00047B77"/>
    <w:rsid w:val="00047C10"/>
    <w:rsid w:val="00047C52"/>
    <w:rsid w:val="00047C99"/>
    <w:rsid w:val="00047D59"/>
    <w:rsid w:val="00047DD1"/>
    <w:rsid w:val="00047DE7"/>
    <w:rsid w:val="00047F5C"/>
    <w:rsid w:val="00050012"/>
    <w:rsid w:val="000500E9"/>
    <w:rsid w:val="000501C2"/>
    <w:rsid w:val="000501F0"/>
    <w:rsid w:val="000501F1"/>
    <w:rsid w:val="000502EB"/>
    <w:rsid w:val="000505CA"/>
    <w:rsid w:val="00050682"/>
    <w:rsid w:val="00050749"/>
    <w:rsid w:val="000507A4"/>
    <w:rsid w:val="00050803"/>
    <w:rsid w:val="000508C8"/>
    <w:rsid w:val="00050985"/>
    <w:rsid w:val="000509B1"/>
    <w:rsid w:val="000509B8"/>
    <w:rsid w:val="000509DB"/>
    <w:rsid w:val="000509E0"/>
    <w:rsid w:val="000509E5"/>
    <w:rsid w:val="00050A6A"/>
    <w:rsid w:val="00050D05"/>
    <w:rsid w:val="00050DCD"/>
    <w:rsid w:val="00050E31"/>
    <w:rsid w:val="00050E46"/>
    <w:rsid w:val="00050E7C"/>
    <w:rsid w:val="00050EFE"/>
    <w:rsid w:val="00050F61"/>
    <w:rsid w:val="00050F70"/>
    <w:rsid w:val="0005103D"/>
    <w:rsid w:val="00051043"/>
    <w:rsid w:val="0005116A"/>
    <w:rsid w:val="0005129B"/>
    <w:rsid w:val="000512DD"/>
    <w:rsid w:val="000512EB"/>
    <w:rsid w:val="0005136B"/>
    <w:rsid w:val="0005139C"/>
    <w:rsid w:val="0005143A"/>
    <w:rsid w:val="0005144A"/>
    <w:rsid w:val="00051517"/>
    <w:rsid w:val="00051591"/>
    <w:rsid w:val="000515E4"/>
    <w:rsid w:val="00051607"/>
    <w:rsid w:val="00051658"/>
    <w:rsid w:val="00051675"/>
    <w:rsid w:val="000516A0"/>
    <w:rsid w:val="000516A5"/>
    <w:rsid w:val="000516C3"/>
    <w:rsid w:val="000517CB"/>
    <w:rsid w:val="00051808"/>
    <w:rsid w:val="00051815"/>
    <w:rsid w:val="0005182E"/>
    <w:rsid w:val="0005188B"/>
    <w:rsid w:val="00051910"/>
    <w:rsid w:val="0005196B"/>
    <w:rsid w:val="000519CC"/>
    <w:rsid w:val="00051AB5"/>
    <w:rsid w:val="00051ABA"/>
    <w:rsid w:val="00051B17"/>
    <w:rsid w:val="00051B32"/>
    <w:rsid w:val="00051C1B"/>
    <w:rsid w:val="00051C1E"/>
    <w:rsid w:val="00051C82"/>
    <w:rsid w:val="00051CE1"/>
    <w:rsid w:val="00051D00"/>
    <w:rsid w:val="00051D49"/>
    <w:rsid w:val="00051DA3"/>
    <w:rsid w:val="00051DE9"/>
    <w:rsid w:val="00051E17"/>
    <w:rsid w:val="00051E74"/>
    <w:rsid w:val="00051E7B"/>
    <w:rsid w:val="00051EAA"/>
    <w:rsid w:val="00051EB1"/>
    <w:rsid w:val="00051ED6"/>
    <w:rsid w:val="00051F77"/>
    <w:rsid w:val="00051FF8"/>
    <w:rsid w:val="00052071"/>
    <w:rsid w:val="00052074"/>
    <w:rsid w:val="00052139"/>
    <w:rsid w:val="0005218C"/>
    <w:rsid w:val="00052270"/>
    <w:rsid w:val="000523E7"/>
    <w:rsid w:val="0005241E"/>
    <w:rsid w:val="000524E9"/>
    <w:rsid w:val="000524F1"/>
    <w:rsid w:val="0005252A"/>
    <w:rsid w:val="0005259A"/>
    <w:rsid w:val="000525DA"/>
    <w:rsid w:val="000525EE"/>
    <w:rsid w:val="00052640"/>
    <w:rsid w:val="0005271C"/>
    <w:rsid w:val="000527C3"/>
    <w:rsid w:val="000527CC"/>
    <w:rsid w:val="000527D5"/>
    <w:rsid w:val="000527E6"/>
    <w:rsid w:val="00052821"/>
    <w:rsid w:val="00052850"/>
    <w:rsid w:val="00052907"/>
    <w:rsid w:val="00052922"/>
    <w:rsid w:val="00052A21"/>
    <w:rsid w:val="00052A4B"/>
    <w:rsid w:val="00052AA2"/>
    <w:rsid w:val="00052AD3"/>
    <w:rsid w:val="00052B7F"/>
    <w:rsid w:val="00052B9F"/>
    <w:rsid w:val="00052BE0"/>
    <w:rsid w:val="00052BE5"/>
    <w:rsid w:val="00052C28"/>
    <w:rsid w:val="00052C4F"/>
    <w:rsid w:val="00052C7D"/>
    <w:rsid w:val="00052D06"/>
    <w:rsid w:val="00052E2E"/>
    <w:rsid w:val="00052EA7"/>
    <w:rsid w:val="00052F3F"/>
    <w:rsid w:val="00052F47"/>
    <w:rsid w:val="00052F92"/>
    <w:rsid w:val="00053036"/>
    <w:rsid w:val="0005303D"/>
    <w:rsid w:val="0005305C"/>
    <w:rsid w:val="00053132"/>
    <w:rsid w:val="000531FD"/>
    <w:rsid w:val="00053204"/>
    <w:rsid w:val="0005327B"/>
    <w:rsid w:val="0005335A"/>
    <w:rsid w:val="000533B7"/>
    <w:rsid w:val="000533E4"/>
    <w:rsid w:val="000534CD"/>
    <w:rsid w:val="000534D1"/>
    <w:rsid w:val="000534D7"/>
    <w:rsid w:val="00053584"/>
    <w:rsid w:val="000535B8"/>
    <w:rsid w:val="00053602"/>
    <w:rsid w:val="00053690"/>
    <w:rsid w:val="0005378B"/>
    <w:rsid w:val="000537B5"/>
    <w:rsid w:val="00053857"/>
    <w:rsid w:val="00053874"/>
    <w:rsid w:val="00053887"/>
    <w:rsid w:val="000538A9"/>
    <w:rsid w:val="000538BD"/>
    <w:rsid w:val="00053936"/>
    <w:rsid w:val="00053937"/>
    <w:rsid w:val="000539B4"/>
    <w:rsid w:val="000539D5"/>
    <w:rsid w:val="00053A09"/>
    <w:rsid w:val="00053ACD"/>
    <w:rsid w:val="00053B1A"/>
    <w:rsid w:val="00053B78"/>
    <w:rsid w:val="00053C33"/>
    <w:rsid w:val="00053C98"/>
    <w:rsid w:val="00053DCC"/>
    <w:rsid w:val="00053E6A"/>
    <w:rsid w:val="00053EC4"/>
    <w:rsid w:val="00053FB7"/>
    <w:rsid w:val="00054078"/>
    <w:rsid w:val="000540F5"/>
    <w:rsid w:val="0005419E"/>
    <w:rsid w:val="000541C2"/>
    <w:rsid w:val="000542C2"/>
    <w:rsid w:val="00054347"/>
    <w:rsid w:val="000543A3"/>
    <w:rsid w:val="0005442F"/>
    <w:rsid w:val="00054439"/>
    <w:rsid w:val="00054488"/>
    <w:rsid w:val="00054507"/>
    <w:rsid w:val="00054525"/>
    <w:rsid w:val="000545A4"/>
    <w:rsid w:val="000545B4"/>
    <w:rsid w:val="000545D3"/>
    <w:rsid w:val="00054600"/>
    <w:rsid w:val="0005460E"/>
    <w:rsid w:val="00054632"/>
    <w:rsid w:val="000547A5"/>
    <w:rsid w:val="000547B1"/>
    <w:rsid w:val="000548F8"/>
    <w:rsid w:val="00054905"/>
    <w:rsid w:val="00054A0C"/>
    <w:rsid w:val="00054A39"/>
    <w:rsid w:val="00054A48"/>
    <w:rsid w:val="00054C6C"/>
    <w:rsid w:val="00054D06"/>
    <w:rsid w:val="00054D2E"/>
    <w:rsid w:val="00054D9D"/>
    <w:rsid w:val="00054F2F"/>
    <w:rsid w:val="00054FE8"/>
    <w:rsid w:val="00055066"/>
    <w:rsid w:val="000550C9"/>
    <w:rsid w:val="000550DE"/>
    <w:rsid w:val="00055100"/>
    <w:rsid w:val="00055240"/>
    <w:rsid w:val="0005526D"/>
    <w:rsid w:val="000552AF"/>
    <w:rsid w:val="00055424"/>
    <w:rsid w:val="000555EA"/>
    <w:rsid w:val="00055644"/>
    <w:rsid w:val="00055656"/>
    <w:rsid w:val="00055684"/>
    <w:rsid w:val="000556D8"/>
    <w:rsid w:val="0005570C"/>
    <w:rsid w:val="00055745"/>
    <w:rsid w:val="0005579A"/>
    <w:rsid w:val="000557D3"/>
    <w:rsid w:val="000557F3"/>
    <w:rsid w:val="000558C1"/>
    <w:rsid w:val="000558EC"/>
    <w:rsid w:val="00055A0B"/>
    <w:rsid w:val="00055A63"/>
    <w:rsid w:val="00055C37"/>
    <w:rsid w:val="00055C8A"/>
    <w:rsid w:val="00055D1B"/>
    <w:rsid w:val="00055DDC"/>
    <w:rsid w:val="00055E7B"/>
    <w:rsid w:val="00055EAF"/>
    <w:rsid w:val="00055ED1"/>
    <w:rsid w:val="00055F29"/>
    <w:rsid w:val="00055FFC"/>
    <w:rsid w:val="00056008"/>
    <w:rsid w:val="0005603C"/>
    <w:rsid w:val="00056195"/>
    <w:rsid w:val="000561AD"/>
    <w:rsid w:val="000561B5"/>
    <w:rsid w:val="00056286"/>
    <w:rsid w:val="0005628D"/>
    <w:rsid w:val="00056416"/>
    <w:rsid w:val="0005643C"/>
    <w:rsid w:val="00056462"/>
    <w:rsid w:val="00056492"/>
    <w:rsid w:val="000564AA"/>
    <w:rsid w:val="00056530"/>
    <w:rsid w:val="00056657"/>
    <w:rsid w:val="00056736"/>
    <w:rsid w:val="000567D7"/>
    <w:rsid w:val="000567E4"/>
    <w:rsid w:val="00056878"/>
    <w:rsid w:val="0005690F"/>
    <w:rsid w:val="00056939"/>
    <w:rsid w:val="0005694A"/>
    <w:rsid w:val="0005698D"/>
    <w:rsid w:val="000569EE"/>
    <w:rsid w:val="00056B39"/>
    <w:rsid w:val="00056B3B"/>
    <w:rsid w:val="00056B66"/>
    <w:rsid w:val="00056BD9"/>
    <w:rsid w:val="00056D11"/>
    <w:rsid w:val="00056E7F"/>
    <w:rsid w:val="00056F89"/>
    <w:rsid w:val="00056FF7"/>
    <w:rsid w:val="00057093"/>
    <w:rsid w:val="000572F8"/>
    <w:rsid w:val="000574DD"/>
    <w:rsid w:val="000574F2"/>
    <w:rsid w:val="00057535"/>
    <w:rsid w:val="00057634"/>
    <w:rsid w:val="00057644"/>
    <w:rsid w:val="000576CB"/>
    <w:rsid w:val="000577C8"/>
    <w:rsid w:val="000577D6"/>
    <w:rsid w:val="0005781E"/>
    <w:rsid w:val="00057864"/>
    <w:rsid w:val="000578CD"/>
    <w:rsid w:val="00057975"/>
    <w:rsid w:val="000579D0"/>
    <w:rsid w:val="000579DA"/>
    <w:rsid w:val="00057A1A"/>
    <w:rsid w:val="00057A7A"/>
    <w:rsid w:val="00057AE0"/>
    <w:rsid w:val="00057AFE"/>
    <w:rsid w:val="00057C14"/>
    <w:rsid w:val="00057E75"/>
    <w:rsid w:val="00057EFB"/>
    <w:rsid w:val="00057F66"/>
    <w:rsid w:val="00057FE5"/>
    <w:rsid w:val="00060099"/>
    <w:rsid w:val="000601AE"/>
    <w:rsid w:val="0006022E"/>
    <w:rsid w:val="0006029C"/>
    <w:rsid w:val="000603BC"/>
    <w:rsid w:val="0006042B"/>
    <w:rsid w:val="00060444"/>
    <w:rsid w:val="000604BB"/>
    <w:rsid w:val="000604C3"/>
    <w:rsid w:val="00060546"/>
    <w:rsid w:val="00060559"/>
    <w:rsid w:val="00060569"/>
    <w:rsid w:val="00060577"/>
    <w:rsid w:val="0006063C"/>
    <w:rsid w:val="00060646"/>
    <w:rsid w:val="0006068E"/>
    <w:rsid w:val="0006072A"/>
    <w:rsid w:val="00060784"/>
    <w:rsid w:val="000607FF"/>
    <w:rsid w:val="00060820"/>
    <w:rsid w:val="00060850"/>
    <w:rsid w:val="0006086E"/>
    <w:rsid w:val="0006086F"/>
    <w:rsid w:val="00060919"/>
    <w:rsid w:val="00060943"/>
    <w:rsid w:val="000609D2"/>
    <w:rsid w:val="00060AC0"/>
    <w:rsid w:val="00060B87"/>
    <w:rsid w:val="00060BB6"/>
    <w:rsid w:val="00060DAA"/>
    <w:rsid w:val="00060E01"/>
    <w:rsid w:val="00060E60"/>
    <w:rsid w:val="00060ED8"/>
    <w:rsid w:val="00060F9E"/>
    <w:rsid w:val="0006104B"/>
    <w:rsid w:val="000610A7"/>
    <w:rsid w:val="000610C2"/>
    <w:rsid w:val="0006115E"/>
    <w:rsid w:val="000611CD"/>
    <w:rsid w:val="000611F7"/>
    <w:rsid w:val="0006121B"/>
    <w:rsid w:val="0006122C"/>
    <w:rsid w:val="000612A7"/>
    <w:rsid w:val="00061392"/>
    <w:rsid w:val="000613D7"/>
    <w:rsid w:val="00061557"/>
    <w:rsid w:val="00061575"/>
    <w:rsid w:val="00061599"/>
    <w:rsid w:val="0006159B"/>
    <w:rsid w:val="0006159C"/>
    <w:rsid w:val="00061702"/>
    <w:rsid w:val="00061790"/>
    <w:rsid w:val="00061817"/>
    <w:rsid w:val="00061846"/>
    <w:rsid w:val="00061933"/>
    <w:rsid w:val="000619B1"/>
    <w:rsid w:val="000619B3"/>
    <w:rsid w:val="000619D4"/>
    <w:rsid w:val="00061A4C"/>
    <w:rsid w:val="00061A7E"/>
    <w:rsid w:val="00061A84"/>
    <w:rsid w:val="00061B35"/>
    <w:rsid w:val="00061C73"/>
    <w:rsid w:val="00061F2B"/>
    <w:rsid w:val="0006209D"/>
    <w:rsid w:val="00062104"/>
    <w:rsid w:val="00062179"/>
    <w:rsid w:val="0006217E"/>
    <w:rsid w:val="000621D4"/>
    <w:rsid w:val="000621F7"/>
    <w:rsid w:val="00062216"/>
    <w:rsid w:val="0006223B"/>
    <w:rsid w:val="00062280"/>
    <w:rsid w:val="00062289"/>
    <w:rsid w:val="00062386"/>
    <w:rsid w:val="000623E2"/>
    <w:rsid w:val="000623EC"/>
    <w:rsid w:val="0006240B"/>
    <w:rsid w:val="00062470"/>
    <w:rsid w:val="00062531"/>
    <w:rsid w:val="00062641"/>
    <w:rsid w:val="000626AE"/>
    <w:rsid w:val="000626B1"/>
    <w:rsid w:val="000626E0"/>
    <w:rsid w:val="000626E2"/>
    <w:rsid w:val="000626EF"/>
    <w:rsid w:val="00062789"/>
    <w:rsid w:val="000628AD"/>
    <w:rsid w:val="000628C1"/>
    <w:rsid w:val="000628EA"/>
    <w:rsid w:val="000629BA"/>
    <w:rsid w:val="00062A8F"/>
    <w:rsid w:val="00062AB7"/>
    <w:rsid w:val="00062AEA"/>
    <w:rsid w:val="00062B89"/>
    <w:rsid w:val="00062C46"/>
    <w:rsid w:val="00062C66"/>
    <w:rsid w:val="00062C76"/>
    <w:rsid w:val="00062CA6"/>
    <w:rsid w:val="00062DF0"/>
    <w:rsid w:val="00062E45"/>
    <w:rsid w:val="00062E4E"/>
    <w:rsid w:val="00062ED9"/>
    <w:rsid w:val="00062EFD"/>
    <w:rsid w:val="00062F55"/>
    <w:rsid w:val="00062FE4"/>
    <w:rsid w:val="00062FFF"/>
    <w:rsid w:val="0006302F"/>
    <w:rsid w:val="000630A1"/>
    <w:rsid w:val="000630B1"/>
    <w:rsid w:val="0006311E"/>
    <w:rsid w:val="00063139"/>
    <w:rsid w:val="00063180"/>
    <w:rsid w:val="000631A2"/>
    <w:rsid w:val="000631D7"/>
    <w:rsid w:val="00063297"/>
    <w:rsid w:val="000632D7"/>
    <w:rsid w:val="00063369"/>
    <w:rsid w:val="000633EA"/>
    <w:rsid w:val="000633FD"/>
    <w:rsid w:val="000634D5"/>
    <w:rsid w:val="00063536"/>
    <w:rsid w:val="000635A8"/>
    <w:rsid w:val="00063671"/>
    <w:rsid w:val="00063699"/>
    <w:rsid w:val="000636E0"/>
    <w:rsid w:val="000637D9"/>
    <w:rsid w:val="000637E8"/>
    <w:rsid w:val="00063841"/>
    <w:rsid w:val="00063896"/>
    <w:rsid w:val="000638DB"/>
    <w:rsid w:val="000638E7"/>
    <w:rsid w:val="000638F0"/>
    <w:rsid w:val="00063919"/>
    <w:rsid w:val="000639EF"/>
    <w:rsid w:val="00063B8B"/>
    <w:rsid w:val="00063BEA"/>
    <w:rsid w:val="00063BEF"/>
    <w:rsid w:val="00063C0C"/>
    <w:rsid w:val="00063D85"/>
    <w:rsid w:val="00063E61"/>
    <w:rsid w:val="00063FAE"/>
    <w:rsid w:val="00064077"/>
    <w:rsid w:val="000641F5"/>
    <w:rsid w:val="00064235"/>
    <w:rsid w:val="00064266"/>
    <w:rsid w:val="00064312"/>
    <w:rsid w:val="00064374"/>
    <w:rsid w:val="00064461"/>
    <w:rsid w:val="000644C8"/>
    <w:rsid w:val="000644E2"/>
    <w:rsid w:val="000644E3"/>
    <w:rsid w:val="00064506"/>
    <w:rsid w:val="00064511"/>
    <w:rsid w:val="000645D6"/>
    <w:rsid w:val="00064652"/>
    <w:rsid w:val="0006472B"/>
    <w:rsid w:val="0006486C"/>
    <w:rsid w:val="0006488A"/>
    <w:rsid w:val="0006489C"/>
    <w:rsid w:val="0006492C"/>
    <w:rsid w:val="00064993"/>
    <w:rsid w:val="000649A6"/>
    <w:rsid w:val="000649A7"/>
    <w:rsid w:val="00064A5D"/>
    <w:rsid w:val="00064ACF"/>
    <w:rsid w:val="00064AF1"/>
    <w:rsid w:val="00064B3B"/>
    <w:rsid w:val="00064C29"/>
    <w:rsid w:val="00064CE2"/>
    <w:rsid w:val="00064CE3"/>
    <w:rsid w:val="00064D15"/>
    <w:rsid w:val="00064D3A"/>
    <w:rsid w:val="00064D8D"/>
    <w:rsid w:val="00064E0F"/>
    <w:rsid w:val="00064EAC"/>
    <w:rsid w:val="00064F1F"/>
    <w:rsid w:val="00064F3C"/>
    <w:rsid w:val="00064F49"/>
    <w:rsid w:val="00064FD5"/>
    <w:rsid w:val="00064FD9"/>
    <w:rsid w:val="00065025"/>
    <w:rsid w:val="0006503E"/>
    <w:rsid w:val="000650BC"/>
    <w:rsid w:val="000650DA"/>
    <w:rsid w:val="000651C3"/>
    <w:rsid w:val="00065202"/>
    <w:rsid w:val="00065295"/>
    <w:rsid w:val="0006532F"/>
    <w:rsid w:val="00065372"/>
    <w:rsid w:val="0006545E"/>
    <w:rsid w:val="0006547C"/>
    <w:rsid w:val="000654F0"/>
    <w:rsid w:val="0006550C"/>
    <w:rsid w:val="00065590"/>
    <w:rsid w:val="000655D4"/>
    <w:rsid w:val="00065653"/>
    <w:rsid w:val="00065658"/>
    <w:rsid w:val="00065672"/>
    <w:rsid w:val="000656A2"/>
    <w:rsid w:val="0006572B"/>
    <w:rsid w:val="00065746"/>
    <w:rsid w:val="000657F8"/>
    <w:rsid w:val="0006594E"/>
    <w:rsid w:val="000659A8"/>
    <w:rsid w:val="000659F3"/>
    <w:rsid w:val="00065B0B"/>
    <w:rsid w:val="00065B24"/>
    <w:rsid w:val="00065B5E"/>
    <w:rsid w:val="00065B84"/>
    <w:rsid w:val="00065B97"/>
    <w:rsid w:val="00065CE9"/>
    <w:rsid w:val="00065D1A"/>
    <w:rsid w:val="00065D44"/>
    <w:rsid w:val="00065DA9"/>
    <w:rsid w:val="00065E60"/>
    <w:rsid w:val="00065ED0"/>
    <w:rsid w:val="0006610B"/>
    <w:rsid w:val="0006616A"/>
    <w:rsid w:val="0006616C"/>
    <w:rsid w:val="0006616F"/>
    <w:rsid w:val="000661EC"/>
    <w:rsid w:val="0006627E"/>
    <w:rsid w:val="0006629C"/>
    <w:rsid w:val="000662B7"/>
    <w:rsid w:val="000662E8"/>
    <w:rsid w:val="000662EE"/>
    <w:rsid w:val="000662F3"/>
    <w:rsid w:val="000662F4"/>
    <w:rsid w:val="000663A2"/>
    <w:rsid w:val="00066401"/>
    <w:rsid w:val="00066449"/>
    <w:rsid w:val="0006645F"/>
    <w:rsid w:val="00066496"/>
    <w:rsid w:val="000664A6"/>
    <w:rsid w:val="00066665"/>
    <w:rsid w:val="000666F6"/>
    <w:rsid w:val="000666F7"/>
    <w:rsid w:val="0006670F"/>
    <w:rsid w:val="00066763"/>
    <w:rsid w:val="00066771"/>
    <w:rsid w:val="00066778"/>
    <w:rsid w:val="000667FC"/>
    <w:rsid w:val="0006680E"/>
    <w:rsid w:val="0006684E"/>
    <w:rsid w:val="00066907"/>
    <w:rsid w:val="00066915"/>
    <w:rsid w:val="0006692C"/>
    <w:rsid w:val="0006693C"/>
    <w:rsid w:val="0006699C"/>
    <w:rsid w:val="000669BF"/>
    <w:rsid w:val="00066A98"/>
    <w:rsid w:val="00066B0D"/>
    <w:rsid w:val="00066B0E"/>
    <w:rsid w:val="00066C26"/>
    <w:rsid w:val="00066C49"/>
    <w:rsid w:val="00066CAC"/>
    <w:rsid w:val="00066CAF"/>
    <w:rsid w:val="00066D76"/>
    <w:rsid w:val="00066DE0"/>
    <w:rsid w:val="00066DEB"/>
    <w:rsid w:val="00066E74"/>
    <w:rsid w:val="00066F45"/>
    <w:rsid w:val="00066F49"/>
    <w:rsid w:val="00066F51"/>
    <w:rsid w:val="00066F82"/>
    <w:rsid w:val="00067075"/>
    <w:rsid w:val="0006707C"/>
    <w:rsid w:val="000670AB"/>
    <w:rsid w:val="0006715B"/>
    <w:rsid w:val="0006719F"/>
    <w:rsid w:val="0006723C"/>
    <w:rsid w:val="00067295"/>
    <w:rsid w:val="000672D4"/>
    <w:rsid w:val="00067369"/>
    <w:rsid w:val="00067462"/>
    <w:rsid w:val="00067470"/>
    <w:rsid w:val="0006751F"/>
    <w:rsid w:val="00067584"/>
    <w:rsid w:val="00067685"/>
    <w:rsid w:val="000676DC"/>
    <w:rsid w:val="000676F3"/>
    <w:rsid w:val="000677E8"/>
    <w:rsid w:val="0006780C"/>
    <w:rsid w:val="00067813"/>
    <w:rsid w:val="00067866"/>
    <w:rsid w:val="000678FC"/>
    <w:rsid w:val="00067908"/>
    <w:rsid w:val="000679F8"/>
    <w:rsid w:val="00067A38"/>
    <w:rsid w:val="00067A3D"/>
    <w:rsid w:val="00067A53"/>
    <w:rsid w:val="00067A88"/>
    <w:rsid w:val="00067AA2"/>
    <w:rsid w:val="00067AC8"/>
    <w:rsid w:val="00067B83"/>
    <w:rsid w:val="00067B95"/>
    <w:rsid w:val="00067BCC"/>
    <w:rsid w:val="00067C87"/>
    <w:rsid w:val="00067C9C"/>
    <w:rsid w:val="00067CA6"/>
    <w:rsid w:val="00067D2A"/>
    <w:rsid w:val="00067D63"/>
    <w:rsid w:val="00067D70"/>
    <w:rsid w:val="00067DAF"/>
    <w:rsid w:val="00067DFD"/>
    <w:rsid w:val="00067E45"/>
    <w:rsid w:val="00067F31"/>
    <w:rsid w:val="00067F86"/>
    <w:rsid w:val="00067F94"/>
    <w:rsid w:val="00067FC7"/>
    <w:rsid w:val="00067FD8"/>
    <w:rsid w:val="000700D5"/>
    <w:rsid w:val="0007013D"/>
    <w:rsid w:val="0007016D"/>
    <w:rsid w:val="0007024B"/>
    <w:rsid w:val="0007026B"/>
    <w:rsid w:val="000702AF"/>
    <w:rsid w:val="000702D6"/>
    <w:rsid w:val="0007043D"/>
    <w:rsid w:val="00070446"/>
    <w:rsid w:val="0007055A"/>
    <w:rsid w:val="00070580"/>
    <w:rsid w:val="0007058D"/>
    <w:rsid w:val="00070598"/>
    <w:rsid w:val="000705F0"/>
    <w:rsid w:val="00070665"/>
    <w:rsid w:val="000706B0"/>
    <w:rsid w:val="000706FC"/>
    <w:rsid w:val="000706FF"/>
    <w:rsid w:val="0007070B"/>
    <w:rsid w:val="000707B2"/>
    <w:rsid w:val="000708FD"/>
    <w:rsid w:val="0007098C"/>
    <w:rsid w:val="000709A1"/>
    <w:rsid w:val="00070A3E"/>
    <w:rsid w:val="00070B2D"/>
    <w:rsid w:val="00070B30"/>
    <w:rsid w:val="00070B7A"/>
    <w:rsid w:val="00070BA9"/>
    <w:rsid w:val="00070BC9"/>
    <w:rsid w:val="00070BFC"/>
    <w:rsid w:val="00070C22"/>
    <w:rsid w:val="00070CA5"/>
    <w:rsid w:val="00070D33"/>
    <w:rsid w:val="00070D57"/>
    <w:rsid w:val="00070E22"/>
    <w:rsid w:val="00070E80"/>
    <w:rsid w:val="00070EB7"/>
    <w:rsid w:val="00070F70"/>
    <w:rsid w:val="00070FE4"/>
    <w:rsid w:val="00071052"/>
    <w:rsid w:val="0007105B"/>
    <w:rsid w:val="000710B5"/>
    <w:rsid w:val="000710D7"/>
    <w:rsid w:val="000710DF"/>
    <w:rsid w:val="00071117"/>
    <w:rsid w:val="00071136"/>
    <w:rsid w:val="0007118C"/>
    <w:rsid w:val="000711C7"/>
    <w:rsid w:val="000711F8"/>
    <w:rsid w:val="0007121F"/>
    <w:rsid w:val="000712BF"/>
    <w:rsid w:val="00071318"/>
    <w:rsid w:val="0007131D"/>
    <w:rsid w:val="00071528"/>
    <w:rsid w:val="00071644"/>
    <w:rsid w:val="0007164D"/>
    <w:rsid w:val="000716D2"/>
    <w:rsid w:val="000718FD"/>
    <w:rsid w:val="00071A58"/>
    <w:rsid w:val="00071BF8"/>
    <w:rsid w:val="00071C3F"/>
    <w:rsid w:val="00071C90"/>
    <w:rsid w:val="00071D41"/>
    <w:rsid w:val="00071D75"/>
    <w:rsid w:val="00071D92"/>
    <w:rsid w:val="00071DBF"/>
    <w:rsid w:val="00071E3A"/>
    <w:rsid w:val="00071EE3"/>
    <w:rsid w:val="00071F66"/>
    <w:rsid w:val="00071FC1"/>
    <w:rsid w:val="000720EA"/>
    <w:rsid w:val="00072111"/>
    <w:rsid w:val="0007219B"/>
    <w:rsid w:val="00072333"/>
    <w:rsid w:val="00072388"/>
    <w:rsid w:val="00072397"/>
    <w:rsid w:val="000723A3"/>
    <w:rsid w:val="000723DA"/>
    <w:rsid w:val="0007248C"/>
    <w:rsid w:val="000724A2"/>
    <w:rsid w:val="000726ED"/>
    <w:rsid w:val="000726FB"/>
    <w:rsid w:val="00072820"/>
    <w:rsid w:val="000728B5"/>
    <w:rsid w:val="000728C8"/>
    <w:rsid w:val="000728D5"/>
    <w:rsid w:val="000728F3"/>
    <w:rsid w:val="000729CE"/>
    <w:rsid w:val="000729CF"/>
    <w:rsid w:val="000729E5"/>
    <w:rsid w:val="00072D39"/>
    <w:rsid w:val="00072E33"/>
    <w:rsid w:val="00072F07"/>
    <w:rsid w:val="00072F11"/>
    <w:rsid w:val="00072F57"/>
    <w:rsid w:val="00072FC7"/>
    <w:rsid w:val="0007304D"/>
    <w:rsid w:val="000730D1"/>
    <w:rsid w:val="00073124"/>
    <w:rsid w:val="000731C9"/>
    <w:rsid w:val="00073219"/>
    <w:rsid w:val="00073226"/>
    <w:rsid w:val="0007323A"/>
    <w:rsid w:val="00073250"/>
    <w:rsid w:val="0007325E"/>
    <w:rsid w:val="00073288"/>
    <w:rsid w:val="000732BB"/>
    <w:rsid w:val="000732EC"/>
    <w:rsid w:val="000733EF"/>
    <w:rsid w:val="00073407"/>
    <w:rsid w:val="0007348D"/>
    <w:rsid w:val="00073521"/>
    <w:rsid w:val="00073523"/>
    <w:rsid w:val="00073544"/>
    <w:rsid w:val="00073563"/>
    <w:rsid w:val="000735E3"/>
    <w:rsid w:val="00073626"/>
    <w:rsid w:val="000736C6"/>
    <w:rsid w:val="00073723"/>
    <w:rsid w:val="0007374E"/>
    <w:rsid w:val="00073750"/>
    <w:rsid w:val="0007376A"/>
    <w:rsid w:val="000737CF"/>
    <w:rsid w:val="000738C1"/>
    <w:rsid w:val="0007390E"/>
    <w:rsid w:val="000739A4"/>
    <w:rsid w:val="00073A37"/>
    <w:rsid w:val="00073AC1"/>
    <w:rsid w:val="00073AC8"/>
    <w:rsid w:val="00073BD1"/>
    <w:rsid w:val="00073C04"/>
    <w:rsid w:val="00073C41"/>
    <w:rsid w:val="00073C8D"/>
    <w:rsid w:val="00073D7E"/>
    <w:rsid w:val="00073ED3"/>
    <w:rsid w:val="00073EF6"/>
    <w:rsid w:val="00073EFA"/>
    <w:rsid w:val="00073F5A"/>
    <w:rsid w:val="00073F5B"/>
    <w:rsid w:val="00073F6F"/>
    <w:rsid w:val="0007404C"/>
    <w:rsid w:val="0007405F"/>
    <w:rsid w:val="000740DA"/>
    <w:rsid w:val="00074165"/>
    <w:rsid w:val="0007416F"/>
    <w:rsid w:val="000741D4"/>
    <w:rsid w:val="0007424F"/>
    <w:rsid w:val="00074330"/>
    <w:rsid w:val="00074370"/>
    <w:rsid w:val="00074411"/>
    <w:rsid w:val="000744C6"/>
    <w:rsid w:val="00074544"/>
    <w:rsid w:val="00074577"/>
    <w:rsid w:val="00074594"/>
    <w:rsid w:val="000745B3"/>
    <w:rsid w:val="000745D6"/>
    <w:rsid w:val="0007460C"/>
    <w:rsid w:val="0007465C"/>
    <w:rsid w:val="000746A8"/>
    <w:rsid w:val="0007479A"/>
    <w:rsid w:val="000747A8"/>
    <w:rsid w:val="00074803"/>
    <w:rsid w:val="000748A0"/>
    <w:rsid w:val="000748D5"/>
    <w:rsid w:val="0007490A"/>
    <w:rsid w:val="00074A54"/>
    <w:rsid w:val="00074AE3"/>
    <w:rsid w:val="00074B9D"/>
    <w:rsid w:val="00074C26"/>
    <w:rsid w:val="00074C69"/>
    <w:rsid w:val="00074CD9"/>
    <w:rsid w:val="00074DC7"/>
    <w:rsid w:val="00074DEF"/>
    <w:rsid w:val="00074E52"/>
    <w:rsid w:val="00074EE6"/>
    <w:rsid w:val="00074EF6"/>
    <w:rsid w:val="00074F92"/>
    <w:rsid w:val="0007501A"/>
    <w:rsid w:val="0007501E"/>
    <w:rsid w:val="0007505E"/>
    <w:rsid w:val="000750F4"/>
    <w:rsid w:val="00075109"/>
    <w:rsid w:val="00075194"/>
    <w:rsid w:val="000751A3"/>
    <w:rsid w:val="0007521D"/>
    <w:rsid w:val="00075238"/>
    <w:rsid w:val="0007523E"/>
    <w:rsid w:val="00075261"/>
    <w:rsid w:val="00075286"/>
    <w:rsid w:val="000753D5"/>
    <w:rsid w:val="000753F8"/>
    <w:rsid w:val="00075474"/>
    <w:rsid w:val="000754EC"/>
    <w:rsid w:val="00075598"/>
    <w:rsid w:val="0007560C"/>
    <w:rsid w:val="0007569D"/>
    <w:rsid w:val="000756D3"/>
    <w:rsid w:val="0007570E"/>
    <w:rsid w:val="00075754"/>
    <w:rsid w:val="0007577D"/>
    <w:rsid w:val="000758D4"/>
    <w:rsid w:val="0007595A"/>
    <w:rsid w:val="00075A3F"/>
    <w:rsid w:val="00075AB3"/>
    <w:rsid w:val="00075C7E"/>
    <w:rsid w:val="00075CBC"/>
    <w:rsid w:val="00075CDB"/>
    <w:rsid w:val="00075D6D"/>
    <w:rsid w:val="00075DC4"/>
    <w:rsid w:val="00075E06"/>
    <w:rsid w:val="00075F95"/>
    <w:rsid w:val="00075FF4"/>
    <w:rsid w:val="00076020"/>
    <w:rsid w:val="00076086"/>
    <w:rsid w:val="000761DC"/>
    <w:rsid w:val="00076264"/>
    <w:rsid w:val="000762B7"/>
    <w:rsid w:val="000762DC"/>
    <w:rsid w:val="00076304"/>
    <w:rsid w:val="00076398"/>
    <w:rsid w:val="000763D7"/>
    <w:rsid w:val="000764F2"/>
    <w:rsid w:val="0007652C"/>
    <w:rsid w:val="0007654D"/>
    <w:rsid w:val="00076679"/>
    <w:rsid w:val="00076767"/>
    <w:rsid w:val="00076776"/>
    <w:rsid w:val="0007679D"/>
    <w:rsid w:val="0007681D"/>
    <w:rsid w:val="000768A2"/>
    <w:rsid w:val="0007693F"/>
    <w:rsid w:val="00076958"/>
    <w:rsid w:val="0007699B"/>
    <w:rsid w:val="000769F2"/>
    <w:rsid w:val="00076A45"/>
    <w:rsid w:val="00076AC3"/>
    <w:rsid w:val="00076ADE"/>
    <w:rsid w:val="00076C2D"/>
    <w:rsid w:val="00076D32"/>
    <w:rsid w:val="00076D9A"/>
    <w:rsid w:val="00076E1B"/>
    <w:rsid w:val="00076E54"/>
    <w:rsid w:val="00076F52"/>
    <w:rsid w:val="00076F7A"/>
    <w:rsid w:val="00076FD2"/>
    <w:rsid w:val="00076FFB"/>
    <w:rsid w:val="0007701B"/>
    <w:rsid w:val="00077025"/>
    <w:rsid w:val="0007703F"/>
    <w:rsid w:val="0007707E"/>
    <w:rsid w:val="000770BE"/>
    <w:rsid w:val="000770F6"/>
    <w:rsid w:val="00077175"/>
    <w:rsid w:val="00077199"/>
    <w:rsid w:val="00077277"/>
    <w:rsid w:val="00077367"/>
    <w:rsid w:val="000773F6"/>
    <w:rsid w:val="00077406"/>
    <w:rsid w:val="0007741F"/>
    <w:rsid w:val="00077497"/>
    <w:rsid w:val="00077542"/>
    <w:rsid w:val="00077579"/>
    <w:rsid w:val="00077590"/>
    <w:rsid w:val="00077649"/>
    <w:rsid w:val="000776D3"/>
    <w:rsid w:val="00077793"/>
    <w:rsid w:val="000777AA"/>
    <w:rsid w:val="000778CC"/>
    <w:rsid w:val="0007791E"/>
    <w:rsid w:val="0007793C"/>
    <w:rsid w:val="00077978"/>
    <w:rsid w:val="00077990"/>
    <w:rsid w:val="000779B6"/>
    <w:rsid w:val="00077A2D"/>
    <w:rsid w:val="00077ACD"/>
    <w:rsid w:val="00077AE3"/>
    <w:rsid w:val="00077B08"/>
    <w:rsid w:val="00077B0B"/>
    <w:rsid w:val="00077BCC"/>
    <w:rsid w:val="00077C7C"/>
    <w:rsid w:val="00077D73"/>
    <w:rsid w:val="00077DDB"/>
    <w:rsid w:val="00077DE3"/>
    <w:rsid w:val="00077E28"/>
    <w:rsid w:val="00077E46"/>
    <w:rsid w:val="00077E88"/>
    <w:rsid w:val="00077F0F"/>
    <w:rsid w:val="0008001B"/>
    <w:rsid w:val="0008001C"/>
    <w:rsid w:val="00080048"/>
    <w:rsid w:val="00080147"/>
    <w:rsid w:val="0008015B"/>
    <w:rsid w:val="00080177"/>
    <w:rsid w:val="00080198"/>
    <w:rsid w:val="000801AE"/>
    <w:rsid w:val="00080245"/>
    <w:rsid w:val="000802BA"/>
    <w:rsid w:val="000802E1"/>
    <w:rsid w:val="0008033E"/>
    <w:rsid w:val="000803B1"/>
    <w:rsid w:val="000803BF"/>
    <w:rsid w:val="000804BB"/>
    <w:rsid w:val="000804E0"/>
    <w:rsid w:val="000805BB"/>
    <w:rsid w:val="0008066B"/>
    <w:rsid w:val="000806B5"/>
    <w:rsid w:val="00080734"/>
    <w:rsid w:val="000808BC"/>
    <w:rsid w:val="0008093F"/>
    <w:rsid w:val="00080972"/>
    <w:rsid w:val="0008098A"/>
    <w:rsid w:val="000809E7"/>
    <w:rsid w:val="000809FB"/>
    <w:rsid w:val="00080A7A"/>
    <w:rsid w:val="00080AFD"/>
    <w:rsid w:val="00080B10"/>
    <w:rsid w:val="00080B7F"/>
    <w:rsid w:val="00080BF5"/>
    <w:rsid w:val="00080BFD"/>
    <w:rsid w:val="00080CC6"/>
    <w:rsid w:val="00080DC9"/>
    <w:rsid w:val="00080DD0"/>
    <w:rsid w:val="00080E37"/>
    <w:rsid w:val="00080E62"/>
    <w:rsid w:val="00080F6B"/>
    <w:rsid w:val="00080F7B"/>
    <w:rsid w:val="00080FBF"/>
    <w:rsid w:val="000810E6"/>
    <w:rsid w:val="00081106"/>
    <w:rsid w:val="00081180"/>
    <w:rsid w:val="00081191"/>
    <w:rsid w:val="000812DC"/>
    <w:rsid w:val="000812E5"/>
    <w:rsid w:val="0008139F"/>
    <w:rsid w:val="0008144D"/>
    <w:rsid w:val="000814D1"/>
    <w:rsid w:val="00081526"/>
    <w:rsid w:val="0008153A"/>
    <w:rsid w:val="00081590"/>
    <w:rsid w:val="0008162B"/>
    <w:rsid w:val="0008171E"/>
    <w:rsid w:val="00081739"/>
    <w:rsid w:val="0008178C"/>
    <w:rsid w:val="0008182C"/>
    <w:rsid w:val="00081933"/>
    <w:rsid w:val="000819C3"/>
    <w:rsid w:val="00081A02"/>
    <w:rsid w:val="00081A28"/>
    <w:rsid w:val="00081BD7"/>
    <w:rsid w:val="00081BDE"/>
    <w:rsid w:val="00081CB7"/>
    <w:rsid w:val="00081D6E"/>
    <w:rsid w:val="00081D93"/>
    <w:rsid w:val="00081DBF"/>
    <w:rsid w:val="00081DD6"/>
    <w:rsid w:val="00081E09"/>
    <w:rsid w:val="00081E2B"/>
    <w:rsid w:val="00081EE4"/>
    <w:rsid w:val="00081F42"/>
    <w:rsid w:val="00081F9E"/>
    <w:rsid w:val="00081FE3"/>
    <w:rsid w:val="0008211F"/>
    <w:rsid w:val="000821BC"/>
    <w:rsid w:val="0008222E"/>
    <w:rsid w:val="00082250"/>
    <w:rsid w:val="00082270"/>
    <w:rsid w:val="000822DB"/>
    <w:rsid w:val="00082331"/>
    <w:rsid w:val="0008235E"/>
    <w:rsid w:val="00082423"/>
    <w:rsid w:val="0008247C"/>
    <w:rsid w:val="000824CE"/>
    <w:rsid w:val="00082515"/>
    <w:rsid w:val="0008251A"/>
    <w:rsid w:val="0008254F"/>
    <w:rsid w:val="00082576"/>
    <w:rsid w:val="000825C2"/>
    <w:rsid w:val="000825C4"/>
    <w:rsid w:val="000825EA"/>
    <w:rsid w:val="0008265C"/>
    <w:rsid w:val="000826D2"/>
    <w:rsid w:val="00082772"/>
    <w:rsid w:val="000827CB"/>
    <w:rsid w:val="0008285C"/>
    <w:rsid w:val="00082872"/>
    <w:rsid w:val="0008287D"/>
    <w:rsid w:val="000828BF"/>
    <w:rsid w:val="000828C7"/>
    <w:rsid w:val="000828E5"/>
    <w:rsid w:val="00082907"/>
    <w:rsid w:val="00082A5A"/>
    <w:rsid w:val="00082A80"/>
    <w:rsid w:val="00082B57"/>
    <w:rsid w:val="00082B9C"/>
    <w:rsid w:val="00082BB4"/>
    <w:rsid w:val="00082CD8"/>
    <w:rsid w:val="00082CEE"/>
    <w:rsid w:val="00082D1F"/>
    <w:rsid w:val="00082D6A"/>
    <w:rsid w:val="00082D79"/>
    <w:rsid w:val="00082E5F"/>
    <w:rsid w:val="00082EA7"/>
    <w:rsid w:val="00082ED0"/>
    <w:rsid w:val="00082F42"/>
    <w:rsid w:val="00082FCC"/>
    <w:rsid w:val="0008301C"/>
    <w:rsid w:val="00083040"/>
    <w:rsid w:val="000830BD"/>
    <w:rsid w:val="000830DC"/>
    <w:rsid w:val="000830DF"/>
    <w:rsid w:val="0008312A"/>
    <w:rsid w:val="00083135"/>
    <w:rsid w:val="0008316F"/>
    <w:rsid w:val="0008317A"/>
    <w:rsid w:val="00083343"/>
    <w:rsid w:val="00083374"/>
    <w:rsid w:val="0008339B"/>
    <w:rsid w:val="000833F9"/>
    <w:rsid w:val="0008347A"/>
    <w:rsid w:val="000834B0"/>
    <w:rsid w:val="0008350B"/>
    <w:rsid w:val="0008359A"/>
    <w:rsid w:val="0008367D"/>
    <w:rsid w:val="00083950"/>
    <w:rsid w:val="00083A14"/>
    <w:rsid w:val="00083A9B"/>
    <w:rsid w:val="00083AB9"/>
    <w:rsid w:val="00083B1D"/>
    <w:rsid w:val="00083B47"/>
    <w:rsid w:val="00083BD5"/>
    <w:rsid w:val="00083CB4"/>
    <w:rsid w:val="00083CB8"/>
    <w:rsid w:val="00083CE0"/>
    <w:rsid w:val="00083D58"/>
    <w:rsid w:val="00083D80"/>
    <w:rsid w:val="00083EFF"/>
    <w:rsid w:val="00083F70"/>
    <w:rsid w:val="00084042"/>
    <w:rsid w:val="0008406B"/>
    <w:rsid w:val="000840A4"/>
    <w:rsid w:val="00084146"/>
    <w:rsid w:val="000841DD"/>
    <w:rsid w:val="00084201"/>
    <w:rsid w:val="0008424E"/>
    <w:rsid w:val="00084263"/>
    <w:rsid w:val="000842AD"/>
    <w:rsid w:val="0008431C"/>
    <w:rsid w:val="00084333"/>
    <w:rsid w:val="000843A0"/>
    <w:rsid w:val="0008440C"/>
    <w:rsid w:val="0008442E"/>
    <w:rsid w:val="000844BB"/>
    <w:rsid w:val="00084517"/>
    <w:rsid w:val="00084542"/>
    <w:rsid w:val="0008454F"/>
    <w:rsid w:val="000845E5"/>
    <w:rsid w:val="00084637"/>
    <w:rsid w:val="00084639"/>
    <w:rsid w:val="0008466B"/>
    <w:rsid w:val="000846C2"/>
    <w:rsid w:val="00084770"/>
    <w:rsid w:val="00084782"/>
    <w:rsid w:val="000847FF"/>
    <w:rsid w:val="0008486E"/>
    <w:rsid w:val="000848A2"/>
    <w:rsid w:val="000848A9"/>
    <w:rsid w:val="000849F9"/>
    <w:rsid w:val="00084A7D"/>
    <w:rsid w:val="00084AAB"/>
    <w:rsid w:val="00084B05"/>
    <w:rsid w:val="00084B90"/>
    <w:rsid w:val="00084C1A"/>
    <w:rsid w:val="00084CDD"/>
    <w:rsid w:val="00084D29"/>
    <w:rsid w:val="00084D36"/>
    <w:rsid w:val="00084D83"/>
    <w:rsid w:val="00084ED3"/>
    <w:rsid w:val="00084F5A"/>
    <w:rsid w:val="00084F90"/>
    <w:rsid w:val="00085006"/>
    <w:rsid w:val="0008500D"/>
    <w:rsid w:val="000850B5"/>
    <w:rsid w:val="000850BD"/>
    <w:rsid w:val="0008542D"/>
    <w:rsid w:val="0008549B"/>
    <w:rsid w:val="000854D0"/>
    <w:rsid w:val="0008566D"/>
    <w:rsid w:val="00085799"/>
    <w:rsid w:val="000857A3"/>
    <w:rsid w:val="000857AA"/>
    <w:rsid w:val="0008580B"/>
    <w:rsid w:val="00085859"/>
    <w:rsid w:val="000858F1"/>
    <w:rsid w:val="000858FA"/>
    <w:rsid w:val="00085917"/>
    <w:rsid w:val="0008591F"/>
    <w:rsid w:val="000859BD"/>
    <w:rsid w:val="00085A84"/>
    <w:rsid w:val="00085B72"/>
    <w:rsid w:val="00085BAD"/>
    <w:rsid w:val="00085D45"/>
    <w:rsid w:val="00085D86"/>
    <w:rsid w:val="00085E14"/>
    <w:rsid w:val="00085E98"/>
    <w:rsid w:val="00085EBE"/>
    <w:rsid w:val="00085EEC"/>
    <w:rsid w:val="00085F09"/>
    <w:rsid w:val="00085F71"/>
    <w:rsid w:val="00086040"/>
    <w:rsid w:val="000860A5"/>
    <w:rsid w:val="0008622F"/>
    <w:rsid w:val="000862E3"/>
    <w:rsid w:val="000862ED"/>
    <w:rsid w:val="0008632E"/>
    <w:rsid w:val="00086391"/>
    <w:rsid w:val="000863CA"/>
    <w:rsid w:val="000863CD"/>
    <w:rsid w:val="000863D3"/>
    <w:rsid w:val="000863F2"/>
    <w:rsid w:val="00086462"/>
    <w:rsid w:val="000864F4"/>
    <w:rsid w:val="000864F6"/>
    <w:rsid w:val="000865A0"/>
    <w:rsid w:val="00086755"/>
    <w:rsid w:val="00086778"/>
    <w:rsid w:val="00086785"/>
    <w:rsid w:val="00086797"/>
    <w:rsid w:val="00086826"/>
    <w:rsid w:val="0008689B"/>
    <w:rsid w:val="000868BC"/>
    <w:rsid w:val="000868CD"/>
    <w:rsid w:val="00086933"/>
    <w:rsid w:val="00086A38"/>
    <w:rsid w:val="00086ADD"/>
    <w:rsid w:val="00086BC2"/>
    <w:rsid w:val="00086C13"/>
    <w:rsid w:val="00086C1E"/>
    <w:rsid w:val="00086CB4"/>
    <w:rsid w:val="00086D13"/>
    <w:rsid w:val="00086D56"/>
    <w:rsid w:val="00086DA6"/>
    <w:rsid w:val="00086DB7"/>
    <w:rsid w:val="00086DE9"/>
    <w:rsid w:val="00086DF6"/>
    <w:rsid w:val="00086E0E"/>
    <w:rsid w:val="00086F2A"/>
    <w:rsid w:val="00086F4F"/>
    <w:rsid w:val="00086F93"/>
    <w:rsid w:val="00086F9D"/>
    <w:rsid w:val="00086FAA"/>
    <w:rsid w:val="00087034"/>
    <w:rsid w:val="000870AA"/>
    <w:rsid w:val="000870C8"/>
    <w:rsid w:val="00087158"/>
    <w:rsid w:val="00087167"/>
    <w:rsid w:val="00087182"/>
    <w:rsid w:val="000871FD"/>
    <w:rsid w:val="0008726F"/>
    <w:rsid w:val="000872DC"/>
    <w:rsid w:val="000872F8"/>
    <w:rsid w:val="000873AD"/>
    <w:rsid w:val="0008741C"/>
    <w:rsid w:val="00087539"/>
    <w:rsid w:val="0008755E"/>
    <w:rsid w:val="000875FD"/>
    <w:rsid w:val="00087608"/>
    <w:rsid w:val="0008761C"/>
    <w:rsid w:val="000876E1"/>
    <w:rsid w:val="00087705"/>
    <w:rsid w:val="000877E8"/>
    <w:rsid w:val="00087893"/>
    <w:rsid w:val="0008795D"/>
    <w:rsid w:val="00087960"/>
    <w:rsid w:val="00087A33"/>
    <w:rsid w:val="00087AB7"/>
    <w:rsid w:val="00087B2B"/>
    <w:rsid w:val="00087B49"/>
    <w:rsid w:val="00087C2B"/>
    <w:rsid w:val="00087CB4"/>
    <w:rsid w:val="00087CFB"/>
    <w:rsid w:val="00087D6C"/>
    <w:rsid w:val="00087DF3"/>
    <w:rsid w:val="00087E4D"/>
    <w:rsid w:val="00087F32"/>
    <w:rsid w:val="00087FF7"/>
    <w:rsid w:val="00090033"/>
    <w:rsid w:val="00090099"/>
    <w:rsid w:val="000900C3"/>
    <w:rsid w:val="0009015F"/>
    <w:rsid w:val="000902B5"/>
    <w:rsid w:val="000902EF"/>
    <w:rsid w:val="000903A8"/>
    <w:rsid w:val="0009041F"/>
    <w:rsid w:val="00090480"/>
    <w:rsid w:val="000904AA"/>
    <w:rsid w:val="000904FC"/>
    <w:rsid w:val="00090551"/>
    <w:rsid w:val="00090633"/>
    <w:rsid w:val="0009063A"/>
    <w:rsid w:val="0009067C"/>
    <w:rsid w:val="00090724"/>
    <w:rsid w:val="0009072A"/>
    <w:rsid w:val="000907CC"/>
    <w:rsid w:val="00090896"/>
    <w:rsid w:val="000908D9"/>
    <w:rsid w:val="00090915"/>
    <w:rsid w:val="00090959"/>
    <w:rsid w:val="00090992"/>
    <w:rsid w:val="000909B3"/>
    <w:rsid w:val="00090A55"/>
    <w:rsid w:val="00090B0D"/>
    <w:rsid w:val="00090B62"/>
    <w:rsid w:val="00090BA2"/>
    <w:rsid w:val="00090BB3"/>
    <w:rsid w:val="00090C08"/>
    <w:rsid w:val="00090D07"/>
    <w:rsid w:val="00090D39"/>
    <w:rsid w:val="00090DD6"/>
    <w:rsid w:val="00090E07"/>
    <w:rsid w:val="00090EDE"/>
    <w:rsid w:val="00090EF6"/>
    <w:rsid w:val="00090F23"/>
    <w:rsid w:val="00090F7C"/>
    <w:rsid w:val="00091076"/>
    <w:rsid w:val="00091081"/>
    <w:rsid w:val="00091083"/>
    <w:rsid w:val="00091089"/>
    <w:rsid w:val="000910BA"/>
    <w:rsid w:val="00091166"/>
    <w:rsid w:val="0009117A"/>
    <w:rsid w:val="000911D2"/>
    <w:rsid w:val="00091259"/>
    <w:rsid w:val="00091295"/>
    <w:rsid w:val="000912A6"/>
    <w:rsid w:val="000912CA"/>
    <w:rsid w:val="00091326"/>
    <w:rsid w:val="000913B8"/>
    <w:rsid w:val="00091421"/>
    <w:rsid w:val="0009142C"/>
    <w:rsid w:val="0009147C"/>
    <w:rsid w:val="00091489"/>
    <w:rsid w:val="0009153C"/>
    <w:rsid w:val="00091560"/>
    <w:rsid w:val="000915C9"/>
    <w:rsid w:val="0009163E"/>
    <w:rsid w:val="000916AB"/>
    <w:rsid w:val="00091734"/>
    <w:rsid w:val="00091738"/>
    <w:rsid w:val="00091747"/>
    <w:rsid w:val="000917A7"/>
    <w:rsid w:val="0009183F"/>
    <w:rsid w:val="00091893"/>
    <w:rsid w:val="00091894"/>
    <w:rsid w:val="000918C6"/>
    <w:rsid w:val="00091912"/>
    <w:rsid w:val="00091923"/>
    <w:rsid w:val="000919AD"/>
    <w:rsid w:val="00091A77"/>
    <w:rsid w:val="00091B04"/>
    <w:rsid w:val="00091B4A"/>
    <w:rsid w:val="00091B86"/>
    <w:rsid w:val="00091C04"/>
    <w:rsid w:val="00091C7E"/>
    <w:rsid w:val="00091DC9"/>
    <w:rsid w:val="00091E1D"/>
    <w:rsid w:val="00091EF3"/>
    <w:rsid w:val="00091F1C"/>
    <w:rsid w:val="00091F3C"/>
    <w:rsid w:val="00091F82"/>
    <w:rsid w:val="000920C7"/>
    <w:rsid w:val="0009218D"/>
    <w:rsid w:val="000921A2"/>
    <w:rsid w:val="000921B6"/>
    <w:rsid w:val="000921FD"/>
    <w:rsid w:val="00092202"/>
    <w:rsid w:val="0009222C"/>
    <w:rsid w:val="000922EA"/>
    <w:rsid w:val="0009234B"/>
    <w:rsid w:val="0009235D"/>
    <w:rsid w:val="0009238B"/>
    <w:rsid w:val="00092405"/>
    <w:rsid w:val="000924E8"/>
    <w:rsid w:val="000924EF"/>
    <w:rsid w:val="00092577"/>
    <w:rsid w:val="000925BA"/>
    <w:rsid w:val="00092643"/>
    <w:rsid w:val="0009265D"/>
    <w:rsid w:val="000926B7"/>
    <w:rsid w:val="00092785"/>
    <w:rsid w:val="000927F4"/>
    <w:rsid w:val="0009282C"/>
    <w:rsid w:val="0009287B"/>
    <w:rsid w:val="00092885"/>
    <w:rsid w:val="000928B5"/>
    <w:rsid w:val="0009290F"/>
    <w:rsid w:val="00092AE8"/>
    <w:rsid w:val="00092CB4"/>
    <w:rsid w:val="00092D80"/>
    <w:rsid w:val="00092DEE"/>
    <w:rsid w:val="00092E00"/>
    <w:rsid w:val="00092EDD"/>
    <w:rsid w:val="00092F10"/>
    <w:rsid w:val="0009316F"/>
    <w:rsid w:val="000931E3"/>
    <w:rsid w:val="00093207"/>
    <w:rsid w:val="00093211"/>
    <w:rsid w:val="00093243"/>
    <w:rsid w:val="000932DB"/>
    <w:rsid w:val="00093320"/>
    <w:rsid w:val="00093363"/>
    <w:rsid w:val="000933B0"/>
    <w:rsid w:val="000933EE"/>
    <w:rsid w:val="000934A3"/>
    <w:rsid w:val="000934DE"/>
    <w:rsid w:val="00093617"/>
    <w:rsid w:val="00093728"/>
    <w:rsid w:val="0009374F"/>
    <w:rsid w:val="000937C7"/>
    <w:rsid w:val="000937D8"/>
    <w:rsid w:val="000938D6"/>
    <w:rsid w:val="000938EB"/>
    <w:rsid w:val="000938FE"/>
    <w:rsid w:val="00093967"/>
    <w:rsid w:val="00093969"/>
    <w:rsid w:val="00093A75"/>
    <w:rsid w:val="00093B0A"/>
    <w:rsid w:val="00093B37"/>
    <w:rsid w:val="00093B50"/>
    <w:rsid w:val="00093E11"/>
    <w:rsid w:val="00093E4A"/>
    <w:rsid w:val="00093E4C"/>
    <w:rsid w:val="00093EA3"/>
    <w:rsid w:val="00093EFC"/>
    <w:rsid w:val="00093F14"/>
    <w:rsid w:val="00093F5A"/>
    <w:rsid w:val="00093F9B"/>
    <w:rsid w:val="0009405D"/>
    <w:rsid w:val="000940A1"/>
    <w:rsid w:val="00094102"/>
    <w:rsid w:val="00094138"/>
    <w:rsid w:val="00094153"/>
    <w:rsid w:val="00094173"/>
    <w:rsid w:val="000941CB"/>
    <w:rsid w:val="000941E7"/>
    <w:rsid w:val="0009423C"/>
    <w:rsid w:val="00094295"/>
    <w:rsid w:val="0009432C"/>
    <w:rsid w:val="00094383"/>
    <w:rsid w:val="00094407"/>
    <w:rsid w:val="0009444D"/>
    <w:rsid w:val="0009449B"/>
    <w:rsid w:val="0009455D"/>
    <w:rsid w:val="0009458B"/>
    <w:rsid w:val="00094604"/>
    <w:rsid w:val="00094619"/>
    <w:rsid w:val="000946A8"/>
    <w:rsid w:val="000946F2"/>
    <w:rsid w:val="00094704"/>
    <w:rsid w:val="00094719"/>
    <w:rsid w:val="00094722"/>
    <w:rsid w:val="0009473F"/>
    <w:rsid w:val="000947B2"/>
    <w:rsid w:val="00094833"/>
    <w:rsid w:val="00094858"/>
    <w:rsid w:val="00094864"/>
    <w:rsid w:val="00094871"/>
    <w:rsid w:val="000948AD"/>
    <w:rsid w:val="000948B3"/>
    <w:rsid w:val="000948B7"/>
    <w:rsid w:val="000948D1"/>
    <w:rsid w:val="0009490F"/>
    <w:rsid w:val="0009495B"/>
    <w:rsid w:val="00094AC5"/>
    <w:rsid w:val="00094B59"/>
    <w:rsid w:val="00094B7F"/>
    <w:rsid w:val="00094B80"/>
    <w:rsid w:val="00094B9F"/>
    <w:rsid w:val="00094C7B"/>
    <w:rsid w:val="00094E6D"/>
    <w:rsid w:val="00094E87"/>
    <w:rsid w:val="00094EC7"/>
    <w:rsid w:val="00094F7F"/>
    <w:rsid w:val="00095005"/>
    <w:rsid w:val="00095064"/>
    <w:rsid w:val="00095069"/>
    <w:rsid w:val="000950AD"/>
    <w:rsid w:val="000950C8"/>
    <w:rsid w:val="000950D0"/>
    <w:rsid w:val="000950FA"/>
    <w:rsid w:val="0009519D"/>
    <w:rsid w:val="000951C8"/>
    <w:rsid w:val="000951D2"/>
    <w:rsid w:val="000951EF"/>
    <w:rsid w:val="00095210"/>
    <w:rsid w:val="00095242"/>
    <w:rsid w:val="0009524C"/>
    <w:rsid w:val="00095267"/>
    <w:rsid w:val="000952CA"/>
    <w:rsid w:val="0009530A"/>
    <w:rsid w:val="00095369"/>
    <w:rsid w:val="00095403"/>
    <w:rsid w:val="0009544D"/>
    <w:rsid w:val="000954CF"/>
    <w:rsid w:val="000954DA"/>
    <w:rsid w:val="00095589"/>
    <w:rsid w:val="000955A0"/>
    <w:rsid w:val="000956E4"/>
    <w:rsid w:val="00095744"/>
    <w:rsid w:val="00095764"/>
    <w:rsid w:val="000957D8"/>
    <w:rsid w:val="0009581E"/>
    <w:rsid w:val="000958C9"/>
    <w:rsid w:val="000958D2"/>
    <w:rsid w:val="00095915"/>
    <w:rsid w:val="0009592D"/>
    <w:rsid w:val="000959FC"/>
    <w:rsid w:val="00095A7C"/>
    <w:rsid w:val="00095CE0"/>
    <w:rsid w:val="00095D08"/>
    <w:rsid w:val="00095D33"/>
    <w:rsid w:val="00095E43"/>
    <w:rsid w:val="00095E4B"/>
    <w:rsid w:val="00095E96"/>
    <w:rsid w:val="00095FBC"/>
    <w:rsid w:val="00096026"/>
    <w:rsid w:val="00096096"/>
    <w:rsid w:val="0009616B"/>
    <w:rsid w:val="00096232"/>
    <w:rsid w:val="0009629A"/>
    <w:rsid w:val="00096367"/>
    <w:rsid w:val="000963B2"/>
    <w:rsid w:val="000963DF"/>
    <w:rsid w:val="00096458"/>
    <w:rsid w:val="00096476"/>
    <w:rsid w:val="00096488"/>
    <w:rsid w:val="000964A2"/>
    <w:rsid w:val="000964AC"/>
    <w:rsid w:val="000964D5"/>
    <w:rsid w:val="000964E5"/>
    <w:rsid w:val="00096553"/>
    <w:rsid w:val="00096635"/>
    <w:rsid w:val="000966D1"/>
    <w:rsid w:val="000966E0"/>
    <w:rsid w:val="000967AE"/>
    <w:rsid w:val="000967D5"/>
    <w:rsid w:val="00096818"/>
    <w:rsid w:val="000969BB"/>
    <w:rsid w:val="00096AA0"/>
    <w:rsid w:val="00096AAC"/>
    <w:rsid w:val="00096BB9"/>
    <w:rsid w:val="00096BD9"/>
    <w:rsid w:val="00096C0B"/>
    <w:rsid w:val="00096C41"/>
    <w:rsid w:val="00096C52"/>
    <w:rsid w:val="00096D07"/>
    <w:rsid w:val="00096DAA"/>
    <w:rsid w:val="00096E01"/>
    <w:rsid w:val="00096E0E"/>
    <w:rsid w:val="00096E22"/>
    <w:rsid w:val="00096EA5"/>
    <w:rsid w:val="00096EDC"/>
    <w:rsid w:val="00096EDF"/>
    <w:rsid w:val="00096EE9"/>
    <w:rsid w:val="00096F0E"/>
    <w:rsid w:val="00096F43"/>
    <w:rsid w:val="00096F4C"/>
    <w:rsid w:val="00096F4D"/>
    <w:rsid w:val="00096F4F"/>
    <w:rsid w:val="00096FD3"/>
    <w:rsid w:val="00097021"/>
    <w:rsid w:val="000970D0"/>
    <w:rsid w:val="000970DE"/>
    <w:rsid w:val="00097174"/>
    <w:rsid w:val="000971C2"/>
    <w:rsid w:val="00097204"/>
    <w:rsid w:val="0009726B"/>
    <w:rsid w:val="0009728C"/>
    <w:rsid w:val="000973EF"/>
    <w:rsid w:val="00097432"/>
    <w:rsid w:val="00097463"/>
    <w:rsid w:val="000974BE"/>
    <w:rsid w:val="00097563"/>
    <w:rsid w:val="0009758D"/>
    <w:rsid w:val="000975A2"/>
    <w:rsid w:val="00097628"/>
    <w:rsid w:val="00097716"/>
    <w:rsid w:val="00097838"/>
    <w:rsid w:val="0009786E"/>
    <w:rsid w:val="000978A7"/>
    <w:rsid w:val="000978C7"/>
    <w:rsid w:val="000978CD"/>
    <w:rsid w:val="000979FC"/>
    <w:rsid w:val="00097A9A"/>
    <w:rsid w:val="00097ADA"/>
    <w:rsid w:val="00097B0E"/>
    <w:rsid w:val="00097B90"/>
    <w:rsid w:val="00097BA2"/>
    <w:rsid w:val="00097C67"/>
    <w:rsid w:val="00097C75"/>
    <w:rsid w:val="00097CD5"/>
    <w:rsid w:val="00097D21"/>
    <w:rsid w:val="00097D7D"/>
    <w:rsid w:val="00097E5D"/>
    <w:rsid w:val="00097E90"/>
    <w:rsid w:val="00097EE5"/>
    <w:rsid w:val="00097F38"/>
    <w:rsid w:val="00097F88"/>
    <w:rsid w:val="00097F93"/>
    <w:rsid w:val="000A0121"/>
    <w:rsid w:val="000A0126"/>
    <w:rsid w:val="000A01EB"/>
    <w:rsid w:val="000A020F"/>
    <w:rsid w:val="000A0211"/>
    <w:rsid w:val="000A022E"/>
    <w:rsid w:val="000A02EB"/>
    <w:rsid w:val="000A02FC"/>
    <w:rsid w:val="000A0398"/>
    <w:rsid w:val="000A03F9"/>
    <w:rsid w:val="000A0447"/>
    <w:rsid w:val="000A047A"/>
    <w:rsid w:val="000A04D0"/>
    <w:rsid w:val="000A056D"/>
    <w:rsid w:val="000A0631"/>
    <w:rsid w:val="000A0648"/>
    <w:rsid w:val="000A067F"/>
    <w:rsid w:val="000A073D"/>
    <w:rsid w:val="000A0745"/>
    <w:rsid w:val="000A075D"/>
    <w:rsid w:val="000A07A9"/>
    <w:rsid w:val="000A07AD"/>
    <w:rsid w:val="000A07AF"/>
    <w:rsid w:val="000A07DC"/>
    <w:rsid w:val="000A0827"/>
    <w:rsid w:val="000A084D"/>
    <w:rsid w:val="000A08BE"/>
    <w:rsid w:val="000A0912"/>
    <w:rsid w:val="000A092B"/>
    <w:rsid w:val="000A09BE"/>
    <w:rsid w:val="000A09C8"/>
    <w:rsid w:val="000A0A2E"/>
    <w:rsid w:val="000A0A91"/>
    <w:rsid w:val="000A0B04"/>
    <w:rsid w:val="000A0BD4"/>
    <w:rsid w:val="000A0BDD"/>
    <w:rsid w:val="000A0CBF"/>
    <w:rsid w:val="000A0E6E"/>
    <w:rsid w:val="000A0EB5"/>
    <w:rsid w:val="000A0F82"/>
    <w:rsid w:val="000A0F84"/>
    <w:rsid w:val="000A0FD7"/>
    <w:rsid w:val="000A1013"/>
    <w:rsid w:val="000A1067"/>
    <w:rsid w:val="000A107B"/>
    <w:rsid w:val="000A10CE"/>
    <w:rsid w:val="000A1195"/>
    <w:rsid w:val="000A11C5"/>
    <w:rsid w:val="000A11D1"/>
    <w:rsid w:val="000A11EF"/>
    <w:rsid w:val="000A1229"/>
    <w:rsid w:val="000A1265"/>
    <w:rsid w:val="000A128F"/>
    <w:rsid w:val="000A129E"/>
    <w:rsid w:val="000A12BA"/>
    <w:rsid w:val="000A12C8"/>
    <w:rsid w:val="000A1327"/>
    <w:rsid w:val="000A13D1"/>
    <w:rsid w:val="000A13F0"/>
    <w:rsid w:val="000A145B"/>
    <w:rsid w:val="000A146B"/>
    <w:rsid w:val="000A150A"/>
    <w:rsid w:val="000A156E"/>
    <w:rsid w:val="000A158B"/>
    <w:rsid w:val="000A1593"/>
    <w:rsid w:val="000A1642"/>
    <w:rsid w:val="000A16E7"/>
    <w:rsid w:val="000A1711"/>
    <w:rsid w:val="000A17BF"/>
    <w:rsid w:val="000A18D0"/>
    <w:rsid w:val="000A19B1"/>
    <w:rsid w:val="000A1A08"/>
    <w:rsid w:val="000A1A72"/>
    <w:rsid w:val="000A1AE0"/>
    <w:rsid w:val="000A1B64"/>
    <w:rsid w:val="000A1B79"/>
    <w:rsid w:val="000A1C7A"/>
    <w:rsid w:val="000A1CDC"/>
    <w:rsid w:val="000A1D6A"/>
    <w:rsid w:val="000A1DF7"/>
    <w:rsid w:val="000A1E85"/>
    <w:rsid w:val="000A1EBA"/>
    <w:rsid w:val="000A1ED5"/>
    <w:rsid w:val="000A1EF7"/>
    <w:rsid w:val="000A1F81"/>
    <w:rsid w:val="000A1FBE"/>
    <w:rsid w:val="000A206F"/>
    <w:rsid w:val="000A2112"/>
    <w:rsid w:val="000A21A6"/>
    <w:rsid w:val="000A22A8"/>
    <w:rsid w:val="000A22EF"/>
    <w:rsid w:val="000A233A"/>
    <w:rsid w:val="000A23DA"/>
    <w:rsid w:val="000A2487"/>
    <w:rsid w:val="000A24D1"/>
    <w:rsid w:val="000A2616"/>
    <w:rsid w:val="000A268C"/>
    <w:rsid w:val="000A26A3"/>
    <w:rsid w:val="000A2717"/>
    <w:rsid w:val="000A271E"/>
    <w:rsid w:val="000A2792"/>
    <w:rsid w:val="000A2797"/>
    <w:rsid w:val="000A285B"/>
    <w:rsid w:val="000A28C2"/>
    <w:rsid w:val="000A2994"/>
    <w:rsid w:val="000A29B6"/>
    <w:rsid w:val="000A29C6"/>
    <w:rsid w:val="000A2A3E"/>
    <w:rsid w:val="000A2A4C"/>
    <w:rsid w:val="000A2A95"/>
    <w:rsid w:val="000A2ACD"/>
    <w:rsid w:val="000A2B2A"/>
    <w:rsid w:val="000A2B87"/>
    <w:rsid w:val="000A2BCF"/>
    <w:rsid w:val="000A2C2A"/>
    <w:rsid w:val="000A2C2C"/>
    <w:rsid w:val="000A2C5C"/>
    <w:rsid w:val="000A2CD0"/>
    <w:rsid w:val="000A2CDF"/>
    <w:rsid w:val="000A2D5B"/>
    <w:rsid w:val="000A2D70"/>
    <w:rsid w:val="000A2DC7"/>
    <w:rsid w:val="000A2E72"/>
    <w:rsid w:val="000A2FB0"/>
    <w:rsid w:val="000A3021"/>
    <w:rsid w:val="000A3143"/>
    <w:rsid w:val="000A31E6"/>
    <w:rsid w:val="000A3223"/>
    <w:rsid w:val="000A3366"/>
    <w:rsid w:val="000A3398"/>
    <w:rsid w:val="000A347C"/>
    <w:rsid w:val="000A349A"/>
    <w:rsid w:val="000A34CC"/>
    <w:rsid w:val="000A34ED"/>
    <w:rsid w:val="000A360D"/>
    <w:rsid w:val="000A3626"/>
    <w:rsid w:val="000A3640"/>
    <w:rsid w:val="000A369D"/>
    <w:rsid w:val="000A36EF"/>
    <w:rsid w:val="000A37C7"/>
    <w:rsid w:val="000A38C4"/>
    <w:rsid w:val="000A38DD"/>
    <w:rsid w:val="000A3908"/>
    <w:rsid w:val="000A393E"/>
    <w:rsid w:val="000A3AC6"/>
    <w:rsid w:val="000A3AEF"/>
    <w:rsid w:val="000A3B47"/>
    <w:rsid w:val="000A3C4D"/>
    <w:rsid w:val="000A3CA7"/>
    <w:rsid w:val="000A3CCC"/>
    <w:rsid w:val="000A3CD7"/>
    <w:rsid w:val="000A3D8A"/>
    <w:rsid w:val="000A3DB6"/>
    <w:rsid w:val="000A3E0E"/>
    <w:rsid w:val="000A3E64"/>
    <w:rsid w:val="000A3F85"/>
    <w:rsid w:val="000A3FAD"/>
    <w:rsid w:val="000A3FD8"/>
    <w:rsid w:val="000A4046"/>
    <w:rsid w:val="000A405A"/>
    <w:rsid w:val="000A40D0"/>
    <w:rsid w:val="000A40E4"/>
    <w:rsid w:val="000A4149"/>
    <w:rsid w:val="000A41A0"/>
    <w:rsid w:val="000A420B"/>
    <w:rsid w:val="000A426F"/>
    <w:rsid w:val="000A441C"/>
    <w:rsid w:val="000A443D"/>
    <w:rsid w:val="000A44F7"/>
    <w:rsid w:val="000A454F"/>
    <w:rsid w:val="000A45FE"/>
    <w:rsid w:val="000A4610"/>
    <w:rsid w:val="000A47B2"/>
    <w:rsid w:val="000A47BE"/>
    <w:rsid w:val="000A4811"/>
    <w:rsid w:val="000A4871"/>
    <w:rsid w:val="000A4915"/>
    <w:rsid w:val="000A49C5"/>
    <w:rsid w:val="000A49EC"/>
    <w:rsid w:val="000A4A25"/>
    <w:rsid w:val="000A4A47"/>
    <w:rsid w:val="000A4A7F"/>
    <w:rsid w:val="000A4AE0"/>
    <w:rsid w:val="000A4AFB"/>
    <w:rsid w:val="000A4B44"/>
    <w:rsid w:val="000A4BFF"/>
    <w:rsid w:val="000A4C42"/>
    <w:rsid w:val="000A4C48"/>
    <w:rsid w:val="000A4D03"/>
    <w:rsid w:val="000A4E01"/>
    <w:rsid w:val="000A4E48"/>
    <w:rsid w:val="000A4E72"/>
    <w:rsid w:val="000A4E8F"/>
    <w:rsid w:val="000A4ED3"/>
    <w:rsid w:val="000A4F08"/>
    <w:rsid w:val="000A5259"/>
    <w:rsid w:val="000A5328"/>
    <w:rsid w:val="000A5329"/>
    <w:rsid w:val="000A535C"/>
    <w:rsid w:val="000A5386"/>
    <w:rsid w:val="000A539D"/>
    <w:rsid w:val="000A53A1"/>
    <w:rsid w:val="000A5485"/>
    <w:rsid w:val="000A54B2"/>
    <w:rsid w:val="000A5525"/>
    <w:rsid w:val="000A5589"/>
    <w:rsid w:val="000A55DA"/>
    <w:rsid w:val="000A5675"/>
    <w:rsid w:val="000A56AB"/>
    <w:rsid w:val="000A57F2"/>
    <w:rsid w:val="000A58A7"/>
    <w:rsid w:val="000A58BD"/>
    <w:rsid w:val="000A5940"/>
    <w:rsid w:val="000A5976"/>
    <w:rsid w:val="000A5A2C"/>
    <w:rsid w:val="000A5AA4"/>
    <w:rsid w:val="000A5B60"/>
    <w:rsid w:val="000A5C61"/>
    <w:rsid w:val="000A5CB3"/>
    <w:rsid w:val="000A5D17"/>
    <w:rsid w:val="000A5D73"/>
    <w:rsid w:val="000A5DBF"/>
    <w:rsid w:val="000A5E38"/>
    <w:rsid w:val="000A5EDD"/>
    <w:rsid w:val="000A5F36"/>
    <w:rsid w:val="000A5F80"/>
    <w:rsid w:val="000A6043"/>
    <w:rsid w:val="000A609E"/>
    <w:rsid w:val="000A60B1"/>
    <w:rsid w:val="000A61B2"/>
    <w:rsid w:val="000A61B8"/>
    <w:rsid w:val="000A6252"/>
    <w:rsid w:val="000A62E4"/>
    <w:rsid w:val="000A62FD"/>
    <w:rsid w:val="000A63A0"/>
    <w:rsid w:val="000A63FE"/>
    <w:rsid w:val="000A64D8"/>
    <w:rsid w:val="000A6549"/>
    <w:rsid w:val="000A6579"/>
    <w:rsid w:val="000A65FC"/>
    <w:rsid w:val="000A6630"/>
    <w:rsid w:val="000A6634"/>
    <w:rsid w:val="000A67CB"/>
    <w:rsid w:val="000A67E2"/>
    <w:rsid w:val="000A6810"/>
    <w:rsid w:val="000A689B"/>
    <w:rsid w:val="000A68B6"/>
    <w:rsid w:val="000A6936"/>
    <w:rsid w:val="000A69D3"/>
    <w:rsid w:val="000A6A24"/>
    <w:rsid w:val="000A6A42"/>
    <w:rsid w:val="000A6B0F"/>
    <w:rsid w:val="000A6B5B"/>
    <w:rsid w:val="000A6BC8"/>
    <w:rsid w:val="000A6BFB"/>
    <w:rsid w:val="000A6C70"/>
    <w:rsid w:val="000A6CCC"/>
    <w:rsid w:val="000A6CE3"/>
    <w:rsid w:val="000A6D98"/>
    <w:rsid w:val="000A6DC2"/>
    <w:rsid w:val="000A6DFF"/>
    <w:rsid w:val="000A6E80"/>
    <w:rsid w:val="000A6EFC"/>
    <w:rsid w:val="000A6FAE"/>
    <w:rsid w:val="000A7037"/>
    <w:rsid w:val="000A707F"/>
    <w:rsid w:val="000A70F5"/>
    <w:rsid w:val="000A71F5"/>
    <w:rsid w:val="000A7210"/>
    <w:rsid w:val="000A72CF"/>
    <w:rsid w:val="000A730B"/>
    <w:rsid w:val="000A7361"/>
    <w:rsid w:val="000A73A9"/>
    <w:rsid w:val="000A73E5"/>
    <w:rsid w:val="000A7457"/>
    <w:rsid w:val="000A745F"/>
    <w:rsid w:val="000A7563"/>
    <w:rsid w:val="000A75AE"/>
    <w:rsid w:val="000A75BB"/>
    <w:rsid w:val="000A763A"/>
    <w:rsid w:val="000A76C4"/>
    <w:rsid w:val="000A7739"/>
    <w:rsid w:val="000A780B"/>
    <w:rsid w:val="000A787C"/>
    <w:rsid w:val="000A78B9"/>
    <w:rsid w:val="000A78D7"/>
    <w:rsid w:val="000A78D9"/>
    <w:rsid w:val="000A796D"/>
    <w:rsid w:val="000A7A33"/>
    <w:rsid w:val="000A7AE0"/>
    <w:rsid w:val="000A7B96"/>
    <w:rsid w:val="000A7C82"/>
    <w:rsid w:val="000A7E96"/>
    <w:rsid w:val="000A7F56"/>
    <w:rsid w:val="000A7FFA"/>
    <w:rsid w:val="000B00ED"/>
    <w:rsid w:val="000B00EE"/>
    <w:rsid w:val="000B01AD"/>
    <w:rsid w:val="000B01D8"/>
    <w:rsid w:val="000B0250"/>
    <w:rsid w:val="000B02A4"/>
    <w:rsid w:val="000B02BC"/>
    <w:rsid w:val="000B02F6"/>
    <w:rsid w:val="000B0328"/>
    <w:rsid w:val="000B0391"/>
    <w:rsid w:val="000B03FB"/>
    <w:rsid w:val="000B0413"/>
    <w:rsid w:val="000B05E9"/>
    <w:rsid w:val="000B060D"/>
    <w:rsid w:val="000B0658"/>
    <w:rsid w:val="000B067D"/>
    <w:rsid w:val="000B0684"/>
    <w:rsid w:val="000B06B6"/>
    <w:rsid w:val="000B06CF"/>
    <w:rsid w:val="000B06F0"/>
    <w:rsid w:val="000B0784"/>
    <w:rsid w:val="000B078F"/>
    <w:rsid w:val="000B0868"/>
    <w:rsid w:val="000B0892"/>
    <w:rsid w:val="000B0917"/>
    <w:rsid w:val="000B0923"/>
    <w:rsid w:val="000B09E4"/>
    <w:rsid w:val="000B0A23"/>
    <w:rsid w:val="000B0A34"/>
    <w:rsid w:val="000B0A95"/>
    <w:rsid w:val="000B0ABA"/>
    <w:rsid w:val="000B0B0C"/>
    <w:rsid w:val="000B0B12"/>
    <w:rsid w:val="000B0BBC"/>
    <w:rsid w:val="000B0BBE"/>
    <w:rsid w:val="000B0BD2"/>
    <w:rsid w:val="000B0C3A"/>
    <w:rsid w:val="000B0E18"/>
    <w:rsid w:val="000B0F8B"/>
    <w:rsid w:val="000B1081"/>
    <w:rsid w:val="000B1097"/>
    <w:rsid w:val="000B1174"/>
    <w:rsid w:val="000B11EF"/>
    <w:rsid w:val="000B124B"/>
    <w:rsid w:val="000B1271"/>
    <w:rsid w:val="000B12DA"/>
    <w:rsid w:val="000B13C4"/>
    <w:rsid w:val="000B13CD"/>
    <w:rsid w:val="000B153D"/>
    <w:rsid w:val="000B1573"/>
    <w:rsid w:val="000B1578"/>
    <w:rsid w:val="000B15A8"/>
    <w:rsid w:val="000B1645"/>
    <w:rsid w:val="000B16D4"/>
    <w:rsid w:val="000B1741"/>
    <w:rsid w:val="000B177B"/>
    <w:rsid w:val="000B17A5"/>
    <w:rsid w:val="000B17EF"/>
    <w:rsid w:val="000B183E"/>
    <w:rsid w:val="000B186F"/>
    <w:rsid w:val="000B1901"/>
    <w:rsid w:val="000B195E"/>
    <w:rsid w:val="000B19F2"/>
    <w:rsid w:val="000B1A7F"/>
    <w:rsid w:val="000B1A8E"/>
    <w:rsid w:val="000B1B25"/>
    <w:rsid w:val="000B1B34"/>
    <w:rsid w:val="000B1B5C"/>
    <w:rsid w:val="000B1CC3"/>
    <w:rsid w:val="000B1CC9"/>
    <w:rsid w:val="000B1CE1"/>
    <w:rsid w:val="000B1D91"/>
    <w:rsid w:val="000B1D98"/>
    <w:rsid w:val="000B1E0D"/>
    <w:rsid w:val="000B1E82"/>
    <w:rsid w:val="000B1EC3"/>
    <w:rsid w:val="000B1ECB"/>
    <w:rsid w:val="000B1EEE"/>
    <w:rsid w:val="000B1EF9"/>
    <w:rsid w:val="000B1F1B"/>
    <w:rsid w:val="000B1F33"/>
    <w:rsid w:val="000B1F7C"/>
    <w:rsid w:val="000B1F9E"/>
    <w:rsid w:val="000B2025"/>
    <w:rsid w:val="000B20DF"/>
    <w:rsid w:val="000B2153"/>
    <w:rsid w:val="000B2166"/>
    <w:rsid w:val="000B21CE"/>
    <w:rsid w:val="000B21FD"/>
    <w:rsid w:val="000B2301"/>
    <w:rsid w:val="000B2306"/>
    <w:rsid w:val="000B2309"/>
    <w:rsid w:val="000B247F"/>
    <w:rsid w:val="000B2554"/>
    <w:rsid w:val="000B2689"/>
    <w:rsid w:val="000B26B3"/>
    <w:rsid w:val="000B26DA"/>
    <w:rsid w:val="000B270B"/>
    <w:rsid w:val="000B27D0"/>
    <w:rsid w:val="000B27ED"/>
    <w:rsid w:val="000B2856"/>
    <w:rsid w:val="000B2878"/>
    <w:rsid w:val="000B28BD"/>
    <w:rsid w:val="000B2982"/>
    <w:rsid w:val="000B29CB"/>
    <w:rsid w:val="000B29F4"/>
    <w:rsid w:val="000B2A31"/>
    <w:rsid w:val="000B2A3C"/>
    <w:rsid w:val="000B2A98"/>
    <w:rsid w:val="000B2C10"/>
    <w:rsid w:val="000B2C3F"/>
    <w:rsid w:val="000B2D33"/>
    <w:rsid w:val="000B2DEA"/>
    <w:rsid w:val="000B2E91"/>
    <w:rsid w:val="000B2F27"/>
    <w:rsid w:val="000B2F76"/>
    <w:rsid w:val="000B2FF6"/>
    <w:rsid w:val="000B3028"/>
    <w:rsid w:val="000B3038"/>
    <w:rsid w:val="000B30BE"/>
    <w:rsid w:val="000B3107"/>
    <w:rsid w:val="000B3122"/>
    <w:rsid w:val="000B31FB"/>
    <w:rsid w:val="000B32DC"/>
    <w:rsid w:val="000B3326"/>
    <w:rsid w:val="000B3447"/>
    <w:rsid w:val="000B3513"/>
    <w:rsid w:val="000B3518"/>
    <w:rsid w:val="000B356E"/>
    <w:rsid w:val="000B359D"/>
    <w:rsid w:val="000B35F1"/>
    <w:rsid w:val="000B3634"/>
    <w:rsid w:val="000B3681"/>
    <w:rsid w:val="000B368C"/>
    <w:rsid w:val="000B375B"/>
    <w:rsid w:val="000B379F"/>
    <w:rsid w:val="000B3816"/>
    <w:rsid w:val="000B384F"/>
    <w:rsid w:val="000B386B"/>
    <w:rsid w:val="000B38C8"/>
    <w:rsid w:val="000B38D7"/>
    <w:rsid w:val="000B397F"/>
    <w:rsid w:val="000B399E"/>
    <w:rsid w:val="000B3A08"/>
    <w:rsid w:val="000B3A33"/>
    <w:rsid w:val="000B3A6B"/>
    <w:rsid w:val="000B3AE3"/>
    <w:rsid w:val="000B3B2F"/>
    <w:rsid w:val="000B3C8A"/>
    <w:rsid w:val="000B3D3B"/>
    <w:rsid w:val="000B3D4E"/>
    <w:rsid w:val="000B3D6F"/>
    <w:rsid w:val="000B3D71"/>
    <w:rsid w:val="000B3D73"/>
    <w:rsid w:val="000B3DBC"/>
    <w:rsid w:val="000B3DD2"/>
    <w:rsid w:val="000B3E08"/>
    <w:rsid w:val="000B3EA2"/>
    <w:rsid w:val="000B3F5A"/>
    <w:rsid w:val="000B3F73"/>
    <w:rsid w:val="000B3F99"/>
    <w:rsid w:val="000B3F9C"/>
    <w:rsid w:val="000B4048"/>
    <w:rsid w:val="000B4057"/>
    <w:rsid w:val="000B406F"/>
    <w:rsid w:val="000B40E3"/>
    <w:rsid w:val="000B40F6"/>
    <w:rsid w:val="000B4103"/>
    <w:rsid w:val="000B410A"/>
    <w:rsid w:val="000B413B"/>
    <w:rsid w:val="000B4237"/>
    <w:rsid w:val="000B4297"/>
    <w:rsid w:val="000B4306"/>
    <w:rsid w:val="000B4367"/>
    <w:rsid w:val="000B4374"/>
    <w:rsid w:val="000B4376"/>
    <w:rsid w:val="000B438F"/>
    <w:rsid w:val="000B43FC"/>
    <w:rsid w:val="000B44B4"/>
    <w:rsid w:val="000B44CE"/>
    <w:rsid w:val="000B45DB"/>
    <w:rsid w:val="000B4672"/>
    <w:rsid w:val="000B467F"/>
    <w:rsid w:val="000B46B0"/>
    <w:rsid w:val="000B470A"/>
    <w:rsid w:val="000B472C"/>
    <w:rsid w:val="000B473F"/>
    <w:rsid w:val="000B4800"/>
    <w:rsid w:val="000B486A"/>
    <w:rsid w:val="000B487A"/>
    <w:rsid w:val="000B48ED"/>
    <w:rsid w:val="000B493B"/>
    <w:rsid w:val="000B49AC"/>
    <w:rsid w:val="000B49B1"/>
    <w:rsid w:val="000B4A19"/>
    <w:rsid w:val="000B4A2E"/>
    <w:rsid w:val="000B4A5E"/>
    <w:rsid w:val="000B4BC0"/>
    <w:rsid w:val="000B4C93"/>
    <w:rsid w:val="000B4CC5"/>
    <w:rsid w:val="000B4CE3"/>
    <w:rsid w:val="000B4D9F"/>
    <w:rsid w:val="000B4DDD"/>
    <w:rsid w:val="000B4E4B"/>
    <w:rsid w:val="000B506D"/>
    <w:rsid w:val="000B5122"/>
    <w:rsid w:val="000B5128"/>
    <w:rsid w:val="000B5144"/>
    <w:rsid w:val="000B51D2"/>
    <w:rsid w:val="000B52CB"/>
    <w:rsid w:val="000B530C"/>
    <w:rsid w:val="000B53E2"/>
    <w:rsid w:val="000B54EF"/>
    <w:rsid w:val="000B5520"/>
    <w:rsid w:val="000B55B8"/>
    <w:rsid w:val="000B55F1"/>
    <w:rsid w:val="000B5628"/>
    <w:rsid w:val="000B5712"/>
    <w:rsid w:val="000B59AD"/>
    <w:rsid w:val="000B59D0"/>
    <w:rsid w:val="000B59D1"/>
    <w:rsid w:val="000B5A11"/>
    <w:rsid w:val="000B5A42"/>
    <w:rsid w:val="000B5A5A"/>
    <w:rsid w:val="000B5A72"/>
    <w:rsid w:val="000B5A9B"/>
    <w:rsid w:val="000B5ACD"/>
    <w:rsid w:val="000B5AD0"/>
    <w:rsid w:val="000B5AEF"/>
    <w:rsid w:val="000B5BC1"/>
    <w:rsid w:val="000B5CBE"/>
    <w:rsid w:val="000B5D27"/>
    <w:rsid w:val="000B5DAD"/>
    <w:rsid w:val="000B5E0E"/>
    <w:rsid w:val="000B5EB9"/>
    <w:rsid w:val="000B5EC9"/>
    <w:rsid w:val="000B5F02"/>
    <w:rsid w:val="000B5F31"/>
    <w:rsid w:val="000B5F39"/>
    <w:rsid w:val="000B5F59"/>
    <w:rsid w:val="000B5F77"/>
    <w:rsid w:val="000B60ED"/>
    <w:rsid w:val="000B6251"/>
    <w:rsid w:val="000B62E9"/>
    <w:rsid w:val="000B633B"/>
    <w:rsid w:val="000B63EE"/>
    <w:rsid w:val="000B63FF"/>
    <w:rsid w:val="000B642B"/>
    <w:rsid w:val="000B6482"/>
    <w:rsid w:val="000B65A6"/>
    <w:rsid w:val="000B65C7"/>
    <w:rsid w:val="000B668E"/>
    <w:rsid w:val="000B66FB"/>
    <w:rsid w:val="000B671C"/>
    <w:rsid w:val="000B6720"/>
    <w:rsid w:val="000B673D"/>
    <w:rsid w:val="000B6972"/>
    <w:rsid w:val="000B69B1"/>
    <w:rsid w:val="000B6A3D"/>
    <w:rsid w:val="000B6C13"/>
    <w:rsid w:val="000B6C2A"/>
    <w:rsid w:val="000B6C48"/>
    <w:rsid w:val="000B6CBD"/>
    <w:rsid w:val="000B6CCF"/>
    <w:rsid w:val="000B6CD0"/>
    <w:rsid w:val="000B6DE3"/>
    <w:rsid w:val="000B6E8C"/>
    <w:rsid w:val="000B6ED4"/>
    <w:rsid w:val="000B6F6D"/>
    <w:rsid w:val="000B7073"/>
    <w:rsid w:val="000B711A"/>
    <w:rsid w:val="000B7174"/>
    <w:rsid w:val="000B71F4"/>
    <w:rsid w:val="000B72BE"/>
    <w:rsid w:val="000B72CF"/>
    <w:rsid w:val="000B739E"/>
    <w:rsid w:val="000B73F0"/>
    <w:rsid w:val="000B7422"/>
    <w:rsid w:val="000B7428"/>
    <w:rsid w:val="000B746E"/>
    <w:rsid w:val="000B74B0"/>
    <w:rsid w:val="000B75E0"/>
    <w:rsid w:val="000B75E2"/>
    <w:rsid w:val="000B7603"/>
    <w:rsid w:val="000B7702"/>
    <w:rsid w:val="000B7706"/>
    <w:rsid w:val="000B78D9"/>
    <w:rsid w:val="000B78EA"/>
    <w:rsid w:val="000B7906"/>
    <w:rsid w:val="000B79B0"/>
    <w:rsid w:val="000B79C9"/>
    <w:rsid w:val="000B7A19"/>
    <w:rsid w:val="000B7B6E"/>
    <w:rsid w:val="000B7C85"/>
    <w:rsid w:val="000B7C9B"/>
    <w:rsid w:val="000B7CA1"/>
    <w:rsid w:val="000B7CAC"/>
    <w:rsid w:val="000B7D1C"/>
    <w:rsid w:val="000B7D57"/>
    <w:rsid w:val="000B7D8E"/>
    <w:rsid w:val="000B7DBB"/>
    <w:rsid w:val="000B7DDA"/>
    <w:rsid w:val="000B7E58"/>
    <w:rsid w:val="000B7F5C"/>
    <w:rsid w:val="000B7F8D"/>
    <w:rsid w:val="000B7FEC"/>
    <w:rsid w:val="000C003E"/>
    <w:rsid w:val="000C013E"/>
    <w:rsid w:val="000C0268"/>
    <w:rsid w:val="000C0433"/>
    <w:rsid w:val="000C044F"/>
    <w:rsid w:val="000C0471"/>
    <w:rsid w:val="000C04BB"/>
    <w:rsid w:val="000C04F9"/>
    <w:rsid w:val="000C0528"/>
    <w:rsid w:val="000C057A"/>
    <w:rsid w:val="000C0589"/>
    <w:rsid w:val="000C06D7"/>
    <w:rsid w:val="000C0898"/>
    <w:rsid w:val="000C08A5"/>
    <w:rsid w:val="000C092A"/>
    <w:rsid w:val="000C0972"/>
    <w:rsid w:val="000C098B"/>
    <w:rsid w:val="000C0A8C"/>
    <w:rsid w:val="000C0AC5"/>
    <w:rsid w:val="000C0AD8"/>
    <w:rsid w:val="000C0B02"/>
    <w:rsid w:val="000C0B60"/>
    <w:rsid w:val="000C0BC4"/>
    <w:rsid w:val="000C0C10"/>
    <w:rsid w:val="000C0C3C"/>
    <w:rsid w:val="000C0CC7"/>
    <w:rsid w:val="000C0D02"/>
    <w:rsid w:val="000C0E12"/>
    <w:rsid w:val="000C0E6D"/>
    <w:rsid w:val="000C0E8F"/>
    <w:rsid w:val="000C0EEA"/>
    <w:rsid w:val="000C0EFF"/>
    <w:rsid w:val="000C0F34"/>
    <w:rsid w:val="000C0F67"/>
    <w:rsid w:val="000C0F94"/>
    <w:rsid w:val="000C1066"/>
    <w:rsid w:val="000C1068"/>
    <w:rsid w:val="000C1073"/>
    <w:rsid w:val="000C1113"/>
    <w:rsid w:val="000C1172"/>
    <w:rsid w:val="000C1183"/>
    <w:rsid w:val="000C11F3"/>
    <w:rsid w:val="000C12A4"/>
    <w:rsid w:val="000C12EB"/>
    <w:rsid w:val="000C13F5"/>
    <w:rsid w:val="000C1407"/>
    <w:rsid w:val="000C1447"/>
    <w:rsid w:val="000C148B"/>
    <w:rsid w:val="000C15C5"/>
    <w:rsid w:val="000C15D2"/>
    <w:rsid w:val="000C15F1"/>
    <w:rsid w:val="000C160C"/>
    <w:rsid w:val="000C163C"/>
    <w:rsid w:val="000C1648"/>
    <w:rsid w:val="000C1657"/>
    <w:rsid w:val="000C176C"/>
    <w:rsid w:val="000C17D8"/>
    <w:rsid w:val="000C17FE"/>
    <w:rsid w:val="000C186F"/>
    <w:rsid w:val="000C18BB"/>
    <w:rsid w:val="000C18D5"/>
    <w:rsid w:val="000C18F5"/>
    <w:rsid w:val="000C1936"/>
    <w:rsid w:val="000C1A00"/>
    <w:rsid w:val="000C1A59"/>
    <w:rsid w:val="000C1A7F"/>
    <w:rsid w:val="000C1B0B"/>
    <w:rsid w:val="000C1B92"/>
    <w:rsid w:val="000C1BFB"/>
    <w:rsid w:val="000C1CD2"/>
    <w:rsid w:val="000C1D1E"/>
    <w:rsid w:val="000C1E5B"/>
    <w:rsid w:val="000C1F0A"/>
    <w:rsid w:val="000C1FC1"/>
    <w:rsid w:val="000C20BB"/>
    <w:rsid w:val="000C210B"/>
    <w:rsid w:val="000C2248"/>
    <w:rsid w:val="000C22EB"/>
    <w:rsid w:val="000C2355"/>
    <w:rsid w:val="000C2371"/>
    <w:rsid w:val="000C239D"/>
    <w:rsid w:val="000C23C7"/>
    <w:rsid w:val="000C247E"/>
    <w:rsid w:val="000C24AC"/>
    <w:rsid w:val="000C252C"/>
    <w:rsid w:val="000C2533"/>
    <w:rsid w:val="000C2578"/>
    <w:rsid w:val="000C25F9"/>
    <w:rsid w:val="000C261D"/>
    <w:rsid w:val="000C2663"/>
    <w:rsid w:val="000C26A2"/>
    <w:rsid w:val="000C272A"/>
    <w:rsid w:val="000C272E"/>
    <w:rsid w:val="000C277A"/>
    <w:rsid w:val="000C2811"/>
    <w:rsid w:val="000C293B"/>
    <w:rsid w:val="000C29BE"/>
    <w:rsid w:val="000C2A89"/>
    <w:rsid w:val="000C2B0D"/>
    <w:rsid w:val="000C2B31"/>
    <w:rsid w:val="000C2B3B"/>
    <w:rsid w:val="000C2B5D"/>
    <w:rsid w:val="000C2B6D"/>
    <w:rsid w:val="000C2C37"/>
    <w:rsid w:val="000C2CAF"/>
    <w:rsid w:val="000C2D50"/>
    <w:rsid w:val="000C2D8A"/>
    <w:rsid w:val="000C2D9E"/>
    <w:rsid w:val="000C2E5E"/>
    <w:rsid w:val="000C2E85"/>
    <w:rsid w:val="000C2F55"/>
    <w:rsid w:val="000C2FE8"/>
    <w:rsid w:val="000C3001"/>
    <w:rsid w:val="000C3076"/>
    <w:rsid w:val="000C30DF"/>
    <w:rsid w:val="000C3142"/>
    <w:rsid w:val="000C31C0"/>
    <w:rsid w:val="000C31E6"/>
    <w:rsid w:val="000C31F5"/>
    <w:rsid w:val="000C3226"/>
    <w:rsid w:val="000C3291"/>
    <w:rsid w:val="000C3374"/>
    <w:rsid w:val="000C3377"/>
    <w:rsid w:val="000C3381"/>
    <w:rsid w:val="000C33A9"/>
    <w:rsid w:val="000C3404"/>
    <w:rsid w:val="000C343E"/>
    <w:rsid w:val="000C35B6"/>
    <w:rsid w:val="000C35B8"/>
    <w:rsid w:val="000C36BE"/>
    <w:rsid w:val="000C37D0"/>
    <w:rsid w:val="000C3840"/>
    <w:rsid w:val="000C3877"/>
    <w:rsid w:val="000C38C7"/>
    <w:rsid w:val="000C38EC"/>
    <w:rsid w:val="000C3914"/>
    <w:rsid w:val="000C3930"/>
    <w:rsid w:val="000C395D"/>
    <w:rsid w:val="000C39A7"/>
    <w:rsid w:val="000C39C0"/>
    <w:rsid w:val="000C3A1C"/>
    <w:rsid w:val="000C3A7B"/>
    <w:rsid w:val="000C3AEA"/>
    <w:rsid w:val="000C3B04"/>
    <w:rsid w:val="000C3B4D"/>
    <w:rsid w:val="000C3B83"/>
    <w:rsid w:val="000C3CD6"/>
    <w:rsid w:val="000C3E76"/>
    <w:rsid w:val="000C3EBC"/>
    <w:rsid w:val="000C3EF1"/>
    <w:rsid w:val="000C3F52"/>
    <w:rsid w:val="000C3F90"/>
    <w:rsid w:val="000C3FB4"/>
    <w:rsid w:val="000C3FF3"/>
    <w:rsid w:val="000C3FFE"/>
    <w:rsid w:val="000C40A5"/>
    <w:rsid w:val="000C4202"/>
    <w:rsid w:val="000C425D"/>
    <w:rsid w:val="000C4288"/>
    <w:rsid w:val="000C4343"/>
    <w:rsid w:val="000C43CD"/>
    <w:rsid w:val="000C4414"/>
    <w:rsid w:val="000C441D"/>
    <w:rsid w:val="000C44B3"/>
    <w:rsid w:val="000C44B8"/>
    <w:rsid w:val="000C455A"/>
    <w:rsid w:val="000C456F"/>
    <w:rsid w:val="000C4577"/>
    <w:rsid w:val="000C45D2"/>
    <w:rsid w:val="000C46B4"/>
    <w:rsid w:val="000C472A"/>
    <w:rsid w:val="000C472B"/>
    <w:rsid w:val="000C47ED"/>
    <w:rsid w:val="000C485F"/>
    <w:rsid w:val="000C494D"/>
    <w:rsid w:val="000C4954"/>
    <w:rsid w:val="000C49E9"/>
    <w:rsid w:val="000C49ED"/>
    <w:rsid w:val="000C4A2B"/>
    <w:rsid w:val="000C4A3D"/>
    <w:rsid w:val="000C4AA8"/>
    <w:rsid w:val="000C4AFC"/>
    <w:rsid w:val="000C4BDB"/>
    <w:rsid w:val="000C4BE2"/>
    <w:rsid w:val="000C4CAD"/>
    <w:rsid w:val="000C4CE4"/>
    <w:rsid w:val="000C4CE8"/>
    <w:rsid w:val="000C4D5A"/>
    <w:rsid w:val="000C4D5C"/>
    <w:rsid w:val="000C4D7D"/>
    <w:rsid w:val="000C4DB0"/>
    <w:rsid w:val="000C4DFA"/>
    <w:rsid w:val="000C4E33"/>
    <w:rsid w:val="000C4E39"/>
    <w:rsid w:val="000C4E48"/>
    <w:rsid w:val="000C4F48"/>
    <w:rsid w:val="000C501F"/>
    <w:rsid w:val="000C504D"/>
    <w:rsid w:val="000C5103"/>
    <w:rsid w:val="000C523A"/>
    <w:rsid w:val="000C5294"/>
    <w:rsid w:val="000C529F"/>
    <w:rsid w:val="000C52DB"/>
    <w:rsid w:val="000C52EA"/>
    <w:rsid w:val="000C531E"/>
    <w:rsid w:val="000C53DB"/>
    <w:rsid w:val="000C5483"/>
    <w:rsid w:val="000C54DF"/>
    <w:rsid w:val="000C5531"/>
    <w:rsid w:val="000C55C8"/>
    <w:rsid w:val="000C55F7"/>
    <w:rsid w:val="000C57BC"/>
    <w:rsid w:val="000C585F"/>
    <w:rsid w:val="000C58F2"/>
    <w:rsid w:val="000C5924"/>
    <w:rsid w:val="000C59F4"/>
    <w:rsid w:val="000C5ACC"/>
    <w:rsid w:val="000C5AD2"/>
    <w:rsid w:val="000C5ADF"/>
    <w:rsid w:val="000C5B30"/>
    <w:rsid w:val="000C5B7B"/>
    <w:rsid w:val="000C5B84"/>
    <w:rsid w:val="000C5C94"/>
    <w:rsid w:val="000C5CA0"/>
    <w:rsid w:val="000C5CEF"/>
    <w:rsid w:val="000C5D6A"/>
    <w:rsid w:val="000C5DD4"/>
    <w:rsid w:val="000C5E1F"/>
    <w:rsid w:val="000C5E6F"/>
    <w:rsid w:val="000C5E77"/>
    <w:rsid w:val="000C5E8C"/>
    <w:rsid w:val="000C5EA2"/>
    <w:rsid w:val="000C5EB0"/>
    <w:rsid w:val="000C5ED9"/>
    <w:rsid w:val="000C5F2A"/>
    <w:rsid w:val="000C5F7E"/>
    <w:rsid w:val="000C604C"/>
    <w:rsid w:val="000C6127"/>
    <w:rsid w:val="000C6242"/>
    <w:rsid w:val="000C6264"/>
    <w:rsid w:val="000C6293"/>
    <w:rsid w:val="000C62D3"/>
    <w:rsid w:val="000C62FC"/>
    <w:rsid w:val="000C645D"/>
    <w:rsid w:val="000C6473"/>
    <w:rsid w:val="000C64E9"/>
    <w:rsid w:val="000C6560"/>
    <w:rsid w:val="000C657E"/>
    <w:rsid w:val="000C65AF"/>
    <w:rsid w:val="000C65E7"/>
    <w:rsid w:val="000C6611"/>
    <w:rsid w:val="000C66A3"/>
    <w:rsid w:val="000C6758"/>
    <w:rsid w:val="000C67A0"/>
    <w:rsid w:val="000C67A7"/>
    <w:rsid w:val="000C684F"/>
    <w:rsid w:val="000C6899"/>
    <w:rsid w:val="000C68B1"/>
    <w:rsid w:val="000C68FD"/>
    <w:rsid w:val="000C6968"/>
    <w:rsid w:val="000C6983"/>
    <w:rsid w:val="000C6991"/>
    <w:rsid w:val="000C6A23"/>
    <w:rsid w:val="000C6A97"/>
    <w:rsid w:val="000C6ACA"/>
    <w:rsid w:val="000C6B1C"/>
    <w:rsid w:val="000C6B46"/>
    <w:rsid w:val="000C6B64"/>
    <w:rsid w:val="000C6C9F"/>
    <w:rsid w:val="000C6CBE"/>
    <w:rsid w:val="000C6D31"/>
    <w:rsid w:val="000C6D7D"/>
    <w:rsid w:val="000C6DA4"/>
    <w:rsid w:val="000C6E4A"/>
    <w:rsid w:val="000C6E5D"/>
    <w:rsid w:val="000C6F2E"/>
    <w:rsid w:val="000C6F3A"/>
    <w:rsid w:val="000C6F5F"/>
    <w:rsid w:val="000C7205"/>
    <w:rsid w:val="000C7262"/>
    <w:rsid w:val="000C72EB"/>
    <w:rsid w:val="000C73AD"/>
    <w:rsid w:val="000C73F2"/>
    <w:rsid w:val="000C7441"/>
    <w:rsid w:val="000C7449"/>
    <w:rsid w:val="000C74A7"/>
    <w:rsid w:val="000C74B6"/>
    <w:rsid w:val="000C74D5"/>
    <w:rsid w:val="000C74EA"/>
    <w:rsid w:val="000C754B"/>
    <w:rsid w:val="000C7554"/>
    <w:rsid w:val="000C7676"/>
    <w:rsid w:val="000C76D6"/>
    <w:rsid w:val="000C776A"/>
    <w:rsid w:val="000C7774"/>
    <w:rsid w:val="000C7786"/>
    <w:rsid w:val="000C7819"/>
    <w:rsid w:val="000C78EE"/>
    <w:rsid w:val="000C7940"/>
    <w:rsid w:val="000C7958"/>
    <w:rsid w:val="000C7987"/>
    <w:rsid w:val="000C7A11"/>
    <w:rsid w:val="000C7BBB"/>
    <w:rsid w:val="000C7BC0"/>
    <w:rsid w:val="000C7C35"/>
    <w:rsid w:val="000C7D67"/>
    <w:rsid w:val="000C7ED4"/>
    <w:rsid w:val="000C7F3B"/>
    <w:rsid w:val="000C7F3E"/>
    <w:rsid w:val="000C7F7F"/>
    <w:rsid w:val="000D0065"/>
    <w:rsid w:val="000D00C7"/>
    <w:rsid w:val="000D016E"/>
    <w:rsid w:val="000D0174"/>
    <w:rsid w:val="000D019B"/>
    <w:rsid w:val="000D020F"/>
    <w:rsid w:val="000D0258"/>
    <w:rsid w:val="000D027A"/>
    <w:rsid w:val="000D03D4"/>
    <w:rsid w:val="000D04CA"/>
    <w:rsid w:val="000D0599"/>
    <w:rsid w:val="000D05B2"/>
    <w:rsid w:val="000D05DA"/>
    <w:rsid w:val="000D0631"/>
    <w:rsid w:val="000D063A"/>
    <w:rsid w:val="000D066F"/>
    <w:rsid w:val="000D0705"/>
    <w:rsid w:val="000D071C"/>
    <w:rsid w:val="000D077C"/>
    <w:rsid w:val="000D08B7"/>
    <w:rsid w:val="000D08CB"/>
    <w:rsid w:val="000D0952"/>
    <w:rsid w:val="000D095E"/>
    <w:rsid w:val="000D0989"/>
    <w:rsid w:val="000D0AA4"/>
    <w:rsid w:val="000D0B0F"/>
    <w:rsid w:val="000D0B48"/>
    <w:rsid w:val="000D0B90"/>
    <w:rsid w:val="000D0BEA"/>
    <w:rsid w:val="000D0C6F"/>
    <w:rsid w:val="000D0C89"/>
    <w:rsid w:val="000D0D00"/>
    <w:rsid w:val="000D0D1E"/>
    <w:rsid w:val="000D0DAF"/>
    <w:rsid w:val="000D0DF7"/>
    <w:rsid w:val="000D0E19"/>
    <w:rsid w:val="000D0E50"/>
    <w:rsid w:val="000D0ECF"/>
    <w:rsid w:val="000D106A"/>
    <w:rsid w:val="000D116F"/>
    <w:rsid w:val="000D1198"/>
    <w:rsid w:val="000D1203"/>
    <w:rsid w:val="000D1216"/>
    <w:rsid w:val="000D12FF"/>
    <w:rsid w:val="000D1315"/>
    <w:rsid w:val="000D13E8"/>
    <w:rsid w:val="000D141C"/>
    <w:rsid w:val="000D167F"/>
    <w:rsid w:val="000D169D"/>
    <w:rsid w:val="000D174D"/>
    <w:rsid w:val="000D177B"/>
    <w:rsid w:val="000D1806"/>
    <w:rsid w:val="000D1917"/>
    <w:rsid w:val="000D192F"/>
    <w:rsid w:val="000D19D8"/>
    <w:rsid w:val="000D1A21"/>
    <w:rsid w:val="000D1A56"/>
    <w:rsid w:val="000D1A8C"/>
    <w:rsid w:val="000D1ABE"/>
    <w:rsid w:val="000D1B1B"/>
    <w:rsid w:val="000D1E7F"/>
    <w:rsid w:val="000D1EF1"/>
    <w:rsid w:val="000D1F2C"/>
    <w:rsid w:val="000D1F64"/>
    <w:rsid w:val="000D1F7C"/>
    <w:rsid w:val="000D1FE1"/>
    <w:rsid w:val="000D212F"/>
    <w:rsid w:val="000D2188"/>
    <w:rsid w:val="000D2212"/>
    <w:rsid w:val="000D2294"/>
    <w:rsid w:val="000D2359"/>
    <w:rsid w:val="000D2364"/>
    <w:rsid w:val="000D23E8"/>
    <w:rsid w:val="000D2483"/>
    <w:rsid w:val="000D25F0"/>
    <w:rsid w:val="000D2609"/>
    <w:rsid w:val="000D2613"/>
    <w:rsid w:val="000D267E"/>
    <w:rsid w:val="000D277A"/>
    <w:rsid w:val="000D2848"/>
    <w:rsid w:val="000D28D6"/>
    <w:rsid w:val="000D2983"/>
    <w:rsid w:val="000D2A0C"/>
    <w:rsid w:val="000D2A7D"/>
    <w:rsid w:val="000D2AB1"/>
    <w:rsid w:val="000D2AF7"/>
    <w:rsid w:val="000D2CE5"/>
    <w:rsid w:val="000D2E63"/>
    <w:rsid w:val="000D2FFD"/>
    <w:rsid w:val="000D3017"/>
    <w:rsid w:val="000D3098"/>
    <w:rsid w:val="000D30AE"/>
    <w:rsid w:val="000D3102"/>
    <w:rsid w:val="000D311D"/>
    <w:rsid w:val="000D3141"/>
    <w:rsid w:val="000D3179"/>
    <w:rsid w:val="000D3196"/>
    <w:rsid w:val="000D329D"/>
    <w:rsid w:val="000D3379"/>
    <w:rsid w:val="000D342A"/>
    <w:rsid w:val="000D34B2"/>
    <w:rsid w:val="000D34B9"/>
    <w:rsid w:val="000D34C9"/>
    <w:rsid w:val="000D3509"/>
    <w:rsid w:val="000D35F4"/>
    <w:rsid w:val="000D3614"/>
    <w:rsid w:val="000D3648"/>
    <w:rsid w:val="000D3657"/>
    <w:rsid w:val="000D3683"/>
    <w:rsid w:val="000D3724"/>
    <w:rsid w:val="000D375C"/>
    <w:rsid w:val="000D378F"/>
    <w:rsid w:val="000D37CC"/>
    <w:rsid w:val="000D3838"/>
    <w:rsid w:val="000D384A"/>
    <w:rsid w:val="000D3886"/>
    <w:rsid w:val="000D3906"/>
    <w:rsid w:val="000D39DC"/>
    <w:rsid w:val="000D3B8C"/>
    <w:rsid w:val="000D3B97"/>
    <w:rsid w:val="000D3B9C"/>
    <w:rsid w:val="000D3BA4"/>
    <w:rsid w:val="000D3BE5"/>
    <w:rsid w:val="000D3C7C"/>
    <w:rsid w:val="000D3C91"/>
    <w:rsid w:val="000D3CB4"/>
    <w:rsid w:val="000D3CFF"/>
    <w:rsid w:val="000D3D19"/>
    <w:rsid w:val="000D3D3A"/>
    <w:rsid w:val="000D3E14"/>
    <w:rsid w:val="000D4017"/>
    <w:rsid w:val="000D402A"/>
    <w:rsid w:val="000D4065"/>
    <w:rsid w:val="000D408E"/>
    <w:rsid w:val="000D40A0"/>
    <w:rsid w:val="000D40CA"/>
    <w:rsid w:val="000D4176"/>
    <w:rsid w:val="000D41DD"/>
    <w:rsid w:val="000D41EE"/>
    <w:rsid w:val="000D425F"/>
    <w:rsid w:val="000D431B"/>
    <w:rsid w:val="000D4352"/>
    <w:rsid w:val="000D451D"/>
    <w:rsid w:val="000D465F"/>
    <w:rsid w:val="000D46AE"/>
    <w:rsid w:val="000D4707"/>
    <w:rsid w:val="000D470E"/>
    <w:rsid w:val="000D477E"/>
    <w:rsid w:val="000D47D5"/>
    <w:rsid w:val="000D482D"/>
    <w:rsid w:val="000D48A2"/>
    <w:rsid w:val="000D48C5"/>
    <w:rsid w:val="000D49DE"/>
    <w:rsid w:val="000D4B09"/>
    <w:rsid w:val="000D4C2B"/>
    <w:rsid w:val="000D4D0E"/>
    <w:rsid w:val="000D4D23"/>
    <w:rsid w:val="000D4DAB"/>
    <w:rsid w:val="000D4DE4"/>
    <w:rsid w:val="000D4DEC"/>
    <w:rsid w:val="000D4DFB"/>
    <w:rsid w:val="000D4EE2"/>
    <w:rsid w:val="000D502E"/>
    <w:rsid w:val="000D5154"/>
    <w:rsid w:val="000D5307"/>
    <w:rsid w:val="000D53CD"/>
    <w:rsid w:val="000D53D5"/>
    <w:rsid w:val="000D540C"/>
    <w:rsid w:val="000D54E2"/>
    <w:rsid w:val="000D55AB"/>
    <w:rsid w:val="000D55DA"/>
    <w:rsid w:val="000D55E7"/>
    <w:rsid w:val="000D55FD"/>
    <w:rsid w:val="000D56DB"/>
    <w:rsid w:val="000D57E4"/>
    <w:rsid w:val="000D583E"/>
    <w:rsid w:val="000D5949"/>
    <w:rsid w:val="000D595C"/>
    <w:rsid w:val="000D598D"/>
    <w:rsid w:val="000D59EA"/>
    <w:rsid w:val="000D5A1E"/>
    <w:rsid w:val="000D5A64"/>
    <w:rsid w:val="000D5B94"/>
    <w:rsid w:val="000D5BA9"/>
    <w:rsid w:val="000D5BF0"/>
    <w:rsid w:val="000D5C43"/>
    <w:rsid w:val="000D5D05"/>
    <w:rsid w:val="000D5D2D"/>
    <w:rsid w:val="000D5D36"/>
    <w:rsid w:val="000D5D3E"/>
    <w:rsid w:val="000D5E26"/>
    <w:rsid w:val="000D5E4D"/>
    <w:rsid w:val="000D5EE6"/>
    <w:rsid w:val="000D5F62"/>
    <w:rsid w:val="000D5F66"/>
    <w:rsid w:val="000D5FD7"/>
    <w:rsid w:val="000D5FED"/>
    <w:rsid w:val="000D5FF7"/>
    <w:rsid w:val="000D601F"/>
    <w:rsid w:val="000D6114"/>
    <w:rsid w:val="000D612F"/>
    <w:rsid w:val="000D6142"/>
    <w:rsid w:val="000D6177"/>
    <w:rsid w:val="000D61BB"/>
    <w:rsid w:val="000D6212"/>
    <w:rsid w:val="000D621E"/>
    <w:rsid w:val="000D6221"/>
    <w:rsid w:val="000D626F"/>
    <w:rsid w:val="000D6276"/>
    <w:rsid w:val="000D62CD"/>
    <w:rsid w:val="000D62DE"/>
    <w:rsid w:val="000D6303"/>
    <w:rsid w:val="000D6358"/>
    <w:rsid w:val="000D63D3"/>
    <w:rsid w:val="000D64A4"/>
    <w:rsid w:val="000D64B1"/>
    <w:rsid w:val="000D652C"/>
    <w:rsid w:val="000D6576"/>
    <w:rsid w:val="000D666E"/>
    <w:rsid w:val="000D6775"/>
    <w:rsid w:val="000D679A"/>
    <w:rsid w:val="000D67AC"/>
    <w:rsid w:val="000D683C"/>
    <w:rsid w:val="000D685D"/>
    <w:rsid w:val="000D6955"/>
    <w:rsid w:val="000D69B2"/>
    <w:rsid w:val="000D6A47"/>
    <w:rsid w:val="000D6A88"/>
    <w:rsid w:val="000D6B38"/>
    <w:rsid w:val="000D6BC9"/>
    <w:rsid w:val="000D6D83"/>
    <w:rsid w:val="000D6EE9"/>
    <w:rsid w:val="000D6F4E"/>
    <w:rsid w:val="000D6F74"/>
    <w:rsid w:val="000D6F79"/>
    <w:rsid w:val="000D6FF6"/>
    <w:rsid w:val="000D7073"/>
    <w:rsid w:val="000D70E4"/>
    <w:rsid w:val="000D7111"/>
    <w:rsid w:val="000D713A"/>
    <w:rsid w:val="000D715B"/>
    <w:rsid w:val="000D7210"/>
    <w:rsid w:val="000D726B"/>
    <w:rsid w:val="000D72EA"/>
    <w:rsid w:val="000D72EB"/>
    <w:rsid w:val="000D7476"/>
    <w:rsid w:val="000D7489"/>
    <w:rsid w:val="000D74FA"/>
    <w:rsid w:val="000D750A"/>
    <w:rsid w:val="000D750E"/>
    <w:rsid w:val="000D7516"/>
    <w:rsid w:val="000D7596"/>
    <w:rsid w:val="000D75A0"/>
    <w:rsid w:val="000D75A5"/>
    <w:rsid w:val="000D75E8"/>
    <w:rsid w:val="000D7681"/>
    <w:rsid w:val="000D771F"/>
    <w:rsid w:val="000D775B"/>
    <w:rsid w:val="000D7904"/>
    <w:rsid w:val="000D7905"/>
    <w:rsid w:val="000D7A46"/>
    <w:rsid w:val="000D7ADD"/>
    <w:rsid w:val="000D7B5D"/>
    <w:rsid w:val="000D7B8C"/>
    <w:rsid w:val="000D7BB2"/>
    <w:rsid w:val="000D7BFD"/>
    <w:rsid w:val="000D7C4F"/>
    <w:rsid w:val="000D7CB9"/>
    <w:rsid w:val="000D7D13"/>
    <w:rsid w:val="000D7D46"/>
    <w:rsid w:val="000D7DDA"/>
    <w:rsid w:val="000D7DFD"/>
    <w:rsid w:val="000D7E87"/>
    <w:rsid w:val="000D7ED6"/>
    <w:rsid w:val="000E00FD"/>
    <w:rsid w:val="000E0128"/>
    <w:rsid w:val="000E0162"/>
    <w:rsid w:val="000E02CF"/>
    <w:rsid w:val="000E037E"/>
    <w:rsid w:val="000E0383"/>
    <w:rsid w:val="000E03C9"/>
    <w:rsid w:val="000E03DF"/>
    <w:rsid w:val="000E0415"/>
    <w:rsid w:val="000E04E7"/>
    <w:rsid w:val="000E04E8"/>
    <w:rsid w:val="000E0568"/>
    <w:rsid w:val="000E0592"/>
    <w:rsid w:val="000E06CA"/>
    <w:rsid w:val="000E0756"/>
    <w:rsid w:val="000E07B7"/>
    <w:rsid w:val="000E0847"/>
    <w:rsid w:val="000E0986"/>
    <w:rsid w:val="000E0999"/>
    <w:rsid w:val="000E09E2"/>
    <w:rsid w:val="000E0A2F"/>
    <w:rsid w:val="000E0C43"/>
    <w:rsid w:val="000E0C4F"/>
    <w:rsid w:val="000E0CAF"/>
    <w:rsid w:val="000E0E55"/>
    <w:rsid w:val="000E0E72"/>
    <w:rsid w:val="000E0E7C"/>
    <w:rsid w:val="000E0EA4"/>
    <w:rsid w:val="000E0FE2"/>
    <w:rsid w:val="000E102F"/>
    <w:rsid w:val="000E108B"/>
    <w:rsid w:val="000E1199"/>
    <w:rsid w:val="000E11AE"/>
    <w:rsid w:val="000E1294"/>
    <w:rsid w:val="000E1398"/>
    <w:rsid w:val="000E14EF"/>
    <w:rsid w:val="000E15CE"/>
    <w:rsid w:val="000E1684"/>
    <w:rsid w:val="000E16A8"/>
    <w:rsid w:val="000E1724"/>
    <w:rsid w:val="000E174E"/>
    <w:rsid w:val="000E1774"/>
    <w:rsid w:val="000E17AB"/>
    <w:rsid w:val="000E17C4"/>
    <w:rsid w:val="000E1809"/>
    <w:rsid w:val="000E184E"/>
    <w:rsid w:val="000E1871"/>
    <w:rsid w:val="000E18A4"/>
    <w:rsid w:val="000E18A9"/>
    <w:rsid w:val="000E18E5"/>
    <w:rsid w:val="000E193C"/>
    <w:rsid w:val="000E19C3"/>
    <w:rsid w:val="000E19E0"/>
    <w:rsid w:val="000E1A6C"/>
    <w:rsid w:val="000E1AF7"/>
    <w:rsid w:val="000E1B61"/>
    <w:rsid w:val="000E1BD1"/>
    <w:rsid w:val="000E1C4C"/>
    <w:rsid w:val="000E1C5D"/>
    <w:rsid w:val="000E1C8F"/>
    <w:rsid w:val="000E1D49"/>
    <w:rsid w:val="000E1D59"/>
    <w:rsid w:val="000E1DF3"/>
    <w:rsid w:val="000E1E7A"/>
    <w:rsid w:val="000E1E90"/>
    <w:rsid w:val="000E1E99"/>
    <w:rsid w:val="000E1E9B"/>
    <w:rsid w:val="000E1FE1"/>
    <w:rsid w:val="000E1FF7"/>
    <w:rsid w:val="000E201B"/>
    <w:rsid w:val="000E202A"/>
    <w:rsid w:val="000E210B"/>
    <w:rsid w:val="000E2126"/>
    <w:rsid w:val="000E2180"/>
    <w:rsid w:val="000E228A"/>
    <w:rsid w:val="000E23A5"/>
    <w:rsid w:val="000E2460"/>
    <w:rsid w:val="000E24AF"/>
    <w:rsid w:val="000E24DF"/>
    <w:rsid w:val="000E24F5"/>
    <w:rsid w:val="000E24FD"/>
    <w:rsid w:val="000E2637"/>
    <w:rsid w:val="000E265B"/>
    <w:rsid w:val="000E26B6"/>
    <w:rsid w:val="000E26F9"/>
    <w:rsid w:val="000E2768"/>
    <w:rsid w:val="000E2788"/>
    <w:rsid w:val="000E27D3"/>
    <w:rsid w:val="000E27D8"/>
    <w:rsid w:val="000E27E1"/>
    <w:rsid w:val="000E28B3"/>
    <w:rsid w:val="000E28E8"/>
    <w:rsid w:val="000E28FE"/>
    <w:rsid w:val="000E2A37"/>
    <w:rsid w:val="000E2A62"/>
    <w:rsid w:val="000E2A6B"/>
    <w:rsid w:val="000E2AF7"/>
    <w:rsid w:val="000E2B69"/>
    <w:rsid w:val="000E2B8A"/>
    <w:rsid w:val="000E2BD5"/>
    <w:rsid w:val="000E2BD6"/>
    <w:rsid w:val="000E2D57"/>
    <w:rsid w:val="000E2DC7"/>
    <w:rsid w:val="000E2DE2"/>
    <w:rsid w:val="000E2E0A"/>
    <w:rsid w:val="000E2F2A"/>
    <w:rsid w:val="000E2F7E"/>
    <w:rsid w:val="000E2FA8"/>
    <w:rsid w:val="000E2FE6"/>
    <w:rsid w:val="000E3029"/>
    <w:rsid w:val="000E3080"/>
    <w:rsid w:val="000E3157"/>
    <w:rsid w:val="000E31C6"/>
    <w:rsid w:val="000E31E5"/>
    <w:rsid w:val="000E320F"/>
    <w:rsid w:val="000E3251"/>
    <w:rsid w:val="000E33CC"/>
    <w:rsid w:val="000E3451"/>
    <w:rsid w:val="000E34B4"/>
    <w:rsid w:val="000E34FF"/>
    <w:rsid w:val="000E3530"/>
    <w:rsid w:val="000E35B9"/>
    <w:rsid w:val="000E36AA"/>
    <w:rsid w:val="000E36C5"/>
    <w:rsid w:val="000E3787"/>
    <w:rsid w:val="000E37D0"/>
    <w:rsid w:val="000E3810"/>
    <w:rsid w:val="000E3825"/>
    <w:rsid w:val="000E3858"/>
    <w:rsid w:val="000E397A"/>
    <w:rsid w:val="000E3A07"/>
    <w:rsid w:val="000E3A8F"/>
    <w:rsid w:val="000E3B1E"/>
    <w:rsid w:val="000E3B22"/>
    <w:rsid w:val="000E3B36"/>
    <w:rsid w:val="000E3C02"/>
    <w:rsid w:val="000E3C37"/>
    <w:rsid w:val="000E3C41"/>
    <w:rsid w:val="000E3C78"/>
    <w:rsid w:val="000E3D5E"/>
    <w:rsid w:val="000E3D77"/>
    <w:rsid w:val="000E3D98"/>
    <w:rsid w:val="000E3DE0"/>
    <w:rsid w:val="000E3EE2"/>
    <w:rsid w:val="000E3F60"/>
    <w:rsid w:val="000E404E"/>
    <w:rsid w:val="000E41B0"/>
    <w:rsid w:val="000E42C7"/>
    <w:rsid w:val="000E4309"/>
    <w:rsid w:val="000E438A"/>
    <w:rsid w:val="000E44CB"/>
    <w:rsid w:val="000E4520"/>
    <w:rsid w:val="000E4537"/>
    <w:rsid w:val="000E45CC"/>
    <w:rsid w:val="000E461C"/>
    <w:rsid w:val="000E465B"/>
    <w:rsid w:val="000E46E1"/>
    <w:rsid w:val="000E472D"/>
    <w:rsid w:val="000E473C"/>
    <w:rsid w:val="000E4749"/>
    <w:rsid w:val="000E47BE"/>
    <w:rsid w:val="000E4808"/>
    <w:rsid w:val="000E4834"/>
    <w:rsid w:val="000E498B"/>
    <w:rsid w:val="000E49C0"/>
    <w:rsid w:val="000E49CA"/>
    <w:rsid w:val="000E4AB3"/>
    <w:rsid w:val="000E4AFB"/>
    <w:rsid w:val="000E4B2F"/>
    <w:rsid w:val="000E4BC4"/>
    <w:rsid w:val="000E4C0C"/>
    <w:rsid w:val="000E4D10"/>
    <w:rsid w:val="000E4D6C"/>
    <w:rsid w:val="000E4D76"/>
    <w:rsid w:val="000E4DB4"/>
    <w:rsid w:val="000E4DEE"/>
    <w:rsid w:val="000E4E93"/>
    <w:rsid w:val="000E4FBC"/>
    <w:rsid w:val="000E5077"/>
    <w:rsid w:val="000E51AE"/>
    <w:rsid w:val="000E5249"/>
    <w:rsid w:val="000E527B"/>
    <w:rsid w:val="000E52F4"/>
    <w:rsid w:val="000E5331"/>
    <w:rsid w:val="000E5418"/>
    <w:rsid w:val="000E5492"/>
    <w:rsid w:val="000E54AD"/>
    <w:rsid w:val="000E54B2"/>
    <w:rsid w:val="000E5530"/>
    <w:rsid w:val="000E5570"/>
    <w:rsid w:val="000E55C8"/>
    <w:rsid w:val="000E55D4"/>
    <w:rsid w:val="000E55E8"/>
    <w:rsid w:val="000E55ED"/>
    <w:rsid w:val="000E55F3"/>
    <w:rsid w:val="000E560B"/>
    <w:rsid w:val="000E5687"/>
    <w:rsid w:val="000E582E"/>
    <w:rsid w:val="000E5836"/>
    <w:rsid w:val="000E58B9"/>
    <w:rsid w:val="000E58F3"/>
    <w:rsid w:val="000E591B"/>
    <w:rsid w:val="000E59C1"/>
    <w:rsid w:val="000E5A73"/>
    <w:rsid w:val="000E5CBE"/>
    <w:rsid w:val="000E5D08"/>
    <w:rsid w:val="000E5D7C"/>
    <w:rsid w:val="000E5DB1"/>
    <w:rsid w:val="000E5DCC"/>
    <w:rsid w:val="000E5F58"/>
    <w:rsid w:val="000E5F70"/>
    <w:rsid w:val="000E5FE6"/>
    <w:rsid w:val="000E604E"/>
    <w:rsid w:val="000E607A"/>
    <w:rsid w:val="000E60BC"/>
    <w:rsid w:val="000E614B"/>
    <w:rsid w:val="000E6182"/>
    <w:rsid w:val="000E6193"/>
    <w:rsid w:val="000E61C0"/>
    <w:rsid w:val="000E61EB"/>
    <w:rsid w:val="000E61F7"/>
    <w:rsid w:val="000E623B"/>
    <w:rsid w:val="000E637C"/>
    <w:rsid w:val="000E63DA"/>
    <w:rsid w:val="000E63E0"/>
    <w:rsid w:val="000E63E1"/>
    <w:rsid w:val="000E64D6"/>
    <w:rsid w:val="000E6536"/>
    <w:rsid w:val="000E6544"/>
    <w:rsid w:val="000E6556"/>
    <w:rsid w:val="000E6586"/>
    <w:rsid w:val="000E659A"/>
    <w:rsid w:val="000E65FD"/>
    <w:rsid w:val="000E67A6"/>
    <w:rsid w:val="000E6844"/>
    <w:rsid w:val="000E6874"/>
    <w:rsid w:val="000E68CF"/>
    <w:rsid w:val="000E69BD"/>
    <w:rsid w:val="000E6ADD"/>
    <w:rsid w:val="000E6B76"/>
    <w:rsid w:val="000E6BED"/>
    <w:rsid w:val="000E6C4D"/>
    <w:rsid w:val="000E6CBD"/>
    <w:rsid w:val="000E6CCF"/>
    <w:rsid w:val="000E6D07"/>
    <w:rsid w:val="000E6D1D"/>
    <w:rsid w:val="000E6DBB"/>
    <w:rsid w:val="000E6E8F"/>
    <w:rsid w:val="000E6E92"/>
    <w:rsid w:val="000E6F19"/>
    <w:rsid w:val="000E6F76"/>
    <w:rsid w:val="000E6FA9"/>
    <w:rsid w:val="000E6FC2"/>
    <w:rsid w:val="000E700D"/>
    <w:rsid w:val="000E703B"/>
    <w:rsid w:val="000E703E"/>
    <w:rsid w:val="000E7042"/>
    <w:rsid w:val="000E710A"/>
    <w:rsid w:val="000E710D"/>
    <w:rsid w:val="000E7120"/>
    <w:rsid w:val="000E71A6"/>
    <w:rsid w:val="000E7204"/>
    <w:rsid w:val="000E727D"/>
    <w:rsid w:val="000E7299"/>
    <w:rsid w:val="000E7394"/>
    <w:rsid w:val="000E73DD"/>
    <w:rsid w:val="000E73E3"/>
    <w:rsid w:val="000E74A7"/>
    <w:rsid w:val="000E7501"/>
    <w:rsid w:val="000E7598"/>
    <w:rsid w:val="000E75CE"/>
    <w:rsid w:val="000E75D9"/>
    <w:rsid w:val="000E7601"/>
    <w:rsid w:val="000E762C"/>
    <w:rsid w:val="000E7709"/>
    <w:rsid w:val="000E773C"/>
    <w:rsid w:val="000E77C3"/>
    <w:rsid w:val="000E7864"/>
    <w:rsid w:val="000E7896"/>
    <w:rsid w:val="000E78F1"/>
    <w:rsid w:val="000E793C"/>
    <w:rsid w:val="000E7946"/>
    <w:rsid w:val="000E7948"/>
    <w:rsid w:val="000E79AF"/>
    <w:rsid w:val="000E7AAB"/>
    <w:rsid w:val="000E7B34"/>
    <w:rsid w:val="000E7B69"/>
    <w:rsid w:val="000E7BB3"/>
    <w:rsid w:val="000E7BB5"/>
    <w:rsid w:val="000E7BD1"/>
    <w:rsid w:val="000E7BD2"/>
    <w:rsid w:val="000E7C4A"/>
    <w:rsid w:val="000E7C93"/>
    <w:rsid w:val="000E7CA4"/>
    <w:rsid w:val="000E7CB9"/>
    <w:rsid w:val="000E7D4E"/>
    <w:rsid w:val="000E7D60"/>
    <w:rsid w:val="000E97CC"/>
    <w:rsid w:val="000F0008"/>
    <w:rsid w:val="000F0124"/>
    <w:rsid w:val="000F0205"/>
    <w:rsid w:val="000F0215"/>
    <w:rsid w:val="000F02B6"/>
    <w:rsid w:val="000F0367"/>
    <w:rsid w:val="000F037F"/>
    <w:rsid w:val="000F03A9"/>
    <w:rsid w:val="000F03CC"/>
    <w:rsid w:val="000F056C"/>
    <w:rsid w:val="000F0609"/>
    <w:rsid w:val="000F060A"/>
    <w:rsid w:val="000F06AD"/>
    <w:rsid w:val="000F077C"/>
    <w:rsid w:val="000F0785"/>
    <w:rsid w:val="000F0844"/>
    <w:rsid w:val="000F0ACC"/>
    <w:rsid w:val="000F0ADE"/>
    <w:rsid w:val="000F0B5F"/>
    <w:rsid w:val="000F0BB6"/>
    <w:rsid w:val="000F0C10"/>
    <w:rsid w:val="000F0D39"/>
    <w:rsid w:val="000F0D69"/>
    <w:rsid w:val="000F0E8C"/>
    <w:rsid w:val="000F0E98"/>
    <w:rsid w:val="000F0F42"/>
    <w:rsid w:val="000F119A"/>
    <w:rsid w:val="000F11E9"/>
    <w:rsid w:val="000F130E"/>
    <w:rsid w:val="000F1324"/>
    <w:rsid w:val="000F139F"/>
    <w:rsid w:val="000F140B"/>
    <w:rsid w:val="000F1437"/>
    <w:rsid w:val="000F1469"/>
    <w:rsid w:val="000F1496"/>
    <w:rsid w:val="000F1595"/>
    <w:rsid w:val="000F1599"/>
    <w:rsid w:val="000F15B3"/>
    <w:rsid w:val="000F165C"/>
    <w:rsid w:val="000F166C"/>
    <w:rsid w:val="000F167C"/>
    <w:rsid w:val="000F1688"/>
    <w:rsid w:val="000F16F5"/>
    <w:rsid w:val="000F17BF"/>
    <w:rsid w:val="000F189F"/>
    <w:rsid w:val="000F18FC"/>
    <w:rsid w:val="000F1953"/>
    <w:rsid w:val="000F196F"/>
    <w:rsid w:val="000F1ABA"/>
    <w:rsid w:val="000F1BD8"/>
    <w:rsid w:val="000F1C05"/>
    <w:rsid w:val="000F1C9F"/>
    <w:rsid w:val="000F1CCD"/>
    <w:rsid w:val="000F1CF9"/>
    <w:rsid w:val="000F1D3A"/>
    <w:rsid w:val="000F1D4D"/>
    <w:rsid w:val="000F1F38"/>
    <w:rsid w:val="000F1FBB"/>
    <w:rsid w:val="000F20CF"/>
    <w:rsid w:val="000F219A"/>
    <w:rsid w:val="000F21B9"/>
    <w:rsid w:val="000F21D9"/>
    <w:rsid w:val="000F2219"/>
    <w:rsid w:val="000F22F6"/>
    <w:rsid w:val="000F23CF"/>
    <w:rsid w:val="000F2442"/>
    <w:rsid w:val="000F245D"/>
    <w:rsid w:val="000F24DE"/>
    <w:rsid w:val="000F250E"/>
    <w:rsid w:val="000F252F"/>
    <w:rsid w:val="000F25CF"/>
    <w:rsid w:val="000F260C"/>
    <w:rsid w:val="000F2737"/>
    <w:rsid w:val="000F2781"/>
    <w:rsid w:val="000F27D1"/>
    <w:rsid w:val="000F2809"/>
    <w:rsid w:val="000F2834"/>
    <w:rsid w:val="000F285A"/>
    <w:rsid w:val="000F2867"/>
    <w:rsid w:val="000F29B4"/>
    <w:rsid w:val="000F29B9"/>
    <w:rsid w:val="000F2ACA"/>
    <w:rsid w:val="000F2B27"/>
    <w:rsid w:val="000F2B4D"/>
    <w:rsid w:val="000F2B77"/>
    <w:rsid w:val="000F2B97"/>
    <w:rsid w:val="000F2C7E"/>
    <w:rsid w:val="000F2C98"/>
    <w:rsid w:val="000F2CC7"/>
    <w:rsid w:val="000F2CF4"/>
    <w:rsid w:val="000F2E1A"/>
    <w:rsid w:val="000F2F5B"/>
    <w:rsid w:val="000F2F71"/>
    <w:rsid w:val="000F30AF"/>
    <w:rsid w:val="000F3114"/>
    <w:rsid w:val="000F311C"/>
    <w:rsid w:val="000F3145"/>
    <w:rsid w:val="000F31BE"/>
    <w:rsid w:val="000F31DB"/>
    <w:rsid w:val="000F3213"/>
    <w:rsid w:val="000F3229"/>
    <w:rsid w:val="000F322E"/>
    <w:rsid w:val="000F328A"/>
    <w:rsid w:val="000F32E9"/>
    <w:rsid w:val="000F33C4"/>
    <w:rsid w:val="000F33F3"/>
    <w:rsid w:val="000F341B"/>
    <w:rsid w:val="000F3442"/>
    <w:rsid w:val="000F347C"/>
    <w:rsid w:val="000F34B0"/>
    <w:rsid w:val="000F34E6"/>
    <w:rsid w:val="000F364E"/>
    <w:rsid w:val="000F3961"/>
    <w:rsid w:val="000F3991"/>
    <w:rsid w:val="000F39DF"/>
    <w:rsid w:val="000F39E4"/>
    <w:rsid w:val="000F3A01"/>
    <w:rsid w:val="000F3A02"/>
    <w:rsid w:val="000F3B10"/>
    <w:rsid w:val="000F3BAE"/>
    <w:rsid w:val="000F3BC0"/>
    <w:rsid w:val="000F3C43"/>
    <w:rsid w:val="000F3CF4"/>
    <w:rsid w:val="000F3D63"/>
    <w:rsid w:val="000F3D93"/>
    <w:rsid w:val="000F3E01"/>
    <w:rsid w:val="000F3E19"/>
    <w:rsid w:val="000F3E1B"/>
    <w:rsid w:val="000F3E3A"/>
    <w:rsid w:val="000F3E54"/>
    <w:rsid w:val="000F3E7D"/>
    <w:rsid w:val="000F3F0B"/>
    <w:rsid w:val="000F3F1C"/>
    <w:rsid w:val="000F3F58"/>
    <w:rsid w:val="000F3F7F"/>
    <w:rsid w:val="000F3FCE"/>
    <w:rsid w:val="000F4015"/>
    <w:rsid w:val="000F403F"/>
    <w:rsid w:val="000F4095"/>
    <w:rsid w:val="000F40F1"/>
    <w:rsid w:val="000F410C"/>
    <w:rsid w:val="000F412B"/>
    <w:rsid w:val="000F420E"/>
    <w:rsid w:val="000F42BB"/>
    <w:rsid w:val="000F4334"/>
    <w:rsid w:val="000F439C"/>
    <w:rsid w:val="000F439D"/>
    <w:rsid w:val="000F43F8"/>
    <w:rsid w:val="000F44C7"/>
    <w:rsid w:val="000F44CD"/>
    <w:rsid w:val="000F4525"/>
    <w:rsid w:val="000F454C"/>
    <w:rsid w:val="000F45C1"/>
    <w:rsid w:val="000F45F5"/>
    <w:rsid w:val="000F47F4"/>
    <w:rsid w:val="000F48FB"/>
    <w:rsid w:val="000F4958"/>
    <w:rsid w:val="000F4965"/>
    <w:rsid w:val="000F49C7"/>
    <w:rsid w:val="000F4A0C"/>
    <w:rsid w:val="000F4A80"/>
    <w:rsid w:val="000F4AF1"/>
    <w:rsid w:val="000F4B41"/>
    <w:rsid w:val="000F4B85"/>
    <w:rsid w:val="000F4BD7"/>
    <w:rsid w:val="000F4BEB"/>
    <w:rsid w:val="000F4BF5"/>
    <w:rsid w:val="000F4BF7"/>
    <w:rsid w:val="000F4BF8"/>
    <w:rsid w:val="000F4C16"/>
    <w:rsid w:val="000F4C18"/>
    <w:rsid w:val="000F4D08"/>
    <w:rsid w:val="000F4D36"/>
    <w:rsid w:val="000F4DA7"/>
    <w:rsid w:val="000F4DBF"/>
    <w:rsid w:val="000F4DF1"/>
    <w:rsid w:val="000F4E38"/>
    <w:rsid w:val="000F4E53"/>
    <w:rsid w:val="000F4EA6"/>
    <w:rsid w:val="000F4F22"/>
    <w:rsid w:val="000F4F23"/>
    <w:rsid w:val="000F502F"/>
    <w:rsid w:val="000F5062"/>
    <w:rsid w:val="000F5189"/>
    <w:rsid w:val="000F51DD"/>
    <w:rsid w:val="000F529E"/>
    <w:rsid w:val="000F5322"/>
    <w:rsid w:val="000F5388"/>
    <w:rsid w:val="000F5456"/>
    <w:rsid w:val="000F54A7"/>
    <w:rsid w:val="000F54EF"/>
    <w:rsid w:val="000F55C2"/>
    <w:rsid w:val="000F5602"/>
    <w:rsid w:val="000F561A"/>
    <w:rsid w:val="000F56A2"/>
    <w:rsid w:val="000F5716"/>
    <w:rsid w:val="000F5731"/>
    <w:rsid w:val="000F5766"/>
    <w:rsid w:val="000F577C"/>
    <w:rsid w:val="000F583A"/>
    <w:rsid w:val="000F58D8"/>
    <w:rsid w:val="000F58E0"/>
    <w:rsid w:val="000F59F2"/>
    <w:rsid w:val="000F5AF4"/>
    <w:rsid w:val="000F5BC7"/>
    <w:rsid w:val="000F5BCA"/>
    <w:rsid w:val="000F5CD2"/>
    <w:rsid w:val="000F5E66"/>
    <w:rsid w:val="000F5EA7"/>
    <w:rsid w:val="000F5EB7"/>
    <w:rsid w:val="000F5FCE"/>
    <w:rsid w:val="000F600E"/>
    <w:rsid w:val="000F6180"/>
    <w:rsid w:val="000F6182"/>
    <w:rsid w:val="000F6308"/>
    <w:rsid w:val="000F6318"/>
    <w:rsid w:val="000F6326"/>
    <w:rsid w:val="000F6370"/>
    <w:rsid w:val="000F63EA"/>
    <w:rsid w:val="000F641A"/>
    <w:rsid w:val="000F642F"/>
    <w:rsid w:val="000F6483"/>
    <w:rsid w:val="000F64B8"/>
    <w:rsid w:val="000F6567"/>
    <w:rsid w:val="000F6680"/>
    <w:rsid w:val="000F67B4"/>
    <w:rsid w:val="000F67E1"/>
    <w:rsid w:val="000F67F9"/>
    <w:rsid w:val="000F688A"/>
    <w:rsid w:val="000F689C"/>
    <w:rsid w:val="000F68CA"/>
    <w:rsid w:val="000F692B"/>
    <w:rsid w:val="000F6960"/>
    <w:rsid w:val="000F6984"/>
    <w:rsid w:val="000F69C9"/>
    <w:rsid w:val="000F69E3"/>
    <w:rsid w:val="000F6A56"/>
    <w:rsid w:val="000F6AAD"/>
    <w:rsid w:val="000F6ABC"/>
    <w:rsid w:val="000F6AD1"/>
    <w:rsid w:val="000F6B06"/>
    <w:rsid w:val="000F6C46"/>
    <w:rsid w:val="000F6C6B"/>
    <w:rsid w:val="000F6CB5"/>
    <w:rsid w:val="000F6CB7"/>
    <w:rsid w:val="000F6CDA"/>
    <w:rsid w:val="000F6CEC"/>
    <w:rsid w:val="000F6D01"/>
    <w:rsid w:val="000F6D15"/>
    <w:rsid w:val="000F6D53"/>
    <w:rsid w:val="000F6D68"/>
    <w:rsid w:val="000F6DDA"/>
    <w:rsid w:val="000F6E24"/>
    <w:rsid w:val="000F700D"/>
    <w:rsid w:val="000F708C"/>
    <w:rsid w:val="000F70C5"/>
    <w:rsid w:val="000F7116"/>
    <w:rsid w:val="000F7188"/>
    <w:rsid w:val="000F71B5"/>
    <w:rsid w:val="000F71D8"/>
    <w:rsid w:val="000F7210"/>
    <w:rsid w:val="000F72CB"/>
    <w:rsid w:val="000F735D"/>
    <w:rsid w:val="000F7393"/>
    <w:rsid w:val="000F742B"/>
    <w:rsid w:val="000F7439"/>
    <w:rsid w:val="000F7445"/>
    <w:rsid w:val="000F7475"/>
    <w:rsid w:val="000F74FC"/>
    <w:rsid w:val="000F764B"/>
    <w:rsid w:val="000F76DE"/>
    <w:rsid w:val="000F77F9"/>
    <w:rsid w:val="000F7862"/>
    <w:rsid w:val="000F78BA"/>
    <w:rsid w:val="000F78FF"/>
    <w:rsid w:val="000F7992"/>
    <w:rsid w:val="000F7994"/>
    <w:rsid w:val="000F7BB8"/>
    <w:rsid w:val="000F7C89"/>
    <w:rsid w:val="000F7CF0"/>
    <w:rsid w:val="000F7D35"/>
    <w:rsid w:val="000F7F06"/>
    <w:rsid w:val="000F7F17"/>
    <w:rsid w:val="000F7FF5"/>
    <w:rsid w:val="0010000D"/>
    <w:rsid w:val="0010000E"/>
    <w:rsid w:val="0010009B"/>
    <w:rsid w:val="00100135"/>
    <w:rsid w:val="00100192"/>
    <w:rsid w:val="001001A3"/>
    <w:rsid w:val="001001EC"/>
    <w:rsid w:val="00100429"/>
    <w:rsid w:val="001004BA"/>
    <w:rsid w:val="001004C1"/>
    <w:rsid w:val="001004C9"/>
    <w:rsid w:val="001004F6"/>
    <w:rsid w:val="00100503"/>
    <w:rsid w:val="0010052F"/>
    <w:rsid w:val="00100550"/>
    <w:rsid w:val="001005F9"/>
    <w:rsid w:val="00100680"/>
    <w:rsid w:val="001006C0"/>
    <w:rsid w:val="001007B4"/>
    <w:rsid w:val="00100823"/>
    <w:rsid w:val="001008A2"/>
    <w:rsid w:val="001008C2"/>
    <w:rsid w:val="0010097D"/>
    <w:rsid w:val="0010098B"/>
    <w:rsid w:val="00100A35"/>
    <w:rsid w:val="00100B5E"/>
    <w:rsid w:val="00100B92"/>
    <w:rsid w:val="00100B96"/>
    <w:rsid w:val="00100BCE"/>
    <w:rsid w:val="00100C5D"/>
    <w:rsid w:val="00100CFF"/>
    <w:rsid w:val="00100D84"/>
    <w:rsid w:val="00100F33"/>
    <w:rsid w:val="00100F69"/>
    <w:rsid w:val="00100F9A"/>
    <w:rsid w:val="00100FBB"/>
    <w:rsid w:val="00100FD2"/>
    <w:rsid w:val="00101061"/>
    <w:rsid w:val="001010B7"/>
    <w:rsid w:val="001010C0"/>
    <w:rsid w:val="001010CF"/>
    <w:rsid w:val="00101137"/>
    <w:rsid w:val="0010117D"/>
    <w:rsid w:val="001011CE"/>
    <w:rsid w:val="001011DB"/>
    <w:rsid w:val="00101288"/>
    <w:rsid w:val="00101329"/>
    <w:rsid w:val="001013A4"/>
    <w:rsid w:val="001013B9"/>
    <w:rsid w:val="00101555"/>
    <w:rsid w:val="00101561"/>
    <w:rsid w:val="00101565"/>
    <w:rsid w:val="00101602"/>
    <w:rsid w:val="0010162B"/>
    <w:rsid w:val="00101636"/>
    <w:rsid w:val="0010164A"/>
    <w:rsid w:val="0010165F"/>
    <w:rsid w:val="0010167D"/>
    <w:rsid w:val="001016B4"/>
    <w:rsid w:val="0010171E"/>
    <w:rsid w:val="0010191D"/>
    <w:rsid w:val="001019B9"/>
    <w:rsid w:val="00101B0E"/>
    <w:rsid w:val="00101B94"/>
    <w:rsid w:val="00101C24"/>
    <w:rsid w:val="00101C6A"/>
    <w:rsid w:val="00101C92"/>
    <w:rsid w:val="00101D2F"/>
    <w:rsid w:val="00101D84"/>
    <w:rsid w:val="00101DC7"/>
    <w:rsid w:val="00101E30"/>
    <w:rsid w:val="00101E75"/>
    <w:rsid w:val="00101E76"/>
    <w:rsid w:val="00101E7A"/>
    <w:rsid w:val="00101EAC"/>
    <w:rsid w:val="00101EEA"/>
    <w:rsid w:val="00101EF4"/>
    <w:rsid w:val="00101F8B"/>
    <w:rsid w:val="00101FA5"/>
    <w:rsid w:val="00102052"/>
    <w:rsid w:val="001020FE"/>
    <w:rsid w:val="001021CA"/>
    <w:rsid w:val="001021FC"/>
    <w:rsid w:val="00102383"/>
    <w:rsid w:val="00102388"/>
    <w:rsid w:val="00102430"/>
    <w:rsid w:val="0010249F"/>
    <w:rsid w:val="00102537"/>
    <w:rsid w:val="0010261E"/>
    <w:rsid w:val="0010287D"/>
    <w:rsid w:val="0010291F"/>
    <w:rsid w:val="00102971"/>
    <w:rsid w:val="0010298C"/>
    <w:rsid w:val="00102A60"/>
    <w:rsid w:val="00102A68"/>
    <w:rsid w:val="00102AB3"/>
    <w:rsid w:val="00102B65"/>
    <w:rsid w:val="00102BDF"/>
    <w:rsid w:val="00102C3E"/>
    <w:rsid w:val="00102E1F"/>
    <w:rsid w:val="00102E37"/>
    <w:rsid w:val="00102E54"/>
    <w:rsid w:val="00102ED3"/>
    <w:rsid w:val="00102EDD"/>
    <w:rsid w:val="00102F46"/>
    <w:rsid w:val="00102F7D"/>
    <w:rsid w:val="001031CF"/>
    <w:rsid w:val="00103277"/>
    <w:rsid w:val="001032AD"/>
    <w:rsid w:val="00103352"/>
    <w:rsid w:val="00103426"/>
    <w:rsid w:val="0010343B"/>
    <w:rsid w:val="00103493"/>
    <w:rsid w:val="00103501"/>
    <w:rsid w:val="0010363D"/>
    <w:rsid w:val="0010365A"/>
    <w:rsid w:val="001037E8"/>
    <w:rsid w:val="001037F5"/>
    <w:rsid w:val="00103858"/>
    <w:rsid w:val="0010389E"/>
    <w:rsid w:val="001038CA"/>
    <w:rsid w:val="00103A73"/>
    <w:rsid w:val="00103B54"/>
    <w:rsid w:val="00103B7B"/>
    <w:rsid w:val="00103C14"/>
    <w:rsid w:val="00103C76"/>
    <w:rsid w:val="00103C9A"/>
    <w:rsid w:val="00103CD9"/>
    <w:rsid w:val="00103D52"/>
    <w:rsid w:val="00103DD3"/>
    <w:rsid w:val="00103DE5"/>
    <w:rsid w:val="00103EAF"/>
    <w:rsid w:val="00103F19"/>
    <w:rsid w:val="00103F74"/>
    <w:rsid w:val="00103F78"/>
    <w:rsid w:val="00103F84"/>
    <w:rsid w:val="00104060"/>
    <w:rsid w:val="001040B6"/>
    <w:rsid w:val="00104125"/>
    <w:rsid w:val="00104130"/>
    <w:rsid w:val="001041E9"/>
    <w:rsid w:val="00104258"/>
    <w:rsid w:val="001042C0"/>
    <w:rsid w:val="00104336"/>
    <w:rsid w:val="001043DC"/>
    <w:rsid w:val="001043E0"/>
    <w:rsid w:val="001043FD"/>
    <w:rsid w:val="00104418"/>
    <w:rsid w:val="00104510"/>
    <w:rsid w:val="0010454B"/>
    <w:rsid w:val="00104591"/>
    <w:rsid w:val="001045C3"/>
    <w:rsid w:val="001045CF"/>
    <w:rsid w:val="001045FB"/>
    <w:rsid w:val="00104651"/>
    <w:rsid w:val="00104661"/>
    <w:rsid w:val="001046B5"/>
    <w:rsid w:val="001046FD"/>
    <w:rsid w:val="00104713"/>
    <w:rsid w:val="00104783"/>
    <w:rsid w:val="001047B3"/>
    <w:rsid w:val="001047CA"/>
    <w:rsid w:val="001047DD"/>
    <w:rsid w:val="001048A4"/>
    <w:rsid w:val="00104942"/>
    <w:rsid w:val="00104960"/>
    <w:rsid w:val="001049D1"/>
    <w:rsid w:val="001049FD"/>
    <w:rsid w:val="00104A24"/>
    <w:rsid w:val="00104A54"/>
    <w:rsid w:val="00104B6E"/>
    <w:rsid w:val="00104B7A"/>
    <w:rsid w:val="00104B8C"/>
    <w:rsid w:val="00104BE3"/>
    <w:rsid w:val="00104C1A"/>
    <w:rsid w:val="00104C6E"/>
    <w:rsid w:val="00104CD0"/>
    <w:rsid w:val="00104D77"/>
    <w:rsid w:val="00104D7E"/>
    <w:rsid w:val="00104D89"/>
    <w:rsid w:val="00104E68"/>
    <w:rsid w:val="00104F1A"/>
    <w:rsid w:val="00104F63"/>
    <w:rsid w:val="00104FFC"/>
    <w:rsid w:val="0010500B"/>
    <w:rsid w:val="0010512B"/>
    <w:rsid w:val="001051EA"/>
    <w:rsid w:val="00105246"/>
    <w:rsid w:val="00105260"/>
    <w:rsid w:val="00105275"/>
    <w:rsid w:val="00105322"/>
    <w:rsid w:val="0010535F"/>
    <w:rsid w:val="0010537B"/>
    <w:rsid w:val="0010543F"/>
    <w:rsid w:val="00105466"/>
    <w:rsid w:val="0010546F"/>
    <w:rsid w:val="00105563"/>
    <w:rsid w:val="001055FF"/>
    <w:rsid w:val="0010566B"/>
    <w:rsid w:val="001056E2"/>
    <w:rsid w:val="001056E9"/>
    <w:rsid w:val="001058EC"/>
    <w:rsid w:val="001058EE"/>
    <w:rsid w:val="0010597B"/>
    <w:rsid w:val="00105A16"/>
    <w:rsid w:val="00105A60"/>
    <w:rsid w:val="00105A77"/>
    <w:rsid w:val="00105AC6"/>
    <w:rsid w:val="00105BA7"/>
    <w:rsid w:val="00105BB0"/>
    <w:rsid w:val="00105CE6"/>
    <w:rsid w:val="00105D2F"/>
    <w:rsid w:val="00105D7D"/>
    <w:rsid w:val="00105DC5"/>
    <w:rsid w:val="00105E5B"/>
    <w:rsid w:val="00105E73"/>
    <w:rsid w:val="00105EE9"/>
    <w:rsid w:val="00105FAD"/>
    <w:rsid w:val="00105FE1"/>
    <w:rsid w:val="001060B6"/>
    <w:rsid w:val="001060FD"/>
    <w:rsid w:val="00106140"/>
    <w:rsid w:val="001061FA"/>
    <w:rsid w:val="00106252"/>
    <w:rsid w:val="00106469"/>
    <w:rsid w:val="00106492"/>
    <w:rsid w:val="001064A9"/>
    <w:rsid w:val="001066A0"/>
    <w:rsid w:val="001066A1"/>
    <w:rsid w:val="001066A8"/>
    <w:rsid w:val="00106736"/>
    <w:rsid w:val="0010675B"/>
    <w:rsid w:val="001067C8"/>
    <w:rsid w:val="001067E6"/>
    <w:rsid w:val="0010683E"/>
    <w:rsid w:val="001068E9"/>
    <w:rsid w:val="001068FC"/>
    <w:rsid w:val="0010690B"/>
    <w:rsid w:val="00106979"/>
    <w:rsid w:val="00106AAB"/>
    <w:rsid w:val="00106B9D"/>
    <w:rsid w:val="00106D5C"/>
    <w:rsid w:val="00106E01"/>
    <w:rsid w:val="00106E47"/>
    <w:rsid w:val="00106E54"/>
    <w:rsid w:val="00106EE1"/>
    <w:rsid w:val="00106F46"/>
    <w:rsid w:val="001070C9"/>
    <w:rsid w:val="00107127"/>
    <w:rsid w:val="00107149"/>
    <w:rsid w:val="0010725C"/>
    <w:rsid w:val="00107273"/>
    <w:rsid w:val="001072D5"/>
    <w:rsid w:val="00107389"/>
    <w:rsid w:val="00107442"/>
    <w:rsid w:val="001074BF"/>
    <w:rsid w:val="001074DC"/>
    <w:rsid w:val="00107547"/>
    <w:rsid w:val="001075DC"/>
    <w:rsid w:val="00107621"/>
    <w:rsid w:val="00107626"/>
    <w:rsid w:val="00107648"/>
    <w:rsid w:val="001076D7"/>
    <w:rsid w:val="0010774B"/>
    <w:rsid w:val="0010778D"/>
    <w:rsid w:val="001077AF"/>
    <w:rsid w:val="001077CE"/>
    <w:rsid w:val="00107831"/>
    <w:rsid w:val="001078D0"/>
    <w:rsid w:val="00107939"/>
    <w:rsid w:val="001079BC"/>
    <w:rsid w:val="001079BE"/>
    <w:rsid w:val="001079CE"/>
    <w:rsid w:val="001079E8"/>
    <w:rsid w:val="00107A1A"/>
    <w:rsid w:val="00107B11"/>
    <w:rsid w:val="00107C39"/>
    <w:rsid w:val="00107CAA"/>
    <w:rsid w:val="00107CB8"/>
    <w:rsid w:val="00107D1E"/>
    <w:rsid w:val="00107D3E"/>
    <w:rsid w:val="00107DA1"/>
    <w:rsid w:val="00107E9C"/>
    <w:rsid w:val="0011007E"/>
    <w:rsid w:val="001100AD"/>
    <w:rsid w:val="00110171"/>
    <w:rsid w:val="0011024D"/>
    <w:rsid w:val="0011025E"/>
    <w:rsid w:val="001102CC"/>
    <w:rsid w:val="00110351"/>
    <w:rsid w:val="0011041E"/>
    <w:rsid w:val="00110451"/>
    <w:rsid w:val="001104B9"/>
    <w:rsid w:val="0011056A"/>
    <w:rsid w:val="001105F3"/>
    <w:rsid w:val="00110615"/>
    <w:rsid w:val="00110659"/>
    <w:rsid w:val="0011069A"/>
    <w:rsid w:val="001106C5"/>
    <w:rsid w:val="0011072B"/>
    <w:rsid w:val="0011072E"/>
    <w:rsid w:val="00110775"/>
    <w:rsid w:val="0011079D"/>
    <w:rsid w:val="001107D5"/>
    <w:rsid w:val="00110860"/>
    <w:rsid w:val="00110926"/>
    <w:rsid w:val="00110A56"/>
    <w:rsid w:val="00110BA7"/>
    <w:rsid w:val="00110CD5"/>
    <w:rsid w:val="00110CF9"/>
    <w:rsid w:val="00110DB3"/>
    <w:rsid w:val="00110DC1"/>
    <w:rsid w:val="00110E38"/>
    <w:rsid w:val="00110E99"/>
    <w:rsid w:val="00110ECB"/>
    <w:rsid w:val="00110FFD"/>
    <w:rsid w:val="0011102C"/>
    <w:rsid w:val="0011106D"/>
    <w:rsid w:val="001110E9"/>
    <w:rsid w:val="001111B2"/>
    <w:rsid w:val="001111B6"/>
    <w:rsid w:val="001111D8"/>
    <w:rsid w:val="0011124B"/>
    <w:rsid w:val="001112AD"/>
    <w:rsid w:val="001112E6"/>
    <w:rsid w:val="001113E2"/>
    <w:rsid w:val="0011140C"/>
    <w:rsid w:val="00111491"/>
    <w:rsid w:val="0011149B"/>
    <w:rsid w:val="00111546"/>
    <w:rsid w:val="00111597"/>
    <w:rsid w:val="001115B9"/>
    <w:rsid w:val="001116F4"/>
    <w:rsid w:val="00111719"/>
    <w:rsid w:val="0011171F"/>
    <w:rsid w:val="00111734"/>
    <w:rsid w:val="001117D7"/>
    <w:rsid w:val="001117F3"/>
    <w:rsid w:val="00111888"/>
    <w:rsid w:val="00111891"/>
    <w:rsid w:val="001118E4"/>
    <w:rsid w:val="0011191A"/>
    <w:rsid w:val="0011191F"/>
    <w:rsid w:val="00111AD6"/>
    <w:rsid w:val="00111B36"/>
    <w:rsid w:val="00111BB6"/>
    <w:rsid w:val="00111C2D"/>
    <w:rsid w:val="00111C48"/>
    <w:rsid w:val="00111CA8"/>
    <w:rsid w:val="00111CB0"/>
    <w:rsid w:val="00111CE5"/>
    <w:rsid w:val="00111D17"/>
    <w:rsid w:val="00111D30"/>
    <w:rsid w:val="00111D6D"/>
    <w:rsid w:val="00111E04"/>
    <w:rsid w:val="00111E43"/>
    <w:rsid w:val="00111F0B"/>
    <w:rsid w:val="00111F0D"/>
    <w:rsid w:val="00111F30"/>
    <w:rsid w:val="00111F39"/>
    <w:rsid w:val="00111FC7"/>
    <w:rsid w:val="00112015"/>
    <w:rsid w:val="0011205F"/>
    <w:rsid w:val="0011210F"/>
    <w:rsid w:val="00112112"/>
    <w:rsid w:val="001121C0"/>
    <w:rsid w:val="001122C0"/>
    <w:rsid w:val="00112314"/>
    <w:rsid w:val="00112315"/>
    <w:rsid w:val="001123B0"/>
    <w:rsid w:val="00112415"/>
    <w:rsid w:val="00112418"/>
    <w:rsid w:val="00112421"/>
    <w:rsid w:val="001124C2"/>
    <w:rsid w:val="001124D5"/>
    <w:rsid w:val="00112528"/>
    <w:rsid w:val="00112571"/>
    <w:rsid w:val="00112641"/>
    <w:rsid w:val="0011272F"/>
    <w:rsid w:val="001127AA"/>
    <w:rsid w:val="001127EE"/>
    <w:rsid w:val="001128AA"/>
    <w:rsid w:val="00112A5E"/>
    <w:rsid w:val="00112A77"/>
    <w:rsid w:val="00112A87"/>
    <w:rsid w:val="00112AB2"/>
    <w:rsid w:val="00112B4D"/>
    <w:rsid w:val="00112B7A"/>
    <w:rsid w:val="00112B83"/>
    <w:rsid w:val="00112C51"/>
    <w:rsid w:val="00112C5F"/>
    <w:rsid w:val="00112C79"/>
    <w:rsid w:val="00112D89"/>
    <w:rsid w:val="00112DF9"/>
    <w:rsid w:val="00112E54"/>
    <w:rsid w:val="00112F08"/>
    <w:rsid w:val="00112FA3"/>
    <w:rsid w:val="00112FAA"/>
    <w:rsid w:val="00113001"/>
    <w:rsid w:val="0011308C"/>
    <w:rsid w:val="00113091"/>
    <w:rsid w:val="001130CD"/>
    <w:rsid w:val="001130E8"/>
    <w:rsid w:val="001131DE"/>
    <w:rsid w:val="001131FB"/>
    <w:rsid w:val="001132C5"/>
    <w:rsid w:val="001132EC"/>
    <w:rsid w:val="0011331A"/>
    <w:rsid w:val="0011333D"/>
    <w:rsid w:val="00113427"/>
    <w:rsid w:val="0011347B"/>
    <w:rsid w:val="00113481"/>
    <w:rsid w:val="00113570"/>
    <w:rsid w:val="001135F7"/>
    <w:rsid w:val="0011362D"/>
    <w:rsid w:val="0011365D"/>
    <w:rsid w:val="00113667"/>
    <w:rsid w:val="001136E4"/>
    <w:rsid w:val="0011370D"/>
    <w:rsid w:val="00113710"/>
    <w:rsid w:val="0011377F"/>
    <w:rsid w:val="00113788"/>
    <w:rsid w:val="001139D1"/>
    <w:rsid w:val="00113A49"/>
    <w:rsid w:val="00113AA4"/>
    <w:rsid w:val="00113AE0"/>
    <w:rsid w:val="00113B71"/>
    <w:rsid w:val="00113B87"/>
    <w:rsid w:val="00113BAD"/>
    <w:rsid w:val="00113BAE"/>
    <w:rsid w:val="00113BF1"/>
    <w:rsid w:val="00113C2C"/>
    <w:rsid w:val="00113C4D"/>
    <w:rsid w:val="00113C67"/>
    <w:rsid w:val="00113D61"/>
    <w:rsid w:val="00113E10"/>
    <w:rsid w:val="00113F83"/>
    <w:rsid w:val="00114030"/>
    <w:rsid w:val="0011416F"/>
    <w:rsid w:val="0011419A"/>
    <w:rsid w:val="0011423D"/>
    <w:rsid w:val="0011429D"/>
    <w:rsid w:val="001142B0"/>
    <w:rsid w:val="00114392"/>
    <w:rsid w:val="00114396"/>
    <w:rsid w:val="001143BF"/>
    <w:rsid w:val="00114431"/>
    <w:rsid w:val="001144D0"/>
    <w:rsid w:val="001144E4"/>
    <w:rsid w:val="0011452B"/>
    <w:rsid w:val="00114592"/>
    <w:rsid w:val="001145E3"/>
    <w:rsid w:val="00114655"/>
    <w:rsid w:val="001146F4"/>
    <w:rsid w:val="00114758"/>
    <w:rsid w:val="00114789"/>
    <w:rsid w:val="001147F0"/>
    <w:rsid w:val="0011484A"/>
    <w:rsid w:val="00114889"/>
    <w:rsid w:val="00114890"/>
    <w:rsid w:val="001148F7"/>
    <w:rsid w:val="00114911"/>
    <w:rsid w:val="001149C0"/>
    <w:rsid w:val="00114A7D"/>
    <w:rsid w:val="00114AA0"/>
    <w:rsid w:val="00114AA8"/>
    <w:rsid w:val="00114AB0"/>
    <w:rsid w:val="00114ABF"/>
    <w:rsid w:val="00114B87"/>
    <w:rsid w:val="00114BFF"/>
    <w:rsid w:val="00114C43"/>
    <w:rsid w:val="00114C45"/>
    <w:rsid w:val="00114CEF"/>
    <w:rsid w:val="00114D1D"/>
    <w:rsid w:val="00114D68"/>
    <w:rsid w:val="00114E25"/>
    <w:rsid w:val="00114E2B"/>
    <w:rsid w:val="00114F09"/>
    <w:rsid w:val="00114F3D"/>
    <w:rsid w:val="00114F92"/>
    <w:rsid w:val="00114FEC"/>
    <w:rsid w:val="0011500E"/>
    <w:rsid w:val="0011504B"/>
    <w:rsid w:val="001151B1"/>
    <w:rsid w:val="001151B9"/>
    <w:rsid w:val="001151EA"/>
    <w:rsid w:val="001151FE"/>
    <w:rsid w:val="0011522B"/>
    <w:rsid w:val="00115288"/>
    <w:rsid w:val="001152AE"/>
    <w:rsid w:val="001152DF"/>
    <w:rsid w:val="0011533B"/>
    <w:rsid w:val="00115349"/>
    <w:rsid w:val="0011534E"/>
    <w:rsid w:val="001153AA"/>
    <w:rsid w:val="001154B1"/>
    <w:rsid w:val="001154B3"/>
    <w:rsid w:val="00115559"/>
    <w:rsid w:val="0011556B"/>
    <w:rsid w:val="0011557F"/>
    <w:rsid w:val="001156EC"/>
    <w:rsid w:val="0011580B"/>
    <w:rsid w:val="00115877"/>
    <w:rsid w:val="001158C8"/>
    <w:rsid w:val="001159CE"/>
    <w:rsid w:val="001159E0"/>
    <w:rsid w:val="00115ABC"/>
    <w:rsid w:val="00115BFE"/>
    <w:rsid w:val="00115C12"/>
    <w:rsid w:val="00115C97"/>
    <w:rsid w:val="00115D02"/>
    <w:rsid w:val="00115D1D"/>
    <w:rsid w:val="00115D46"/>
    <w:rsid w:val="00115DAA"/>
    <w:rsid w:val="00115EBE"/>
    <w:rsid w:val="00115EE1"/>
    <w:rsid w:val="00115F07"/>
    <w:rsid w:val="00115F93"/>
    <w:rsid w:val="00115FD5"/>
    <w:rsid w:val="00116059"/>
    <w:rsid w:val="00116091"/>
    <w:rsid w:val="00116094"/>
    <w:rsid w:val="0011615A"/>
    <w:rsid w:val="0011616A"/>
    <w:rsid w:val="00116242"/>
    <w:rsid w:val="00116289"/>
    <w:rsid w:val="001162F0"/>
    <w:rsid w:val="00116308"/>
    <w:rsid w:val="00116322"/>
    <w:rsid w:val="001163C2"/>
    <w:rsid w:val="001163FF"/>
    <w:rsid w:val="00116428"/>
    <w:rsid w:val="001164BC"/>
    <w:rsid w:val="001164FB"/>
    <w:rsid w:val="00116511"/>
    <w:rsid w:val="0011651E"/>
    <w:rsid w:val="0011654A"/>
    <w:rsid w:val="001165AB"/>
    <w:rsid w:val="001165AF"/>
    <w:rsid w:val="0011661D"/>
    <w:rsid w:val="001166B3"/>
    <w:rsid w:val="001166C8"/>
    <w:rsid w:val="0011678E"/>
    <w:rsid w:val="00116868"/>
    <w:rsid w:val="001168C9"/>
    <w:rsid w:val="001168D0"/>
    <w:rsid w:val="0011694C"/>
    <w:rsid w:val="00116964"/>
    <w:rsid w:val="001169D9"/>
    <w:rsid w:val="001169E2"/>
    <w:rsid w:val="001169EA"/>
    <w:rsid w:val="001169ED"/>
    <w:rsid w:val="00116A09"/>
    <w:rsid w:val="00116A28"/>
    <w:rsid w:val="00116A8E"/>
    <w:rsid w:val="00116AAE"/>
    <w:rsid w:val="00116B12"/>
    <w:rsid w:val="00116B33"/>
    <w:rsid w:val="00116B9D"/>
    <w:rsid w:val="00116C34"/>
    <w:rsid w:val="00116CDF"/>
    <w:rsid w:val="00116E3B"/>
    <w:rsid w:val="00116ED2"/>
    <w:rsid w:val="00116EF0"/>
    <w:rsid w:val="00116F34"/>
    <w:rsid w:val="00116F4A"/>
    <w:rsid w:val="00117037"/>
    <w:rsid w:val="0011722B"/>
    <w:rsid w:val="00117354"/>
    <w:rsid w:val="001173B5"/>
    <w:rsid w:val="001173D1"/>
    <w:rsid w:val="00117416"/>
    <w:rsid w:val="001174BD"/>
    <w:rsid w:val="001174CC"/>
    <w:rsid w:val="00117582"/>
    <w:rsid w:val="00117657"/>
    <w:rsid w:val="00117698"/>
    <w:rsid w:val="001176FF"/>
    <w:rsid w:val="0011775D"/>
    <w:rsid w:val="00117762"/>
    <w:rsid w:val="001178FA"/>
    <w:rsid w:val="001179CD"/>
    <w:rsid w:val="00117AC2"/>
    <w:rsid w:val="00117AE1"/>
    <w:rsid w:val="00117AFE"/>
    <w:rsid w:val="00117B09"/>
    <w:rsid w:val="00117B5E"/>
    <w:rsid w:val="00117B61"/>
    <w:rsid w:val="00117BDF"/>
    <w:rsid w:val="00117C6A"/>
    <w:rsid w:val="00117D00"/>
    <w:rsid w:val="00117D0F"/>
    <w:rsid w:val="00117D1B"/>
    <w:rsid w:val="00117D1D"/>
    <w:rsid w:val="00117D4B"/>
    <w:rsid w:val="00117D75"/>
    <w:rsid w:val="00117D8E"/>
    <w:rsid w:val="00117DD8"/>
    <w:rsid w:val="00117ED2"/>
    <w:rsid w:val="00117FB9"/>
    <w:rsid w:val="001200B2"/>
    <w:rsid w:val="0012010B"/>
    <w:rsid w:val="001201F5"/>
    <w:rsid w:val="00120216"/>
    <w:rsid w:val="001202B4"/>
    <w:rsid w:val="00120330"/>
    <w:rsid w:val="0012034F"/>
    <w:rsid w:val="00120356"/>
    <w:rsid w:val="00120376"/>
    <w:rsid w:val="001203AC"/>
    <w:rsid w:val="00120470"/>
    <w:rsid w:val="0012049E"/>
    <w:rsid w:val="001204A7"/>
    <w:rsid w:val="0012051F"/>
    <w:rsid w:val="001205AC"/>
    <w:rsid w:val="00120616"/>
    <w:rsid w:val="00120629"/>
    <w:rsid w:val="00120641"/>
    <w:rsid w:val="0012064E"/>
    <w:rsid w:val="001206C0"/>
    <w:rsid w:val="001206C8"/>
    <w:rsid w:val="00120701"/>
    <w:rsid w:val="00120702"/>
    <w:rsid w:val="00120716"/>
    <w:rsid w:val="0012075F"/>
    <w:rsid w:val="00120876"/>
    <w:rsid w:val="001208B9"/>
    <w:rsid w:val="00120984"/>
    <w:rsid w:val="00120A23"/>
    <w:rsid w:val="00120A69"/>
    <w:rsid w:val="00120A74"/>
    <w:rsid w:val="00120AA6"/>
    <w:rsid w:val="00120ADD"/>
    <w:rsid w:val="00120B1C"/>
    <w:rsid w:val="00120B97"/>
    <w:rsid w:val="00120C93"/>
    <w:rsid w:val="00120D11"/>
    <w:rsid w:val="00120D74"/>
    <w:rsid w:val="00120DF0"/>
    <w:rsid w:val="00120DF4"/>
    <w:rsid w:val="00120E1F"/>
    <w:rsid w:val="00120E2F"/>
    <w:rsid w:val="00120E45"/>
    <w:rsid w:val="00120FA8"/>
    <w:rsid w:val="00120FE8"/>
    <w:rsid w:val="00120FFF"/>
    <w:rsid w:val="0012110A"/>
    <w:rsid w:val="0012113B"/>
    <w:rsid w:val="001211B6"/>
    <w:rsid w:val="001211BE"/>
    <w:rsid w:val="0012120F"/>
    <w:rsid w:val="00121230"/>
    <w:rsid w:val="001212B3"/>
    <w:rsid w:val="001212DB"/>
    <w:rsid w:val="00121336"/>
    <w:rsid w:val="001213D6"/>
    <w:rsid w:val="0012145C"/>
    <w:rsid w:val="00121524"/>
    <w:rsid w:val="00121525"/>
    <w:rsid w:val="0012168D"/>
    <w:rsid w:val="001216C8"/>
    <w:rsid w:val="001217BD"/>
    <w:rsid w:val="001217D2"/>
    <w:rsid w:val="001217EB"/>
    <w:rsid w:val="001219A8"/>
    <w:rsid w:val="00121A40"/>
    <w:rsid w:val="00121A9F"/>
    <w:rsid w:val="00121AC2"/>
    <w:rsid w:val="00121B48"/>
    <w:rsid w:val="00121BAE"/>
    <w:rsid w:val="00121BD9"/>
    <w:rsid w:val="00121C90"/>
    <w:rsid w:val="00121CC2"/>
    <w:rsid w:val="00121CF9"/>
    <w:rsid w:val="00121D06"/>
    <w:rsid w:val="00121D41"/>
    <w:rsid w:val="00121E60"/>
    <w:rsid w:val="00121EB0"/>
    <w:rsid w:val="00121F5E"/>
    <w:rsid w:val="00121F69"/>
    <w:rsid w:val="00121F99"/>
    <w:rsid w:val="00122058"/>
    <w:rsid w:val="0012207D"/>
    <w:rsid w:val="00122095"/>
    <w:rsid w:val="001220FE"/>
    <w:rsid w:val="0012212A"/>
    <w:rsid w:val="00122157"/>
    <w:rsid w:val="00122229"/>
    <w:rsid w:val="0012226A"/>
    <w:rsid w:val="0012228F"/>
    <w:rsid w:val="001222DB"/>
    <w:rsid w:val="00122301"/>
    <w:rsid w:val="0012233A"/>
    <w:rsid w:val="001223B9"/>
    <w:rsid w:val="001223ED"/>
    <w:rsid w:val="00122425"/>
    <w:rsid w:val="0012243E"/>
    <w:rsid w:val="0012245F"/>
    <w:rsid w:val="001224D4"/>
    <w:rsid w:val="00122526"/>
    <w:rsid w:val="00122621"/>
    <w:rsid w:val="001226B5"/>
    <w:rsid w:val="00122724"/>
    <w:rsid w:val="00122806"/>
    <w:rsid w:val="00122809"/>
    <w:rsid w:val="00122851"/>
    <w:rsid w:val="001228E4"/>
    <w:rsid w:val="0012296E"/>
    <w:rsid w:val="001229D9"/>
    <w:rsid w:val="001229E4"/>
    <w:rsid w:val="00122A73"/>
    <w:rsid w:val="00122AB6"/>
    <w:rsid w:val="00122AC9"/>
    <w:rsid w:val="00122AE7"/>
    <w:rsid w:val="00122AEB"/>
    <w:rsid w:val="00122B45"/>
    <w:rsid w:val="00122B4A"/>
    <w:rsid w:val="00122BCC"/>
    <w:rsid w:val="00122C66"/>
    <w:rsid w:val="00122C73"/>
    <w:rsid w:val="00122C81"/>
    <w:rsid w:val="00122CDF"/>
    <w:rsid w:val="00122D52"/>
    <w:rsid w:val="00122D76"/>
    <w:rsid w:val="00122E26"/>
    <w:rsid w:val="00122ECC"/>
    <w:rsid w:val="00122ECF"/>
    <w:rsid w:val="00122F45"/>
    <w:rsid w:val="00122F9C"/>
    <w:rsid w:val="00122FB4"/>
    <w:rsid w:val="00123071"/>
    <w:rsid w:val="0012311B"/>
    <w:rsid w:val="001231A1"/>
    <w:rsid w:val="00123211"/>
    <w:rsid w:val="00123364"/>
    <w:rsid w:val="0012338B"/>
    <w:rsid w:val="00123395"/>
    <w:rsid w:val="0012339C"/>
    <w:rsid w:val="00123481"/>
    <w:rsid w:val="0012352E"/>
    <w:rsid w:val="0012356A"/>
    <w:rsid w:val="0012356B"/>
    <w:rsid w:val="001235DD"/>
    <w:rsid w:val="00123606"/>
    <w:rsid w:val="00123607"/>
    <w:rsid w:val="00123682"/>
    <w:rsid w:val="001236C3"/>
    <w:rsid w:val="001236F8"/>
    <w:rsid w:val="001238A7"/>
    <w:rsid w:val="001238D1"/>
    <w:rsid w:val="001238E6"/>
    <w:rsid w:val="00123916"/>
    <w:rsid w:val="0012393F"/>
    <w:rsid w:val="0012398E"/>
    <w:rsid w:val="00123A12"/>
    <w:rsid w:val="00123C33"/>
    <w:rsid w:val="00123C7F"/>
    <w:rsid w:val="00123CD6"/>
    <w:rsid w:val="00123CF2"/>
    <w:rsid w:val="00123D1E"/>
    <w:rsid w:val="00123D93"/>
    <w:rsid w:val="00123E27"/>
    <w:rsid w:val="00123EAA"/>
    <w:rsid w:val="00123FD0"/>
    <w:rsid w:val="00123FDC"/>
    <w:rsid w:val="0012405E"/>
    <w:rsid w:val="001240CD"/>
    <w:rsid w:val="00124167"/>
    <w:rsid w:val="00124251"/>
    <w:rsid w:val="001242B3"/>
    <w:rsid w:val="0012430B"/>
    <w:rsid w:val="0012430D"/>
    <w:rsid w:val="00124376"/>
    <w:rsid w:val="001243ED"/>
    <w:rsid w:val="0012440B"/>
    <w:rsid w:val="00124419"/>
    <w:rsid w:val="00124545"/>
    <w:rsid w:val="00124570"/>
    <w:rsid w:val="0012457A"/>
    <w:rsid w:val="0012457F"/>
    <w:rsid w:val="001245A1"/>
    <w:rsid w:val="0012461A"/>
    <w:rsid w:val="0012472D"/>
    <w:rsid w:val="001247CE"/>
    <w:rsid w:val="0012484C"/>
    <w:rsid w:val="00124871"/>
    <w:rsid w:val="001248AF"/>
    <w:rsid w:val="0012493D"/>
    <w:rsid w:val="00124995"/>
    <w:rsid w:val="001249DA"/>
    <w:rsid w:val="001249EB"/>
    <w:rsid w:val="00124A01"/>
    <w:rsid w:val="00124AA1"/>
    <w:rsid w:val="00124AFB"/>
    <w:rsid w:val="00124B73"/>
    <w:rsid w:val="00124B98"/>
    <w:rsid w:val="00124BB6"/>
    <w:rsid w:val="00124C0C"/>
    <w:rsid w:val="00124C29"/>
    <w:rsid w:val="00124DFB"/>
    <w:rsid w:val="00124F13"/>
    <w:rsid w:val="00124F54"/>
    <w:rsid w:val="00124FD6"/>
    <w:rsid w:val="00124FD9"/>
    <w:rsid w:val="00125062"/>
    <w:rsid w:val="001250BF"/>
    <w:rsid w:val="0012516E"/>
    <w:rsid w:val="00125233"/>
    <w:rsid w:val="001252B6"/>
    <w:rsid w:val="001252DA"/>
    <w:rsid w:val="0012530A"/>
    <w:rsid w:val="001253A7"/>
    <w:rsid w:val="001253B2"/>
    <w:rsid w:val="001253C4"/>
    <w:rsid w:val="001253F3"/>
    <w:rsid w:val="0012549C"/>
    <w:rsid w:val="001256BF"/>
    <w:rsid w:val="0012572C"/>
    <w:rsid w:val="0012575B"/>
    <w:rsid w:val="00125766"/>
    <w:rsid w:val="00125826"/>
    <w:rsid w:val="001258C9"/>
    <w:rsid w:val="001258D7"/>
    <w:rsid w:val="00125950"/>
    <w:rsid w:val="001259AF"/>
    <w:rsid w:val="00125A28"/>
    <w:rsid w:val="00125A7C"/>
    <w:rsid w:val="00125ABD"/>
    <w:rsid w:val="00125AC3"/>
    <w:rsid w:val="00125B44"/>
    <w:rsid w:val="00125B56"/>
    <w:rsid w:val="00125B82"/>
    <w:rsid w:val="00125BDA"/>
    <w:rsid w:val="00125C2C"/>
    <w:rsid w:val="00125C3C"/>
    <w:rsid w:val="00125CE4"/>
    <w:rsid w:val="00125DA2"/>
    <w:rsid w:val="00125DB1"/>
    <w:rsid w:val="00125DB7"/>
    <w:rsid w:val="00125DB9"/>
    <w:rsid w:val="00125DD3"/>
    <w:rsid w:val="00125E20"/>
    <w:rsid w:val="00125ECA"/>
    <w:rsid w:val="00125EED"/>
    <w:rsid w:val="00125F24"/>
    <w:rsid w:val="00125F4A"/>
    <w:rsid w:val="00125FA6"/>
    <w:rsid w:val="00125FBE"/>
    <w:rsid w:val="00126034"/>
    <w:rsid w:val="001260B2"/>
    <w:rsid w:val="001261D2"/>
    <w:rsid w:val="001261E9"/>
    <w:rsid w:val="00126238"/>
    <w:rsid w:val="001262E1"/>
    <w:rsid w:val="00126348"/>
    <w:rsid w:val="0012634C"/>
    <w:rsid w:val="001263BA"/>
    <w:rsid w:val="001263C9"/>
    <w:rsid w:val="001263F2"/>
    <w:rsid w:val="00126445"/>
    <w:rsid w:val="001265D6"/>
    <w:rsid w:val="00126612"/>
    <w:rsid w:val="00126644"/>
    <w:rsid w:val="00126710"/>
    <w:rsid w:val="0012673E"/>
    <w:rsid w:val="0012674F"/>
    <w:rsid w:val="001268AD"/>
    <w:rsid w:val="00126919"/>
    <w:rsid w:val="00126931"/>
    <w:rsid w:val="0012693D"/>
    <w:rsid w:val="00126B3E"/>
    <w:rsid w:val="00126BF3"/>
    <w:rsid w:val="00126BF4"/>
    <w:rsid w:val="00126C5D"/>
    <w:rsid w:val="00126E0A"/>
    <w:rsid w:val="00126E76"/>
    <w:rsid w:val="00126E8A"/>
    <w:rsid w:val="00126F3D"/>
    <w:rsid w:val="00126F59"/>
    <w:rsid w:val="001270D0"/>
    <w:rsid w:val="00127162"/>
    <w:rsid w:val="0012717B"/>
    <w:rsid w:val="001271E3"/>
    <w:rsid w:val="00127207"/>
    <w:rsid w:val="00127213"/>
    <w:rsid w:val="001272AB"/>
    <w:rsid w:val="00127357"/>
    <w:rsid w:val="0012743E"/>
    <w:rsid w:val="00127440"/>
    <w:rsid w:val="001274CA"/>
    <w:rsid w:val="001274FB"/>
    <w:rsid w:val="001275CB"/>
    <w:rsid w:val="0012765B"/>
    <w:rsid w:val="0012772C"/>
    <w:rsid w:val="00127732"/>
    <w:rsid w:val="00127739"/>
    <w:rsid w:val="0012773B"/>
    <w:rsid w:val="0012774F"/>
    <w:rsid w:val="00127757"/>
    <w:rsid w:val="00127768"/>
    <w:rsid w:val="00127838"/>
    <w:rsid w:val="0012784F"/>
    <w:rsid w:val="0012789F"/>
    <w:rsid w:val="001278AA"/>
    <w:rsid w:val="001278BA"/>
    <w:rsid w:val="001279B4"/>
    <w:rsid w:val="001279EF"/>
    <w:rsid w:val="00127AF4"/>
    <w:rsid w:val="00127B2F"/>
    <w:rsid w:val="00127BE5"/>
    <w:rsid w:val="00127C5C"/>
    <w:rsid w:val="00127D71"/>
    <w:rsid w:val="00127DAB"/>
    <w:rsid w:val="00127E8A"/>
    <w:rsid w:val="00127F08"/>
    <w:rsid w:val="00127F74"/>
    <w:rsid w:val="0013003E"/>
    <w:rsid w:val="00130052"/>
    <w:rsid w:val="001300F0"/>
    <w:rsid w:val="001301A6"/>
    <w:rsid w:val="001301DB"/>
    <w:rsid w:val="001302D4"/>
    <w:rsid w:val="001304CC"/>
    <w:rsid w:val="001304E6"/>
    <w:rsid w:val="001305D5"/>
    <w:rsid w:val="001305EF"/>
    <w:rsid w:val="00130606"/>
    <w:rsid w:val="00130629"/>
    <w:rsid w:val="001306BC"/>
    <w:rsid w:val="0013092A"/>
    <w:rsid w:val="0013093B"/>
    <w:rsid w:val="001309DE"/>
    <w:rsid w:val="00130AD2"/>
    <w:rsid w:val="00130AE4"/>
    <w:rsid w:val="00130B38"/>
    <w:rsid w:val="00130B74"/>
    <w:rsid w:val="00130D16"/>
    <w:rsid w:val="00130D42"/>
    <w:rsid w:val="00130D6C"/>
    <w:rsid w:val="00130DAC"/>
    <w:rsid w:val="00130DE6"/>
    <w:rsid w:val="00130DF9"/>
    <w:rsid w:val="00130E09"/>
    <w:rsid w:val="00130EB8"/>
    <w:rsid w:val="00130F06"/>
    <w:rsid w:val="00130F39"/>
    <w:rsid w:val="00130F57"/>
    <w:rsid w:val="00130FA3"/>
    <w:rsid w:val="00130FA5"/>
    <w:rsid w:val="00131007"/>
    <w:rsid w:val="0013104C"/>
    <w:rsid w:val="001310DB"/>
    <w:rsid w:val="0013113F"/>
    <w:rsid w:val="00131198"/>
    <w:rsid w:val="0013122C"/>
    <w:rsid w:val="0013124C"/>
    <w:rsid w:val="00131250"/>
    <w:rsid w:val="0013126E"/>
    <w:rsid w:val="00131308"/>
    <w:rsid w:val="00131360"/>
    <w:rsid w:val="00131385"/>
    <w:rsid w:val="0013147B"/>
    <w:rsid w:val="001314D9"/>
    <w:rsid w:val="001314DD"/>
    <w:rsid w:val="0013156C"/>
    <w:rsid w:val="0013159A"/>
    <w:rsid w:val="001315C0"/>
    <w:rsid w:val="001316F4"/>
    <w:rsid w:val="00131718"/>
    <w:rsid w:val="001317C9"/>
    <w:rsid w:val="00131839"/>
    <w:rsid w:val="0013185D"/>
    <w:rsid w:val="00131899"/>
    <w:rsid w:val="0013189C"/>
    <w:rsid w:val="0013189E"/>
    <w:rsid w:val="001319AD"/>
    <w:rsid w:val="001319E4"/>
    <w:rsid w:val="00131A62"/>
    <w:rsid w:val="00131A69"/>
    <w:rsid w:val="00131A7D"/>
    <w:rsid w:val="00131A82"/>
    <w:rsid w:val="00131B3A"/>
    <w:rsid w:val="00131B48"/>
    <w:rsid w:val="00131B4E"/>
    <w:rsid w:val="00131B7A"/>
    <w:rsid w:val="00131C03"/>
    <w:rsid w:val="00131C41"/>
    <w:rsid w:val="00131C4B"/>
    <w:rsid w:val="00131C5A"/>
    <w:rsid w:val="00131D67"/>
    <w:rsid w:val="00131D99"/>
    <w:rsid w:val="00131E85"/>
    <w:rsid w:val="00131E8D"/>
    <w:rsid w:val="00131ECD"/>
    <w:rsid w:val="00131F34"/>
    <w:rsid w:val="00131F38"/>
    <w:rsid w:val="00131F86"/>
    <w:rsid w:val="00132059"/>
    <w:rsid w:val="00132069"/>
    <w:rsid w:val="001320A3"/>
    <w:rsid w:val="001320B8"/>
    <w:rsid w:val="001320BB"/>
    <w:rsid w:val="00132108"/>
    <w:rsid w:val="001321B6"/>
    <w:rsid w:val="001321F0"/>
    <w:rsid w:val="001321F2"/>
    <w:rsid w:val="00132210"/>
    <w:rsid w:val="0013231B"/>
    <w:rsid w:val="001323E9"/>
    <w:rsid w:val="001324AE"/>
    <w:rsid w:val="001325D0"/>
    <w:rsid w:val="00132797"/>
    <w:rsid w:val="0013284B"/>
    <w:rsid w:val="001328B7"/>
    <w:rsid w:val="001328CC"/>
    <w:rsid w:val="00132999"/>
    <w:rsid w:val="00132A14"/>
    <w:rsid w:val="00132A3B"/>
    <w:rsid w:val="00132B69"/>
    <w:rsid w:val="00132C4D"/>
    <w:rsid w:val="00132C9E"/>
    <w:rsid w:val="00132CF3"/>
    <w:rsid w:val="00132D93"/>
    <w:rsid w:val="00132E25"/>
    <w:rsid w:val="00132EE3"/>
    <w:rsid w:val="00132F0A"/>
    <w:rsid w:val="00132FBC"/>
    <w:rsid w:val="00132FFD"/>
    <w:rsid w:val="0013300F"/>
    <w:rsid w:val="00133058"/>
    <w:rsid w:val="001330C4"/>
    <w:rsid w:val="00133143"/>
    <w:rsid w:val="00133158"/>
    <w:rsid w:val="001331D4"/>
    <w:rsid w:val="00133257"/>
    <w:rsid w:val="001332C3"/>
    <w:rsid w:val="0013332D"/>
    <w:rsid w:val="0013337E"/>
    <w:rsid w:val="0013338B"/>
    <w:rsid w:val="001333E8"/>
    <w:rsid w:val="00133429"/>
    <w:rsid w:val="00133491"/>
    <w:rsid w:val="001334DC"/>
    <w:rsid w:val="00133513"/>
    <w:rsid w:val="00133524"/>
    <w:rsid w:val="0013365E"/>
    <w:rsid w:val="0013367B"/>
    <w:rsid w:val="0013374A"/>
    <w:rsid w:val="0013374B"/>
    <w:rsid w:val="00133779"/>
    <w:rsid w:val="001337B5"/>
    <w:rsid w:val="001337C5"/>
    <w:rsid w:val="00133836"/>
    <w:rsid w:val="00133903"/>
    <w:rsid w:val="001339E9"/>
    <w:rsid w:val="00133A58"/>
    <w:rsid w:val="00133A9A"/>
    <w:rsid w:val="00133AA7"/>
    <w:rsid w:val="00133AAD"/>
    <w:rsid w:val="00133ACA"/>
    <w:rsid w:val="00133B24"/>
    <w:rsid w:val="00133B3D"/>
    <w:rsid w:val="00133B82"/>
    <w:rsid w:val="00133B9A"/>
    <w:rsid w:val="00133BB1"/>
    <w:rsid w:val="00133BDE"/>
    <w:rsid w:val="00133C0B"/>
    <w:rsid w:val="00133C57"/>
    <w:rsid w:val="00133C61"/>
    <w:rsid w:val="00133CB4"/>
    <w:rsid w:val="00133D77"/>
    <w:rsid w:val="00133DAF"/>
    <w:rsid w:val="00133E08"/>
    <w:rsid w:val="00133E87"/>
    <w:rsid w:val="00133E95"/>
    <w:rsid w:val="00133EB5"/>
    <w:rsid w:val="00133F3A"/>
    <w:rsid w:val="00133FD3"/>
    <w:rsid w:val="00133FFE"/>
    <w:rsid w:val="00134004"/>
    <w:rsid w:val="00134049"/>
    <w:rsid w:val="0013407C"/>
    <w:rsid w:val="0013407D"/>
    <w:rsid w:val="001341C5"/>
    <w:rsid w:val="0013429D"/>
    <w:rsid w:val="0013430A"/>
    <w:rsid w:val="00134337"/>
    <w:rsid w:val="00134341"/>
    <w:rsid w:val="001343AD"/>
    <w:rsid w:val="00134404"/>
    <w:rsid w:val="00134441"/>
    <w:rsid w:val="001344C9"/>
    <w:rsid w:val="0013450C"/>
    <w:rsid w:val="00134538"/>
    <w:rsid w:val="00134540"/>
    <w:rsid w:val="001345D4"/>
    <w:rsid w:val="001345FB"/>
    <w:rsid w:val="00134629"/>
    <w:rsid w:val="00134688"/>
    <w:rsid w:val="00134732"/>
    <w:rsid w:val="0013473B"/>
    <w:rsid w:val="0013477C"/>
    <w:rsid w:val="00134874"/>
    <w:rsid w:val="001348AF"/>
    <w:rsid w:val="001348CC"/>
    <w:rsid w:val="001348E5"/>
    <w:rsid w:val="00134940"/>
    <w:rsid w:val="0013498E"/>
    <w:rsid w:val="00134992"/>
    <w:rsid w:val="001349DE"/>
    <w:rsid w:val="00134A68"/>
    <w:rsid w:val="00134A91"/>
    <w:rsid w:val="00134A9F"/>
    <w:rsid w:val="00134AD0"/>
    <w:rsid w:val="00134B1B"/>
    <w:rsid w:val="00134C24"/>
    <w:rsid w:val="00134C26"/>
    <w:rsid w:val="00134C49"/>
    <w:rsid w:val="00134C62"/>
    <w:rsid w:val="00134C64"/>
    <w:rsid w:val="00134C90"/>
    <w:rsid w:val="00134D1E"/>
    <w:rsid w:val="00134D7C"/>
    <w:rsid w:val="00134D98"/>
    <w:rsid w:val="00134DC8"/>
    <w:rsid w:val="00134DDB"/>
    <w:rsid w:val="00134DF5"/>
    <w:rsid w:val="00134EC1"/>
    <w:rsid w:val="00134EF6"/>
    <w:rsid w:val="00134F1A"/>
    <w:rsid w:val="00134F69"/>
    <w:rsid w:val="00134FBC"/>
    <w:rsid w:val="001351EA"/>
    <w:rsid w:val="00135241"/>
    <w:rsid w:val="00135325"/>
    <w:rsid w:val="0013536B"/>
    <w:rsid w:val="0013548E"/>
    <w:rsid w:val="001354BA"/>
    <w:rsid w:val="0013560F"/>
    <w:rsid w:val="0013567F"/>
    <w:rsid w:val="00135701"/>
    <w:rsid w:val="00135733"/>
    <w:rsid w:val="001357E9"/>
    <w:rsid w:val="00135830"/>
    <w:rsid w:val="00135875"/>
    <w:rsid w:val="00135910"/>
    <w:rsid w:val="001359A4"/>
    <w:rsid w:val="001359DB"/>
    <w:rsid w:val="00135A3E"/>
    <w:rsid w:val="00135AD6"/>
    <w:rsid w:val="00135B17"/>
    <w:rsid w:val="00135BF2"/>
    <w:rsid w:val="00135C48"/>
    <w:rsid w:val="00135CDE"/>
    <w:rsid w:val="00135D1C"/>
    <w:rsid w:val="00135DEB"/>
    <w:rsid w:val="00135E15"/>
    <w:rsid w:val="00135EE0"/>
    <w:rsid w:val="00136049"/>
    <w:rsid w:val="0013606E"/>
    <w:rsid w:val="001360E5"/>
    <w:rsid w:val="001360EF"/>
    <w:rsid w:val="0013613D"/>
    <w:rsid w:val="0013615B"/>
    <w:rsid w:val="0013617F"/>
    <w:rsid w:val="00136241"/>
    <w:rsid w:val="0013624E"/>
    <w:rsid w:val="00136305"/>
    <w:rsid w:val="001364D7"/>
    <w:rsid w:val="0013654B"/>
    <w:rsid w:val="00136590"/>
    <w:rsid w:val="00136595"/>
    <w:rsid w:val="001365F4"/>
    <w:rsid w:val="00136663"/>
    <w:rsid w:val="0013682E"/>
    <w:rsid w:val="00136844"/>
    <w:rsid w:val="0013686E"/>
    <w:rsid w:val="00136873"/>
    <w:rsid w:val="00136984"/>
    <w:rsid w:val="001369F3"/>
    <w:rsid w:val="00136A1D"/>
    <w:rsid w:val="00136A67"/>
    <w:rsid w:val="00136A9D"/>
    <w:rsid w:val="00136AAE"/>
    <w:rsid w:val="00136AB5"/>
    <w:rsid w:val="00136B30"/>
    <w:rsid w:val="00136B72"/>
    <w:rsid w:val="00136BEF"/>
    <w:rsid w:val="00136C7E"/>
    <w:rsid w:val="00136E0C"/>
    <w:rsid w:val="00136F37"/>
    <w:rsid w:val="00136F5D"/>
    <w:rsid w:val="00136F98"/>
    <w:rsid w:val="0013701F"/>
    <w:rsid w:val="0013709C"/>
    <w:rsid w:val="001371F5"/>
    <w:rsid w:val="0013734F"/>
    <w:rsid w:val="0013744B"/>
    <w:rsid w:val="00137495"/>
    <w:rsid w:val="00137506"/>
    <w:rsid w:val="0013752C"/>
    <w:rsid w:val="0013753F"/>
    <w:rsid w:val="001375AA"/>
    <w:rsid w:val="00137657"/>
    <w:rsid w:val="00137658"/>
    <w:rsid w:val="0013769C"/>
    <w:rsid w:val="00137703"/>
    <w:rsid w:val="00137704"/>
    <w:rsid w:val="00137744"/>
    <w:rsid w:val="001377F6"/>
    <w:rsid w:val="00137910"/>
    <w:rsid w:val="00137950"/>
    <w:rsid w:val="00137A9C"/>
    <w:rsid w:val="00137BE5"/>
    <w:rsid w:val="00137C56"/>
    <w:rsid w:val="00137CC3"/>
    <w:rsid w:val="00137D63"/>
    <w:rsid w:val="00137E0F"/>
    <w:rsid w:val="00137F2C"/>
    <w:rsid w:val="00137F74"/>
    <w:rsid w:val="00140046"/>
    <w:rsid w:val="00140071"/>
    <w:rsid w:val="001400D8"/>
    <w:rsid w:val="0014020D"/>
    <w:rsid w:val="00140218"/>
    <w:rsid w:val="0014024F"/>
    <w:rsid w:val="00140288"/>
    <w:rsid w:val="001402FD"/>
    <w:rsid w:val="001403CE"/>
    <w:rsid w:val="001405F7"/>
    <w:rsid w:val="0014073C"/>
    <w:rsid w:val="001407B1"/>
    <w:rsid w:val="001407C5"/>
    <w:rsid w:val="0014088E"/>
    <w:rsid w:val="00140922"/>
    <w:rsid w:val="001409E0"/>
    <w:rsid w:val="001409FB"/>
    <w:rsid w:val="00140A5D"/>
    <w:rsid w:val="00140A9A"/>
    <w:rsid w:val="00140AC6"/>
    <w:rsid w:val="00140B82"/>
    <w:rsid w:val="00140BB9"/>
    <w:rsid w:val="00140BE2"/>
    <w:rsid w:val="00140BF5"/>
    <w:rsid w:val="00140C88"/>
    <w:rsid w:val="00140D16"/>
    <w:rsid w:val="00140D66"/>
    <w:rsid w:val="00140D84"/>
    <w:rsid w:val="00140D97"/>
    <w:rsid w:val="00140E89"/>
    <w:rsid w:val="00140EEA"/>
    <w:rsid w:val="00140EFE"/>
    <w:rsid w:val="00140F33"/>
    <w:rsid w:val="00140F96"/>
    <w:rsid w:val="00140FC8"/>
    <w:rsid w:val="00141047"/>
    <w:rsid w:val="00141105"/>
    <w:rsid w:val="00141138"/>
    <w:rsid w:val="00141145"/>
    <w:rsid w:val="001411C1"/>
    <w:rsid w:val="001411C7"/>
    <w:rsid w:val="001412A9"/>
    <w:rsid w:val="001413CF"/>
    <w:rsid w:val="00141441"/>
    <w:rsid w:val="001414C1"/>
    <w:rsid w:val="00141564"/>
    <w:rsid w:val="00141680"/>
    <w:rsid w:val="0014179C"/>
    <w:rsid w:val="001417B7"/>
    <w:rsid w:val="001418A5"/>
    <w:rsid w:val="001418D6"/>
    <w:rsid w:val="00141943"/>
    <w:rsid w:val="001419A4"/>
    <w:rsid w:val="00141A0C"/>
    <w:rsid w:val="00141A58"/>
    <w:rsid w:val="00141A68"/>
    <w:rsid w:val="00141A8E"/>
    <w:rsid w:val="00141AA6"/>
    <w:rsid w:val="00141BE1"/>
    <w:rsid w:val="00141C23"/>
    <w:rsid w:val="00141C8B"/>
    <w:rsid w:val="00141D19"/>
    <w:rsid w:val="00141DE8"/>
    <w:rsid w:val="00141E0F"/>
    <w:rsid w:val="00141EAE"/>
    <w:rsid w:val="00141EFA"/>
    <w:rsid w:val="00141F20"/>
    <w:rsid w:val="00141F80"/>
    <w:rsid w:val="0014200E"/>
    <w:rsid w:val="00142014"/>
    <w:rsid w:val="00142028"/>
    <w:rsid w:val="00142094"/>
    <w:rsid w:val="0014209E"/>
    <w:rsid w:val="001420C6"/>
    <w:rsid w:val="001421CB"/>
    <w:rsid w:val="001421DD"/>
    <w:rsid w:val="00142241"/>
    <w:rsid w:val="00142244"/>
    <w:rsid w:val="00142257"/>
    <w:rsid w:val="0014227F"/>
    <w:rsid w:val="00142311"/>
    <w:rsid w:val="0014233B"/>
    <w:rsid w:val="0014234E"/>
    <w:rsid w:val="00142372"/>
    <w:rsid w:val="001423C5"/>
    <w:rsid w:val="0014246B"/>
    <w:rsid w:val="00142525"/>
    <w:rsid w:val="0014253D"/>
    <w:rsid w:val="001425EA"/>
    <w:rsid w:val="00142721"/>
    <w:rsid w:val="00142766"/>
    <w:rsid w:val="00142981"/>
    <w:rsid w:val="001429AA"/>
    <w:rsid w:val="00142A84"/>
    <w:rsid w:val="00142A8C"/>
    <w:rsid w:val="00142B53"/>
    <w:rsid w:val="00142B9A"/>
    <w:rsid w:val="00142BB1"/>
    <w:rsid w:val="00142C58"/>
    <w:rsid w:val="00142CF9"/>
    <w:rsid w:val="00142D20"/>
    <w:rsid w:val="00142D60"/>
    <w:rsid w:val="00142E85"/>
    <w:rsid w:val="00142EA9"/>
    <w:rsid w:val="00142ED0"/>
    <w:rsid w:val="00142F72"/>
    <w:rsid w:val="00142F96"/>
    <w:rsid w:val="00142F99"/>
    <w:rsid w:val="0014300E"/>
    <w:rsid w:val="0014304D"/>
    <w:rsid w:val="0014326D"/>
    <w:rsid w:val="00143271"/>
    <w:rsid w:val="0014334B"/>
    <w:rsid w:val="001433F2"/>
    <w:rsid w:val="00143451"/>
    <w:rsid w:val="00143454"/>
    <w:rsid w:val="0014345F"/>
    <w:rsid w:val="001434C5"/>
    <w:rsid w:val="001434D0"/>
    <w:rsid w:val="0014356F"/>
    <w:rsid w:val="00143573"/>
    <w:rsid w:val="001435CB"/>
    <w:rsid w:val="00143674"/>
    <w:rsid w:val="001436B8"/>
    <w:rsid w:val="001436B9"/>
    <w:rsid w:val="001436C5"/>
    <w:rsid w:val="0014370E"/>
    <w:rsid w:val="0014372B"/>
    <w:rsid w:val="00143733"/>
    <w:rsid w:val="0014375B"/>
    <w:rsid w:val="001438E7"/>
    <w:rsid w:val="00143A4F"/>
    <w:rsid w:val="00143B2C"/>
    <w:rsid w:val="00143BF4"/>
    <w:rsid w:val="00143BF9"/>
    <w:rsid w:val="00143C6C"/>
    <w:rsid w:val="00143C91"/>
    <w:rsid w:val="00143CB4"/>
    <w:rsid w:val="00143D7E"/>
    <w:rsid w:val="00143DDF"/>
    <w:rsid w:val="00143E4C"/>
    <w:rsid w:val="00143FE3"/>
    <w:rsid w:val="00144019"/>
    <w:rsid w:val="00144033"/>
    <w:rsid w:val="00144044"/>
    <w:rsid w:val="0014404A"/>
    <w:rsid w:val="001440A9"/>
    <w:rsid w:val="001440C4"/>
    <w:rsid w:val="001440CC"/>
    <w:rsid w:val="00144128"/>
    <w:rsid w:val="00144224"/>
    <w:rsid w:val="001442CD"/>
    <w:rsid w:val="001442DE"/>
    <w:rsid w:val="00144358"/>
    <w:rsid w:val="00144442"/>
    <w:rsid w:val="001444D4"/>
    <w:rsid w:val="001445BA"/>
    <w:rsid w:val="001445FF"/>
    <w:rsid w:val="001446AA"/>
    <w:rsid w:val="00144718"/>
    <w:rsid w:val="0014480B"/>
    <w:rsid w:val="0014483B"/>
    <w:rsid w:val="00144875"/>
    <w:rsid w:val="00144924"/>
    <w:rsid w:val="001449EB"/>
    <w:rsid w:val="001449FA"/>
    <w:rsid w:val="00144B43"/>
    <w:rsid w:val="00144B55"/>
    <w:rsid w:val="00144BC6"/>
    <w:rsid w:val="00144C10"/>
    <w:rsid w:val="00144C9F"/>
    <w:rsid w:val="00144D9B"/>
    <w:rsid w:val="00144DDD"/>
    <w:rsid w:val="00144E36"/>
    <w:rsid w:val="00144E6C"/>
    <w:rsid w:val="00144E7B"/>
    <w:rsid w:val="00144E8F"/>
    <w:rsid w:val="00144E9B"/>
    <w:rsid w:val="00144EBE"/>
    <w:rsid w:val="00144FFA"/>
    <w:rsid w:val="00145053"/>
    <w:rsid w:val="0014505D"/>
    <w:rsid w:val="00145063"/>
    <w:rsid w:val="00145072"/>
    <w:rsid w:val="00145111"/>
    <w:rsid w:val="00145123"/>
    <w:rsid w:val="0014522F"/>
    <w:rsid w:val="00145278"/>
    <w:rsid w:val="001452A1"/>
    <w:rsid w:val="001452F0"/>
    <w:rsid w:val="0014532C"/>
    <w:rsid w:val="0014534D"/>
    <w:rsid w:val="0014543A"/>
    <w:rsid w:val="001454CA"/>
    <w:rsid w:val="00145690"/>
    <w:rsid w:val="0014576E"/>
    <w:rsid w:val="0014582B"/>
    <w:rsid w:val="001458AD"/>
    <w:rsid w:val="001458B5"/>
    <w:rsid w:val="00145900"/>
    <w:rsid w:val="0014593D"/>
    <w:rsid w:val="001459CB"/>
    <w:rsid w:val="00145ADA"/>
    <w:rsid w:val="00145C42"/>
    <w:rsid w:val="00145C86"/>
    <w:rsid w:val="00145CB1"/>
    <w:rsid w:val="00145CE6"/>
    <w:rsid w:val="00145CFF"/>
    <w:rsid w:val="00145D10"/>
    <w:rsid w:val="00145E6F"/>
    <w:rsid w:val="00145F26"/>
    <w:rsid w:val="001460D9"/>
    <w:rsid w:val="00146237"/>
    <w:rsid w:val="00146409"/>
    <w:rsid w:val="0014645A"/>
    <w:rsid w:val="001465BD"/>
    <w:rsid w:val="001466E8"/>
    <w:rsid w:val="00146726"/>
    <w:rsid w:val="00146746"/>
    <w:rsid w:val="00146780"/>
    <w:rsid w:val="001467D5"/>
    <w:rsid w:val="001467E0"/>
    <w:rsid w:val="00146808"/>
    <w:rsid w:val="0014682D"/>
    <w:rsid w:val="00146845"/>
    <w:rsid w:val="0014688C"/>
    <w:rsid w:val="001468A7"/>
    <w:rsid w:val="001468DC"/>
    <w:rsid w:val="001468F0"/>
    <w:rsid w:val="001469AD"/>
    <w:rsid w:val="00146A17"/>
    <w:rsid w:val="00146A9E"/>
    <w:rsid w:val="00146B16"/>
    <w:rsid w:val="00146BC6"/>
    <w:rsid w:val="00146BF7"/>
    <w:rsid w:val="00146C02"/>
    <w:rsid w:val="00146C2B"/>
    <w:rsid w:val="00146C74"/>
    <w:rsid w:val="00146CB1"/>
    <w:rsid w:val="00146D4D"/>
    <w:rsid w:val="00146EAC"/>
    <w:rsid w:val="00146EEB"/>
    <w:rsid w:val="00146F0B"/>
    <w:rsid w:val="00146F16"/>
    <w:rsid w:val="00147078"/>
    <w:rsid w:val="001471C2"/>
    <w:rsid w:val="001471DD"/>
    <w:rsid w:val="0014720C"/>
    <w:rsid w:val="001472E0"/>
    <w:rsid w:val="0014738E"/>
    <w:rsid w:val="0014744A"/>
    <w:rsid w:val="001474B3"/>
    <w:rsid w:val="0014755A"/>
    <w:rsid w:val="0014762C"/>
    <w:rsid w:val="001476AD"/>
    <w:rsid w:val="001476DF"/>
    <w:rsid w:val="00147724"/>
    <w:rsid w:val="00147743"/>
    <w:rsid w:val="00147784"/>
    <w:rsid w:val="0014779A"/>
    <w:rsid w:val="0014785F"/>
    <w:rsid w:val="001478C9"/>
    <w:rsid w:val="00147985"/>
    <w:rsid w:val="00147A1F"/>
    <w:rsid w:val="00147B0B"/>
    <w:rsid w:val="00147B58"/>
    <w:rsid w:val="00147B7C"/>
    <w:rsid w:val="00147BD4"/>
    <w:rsid w:val="00147C1A"/>
    <w:rsid w:val="00147C20"/>
    <w:rsid w:val="00147C96"/>
    <w:rsid w:val="00147CEA"/>
    <w:rsid w:val="00147CFA"/>
    <w:rsid w:val="00147D48"/>
    <w:rsid w:val="00147DA9"/>
    <w:rsid w:val="00147E94"/>
    <w:rsid w:val="00147F26"/>
    <w:rsid w:val="00147F52"/>
    <w:rsid w:val="00147FC3"/>
    <w:rsid w:val="001500BA"/>
    <w:rsid w:val="0015013C"/>
    <w:rsid w:val="001501DC"/>
    <w:rsid w:val="00150281"/>
    <w:rsid w:val="001502C0"/>
    <w:rsid w:val="001502F0"/>
    <w:rsid w:val="00150302"/>
    <w:rsid w:val="00150383"/>
    <w:rsid w:val="001503BB"/>
    <w:rsid w:val="001503CA"/>
    <w:rsid w:val="00150453"/>
    <w:rsid w:val="001504FE"/>
    <w:rsid w:val="0015050C"/>
    <w:rsid w:val="00150527"/>
    <w:rsid w:val="00150540"/>
    <w:rsid w:val="0015061C"/>
    <w:rsid w:val="00150657"/>
    <w:rsid w:val="001506B1"/>
    <w:rsid w:val="001506D3"/>
    <w:rsid w:val="001506EA"/>
    <w:rsid w:val="0015074B"/>
    <w:rsid w:val="001507D6"/>
    <w:rsid w:val="0015084A"/>
    <w:rsid w:val="0015084C"/>
    <w:rsid w:val="001508A9"/>
    <w:rsid w:val="001508B9"/>
    <w:rsid w:val="00150924"/>
    <w:rsid w:val="00150997"/>
    <w:rsid w:val="001509D8"/>
    <w:rsid w:val="001509F9"/>
    <w:rsid w:val="00150A36"/>
    <w:rsid w:val="00150B5B"/>
    <w:rsid w:val="00150B75"/>
    <w:rsid w:val="00150B83"/>
    <w:rsid w:val="00150BA1"/>
    <w:rsid w:val="00150BCB"/>
    <w:rsid w:val="00150C5D"/>
    <w:rsid w:val="00150CBB"/>
    <w:rsid w:val="00150CF9"/>
    <w:rsid w:val="00150D47"/>
    <w:rsid w:val="00150D53"/>
    <w:rsid w:val="00150D6B"/>
    <w:rsid w:val="00150DB7"/>
    <w:rsid w:val="00150DEC"/>
    <w:rsid w:val="00150E17"/>
    <w:rsid w:val="00150E47"/>
    <w:rsid w:val="00150E78"/>
    <w:rsid w:val="00150F6F"/>
    <w:rsid w:val="00150FAF"/>
    <w:rsid w:val="001510E0"/>
    <w:rsid w:val="0015111D"/>
    <w:rsid w:val="00151128"/>
    <w:rsid w:val="0015119C"/>
    <w:rsid w:val="00151207"/>
    <w:rsid w:val="00151231"/>
    <w:rsid w:val="0015135E"/>
    <w:rsid w:val="00151381"/>
    <w:rsid w:val="0015150A"/>
    <w:rsid w:val="0015156D"/>
    <w:rsid w:val="0015161E"/>
    <w:rsid w:val="00151722"/>
    <w:rsid w:val="00151758"/>
    <w:rsid w:val="0015179F"/>
    <w:rsid w:val="001517B9"/>
    <w:rsid w:val="0015196D"/>
    <w:rsid w:val="0015199C"/>
    <w:rsid w:val="00151A57"/>
    <w:rsid w:val="00151ABC"/>
    <w:rsid w:val="00151ADF"/>
    <w:rsid w:val="00151AFE"/>
    <w:rsid w:val="00151B30"/>
    <w:rsid w:val="00151C2F"/>
    <w:rsid w:val="00151C33"/>
    <w:rsid w:val="00151C35"/>
    <w:rsid w:val="00151C40"/>
    <w:rsid w:val="00151CD3"/>
    <w:rsid w:val="00151CFE"/>
    <w:rsid w:val="00151D5B"/>
    <w:rsid w:val="00151E80"/>
    <w:rsid w:val="00151E88"/>
    <w:rsid w:val="00151EFA"/>
    <w:rsid w:val="00151F07"/>
    <w:rsid w:val="00151FBE"/>
    <w:rsid w:val="00152009"/>
    <w:rsid w:val="0015203C"/>
    <w:rsid w:val="00152066"/>
    <w:rsid w:val="001521E5"/>
    <w:rsid w:val="00152368"/>
    <w:rsid w:val="0015236A"/>
    <w:rsid w:val="00152404"/>
    <w:rsid w:val="0015249B"/>
    <w:rsid w:val="00152520"/>
    <w:rsid w:val="0015259F"/>
    <w:rsid w:val="00152746"/>
    <w:rsid w:val="00152773"/>
    <w:rsid w:val="0015278A"/>
    <w:rsid w:val="00152813"/>
    <w:rsid w:val="00152849"/>
    <w:rsid w:val="00152856"/>
    <w:rsid w:val="00152858"/>
    <w:rsid w:val="0015285F"/>
    <w:rsid w:val="001529E0"/>
    <w:rsid w:val="00152A28"/>
    <w:rsid w:val="00152B19"/>
    <w:rsid w:val="00152B43"/>
    <w:rsid w:val="00152B9F"/>
    <w:rsid w:val="00152BCE"/>
    <w:rsid w:val="00152BE6"/>
    <w:rsid w:val="00152BFF"/>
    <w:rsid w:val="00152C27"/>
    <w:rsid w:val="00152CB0"/>
    <w:rsid w:val="00152CB5"/>
    <w:rsid w:val="00152D2D"/>
    <w:rsid w:val="00152D6B"/>
    <w:rsid w:val="00152D92"/>
    <w:rsid w:val="00152EB3"/>
    <w:rsid w:val="00152EEA"/>
    <w:rsid w:val="00152EFD"/>
    <w:rsid w:val="00152FE0"/>
    <w:rsid w:val="00153024"/>
    <w:rsid w:val="00153168"/>
    <w:rsid w:val="0015316D"/>
    <w:rsid w:val="00153246"/>
    <w:rsid w:val="001532AC"/>
    <w:rsid w:val="001532C4"/>
    <w:rsid w:val="001532C7"/>
    <w:rsid w:val="001532C9"/>
    <w:rsid w:val="001532E5"/>
    <w:rsid w:val="001533D0"/>
    <w:rsid w:val="00153420"/>
    <w:rsid w:val="00153437"/>
    <w:rsid w:val="001535D8"/>
    <w:rsid w:val="001535F8"/>
    <w:rsid w:val="00153698"/>
    <w:rsid w:val="00153727"/>
    <w:rsid w:val="00153818"/>
    <w:rsid w:val="0015385B"/>
    <w:rsid w:val="001538E8"/>
    <w:rsid w:val="001538F9"/>
    <w:rsid w:val="001539FA"/>
    <w:rsid w:val="00153A2D"/>
    <w:rsid w:val="00153A94"/>
    <w:rsid w:val="00153B61"/>
    <w:rsid w:val="00153C28"/>
    <w:rsid w:val="00153CC2"/>
    <w:rsid w:val="00153CE9"/>
    <w:rsid w:val="00153D31"/>
    <w:rsid w:val="00153D53"/>
    <w:rsid w:val="00153E37"/>
    <w:rsid w:val="00153EF7"/>
    <w:rsid w:val="00153F6F"/>
    <w:rsid w:val="00153FE4"/>
    <w:rsid w:val="0015401A"/>
    <w:rsid w:val="00154053"/>
    <w:rsid w:val="00154116"/>
    <w:rsid w:val="00154150"/>
    <w:rsid w:val="00154179"/>
    <w:rsid w:val="001542AE"/>
    <w:rsid w:val="001542D1"/>
    <w:rsid w:val="00154321"/>
    <w:rsid w:val="00154326"/>
    <w:rsid w:val="00154405"/>
    <w:rsid w:val="0015445F"/>
    <w:rsid w:val="001545DA"/>
    <w:rsid w:val="00154634"/>
    <w:rsid w:val="00154653"/>
    <w:rsid w:val="00154805"/>
    <w:rsid w:val="00154910"/>
    <w:rsid w:val="00154978"/>
    <w:rsid w:val="00154A5F"/>
    <w:rsid w:val="00154B02"/>
    <w:rsid w:val="00154B94"/>
    <w:rsid w:val="00154BDC"/>
    <w:rsid w:val="00154BEC"/>
    <w:rsid w:val="00154C22"/>
    <w:rsid w:val="00154C53"/>
    <w:rsid w:val="00154C6B"/>
    <w:rsid w:val="00154C82"/>
    <w:rsid w:val="00154CDF"/>
    <w:rsid w:val="00154D5F"/>
    <w:rsid w:val="00154DC0"/>
    <w:rsid w:val="00154E45"/>
    <w:rsid w:val="00154E7D"/>
    <w:rsid w:val="00154F8F"/>
    <w:rsid w:val="00154FE4"/>
    <w:rsid w:val="00155044"/>
    <w:rsid w:val="00155065"/>
    <w:rsid w:val="0015506D"/>
    <w:rsid w:val="001550EE"/>
    <w:rsid w:val="00155168"/>
    <w:rsid w:val="0015518A"/>
    <w:rsid w:val="00155289"/>
    <w:rsid w:val="001552D6"/>
    <w:rsid w:val="001552EB"/>
    <w:rsid w:val="00155306"/>
    <w:rsid w:val="0015533F"/>
    <w:rsid w:val="00155357"/>
    <w:rsid w:val="00155365"/>
    <w:rsid w:val="00155486"/>
    <w:rsid w:val="0015551A"/>
    <w:rsid w:val="0015563A"/>
    <w:rsid w:val="00155728"/>
    <w:rsid w:val="0015575F"/>
    <w:rsid w:val="001557D5"/>
    <w:rsid w:val="0015587A"/>
    <w:rsid w:val="0015593E"/>
    <w:rsid w:val="00155940"/>
    <w:rsid w:val="001559D2"/>
    <w:rsid w:val="00155A41"/>
    <w:rsid w:val="00155A49"/>
    <w:rsid w:val="00155A4E"/>
    <w:rsid w:val="00155AAF"/>
    <w:rsid w:val="00155B57"/>
    <w:rsid w:val="00155C0A"/>
    <w:rsid w:val="00155C2C"/>
    <w:rsid w:val="00155C32"/>
    <w:rsid w:val="00155C89"/>
    <w:rsid w:val="00155CF6"/>
    <w:rsid w:val="00155D35"/>
    <w:rsid w:val="00155D3E"/>
    <w:rsid w:val="00155D71"/>
    <w:rsid w:val="00155D7B"/>
    <w:rsid w:val="00155D9A"/>
    <w:rsid w:val="00155DB0"/>
    <w:rsid w:val="00155E05"/>
    <w:rsid w:val="00155FCA"/>
    <w:rsid w:val="00155FD6"/>
    <w:rsid w:val="00155FF1"/>
    <w:rsid w:val="00155FFD"/>
    <w:rsid w:val="00156092"/>
    <w:rsid w:val="001561EC"/>
    <w:rsid w:val="001561F8"/>
    <w:rsid w:val="00156223"/>
    <w:rsid w:val="0015626C"/>
    <w:rsid w:val="001562CB"/>
    <w:rsid w:val="0015640E"/>
    <w:rsid w:val="0015641A"/>
    <w:rsid w:val="00156503"/>
    <w:rsid w:val="0015653A"/>
    <w:rsid w:val="001565FF"/>
    <w:rsid w:val="0015664E"/>
    <w:rsid w:val="0015667C"/>
    <w:rsid w:val="0015685D"/>
    <w:rsid w:val="00156886"/>
    <w:rsid w:val="001568E9"/>
    <w:rsid w:val="0015692A"/>
    <w:rsid w:val="001569A9"/>
    <w:rsid w:val="00156A1A"/>
    <w:rsid w:val="00156AB2"/>
    <w:rsid w:val="00156C1C"/>
    <w:rsid w:val="00156C23"/>
    <w:rsid w:val="00156C64"/>
    <w:rsid w:val="00156CDA"/>
    <w:rsid w:val="00156CE5"/>
    <w:rsid w:val="00156D0F"/>
    <w:rsid w:val="00156D20"/>
    <w:rsid w:val="00156D3E"/>
    <w:rsid w:val="00156D7B"/>
    <w:rsid w:val="00156DF1"/>
    <w:rsid w:val="00156E11"/>
    <w:rsid w:val="00156ED0"/>
    <w:rsid w:val="00156ED6"/>
    <w:rsid w:val="00156EE3"/>
    <w:rsid w:val="00156EF6"/>
    <w:rsid w:val="00156F06"/>
    <w:rsid w:val="00156F9E"/>
    <w:rsid w:val="00157063"/>
    <w:rsid w:val="0015709D"/>
    <w:rsid w:val="001570BB"/>
    <w:rsid w:val="001570D5"/>
    <w:rsid w:val="0015715B"/>
    <w:rsid w:val="00157182"/>
    <w:rsid w:val="00157222"/>
    <w:rsid w:val="00157235"/>
    <w:rsid w:val="001573EA"/>
    <w:rsid w:val="00157401"/>
    <w:rsid w:val="00157489"/>
    <w:rsid w:val="00157513"/>
    <w:rsid w:val="00157643"/>
    <w:rsid w:val="0015764D"/>
    <w:rsid w:val="001576F6"/>
    <w:rsid w:val="0015778B"/>
    <w:rsid w:val="00157905"/>
    <w:rsid w:val="00157AEE"/>
    <w:rsid w:val="00157C80"/>
    <w:rsid w:val="00157CA9"/>
    <w:rsid w:val="00157CBF"/>
    <w:rsid w:val="00157D89"/>
    <w:rsid w:val="00157D8D"/>
    <w:rsid w:val="00157D93"/>
    <w:rsid w:val="00157E99"/>
    <w:rsid w:val="00157EDD"/>
    <w:rsid w:val="00157F00"/>
    <w:rsid w:val="00157FA5"/>
    <w:rsid w:val="00157FC0"/>
    <w:rsid w:val="00160023"/>
    <w:rsid w:val="001600EB"/>
    <w:rsid w:val="001600FB"/>
    <w:rsid w:val="0016012C"/>
    <w:rsid w:val="00160171"/>
    <w:rsid w:val="001601B5"/>
    <w:rsid w:val="00160221"/>
    <w:rsid w:val="00160248"/>
    <w:rsid w:val="0016047C"/>
    <w:rsid w:val="001605DC"/>
    <w:rsid w:val="00160629"/>
    <w:rsid w:val="0016066D"/>
    <w:rsid w:val="0016078A"/>
    <w:rsid w:val="001607DF"/>
    <w:rsid w:val="0016081D"/>
    <w:rsid w:val="00160828"/>
    <w:rsid w:val="001608C9"/>
    <w:rsid w:val="0016092A"/>
    <w:rsid w:val="0016098D"/>
    <w:rsid w:val="001609C7"/>
    <w:rsid w:val="00160A4F"/>
    <w:rsid w:val="00160A50"/>
    <w:rsid w:val="00160A96"/>
    <w:rsid w:val="00160AC1"/>
    <w:rsid w:val="00160ACA"/>
    <w:rsid w:val="00160AFB"/>
    <w:rsid w:val="00160B09"/>
    <w:rsid w:val="00160B22"/>
    <w:rsid w:val="00160C56"/>
    <w:rsid w:val="00160C61"/>
    <w:rsid w:val="00160CEF"/>
    <w:rsid w:val="00160D11"/>
    <w:rsid w:val="00160D33"/>
    <w:rsid w:val="00160D9F"/>
    <w:rsid w:val="00160DB5"/>
    <w:rsid w:val="00160E27"/>
    <w:rsid w:val="00160F06"/>
    <w:rsid w:val="0016105C"/>
    <w:rsid w:val="0016109E"/>
    <w:rsid w:val="001612BC"/>
    <w:rsid w:val="00161301"/>
    <w:rsid w:val="001613F4"/>
    <w:rsid w:val="001613F7"/>
    <w:rsid w:val="00161400"/>
    <w:rsid w:val="00161451"/>
    <w:rsid w:val="0016148D"/>
    <w:rsid w:val="001615FC"/>
    <w:rsid w:val="0016168B"/>
    <w:rsid w:val="0016169D"/>
    <w:rsid w:val="001616DD"/>
    <w:rsid w:val="0016170A"/>
    <w:rsid w:val="00161712"/>
    <w:rsid w:val="00161723"/>
    <w:rsid w:val="0016176F"/>
    <w:rsid w:val="0016183B"/>
    <w:rsid w:val="001618A5"/>
    <w:rsid w:val="001618D5"/>
    <w:rsid w:val="00161918"/>
    <w:rsid w:val="00161941"/>
    <w:rsid w:val="0016194F"/>
    <w:rsid w:val="001619BF"/>
    <w:rsid w:val="001619CD"/>
    <w:rsid w:val="001619F8"/>
    <w:rsid w:val="00161A62"/>
    <w:rsid w:val="00161A85"/>
    <w:rsid w:val="00161A9B"/>
    <w:rsid w:val="00161AB1"/>
    <w:rsid w:val="00161ACA"/>
    <w:rsid w:val="00161BD3"/>
    <w:rsid w:val="00161C24"/>
    <w:rsid w:val="00161CC7"/>
    <w:rsid w:val="00161CEC"/>
    <w:rsid w:val="00161D5C"/>
    <w:rsid w:val="00161D66"/>
    <w:rsid w:val="00161DF5"/>
    <w:rsid w:val="00161E20"/>
    <w:rsid w:val="00161E7D"/>
    <w:rsid w:val="00161F38"/>
    <w:rsid w:val="00161F6D"/>
    <w:rsid w:val="00162023"/>
    <w:rsid w:val="0016213B"/>
    <w:rsid w:val="0016219E"/>
    <w:rsid w:val="001621E7"/>
    <w:rsid w:val="0016228A"/>
    <w:rsid w:val="00162293"/>
    <w:rsid w:val="001622A3"/>
    <w:rsid w:val="001622C6"/>
    <w:rsid w:val="001622E9"/>
    <w:rsid w:val="001622FF"/>
    <w:rsid w:val="00162366"/>
    <w:rsid w:val="0016238F"/>
    <w:rsid w:val="00162454"/>
    <w:rsid w:val="0016248B"/>
    <w:rsid w:val="00162594"/>
    <w:rsid w:val="001625D6"/>
    <w:rsid w:val="00162661"/>
    <w:rsid w:val="00162680"/>
    <w:rsid w:val="001627A8"/>
    <w:rsid w:val="0016289A"/>
    <w:rsid w:val="001628C2"/>
    <w:rsid w:val="001628D3"/>
    <w:rsid w:val="001628E8"/>
    <w:rsid w:val="0016293B"/>
    <w:rsid w:val="00162943"/>
    <w:rsid w:val="00162A2B"/>
    <w:rsid w:val="00162A85"/>
    <w:rsid w:val="00162AAA"/>
    <w:rsid w:val="00162B98"/>
    <w:rsid w:val="00162BE3"/>
    <w:rsid w:val="00162C29"/>
    <w:rsid w:val="00162C4E"/>
    <w:rsid w:val="00162E26"/>
    <w:rsid w:val="00162E46"/>
    <w:rsid w:val="00162E75"/>
    <w:rsid w:val="00162E96"/>
    <w:rsid w:val="00162F69"/>
    <w:rsid w:val="00162F96"/>
    <w:rsid w:val="0016300D"/>
    <w:rsid w:val="00163075"/>
    <w:rsid w:val="001630D7"/>
    <w:rsid w:val="001630EE"/>
    <w:rsid w:val="00163202"/>
    <w:rsid w:val="001632EA"/>
    <w:rsid w:val="001632ED"/>
    <w:rsid w:val="0016338F"/>
    <w:rsid w:val="00163420"/>
    <w:rsid w:val="001634EA"/>
    <w:rsid w:val="001636A3"/>
    <w:rsid w:val="00163701"/>
    <w:rsid w:val="001637C9"/>
    <w:rsid w:val="001637F8"/>
    <w:rsid w:val="001637FE"/>
    <w:rsid w:val="00163802"/>
    <w:rsid w:val="00163930"/>
    <w:rsid w:val="001639DE"/>
    <w:rsid w:val="001639EA"/>
    <w:rsid w:val="00163A22"/>
    <w:rsid w:val="00163A73"/>
    <w:rsid w:val="00163A9D"/>
    <w:rsid w:val="00163B1A"/>
    <w:rsid w:val="00163CA2"/>
    <w:rsid w:val="00163D94"/>
    <w:rsid w:val="00163E85"/>
    <w:rsid w:val="00163EE9"/>
    <w:rsid w:val="00163EEA"/>
    <w:rsid w:val="00163F1B"/>
    <w:rsid w:val="00163F31"/>
    <w:rsid w:val="00163FF8"/>
    <w:rsid w:val="0016405A"/>
    <w:rsid w:val="0016405B"/>
    <w:rsid w:val="001640BA"/>
    <w:rsid w:val="0016411A"/>
    <w:rsid w:val="001641DD"/>
    <w:rsid w:val="001641EC"/>
    <w:rsid w:val="00164250"/>
    <w:rsid w:val="0016435F"/>
    <w:rsid w:val="001643B4"/>
    <w:rsid w:val="001643E2"/>
    <w:rsid w:val="00164454"/>
    <w:rsid w:val="001644D9"/>
    <w:rsid w:val="00164581"/>
    <w:rsid w:val="0016470B"/>
    <w:rsid w:val="001647A3"/>
    <w:rsid w:val="001647CD"/>
    <w:rsid w:val="001647F6"/>
    <w:rsid w:val="001647FA"/>
    <w:rsid w:val="001647FF"/>
    <w:rsid w:val="0016487D"/>
    <w:rsid w:val="0016492C"/>
    <w:rsid w:val="001649E5"/>
    <w:rsid w:val="00164A27"/>
    <w:rsid w:val="00164AB9"/>
    <w:rsid w:val="00164BA0"/>
    <w:rsid w:val="00164BDC"/>
    <w:rsid w:val="00164C09"/>
    <w:rsid w:val="00164C21"/>
    <w:rsid w:val="00164D67"/>
    <w:rsid w:val="00164D69"/>
    <w:rsid w:val="00164DE5"/>
    <w:rsid w:val="00164EB7"/>
    <w:rsid w:val="00164F19"/>
    <w:rsid w:val="00164F1D"/>
    <w:rsid w:val="00164F72"/>
    <w:rsid w:val="00164F76"/>
    <w:rsid w:val="00164FF2"/>
    <w:rsid w:val="0016505F"/>
    <w:rsid w:val="001650C4"/>
    <w:rsid w:val="0016511B"/>
    <w:rsid w:val="00165131"/>
    <w:rsid w:val="0016513C"/>
    <w:rsid w:val="0016516E"/>
    <w:rsid w:val="00165175"/>
    <w:rsid w:val="001651D0"/>
    <w:rsid w:val="001651FC"/>
    <w:rsid w:val="00165211"/>
    <w:rsid w:val="00165227"/>
    <w:rsid w:val="00165325"/>
    <w:rsid w:val="0016533A"/>
    <w:rsid w:val="0016536B"/>
    <w:rsid w:val="001653D7"/>
    <w:rsid w:val="00165448"/>
    <w:rsid w:val="00165477"/>
    <w:rsid w:val="001654A6"/>
    <w:rsid w:val="0016560D"/>
    <w:rsid w:val="0016563F"/>
    <w:rsid w:val="00165671"/>
    <w:rsid w:val="001656B8"/>
    <w:rsid w:val="001656D0"/>
    <w:rsid w:val="0016577E"/>
    <w:rsid w:val="0016579B"/>
    <w:rsid w:val="001657A3"/>
    <w:rsid w:val="00165806"/>
    <w:rsid w:val="0016582D"/>
    <w:rsid w:val="00165832"/>
    <w:rsid w:val="001658B4"/>
    <w:rsid w:val="001658B9"/>
    <w:rsid w:val="001658DE"/>
    <w:rsid w:val="001658E1"/>
    <w:rsid w:val="00165940"/>
    <w:rsid w:val="00165A3E"/>
    <w:rsid w:val="00165ACE"/>
    <w:rsid w:val="00165B7F"/>
    <w:rsid w:val="00165B94"/>
    <w:rsid w:val="00165BA8"/>
    <w:rsid w:val="00165C8C"/>
    <w:rsid w:val="00165CC9"/>
    <w:rsid w:val="00165E65"/>
    <w:rsid w:val="00165E9C"/>
    <w:rsid w:val="00165EB1"/>
    <w:rsid w:val="00165EF9"/>
    <w:rsid w:val="00166017"/>
    <w:rsid w:val="00166055"/>
    <w:rsid w:val="0016608D"/>
    <w:rsid w:val="001660F6"/>
    <w:rsid w:val="00166227"/>
    <w:rsid w:val="0016627A"/>
    <w:rsid w:val="001662C7"/>
    <w:rsid w:val="00166310"/>
    <w:rsid w:val="00166313"/>
    <w:rsid w:val="001663F1"/>
    <w:rsid w:val="00166404"/>
    <w:rsid w:val="00166594"/>
    <w:rsid w:val="00166699"/>
    <w:rsid w:val="001666EA"/>
    <w:rsid w:val="001666F5"/>
    <w:rsid w:val="001667D3"/>
    <w:rsid w:val="001667FF"/>
    <w:rsid w:val="00166826"/>
    <w:rsid w:val="00166867"/>
    <w:rsid w:val="001668D1"/>
    <w:rsid w:val="0016694A"/>
    <w:rsid w:val="00166957"/>
    <w:rsid w:val="001669F7"/>
    <w:rsid w:val="00166B2C"/>
    <w:rsid w:val="00166B60"/>
    <w:rsid w:val="00166B7B"/>
    <w:rsid w:val="00166C7F"/>
    <w:rsid w:val="00166CCD"/>
    <w:rsid w:val="00166CDC"/>
    <w:rsid w:val="00166D0B"/>
    <w:rsid w:val="00166D3C"/>
    <w:rsid w:val="00166D9D"/>
    <w:rsid w:val="00166DEF"/>
    <w:rsid w:val="00166E30"/>
    <w:rsid w:val="00166E3C"/>
    <w:rsid w:val="00166E5F"/>
    <w:rsid w:val="00166EE0"/>
    <w:rsid w:val="00166F0D"/>
    <w:rsid w:val="00166F8D"/>
    <w:rsid w:val="00167043"/>
    <w:rsid w:val="00167056"/>
    <w:rsid w:val="0016706A"/>
    <w:rsid w:val="001670C1"/>
    <w:rsid w:val="001672B8"/>
    <w:rsid w:val="00167305"/>
    <w:rsid w:val="001673C1"/>
    <w:rsid w:val="001673E3"/>
    <w:rsid w:val="0016744E"/>
    <w:rsid w:val="00167494"/>
    <w:rsid w:val="00167566"/>
    <w:rsid w:val="001675DB"/>
    <w:rsid w:val="001675E6"/>
    <w:rsid w:val="00167602"/>
    <w:rsid w:val="001676B2"/>
    <w:rsid w:val="001676CA"/>
    <w:rsid w:val="001676D3"/>
    <w:rsid w:val="001676F0"/>
    <w:rsid w:val="001676F9"/>
    <w:rsid w:val="00167895"/>
    <w:rsid w:val="00167916"/>
    <w:rsid w:val="00167982"/>
    <w:rsid w:val="00167A52"/>
    <w:rsid w:val="00167AA0"/>
    <w:rsid w:val="00167AF5"/>
    <w:rsid w:val="00167B29"/>
    <w:rsid w:val="00167B38"/>
    <w:rsid w:val="00167BBB"/>
    <w:rsid w:val="00167C30"/>
    <w:rsid w:val="00167C94"/>
    <w:rsid w:val="00167DA0"/>
    <w:rsid w:val="00167E02"/>
    <w:rsid w:val="00167E33"/>
    <w:rsid w:val="00167E7C"/>
    <w:rsid w:val="00167E97"/>
    <w:rsid w:val="00167F3C"/>
    <w:rsid w:val="00167FBE"/>
    <w:rsid w:val="00167FCE"/>
    <w:rsid w:val="001700F2"/>
    <w:rsid w:val="0017024E"/>
    <w:rsid w:val="001702E0"/>
    <w:rsid w:val="00170353"/>
    <w:rsid w:val="00170380"/>
    <w:rsid w:val="00170443"/>
    <w:rsid w:val="0017047D"/>
    <w:rsid w:val="0017049B"/>
    <w:rsid w:val="001704D8"/>
    <w:rsid w:val="001704EF"/>
    <w:rsid w:val="00170514"/>
    <w:rsid w:val="0017056A"/>
    <w:rsid w:val="00170587"/>
    <w:rsid w:val="0017060D"/>
    <w:rsid w:val="00170665"/>
    <w:rsid w:val="001706B2"/>
    <w:rsid w:val="00170739"/>
    <w:rsid w:val="0017073C"/>
    <w:rsid w:val="001707CC"/>
    <w:rsid w:val="001707D5"/>
    <w:rsid w:val="0017080D"/>
    <w:rsid w:val="00170827"/>
    <w:rsid w:val="00170847"/>
    <w:rsid w:val="00170856"/>
    <w:rsid w:val="00170895"/>
    <w:rsid w:val="00170971"/>
    <w:rsid w:val="001709AD"/>
    <w:rsid w:val="00170A43"/>
    <w:rsid w:val="00170CCA"/>
    <w:rsid w:val="00170D6B"/>
    <w:rsid w:val="00170D93"/>
    <w:rsid w:val="00170D94"/>
    <w:rsid w:val="00170E09"/>
    <w:rsid w:val="00170E3C"/>
    <w:rsid w:val="00170E68"/>
    <w:rsid w:val="00170EEA"/>
    <w:rsid w:val="00170F4E"/>
    <w:rsid w:val="00171013"/>
    <w:rsid w:val="0017104B"/>
    <w:rsid w:val="001710AF"/>
    <w:rsid w:val="00171112"/>
    <w:rsid w:val="00171150"/>
    <w:rsid w:val="001711DB"/>
    <w:rsid w:val="00171207"/>
    <w:rsid w:val="001712CD"/>
    <w:rsid w:val="0017130B"/>
    <w:rsid w:val="00171402"/>
    <w:rsid w:val="0017144F"/>
    <w:rsid w:val="00171518"/>
    <w:rsid w:val="00171559"/>
    <w:rsid w:val="00171574"/>
    <w:rsid w:val="001715BE"/>
    <w:rsid w:val="0017168D"/>
    <w:rsid w:val="001716BF"/>
    <w:rsid w:val="001716C4"/>
    <w:rsid w:val="001717FA"/>
    <w:rsid w:val="0017184A"/>
    <w:rsid w:val="0017192D"/>
    <w:rsid w:val="0017197C"/>
    <w:rsid w:val="001719A4"/>
    <w:rsid w:val="00171A0F"/>
    <w:rsid w:val="00171A1C"/>
    <w:rsid w:val="00171A69"/>
    <w:rsid w:val="00171B37"/>
    <w:rsid w:val="00171B93"/>
    <w:rsid w:val="00171C5E"/>
    <w:rsid w:val="00171C77"/>
    <w:rsid w:val="00171C83"/>
    <w:rsid w:val="00171CAE"/>
    <w:rsid w:val="00171CE3"/>
    <w:rsid w:val="00171D22"/>
    <w:rsid w:val="00171DA5"/>
    <w:rsid w:val="00171DD8"/>
    <w:rsid w:val="00171F06"/>
    <w:rsid w:val="00171F11"/>
    <w:rsid w:val="00171F3B"/>
    <w:rsid w:val="00171FC5"/>
    <w:rsid w:val="00171FCF"/>
    <w:rsid w:val="00172013"/>
    <w:rsid w:val="00172084"/>
    <w:rsid w:val="001720BF"/>
    <w:rsid w:val="001720CD"/>
    <w:rsid w:val="00172162"/>
    <w:rsid w:val="001721CF"/>
    <w:rsid w:val="001721EB"/>
    <w:rsid w:val="0017222F"/>
    <w:rsid w:val="001722A7"/>
    <w:rsid w:val="001722E8"/>
    <w:rsid w:val="00172390"/>
    <w:rsid w:val="001723EC"/>
    <w:rsid w:val="0017240F"/>
    <w:rsid w:val="00172507"/>
    <w:rsid w:val="00172559"/>
    <w:rsid w:val="00172596"/>
    <w:rsid w:val="001726D5"/>
    <w:rsid w:val="001726D7"/>
    <w:rsid w:val="0017272F"/>
    <w:rsid w:val="001727AC"/>
    <w:rsid w:val="0017285C"/>
    <w:rsid w:val="00172862"/>
    <w:rsid w:val="0017286C"/>
    <w:rsid w:val="001728C2"/>
    <w:rsid w:val="0017294E"/>
    <w:rsid w:val="0017297B"/>
    <w:rsid w:val="001729CA"/>
    <w:rsid w:val="00172A32"/>
    <w:rsid w:val="00172A59"/>
    <w:rsid w:val="00172BCA"/>
    <w:rsid w:val="00172BD0"/>
    <w:rsid w:val="00172CA8"/>
    <w:rsid w:val="00172DD7"/>
    <w:rsid w:val="00172E41"/>
    <w:rsid w:val="00172E4C"/>
    <w:rsid w:val="00172E8A"/>
    <w:rsid w:val="00172EB0"/>
    <w:rsid w:val="00172F54"/>
    <w:rsid w:val="00172F67"/>
    <w:rsid w:val="00172FDD"/>
    <w:rsid w:val="00173127"/>
    <w:rsid w:val="00173150"/>
    <w:rsid w:val="00173284"/>
    <w:rsid w:val="001732DA"/>
    <w:rsid w:val="001732F6"/>
    <w:rsid w:val="0017336C"/>
    <w:rsid w:val="001734B2"/>
    <w:rsid w:val="0017357D"/>
    <w:rsid w:val="0017358A"/>
    <w:rsid w:val="001735E2"/>
    <w:rsid w:val="0017361A"/>
    <w:rsid w:val="00173707"/>
    <w:rsid w:val="001737D4"/>
    <w:rsid w:val="0017386E"/>
    <w:rsid w:val="00173876"/>
    <w:rsid w:val="00173931"/>
    <w:rsid w:val="00173A60"/>
    <w:rsid w:val="00173AC0"/>
    <w:rsid w:val="00173AC7"/>
    <w:rsid w:val="00173B42"/>
    <w:rsid w:val="00173BDF"/>
    <w:rsid w:val="00173BFC"/>
    <w:rsid w:val="00173D8F"/>
    <w:rsid w:val="00173E94"/>
    <w:rsid w:val="00173EC2"/>
    <w:rsid w:val="00173FDB"/>
    <w:rsid w:val="00174248"/>
    <w:rsid w:val="00174258"/>
    <w:rsid w:val="0017428B"/>
    <w:rsid w:val="001742A4"/>
    <w:rsid w:val="001742D1"/>
    <w:rsid w:val="001743AD"/>
    <w:rsid w:val="00174509"/>
    <w:rsid w:val="00174525"/>
    <w:rsid w:val="0017455F"/>
    <w:rsid w:val="001745A2"/>
    <w:rsid w:val="001745AE"/>
    <w:rsid w:val="001745D4"/>
    <w:rsid w:val="0017465A"/>
    <w:rsid w:val="00174801"/>
    <w:rsid w:val="00174850"/>
    <w:rsid w:val="001748E6"/>
    <w:rsid w:val="001748E7"/>
    <w:rsid w:val="0017490F"/>
    <w:rsid w:val="0017494D"/>
    <w:rsid w:val="001749AD"/>
    <w:rsid w:val="001749FB"/>
    <w:rsid w:val="00174A34"/>
    <w:rsid w:val="00174ABA"/>
    <w:rsid w:val="00174AE8"/>
    <w:rsid w:val="00174B06"/>
    <w:rsid w:val="00174B14"/>
    <w:rsid w:val="00174B41"/>
    <w:rsid w:val="00174C2F"/>
    <w:rsid w:val="00174D11"/>
    <w:rsid w:val="00174D55"/>
    <w:rsid w:val="00174D73"/>
    <w:rsid w:val="00174DB8"/>
    <w:rsid w:val="00174DF7"/>
    <w:rsid w:val="00174E12"/>
    <w:rsid w:val="00174EA3"/>
    <w:rsid w:val="00174EDE"/>
    <w:rsid w:val="00174F4B"/>
    <w:rsid w:val="00174F73"/>
    <w:rsid w:val="00174F87"/>
    <w:rsid w:val="00174FC2"/>
    <w:rsid w:val="00174FE4"/>
    <w:rsid w:val="00174FF8"/>
    <w:rsid w:val="0017512A"/>
    <w:rsid w:val="001751A1"/>
    <w:rsid w:val="0017525C"/>
    <w:rsid w:val="001753CF"/>
    <w:rsid w:val="001753FE"/>
    <w:rsid w:val="0017549B"/>
    <w:rsid w:val="001754C7"/>
    <w:rsid w:val="00175602"/>
    <w:rsid w:val="001756DC"/>
    <w:rsid w:val="001756E4"/>
    <w:rsid w:val="001757AD"/>
    <w:rsid w:val="001758A3"/>
    <w:rsid w:val="0017596D"/>
    <w:rsid w:val="00175993"/>
    <w:rsid w:val="001759A1"/>
    <w:rsid w:val="001759D9"/>
    <w:rsid w:val="00175A0E"/>
    <w:rsid w:val="00175A39"/>
    <w:rsid w:val="00175A3D"/>
    <w:rsid w:val="00175A49"/>
    <w:rsid w:val="00175A4B"/>
    <w:rsid w:val="00175A67"/>
    <w:rsid w:val="00175A87"/>
    <w:rsid w:val="00175A93"/>
    <w:rsid w:val="00175B35"/>
    <w:rsid w:val="00175B43"/>
    <w:rsid w:val="00175C36"/>
    <w:rsid w:val="00175D87"/>
    <w:rsid w:val="00175DB6"/>
    <w:rsid w:val="00175E26"/>
    <w:rsid w:val="00175E68"/>
    <w:rsid w:val="00176006"/>
    <w:rsid w:val="00176021"/>
    <w:rsid w:val="00176042"/>
    <w:rsid w:val="0017607B"/>
    <w:rsid w:val="0017608A"/>
    <w:rsid w:val="001760AE"/>
    <w:rsid w:val="00176131"/>
    <w:rsid w:val="0017620F"/>
    <w:rsid w:val="00176245"/>
    <w:rsid w:val="0017629A"/>
    <w:rsid w:val="00176337"/>
    <w:rsid w:val="00176356"/>
    <w:rsid w:val="001763CE"/>
    <w:rsid w:val="00176527"/>
    <w:rsid w:val="001765AC"/>
    <w:rsid w:val="001765B5"/>
    <w:rsid w:val="00176733"/>
    <w:rsid w:val="001767A9"/>
    <w:rsid w:val="001769C2"/>
    <w:rsid w:val="001769CC"/>
    <w:rsid w:val="00176A64"/>
    <w:rsid w:val="00176B9A"/>
    <w:rsid w:val="00176C64"/>
    <w:rsid w:val="00176CAB"/>
    <w:rsid w:val="00176D04"/>
    <w:rsid w:val="00176D38"/>
    <w:rsid w:val="00176D82"/>
    <w:rsid w:val="00176DB5"/>
    <w:rsid w:val="00176E07"/>
    <w:rsid w:val="00176E3A"/>
    <w:rsid w:val="00176E69"/>
    <w:rsid w:val="00176E72"/>
    <w:rsid w:val="00176E7C"/>
    <w:rsid w:val="00176E7F"/>
    <w:rsid w:val="00176F02"/>
    <w:rsid w:val="00176F88"/>
    <w:rsid w:val="00176FDC"/>
    <w:rsid w:val="001770A8"/>
    <w:rsid w:val="001770B7"/>
    <w:rsid w:val="001770DB"/>
    <w:rsid w:val="00177114"/>
    <w:rsid w:val="0017734F"/>
    <w:rsid w:val="00177418"/>
    <w:rsid w:val="001774EC"/>
    <w:rsid w:val="00177510"/>
    <w:rsid w:val="00177628"/>
    <w:rsid w:val="00177630"/>
    <w:rsid w:val="0017766E"/>
    <w:rsid w:val="001776A5"/>
    <w:rsid w:val="001776FC"/>
    <w:rsid w:val="00177775"/>
    <w:rsid w:val="001777B0"/>
    <w:rsid w:val="001777F7"/>
    <w:rsid w:val="0017780C"/>
    <w:rsid w:val="001778F8"/>
    <w:rsid w:val="00177964"/>
    <w:rsid w:val="001779AD"/>
    <w:rsid w:val="001779BC"/>
    <w:rsid w:val="00177A44"/>
    <w:rsid w:val="00177A57"/>
    <w:rsid w:val="00177AC6"/>
    <w:rsid w:val="00177C05"/>
    <w:rsid w:val="00177D20"/>
    <w:rsid w:val="00177D88"/>
    <w:rsid w:val="00177DC7"/>
    <w:rsid w:val="00177DF0"/>
    <w:rsid w:val="00177E78"/>
    <w:rsid w:val="00177EFB"/>
    <w:rsid w:val="001800A5"/>
    <w:rsid w:val="00180100"/>
    <w:rsid w:val="001801A6"/>
    <w:rsid w:val="001802F3"/>
    <w:rsid w:val="00180400"/>
    <w:rsid w:val="0018043D"/>
    <w:rsid w:val="00180444"/>
    <w:rsid w:val="001804E1"/>
    <w:rsid w:val="00180523"/>
    <w:rsid w:val="00180535"/>
    <w:rsid w:val="00180569"/>
    <w:rsid w:val="0018057F"/>
    <w:rsid w:val="0018069B"/>
    <w:rsid w:val="001806B3"/>
    <w:rsid w:val="001806B5"/>
    <w:rsid w:val="00180778"/>
    <w:rsid w:val="001808F7"/>
    <w:rsid w:val="001809B1"/>
    <w:rsid w:val="001809D8"/>
    <w:rsid w:val="00180A0F"/>
    <w:rsid w:val="00180A91"/>
    <w:rsid w:val="00180A9F"/>
    <w:rsid w:val="00180B36"/>
    <w:rsid w:val="00180B8C"/>
    <w:rsid w:val="00180BA9"/>
    <w:rsid w:val="00180BCE"/>
    <w:rsid w:val="00180BD0"/>
    <w:rsid w:val="00180CEC"/>
    <w:rsid w:val="00180D51"/>
    <w:rsid w:val="00180DDC"/>
    <w:rsid w:val="00180DFD"/>
    <w:rsid w:val="00180E71"/>
    <w:rsid w:val="00180EA4"/>
    <w:rsid w:val="00180F19"/>
    <w:rsid w:val="00180FD4"/>
    <w:rsid w:val="00180FEC"/>
    <w:rsid w:val="00181047"/>
    <w:rsid w:val="0018107A"/>
    <w:rsid w:val="00181107"/>
    <w:rsid w:val="00181172"/>
    <w:rsid w:val="001811F6"/>
    <w:rsid w:val="00181218"/>
    <w:rsid w:val="0018122F"/>
    <w:rsid w:val="001812B4"/>
    <w:rsid w:val="00181330"/>
    <w:rsid w:val="00181395"/>
    <w:rsid w:val="001813BC"/>
    <w:rsid w:val="001813E2"/>
    <w:rsid w:val="00181426"/>
    <w:rsid w:val="001814C1"/>
    <w:rsid w:val="00181543"/>
    <w:rsid w:val="0018164F"/>
    <w:rsid w:val="00181713"/>
    <w:rsid w:val="00181736"/>
    <w:rsid w:val="00181756"/>
    <w:rsid w:val="001817E9"/>
    <w:rsid w:val="0018183D"/>
    <w:rsid w:val="0018183E"/>
    <w:rsid w:val="001818A8"/>
    <w:rsid w:val="00181904"/>
    <w:rsid w:val="00181A51"/>
    <w:rsid w:val="00181AA4"/>
    <w:rsid w:val="00181AD0"/>
    <w:rsid w:val="00181B37"/>
    <w:rsid w:val="00181BC1"/>
    <w:rsid w:val="00181CD8"/>
    <w:rsid w:val="00181D0B"/>
    <w:rsid w:val="00181DCA"/>
    <w:rsid w:val="00181E1F"/>
    <w:rsid w:val="00181E32"/>
    <w:rsid w:val="00181E75"/>
    <w:rsid w:val="00181ED2"/>
    <w:rsid w:val="00181ED9"/>
    <w:rsid w:val="00181EF3"/>
    <w:rsid w:val="00181F22"/>
    <w:rsid w:val="00181F7A"/>
    <w:rsid w:val="0018202A"/>
    <w:rsid w:val="001821AB"/>
    <w:rsid w:val="001821D5"/>
    <w:rsid w:val="00182209"/>
    <w:rsid w:val="00182331"/>
    <w:rsid w:val="00182336"/>
    <w:rsid w:val="0018237F"/>
    <w:rsid w:val="00182382"/>
    <w:rsid w:val="00182390"/>
    <w:rsid w:val="001823D7"/>
    <w:rsid w:val="00182420"/>
    <w:rsid w:val="00182472"/>
    <w:rsid w:val="001824A2"/>
    <w:rsid w:val="001824FA"/>
    <w:rsid w:val="00182510"/>
    <w:rsid w:val="00182576"/>
    <w:rsid w:val="00182577"/>
    <w:rsid w:val="001826D0"/>
    <w:rsid w:val="001826D9"/>
    <w:rsid w:val="001826DB"/>
    <w:rsid w:val="001827AF"/>
    <w:rsid w:val="001827C8"/>
    <w:rsid w:val="0018290C"/>
    <w:rsid w:val="00182A71"/>
    <w:rsid w:val="00182B6F"/>
    <w:rsid w:val="00182BA2"/>
    <w:rsid w:val="00182C0A"/>
    <w:rsid w:val="00182C25"/>
    <w:rsid w:val="00182C30"/>
    <w:rsid w:val="00182C78"/>
    <w:rsid w:val="00182CFC"/>
    <w:rsid w:val="00182E4B"/>
    <w:rsid w:val="00182E82"/>
    <w:rsid w:val="00182E88"/>
    <w:rsid w:val="00182F64"/>
    <w:rsid w:val="00182FB8"/>
    <w:rsid w:val="001830C0"/>
    <w:rsid w:val="001830D5"/>
    <w:rsid w:val="0018314D"/>
    <w:rsid w:val="0018316B"/>
    <w:rsid w:val="001831A1"/>
    <w:rsid w:val="001831FB"/>
    <w:rsid w:val="00183231"/>
    <w:rsid w:val="00183322"/>
    <w:rsid w:val="0018339E"/>
    <w:rsid w:val="001834C7"/>
    <w:rsid w:val="0018351B"/>
    <w:rsid w:val="001835ED"/>
    <w:rsid w:val="0018360C"/>
    <w:rsid w:val="00183695"/>
    <w:rsid w:val="001836B3"/>
    <w:rsid w:val="001836D1"/>
    <w:rsid w:val="001836E1"/>
    <w:rsid w:val="001836E3"/>
    <w:rsid w:val="0018371C"/>
    <w:rsid w:val="00183790"/>
    <w:rsid w:val="00183843"/>
    <w:rsid w:val="00183858"/>
    <w:rsid w:val="001838DF"/>
    <w:rsid w:val="00183A47"/>
    <w:rsid w:val="00183A5C"/>
    <w:rsid w:val="00183BB3"/>
    <w:rsid w:val="00183BBD"/>
    <w:rsid w:val="00183C10"/>
    <w:rsid w:val="00183C58"/>
    <w:rsid w:val="00183C99"/>
    <w:rsid w:val="00183C9D"/>
    <w:rsid w:val="00183C9F"/>
    <w:rsid w:val="00183D34"/>
    <w:rsid w:val="00183D88"/>
    <w:rsid w:val="00183DB9"/>
    <w:rsid w:val="00183E25"/>
    <w:rsid w:val="00183E38"/>
    <w:rsid w:val="00183E5E"/>
    <w:rsid w:val="00183E9A"/>
    <w:rsid w:val="00183F9D"/>
    <w:rsid w:val="00184095"/>
    <w:rsid w:val="00184101"/>
    <w:rsid w:val="00184180"/>
    <w:rsid w:val="0018425A"/>
    <w:rsid w:val="00184274"/>
    <w:rsid w:val="001842B8"/>
    <w:rsid w:val="001842FB"/>
    <w:rsid w:val="001842FD"/>
    <w:rsid w:val="001843DC"/>
    <w:rsid w:val="00184465"/>
    <w:rsid w:val="00184501"/>
    <w:rsid w:val="0018457A"/>
    <w:rsid w:val="001845AF"/>
    <w:rsid w:val="001845D1"/>
    <w:rsid w:val="001845D4"/>
    <w:rsid w:val="001845E1"/>
    <w:rsid w:val="0018461F"/>
    <w:rsid w:val="0018467F"/>
    <w:rsid w:val="001846C9"/>
    <w:rsid w:val="001846D7"/>
    <w:rsid w:val="00184736"/>
    <w:rsid w:val="00184750"/>
    <w:rsid w:val="00184751"/>
    <w:rsid w:val="00184839"/>
    <w:rsid w:val="00184893"/>
    <w:rsid w:val="00184940"/>
    <w:rsid w:val="001849FD"/>
    <w:rsid w:val="00184A2D"/>
    <w:rsid w:val="00184A7E"/>
    <w:rsid w:val="00184B7A"/>
    <w:rsid w:val="00184B7E"/>
    <w:rsid w:val="00184BC3"/>
    <w:rsid w:val="00184BC7"/>
    <w:rsid w:val="00184C67"/>
    <w:rsid w:val="00184F8B"/>
    <w:rsid w:val="00184F9C"/>
    <w:rsid w:val="00184FC3"/>
    <w:rsid w:val="00184FE4"/>
    <w:rsid w:val="00184FFA"/>
    <w:rsid w:val="00185095"/>
    <w:rsid w:val="001851DE"/>
    <w:rsid w:val="001851E3"/>
    <w:rsid w:val="0018525D"/>
    <w:rsid w:val="00185264"/>
    <w:rsid w:val="0018527A"/>
    <w:rsid w:val="001852D7"/>
    <w:rsid w:val="00185310"/>
    <w:rsid w:val="001853C1"/>
    <w:rsid w:val="001853CE"/>
    <w:rsid w:val="00185448"/>
    <w:rsid w:val="0018551C"/>
    <w:rsid w:val="0018552E"/>
    <w:rsid w:val="00185538"/>
    <w:rsid w:val="00185550"/>
    <w:rsid w:val="00185635"/>
    <w:rsid w:val="00185650"/>
    <w:rsid w:val="001857D7"/>
    <w:rsid w:val="001857DF"/>
    <w:rsid w:val="00185854"/>
    <w:rsid w:val="001858E5"/>
    <w:rsid w:val="0018590E"/>
    <w:rsid w:val="00185925"/>
    <w:rsid w:val="001859A9"/>
    <w:rsid w:val="00185A7F"/>
    <w:rsid w:val="00185B60"/>
    <w:rsid w:val="00185C89"/>
    <w:rsid w:val="00185D08"/>
    <w:rsid w:val="00185D0E"/>
    <w:rsid w:val="00185D4E"/>
    <w:rsid w:val="00185DA8"/>
    <w:rsid w:val="00185E91"/>
    <w:rsid w:val="00185F5D"/>
    <w:rsid w:val="00185FD2"/>
    <w:rsid w:val="00186007"/>
    <w:rsid w:val="0018610B"/>
    <w:rsid w:val="00186376"/>
    <w:rsid w:val="001863E6"/>
    <w:rsid w:val="001864E1"/>
    <w:rsid w:val="0018659A"/>
    <w:rsid w:val="0018661B"/>
    <w:rsid w:val="001866B5"/>
    <w:rsid w:val="0018679D"/>
    <w:rsid w:val="00186805"/>
    <w:rsid w:val="0018680D"/>
    <w:rsid w:val="00186866"/>
    <w:rsid w:val="001868C7"/>
    <w:rsid w:val="00186A37"/>
    <w:rsid w:val="00186A85"/>
    <w:rsid w:val="00186A8A"/>
    <w:rsid w:val="00186B29"/>
    <w:rsid w:val="00186B48"/>
    <w:rsid w:val="00186B8F"/>
    <w:rsid w:val="00186BF5"/>
    <w:rsid w:val="00186D3B"/>
    <w:rsid w:val="00186D5B"/>
    <w:rsid w:val="00186DCC"/>
    <w:rsid w:val="00186EB1"/>
    <w:rsid w:val="00186F48"/>
    <w:rsid w:val="00186FAE"/>
    <w:rsid w:val="00187054"/>
    <w:rsid w:val="001870B4"/>
    <w:rsid w:val="001870E3"/>
    <w:rsid w:val="001870F4"/>
    <w:rsid w:val="0018712A"/>
    <w:rsid w:val="001871E0"/>
    <w:rsid w:val="00187205"/>
    <w:rsid w:val="00187332"/>
    <w:rsid w:val="0018736E"/>
    <w:rsid w:val="001873FF"/>
    <w:rsid w:val="0018745D"/>
    <w:rsid w:val="00187472"/>
    <w:rsid w:val="001875B8"/>
    <w:rsid w:val="001875F2"/>
    <w:rsid w:val="001877F5"/>
    <w:rsid w:val="00187853"/>
    <w:rsid w:val="00187950"/>
    <w:rsid w:val="001879D2"/>
    <w:rsid w:val="00187C08"/>
    <w:rsid w:val="00187C35"/>
    <w:rsid w:val="00187C86"/>
    <w:rsid w:val="00187CCB"/>
    <w:rsid w:val="00187D03"/>
    <w:rsid w:val="00187D37"/>
    <w:rsid w:val="00187DB6"/>
    <w:rsid w:val="00187E96"/>
    <w:rsid w:val="00187F8E"/>
    <w:rsid w:val="00190024"/>
    <w:rsid w:val="0019008F"/>
    <w:rsid w:val="0019015A"/>
    <w:rsid w:val="00190184"/>
    <w:rsid w:val="001901AE"/>
    <w:rsid w:val="001901EE"/>
    <w:rsid w:val="00190299"/>
    <w:rsid w:val="0019029D"/>
    <w:rsid w:val="0019031D"/>
    <w:rsid w:val="00190354"/>
    <w:rsid w:val="0019038D"/>
    <w:rsid w:val="001903D5"/>
    <w:rsid w:val="0019054D"/>
    <w:rsid w:val="00190645"/>
    <w:rsid w:val="001906DD"/>
    <w:rsid w:val="00190795"/>
    <w:rsid w:val="0019090E"/>
    <w:rsid w:val="0019095C"/>
    <w:rsid w:val="001909B4"/>
    <w:rsid w:val="001909D3"/>
    <w:rsid w:val="001909EB"/>
    <w:rsid w:val="00190A03"/>
    <w:rsid w:val="00190A82"/>
    <w:rsid w:val="00190AAF"/>
    <w:rsid w:val="00190ABD"/>
    <w:rsid w:val="00190B0E"/>
    <w:rsid w:val="00190B2C"/>
    <w:rsid w:val="00190B56"/>
    <w:rsid w:val="00190BA0"/>
    <w:rsid w:val="00190BFF"/>
    <w:rsid w:val="00190C0F"/>
    <w:rsid w:val="00190C3A"/>
    <w:rsid w:val="00190C61"/>
    <w:rsid w:val="00190CD8"/>
    <w:rsid w:val="00190CE8"/>
    <w:rsid w:val="00190CF3"/>
    <w:rsid w:val="00190E85"/>
    <w:rsid w:val="00190EBF"/>
    <w:rsid w:val="0019102E"/>
    <w:rsid w:val="00191157"/>
    <w:rsid w:val="001911AD"/>
    <w:rsid w:val="00191231"/>
    <w:rsid w:val="001913F0"/>
    <w:rsid w:val="001913FA"/>
    <w:rsid w:val="0019146D"/>
    <w:rsid w:val="001914BA"/>
    <w:rsid w:val="001914D5"/>
    <w:rsid w:val="001916A6"/>
    <w:rsid w:val="001916BC"/>
    <w:rsid w:val="0019170A"/>
    <w:rsid w:val="00191748"/>
    <w:rsid w:val="00191764"/>
    <w:rsid w:val="00191883"/>
    <w:rsid w:val="001918F5"/>
    <w:rsid w:val="001918FB"/>
    <w:rsid w:val="001919FA"/>
    <w:rsid w:val="00191A06"/>
    <w:rsid w:val="00191A82"/>
    <w:rsid w:val="00191AB5"/>
    <w:rsid w:val="00191AB6"/>
    <w:rsid w:val="00191B16"/>
    <w:rsid w:val="00191B7D"/>
    <w:rsid w:val="00191C2E"/>
    <w:rsid w:val="00191D7C"/>
    <w:rsid w:val="00191FA1"/>
    <w:rsid w:val="00191FB8"/>
    <w:rsid w:val="00191FE3"/>
    <w:rsid w:val="001920D0"/>
    <w:rsid w:val="00192103"/>
    <w:rsid w:val="00192120"/>
    <w:rsid w:val="00192213"/>
    <w:rsid w:val="00192295"/>
    <w:rsid w:val="001922B4"/>
    <w:rsid w:val="001922F9"/>
    <w:rsid w:val="00192364"/>
    <w:rsid w:val="0019242F"/>
    <w:rsid w:val="0019245B"/>
    <w:rsid w:val="0019254E"/>
    <w:rsid w:val="001925C8"/>
    <w:rsid w:val="001926B8"/>
    <w:rsid w:val="00192750"/>
    <w:rsid w:val="001927AD"/>
    <w:rsid w:val="001927B7"/>
    <w:rsid w:val="001927E9"/>
    <w:rsid w:val="00192842"/>
    <w:rsid w:val="001928BE"/>
    <w:rsid w:val="00192988"/>
    <w:rsid w:val="00192B3A"/>
    <w:rsid w:val="00192B50"/>
    <w:rsid w:val="00192B92"/>
    <w:rsid w:val="00192BF4"/>
    <w:rsid w:val="00192C26"/>
    <w:rsid w:val="00192C55"/>
    <w:rsid w:val="00192D57"/>
    <w:rsid w:val="00192D8D"/>
    <w:rsid w:val="00192E1E"/>
    <w:rsid w:val="00192E56"/>
    <w:rsid w:val="00192EEE"/>
    <w:rsid w:val="00192EF0"/>
    <w:rsid w:val="00192FDC"/>
    <w:rsid w:val="00193078"/>
    <w:rsid w:val="001930BE"/>
    <w:rsid w:val="00193100"/>
    <w:rsid w:val="00193134"/>
    <w:rsid w:val="001931C6"/>
    <w:rsid w:val="0019323B"/>
    <w:rsid w:val="00193260"/>
    <w:rsid w:val="001932A7"/>
    <w:rsid w:val="001932D8"/>
    <w:rsid w:val="001933F4"/>
    <w:rsid w:val="00193422"/>
    <w:rsid w:val="00193453"/>
    <w:rsid w:val="00193545"/>
    <w:rsid w:val="0019354C"/>
    <w:rsid w:val="00193573"/>
    <w:rsid w:val="001935C8"/>
    <w:rsid w:val="001935CA"/>
    <w:rsid w:val="00193644"/>
    <w:rsid w:val="00193649"/>
    <w:rsid w:val="00193694"/>
    <w:rsid w:val="001936BB"/>
    <w:rsid w:val="0019377B"/>
    <w:rsid w:val="00193820"/>
    <w:rsid w:val="00193822"/>
    <w:rsid w:val="001938F6"/>
    <w:rsid w:val="0019394D"/>
    <w:rsid w:val="00193B64"/>
    <w:rsid w:val="00193B68"/>
    <w:rsid w:val="00193C87"/>
    <w:rsid w:val="00193CD3"/>
    <w:rsid w:val="00193D1C"/>
    <w:rsid w:val="00193D5F"/>
    <w:rsid w:val="00193DAE"/>
    <w:rsid w:val="00193E67"/>
    <w:rsid w:val="00193EDE"/>
    <w:rsid w:val="001940A4"/>
    <w:rsid w:val="00194107"/>
    <w:rsid w:val="00194131"/>
    <w:rsid w:val="0019418E"/>
    <w:rsid w:val="001941B2"/>
    <w:rsid w:val="0019420A"/>
    <w:rsid w:val="00194279"/>
    <w:rsid w:val="001942DE"/>
    <w:rsid w:val="00194326"/>
    <w:rsid w:val="001943AB"/>
    <w:rsid w:val="001943D3"/>
    <w:rsid w:val="001943EA"/>
    <w:rsid w:val="0019440C"/>
    <w:rsid w:val="00194427"/>
    <w:rsid w:val="0019442E"/>
    <w:rsid w:val="001944ED"/>
    <w:rsid w:val="00194582"/>
    <w:rsid w:val="001945AD"/>
    <w:rsid w:val="001945B9"/>
    <w:rsid w:val="00194613"/>
    <w:rsid w:val="001946C2"/>
    <w:rsid w:val="001947FC"/>
    <w:rsid w:val="00194836"/>
    <w:rsid w:val="00194863"/>
    <w:rsid w:val="00194897"/>
    <w:rsid w:val="001948C2"/>
    <w:rsid w:val="001948D4"/>
    <w:rsid w:val="0019491B"/>
    <w:rsid w:val="0019493E"/>
    <w:rsid w:val="00194969"/>
    <w:rsid w:val="001949E3"/>
    <w:rsid w:val="00194A4F"/>
    <w:rsid w:val="00194A5A"/>
    <w:rsid w:val="00194ABF"/>
    <w:rsid w:val="00194AE2"/>
    <w:rsid w:val="00194B9B"/>
    <w:rsid w:val="00194C11"/>
    <w:rsid w:val="00194C8A"/>
    <w:rsid w:val="00194E66"/>
    <w:rsid w:val="00194E73"/>
    <w:rsid w:val="00194E99"/>
    <w:rsid w:val="00194F17"/>
    <w:rsid w:val="00194F60"/>
    <w:rsid w:val="00194F8A"/>
    <w:rsid w:val="00194FBC"/>
    <w:rsid w:val="00194FD8"/>
    <w:rsid w:val="00195010"/>
    <w:rsid w:val="001950FF"/>
    <w:rsid w:val="00195110"/>
    <w:rsid w:val="001951AD"/>
    <w:rsid w:val="00195247"/>
    <w:rsid w:val="0019528C"/>
    <w:rsid w:val="00195335"/>
    <w:rsid w:val="0019533C"/>
    <w:rsid w:val="00195400"/>
    <w:rsid w:val="00195490"/>
    <w:rsid w:val="001958D7"/>
    <w:rsid w:val="001958E8"/>
    <w:rsid w:val="00195931"/>
    <w:rsid w:val="00195A14"/>
    <w:rsid w:val="00195B20"/>
    <w:rsid w:val="00195BA9"/>
    <w:rsid w:val="00195BBC"/>
    <w:rsid w:val="00195BE6"/>
    <w:rsid w:val="00195C81"/>
    <w:rsid w:val="00195CE0"/>
    <w:rsid w:val="00195D9F"/>
    <w:rsid w:val="00195EA5"/>
    <w:rsid w:val="00195ECF"/>
    <w:rsid w:val="00195F44"/>
    <w:rsid w:val="0019605E"/>
    <w:rsid w:val="0019608E"/>
    <w:rsid w:val="001960C3"/>
    <w:rsid w:val="001960C7"/>
    <w:rsid w:val="00196116"/>
    <w:rsid w:val="001961F8"/>
    <w:rsid w:val="00196285"/>
    <w:rsid w:val="00196395"/>
    <w:rsid w:val="001963C5"/>
    <w:rsid w:val="001964E1"/>
    <w:rsid w:val="00196510"/>
    <w:rsid w:val="0019654E"/>
    <w:rsid w:val="00196589"/>
    <w:rsid w:val="0019658A"/>
    <w:rsid w:val="001965FA"/>
    <w:rsid w:val="00196618"/>
    <w:rsid w:val="001966A1"/>
    <w:rsid w:val="0019670C"/>
    <w:rsid w:val="00196790"/>
    <w:rsid w:val="0019682C"/>
    <w:rsid w:val="00196839"/>
    <w:rsid w:val="0019689D"/>
    <w:rsid w:val="001968C9"/>
    <w:rsid w:val="00196949"/>
    <w:rsid w:val="00196993"/>
    <w:rsid w:val="0019699C"/>
    <w:rsid w:val="001969EF"/>
    <w:rsid w:val="00196AB0"/>
    <w:rsid w:val="00196ABC"/>
    <w:rsid w:val="00196ACC"/>
    <w:rsid w:val="00196B1A"/>
    <w:rsid w:val="00196BD8"/>
    <w:rsid w:val="00196C2A"/>
    <w:rsid w:val="00196CAB"/>
    <w:rsid w:val="00196CF4"/>
    <w:rsid w:val="00196D19"/>
    <w:rsid w:val="00196D80"/>
    <w:rsid w:val="00196DDA"/>
    <w:rsid w:val="00196E60"/>
    <w:rsid w:val="00196EC7"/>
    <w:rsid w:val="00196F09"/>
    <w:rsid w:val="00197003"/>
    <w:rsid w:val="00197022"/>
    <w:rsid w:val="001970C2"/>
    <w:rsid w:val="001970D8"/>
    <w:rsid w:val="00197169"/>
    <w:rsid w:val="00197188"/>
    <w:rsid w:val="0019727B"/>
    <w:rsid w:val="001972A7"/>
    <w:rsid w:val="001972EE"/>
    <w:rsid w:val="001974B9"/>
    <w:rsid w:val="001974BB"/>
    <w:rsid w:val="0019759F"/>
    <w:rsid w:val="00197607"/>
    <w:rsid w:val="00197650"/>
    <w:rsid w:val="001976E6"/>
    <w:rsid w:val="00197728"/>
    <w:rsid w:val="00197760"/>
    <w:rsid w:val="001977B3"/>
    <w:rsid w:val="00197803"/>
    <w:rsid w:val="00197829"/>
    <w:rsid w:val="001978FB"/>
    <w:rsid w:val="00197988"/>
    <w:rsid w:val="00197998"/>
    <w:rsid w:val="00197A62"/>
    <w:rsid w:val="00197A80"/>
    <w:rsid w:val="00197A81"/>
    <w:rsid w:val="00197AD6"/>
    <w:rsid w:val="00197AE9"/>
    <w:rsid w:val="00197AFF"/>
    <w:rsid w:val="00197B95"/>
    <w:rsid w:val="00197BE4"/>
    <w:rsid w:val="00197C18"/>
    <w:rsid w:val="00197C3A"/>
    <w:rsid w:val="00197CC0"/>
    <w:rsid w:val="00197D69"/>
    <w:rsid w:val="00197D72"/>
    <w:rsid w:val="00197DD9"/>
    <w:rsid w:val="00197E00"/>
    <w:rsid w:val="00197F3C"/>
    <w:rsid w:val="00197F80"/>
    <w:rsid w:val="00197F92"/>
    <w:rsid w:val="00197F9A"/>
    <w:rsid w:val="001A0025"/>
    <w:rsid w:val="001A0132"/>
    <w:rsid w:val="001A0224"/>
    <w:rsid w:val="001A02AD"/>
    <w:rsid w:val="001A0380"/>
    <w:rsid w:val="001A03D1"/>
    <w:rsid w:val="001A0409"/>
    <w:rsid w:val="001A0491"/>
    <w:rsid w:val="001A053F"/>
    <w:rsid w:val="001A059E"/>
    <w:rsid w:val="001A05AB"/>
    <w:rsid w:val="001A05F3"/>
    <w:rsid w:val="001A0656"/>
    <w:rsid w:val="001A069D"/>
    <w:rsid w:val="001A06C4"/>
    <w:rsid w:val="001A06DD"/>
    <w:rsid w:val="001A070F"/>
    <w:rsid w:val="001A0733"/>
    <w:rsid w:val="001A073B"/>
    <w:rsid w:val="001A0779"/>
    <w:rsid w:val="001A07AC"/>
    <w:rsid w:val="001A0820"/>
    <w:rsid w:val="001A08DB"/>
    <w:rsid w:val="001A0914"/>
    <w:rsid w:val="001A0969"/>
    <w:rsid w:val="001A097B"/>
    <w:rsid w:val="001A09EC"/>
    <w:rsid w:val="001A0AA1"/>
    <w:rsid w:val="001A0AD1"/>
    <w:rsid w:val="001A0B81"/>
    <w:rsid w:val="001A0CBB"/>
    <w:rsid w:val="001A0CE0"/>
    <w:rsid w:val="001A0D12"/>
    <w:rsid w:val="001A0D86"/>
    <w:rsid w:val="001A0DF3"/>
    <w:rsid w:val="001A0DF6"/>
    <w:rsid w:val="001A0F35"/>
    <w:rsid w:val="001A0F59"/>
    <w:rsid w:val="001A0F5F"/>
    <w:rsid w:val="001A1097"/>
    <w:rsid w:val="001A10D7"/>
    <w:rsid w:val="001A1140"/>
    <w:rsid w:val="001A12AB"/>
    <w:rsid w:val="001A131C"/>
    <w:rsid w:val="001A147B"/>
    <w:rsid w:val="001A14B2"/>
    <w:rsid w:val="001A14E0"/>
    <w:rsid w:val="001A161E"/>
    <w:rsid w:val="001A166F"/>
    <w:rsid w:val="001A16EC"/>
    <w:rsid w:val="001A172F"/>
    <w:rsid w:val="001A178A"/>
    <w:rsid w:val="001A179F"/>
    <w:rsid w:val="001A187E"/>
    <w:rsid w:val="001A19D3"/>
    <w:rsid w:val="001A1B0B"/>
    <w:rsid w:val="001A1BEB"/>
    <w:rsid w:val="001A1CD0"/>
    <w:rsid w:val="001A1CF7"/>
    <w:rsid w:val="001A1D02"/>
    <w:rsid w:val="001A1D41"/>
    <w:rsid w:val="001A1DF0"/>
    <w:rsid w:val="001A1E48"/>
    <w:rsid w:val="001A1EC4"/>
    <w:rsid w:val="001A1F6E"/>
    <w:rsid w:val="001A2000"/>
    <w:rsid w:val="001A2021"/>
    <w:rsid w:val="001A203A"/>
    <w:rsid w:val="001A20CE"/>
    <w:rsid w:val="001A218F"/>
    <w:rsid w:val="001A2205"/>
    <w:rsid w:val="001A2219"/>
    <w:rsid w:val="001A2221"/>
    <w:rsid w:val="001A2241"/>
    <w:rsid w:val="001A225B"/>
    <w:rsid w:val="001A2270"/>
    <w:rsid w:val="001A2342"/>
    <w:rsid w:val="001A23A6"/>
    <w:rsid w:val="001A23A7"/>
    <w:rsid w:val="001A240F"/>
    <w:rsid w:val="001A255F"/>
    <w:rsid w:val="001A2617"/>
    <w:rsid w:val="001A2641"/>
    <w:rsid w:val="001A2747"/>
    <w:rsid w:val="001A286E"/>
    <w:rsid w:val="001A2FC7"/>
    <w:rsid w:val="001A302B"/>
    <w:rsid w:val="001A30E5"/>
    <w:rsid w:val="001A3164"/>
    <w:rsid w:val="001A3187"/>
    <w:rsid w:val="001A31BC"/>
    <w:rsid w:val="001A31E7"/>
    <w:rsid w:val="001A325D"/>
    <w:rsid w:val="001A3276"/>
    <w:rsid w:val="001A327C"/>
    <w:rsid w:val="001A32E9"/>
    <w:rsid w:val="001A3359"/>
    <w:rsid w:val="001A3389"/>
    <w:rsid w:val="001A3411"/>
    <w:rsid w:val="001A3423"/>
    <w:rsid w:val="001A34B0"/>
    <w:rsid w:val="001A34D8"/>
    <w:rsid w:val="001A34F7"/>
    <w:rsid w:val="001A358C"/>
    <w:rsid w:val="001A35C8"/>
    <w:rsid w:val="001A3682"/>
    <w:rsid w:val="001A36BA"/>
    <w:rsid w:val="001A3721"/>
    <w:rsid w:val="001A3770"/>
    <w:rsid w:val="001A37B6"/>
    <w:rsid w:val="001A3873"/>
    <w:rsid w:val="001A3976"/>
    <w:rsid w:val="001A3983"/>
    <w:rsid w:val="001A39A2"/>
    <w:rsid w:val="001A39C0"/>
    <w:rsid w:val="001A3B0C"/>
    <w:rsid w:val="001A3B7C"/>
    <w:rsid w:val="001A3BEE"/>
    <w:rsid w:val="001A3C41"/>
    <w:rsid w:val="001A3C86"/>
    <w:rsid w:val="001A3C94"/>
    <w:rsid w:val="001A3CC5"/>
    <w:rsid w:val="001A3D25"/>
    <w:rsid w:val="001A3D37"/>
    <w:rsid w:val="001A3D4A"/>
    <w:rsid w:val="001A3DE3"/>
    <w:rsid w:val="001A3E65"/>
    <w:rsid w:val="001A3EC9"/>
    <w:rsid w:val="001A3F49"/>
    <w:rsid w:val="001A3F4A"/>
    <w:rsid w:val="001A40E1"/>
    <w:rsid w:val="001A4185"/>
    <w:rsid w:val="001A41A7"/>
    <w:rsid w:val="001A4234"/>
    <w:rsid w:val="001A4253"/>
    <w:rsid w:val="001A42FA"/>
    <w:rsid w:val="001A430D"/>
    <w:rsid w:val="001A43BF"/>
    <w:rsid w:val="001A43D4"/>
    <w:rsid w:val="001A4457"/>
    <w:rsid w:val="001A448D"/>
    <w:rsid w:val="001A44BF"/>
    <w:rsid w:val="001A4527"/>
    <w:rsid w:val="001A483E"/>
    <w:rsid w:val="001A48C8"/>
    <w:rsid w:val="001A48EC"/>
    <w:rsid w:val="001A4A35"/>
    <w:rsid w:val="001A4B87"/>
    <w:rsid w:val="001A4BC4"/>
    <w:rsid w:val="001A4C79"/>
    <w:rsid w:val="001A4CA4"/>
    <w:rsid w:val="001A4EF0"/>
    <w:rsid w:val="001A4F7B"/>
    <w:rsid w:val="001A4F7C"/>
    <w:rsid w:val="001A50A5"/>
    <w:rsid w:val="001A5135"/>
    <w:rsid w:val="001A5152"/>
    <w:rsid w:val="001A5182"/>
    <w:rsid w:val="001A51D1"/>
    <w:rsid w:val="001A5204"/>
    <w:rsid w:val="001A5314"/>
    <w:rsid w:val="001A533D"/>
    <w:rsid w:val="001A53B3"/>
    <w:rsid w:val="001A549A"/>
    <w:rsid w:val="001A54B0"/>
    <w:rsid w:val="001A54C0"/>
    <w:rsid w:val="001A54E7"/>
    <w:rsid w:val="001A54F9"/>
    <w:rsid w:val="001A5507"/>
    <w:rsid w:val="001A5512"/>
    <w:rsid w:val="001A577E"/>
    <w:rsid w:val="001A57B1"/>
    <w:rsid w:val="001A57E4"/>
    <w:rsid w:val="001A58A3"/>
    <w:rsid w:val="001A592C"/>
    <w:rsid w:val="001A597F"/>
    <w:rsid w:val="001A599B"/>
    <w:rsid w:val="001A59C2"/>
    <w:rsid w:val="001A59E2"/>
    <w:rsid w:val="001A5A55"/>
    <w:rsid w:val="001A5A72"/>
    <w:rsid w:val="001A5A7C"/>
    <w:rsid w:val="001A5B72"/>
    <w:rsid w:val="001A5C38"/>
    <w:rsid w:val="001A5CBC"/>
    <w:rsid w:val="001A5D10"/>
    <w:rsid w:val="001A5D3B"/>
    <w:rsid w:val="001A5D3F"/>
    <w:rsid w:val="001A5EC9"/>
    <w:rsid w:val="001A5F3A"/>
    <w:rsid w:val="001A603D"/>
    <w:rsid w:val="001A608C"/>
    <w:rsid w:val="001A61A2"/>
    <w:rsid w:val="001A63A4"/>
    <w:rsid w:val="001A63E8"/>
    <w:rsid w:val="001A6447"/>
    <w:rsid w:val="001A64D8"/>
    <w:rsid w:val="001A64E7"/>
    <w:rsid w:val="001A64F2"/>
    <w:rsid w:val="001A6542"/>
    <w:rsid w:val="001A65FA"/>
    <w:rsid w:val="001A6664"/>
    <w:rsid w:val="001A66A1"/>
    <w:rsid w:val="001A67BE"/>
    <w:rsid w:val="001A67D4"/>
    <w:rsid w:val="001A67E7"/>
    <w:rsid w:val="001A6813"/>
    <w:rsid w:val="001A6947"/>
    <w:rsid w:val="001A69D4"/>
    <w:rsid w:val="001A6B1E"/>
    <w:rsid w:val="001A6B2B"/>
    <w:rsid w:val="001A6B99"/>
    <w:rsid w:val="001A6BC2"/>
    <w:rsid w:val="001A6C11"/>
    <w:rsid w:val="001A6D18"/>
    <w:rsid w:val="001A6D38"/>
    <w:rsid w:val="001A6DE9"/>
    <w:rsid w:val="001A6DF0"/>
    <w:rsid w:val="001A6DF6"/>
    <w:rsid w:val="001A6E1E"/>
    <w:rsid w:val="001A6E6E"/>
    <w:rsid w:val="001A6EC0"/>
    <w:rsid w:val="001A6FB6"/>
    <w:rsid w:val="001A6FDC"/>
    <w:rsid w:val="001A7057"/>
    <w:rsid w:val="001A714B"/>
    <w:rsid w:val="001A720A"/>
    <w:rsid w:val="001A7219"/>
    <w:rsid w:val="001A7296"/>
    <w:rsid w:val="001A73C7"/>
    <w:rsid w:val="001A73FA"/>
    <w:rsid w:val="001A743E"/>
    <w:rsid w:val="001A749A"/>
    <w:rsid w:val="001A74DA"/>
    <w:rsid w:val="001A7522"/>
    <w:rsid w:val="001A755C"/>
    <w:rsid w:val="001A7599"/>
    <w:rsid w:val="001A75BA"/>
    <w:rsid w:val="001A75DA"/>
    <w:rsid w:val="001A7616"/>
    <w:rsid w:val="001A763F"/>
    <w:rsid w:val="001A77D1"/>
    <w:rsid w:val="001A77DB"/>
    <w:rsid w:val="001A781E"/>
    <w:rsid w:val="001A784B"/>
    <w:rsid w:val="001A78A7"/>
    <w:rsid w:val="001A7A10"/>
    <w:rsid w:val="001A7A17"/>
    <w:rsid w:val="001A7AFA"/>
    <w:rsid w:val="001A7B23"/>
    <w:rsid w:val="001A7C97"/>
    <w:rsid w:val="001A7D5C"/>
    <w:rsid w:val="001A7D7F"/>
    <w:rsid w:val="001A7E1E"/>
    <w:rsid w:val="001A7E5A"/>
    <w:rsid w:val="001B0017"/>
    <w:rsid w:val="001B00A7"/>
    <w:rsid w:val="001B01B5"/>
    <w:rsid w:val="001B01CB"/>
    <w:rsid w:val="001B01DA"/>
    <w:rsid w:val="001B0290"/>
    <w:rsid w:val="001B02D3"/>
    <w:rsid w:val="001B02E3"/>
    <w:rsid w:val="001B0326"/>
    <w:rsid w:val="001B049B"/>
    <w:rsid w:val="001B04B4"/>
    <w:rsid w:val="001B04ED"/>
    <w:rsid w:val="001B0516"/>
    <w:rsid w:val="001B0556"/>
    <w:rsid w:val="001B0642"/>
    <w:rsid w:val="001B0652"/>
    <w:rsid w:val="001B066F"/>
    <w:rsid w:val="001B06A7"/>
    <w:rsid w:val="001B06D4"/>
    <w:rsid w:val="001B06F9"/>
    <w:rsid w:val="001B0740"/>
    <w:rsid w:val="001B074A"/>
    <w:rsid w:val="001B0810"/>
    <w:rsid w:val="001B08A1"/>
    <w:rsid w:val="001B094C"/>
    <w:rsid w:val="001B0A97"/>
    <w:rsid w:val="001B0AB8"/>
    <w:rsid w:val="001B0AD9"/>
    <w:rsid w:val="001B0B27"/>
    <w:rsid w:val="001B0B47"/>
    <w:rsid w:val="001B0B94"/>
    <w:rsid w:val="001B0C23"/>
    <w:rsid w:val="001B0CCE"/>
    <w:rsid w:val="001B0CD1"/>
    <w:rsid w:val="001B0D3F"/>
    <w:rsid w:val="001B0D8B"/>
    <w:rsid w:val="001B0DFD"/>
    <w:rsid w:val="001B0E03"/>
    <w:rsid w:val="001B0E23"/>
    <w:rsid w:val="001B0EB6"/>
    <w:rsid w:val="001B0ED9"/>
    <w:rsid w:val="001B1017"/>
    <w:rsid w:val="001B10CF"/>
    <w:rsid w:val="001B120A"/>
    <w:rsid w:val="001B121A"/>
    <w:rsid w:val="001B1297"/>
    <w:rsid w:val="001B12D5"/>
    <w:rsid w:val="001B1365"/>
    <w:rsid w:val="001B1367"/>
    <w:rsid w:val="001B1397"/>
    <w:rsid w:val="001B1407"/>
    <w:rsid w:val="001B14BE"/>
    <w:rsid w:val="001B1526"/>
    <w:rsid w:val="001B1597"/>
    <w:rsid w:val="001B167E"/>
    <w:rsid w:val="001B168B"/>
    <w:rsid w:val="001B16D0"/>
    <w:rsid w:val="001B1837"/>
    <w:rsid w:val="001B1881"/>
    <w:rsid w:val="001B1A23"/>
    <w:rsid w:val="001B1B25"/>
    <w:rsid w:val="001B1C5F"/>
    <w:rsid w:val="001B1C6D"/>
    <w:rsid w:val="001B1C9E"/>
    <w:rsid w:val="001B1D28"/>
    <w:rsid w:val="001B1E23"/>
    <w:rsid w:val="001B1E80"/>
    <w:rsid w:val="001B1F81"/>
    <w:rsid w:val="001B201B"/>
    <w:rsid w:val="001B2204"/>
    <w:rsid w:val="001B2225"/>
    <w:rsid w:val="001B2262"/>
    <w:rsid w:val="001B22B1"/>
    <w:rsid w:val="001B23ED"/>
    <w:rsid w:val="001B247F"/>
    <w:rsid w:val="001B24E5"/>
    <w:rsid w:val="001B2573"/>
    <w:rsid w:val="001B25BA"/>
    <w:rsid w:val="001B25E2"/>
    <w:rsid w:val="001B2626"/>
    <w:rsid w:val="001B2671"/>
    <w:rsid w:val="001B2684"/>
    <w:rsid w:val="001B268D"/>
    <w:rsid w:val="001B26A2"/>
    <w:rsid w:val="001B26A4"/>
    <w:rsid w:val="001B2743"/>
    <w:rsid w:val="001B27BD"/>
    <w:rsid w:val="001B2842"/>
    <w:rsid w:val="001B28F3"/>
    <w:rsid w:val="001B2901"/>
    <w:rsid w:val="001B295A"/>
    <w:rsid w:val="001B2989"/>
    <w:rsid w:val="001B29B3"/>
    <w:rsid w:val="001B2A53"/>
    <w:rsid w:val="001B2A60"/>
    <w:rsid w:val="001B2B42"/>
    <w:rsid w:val="001B2B51"/>
    <w:rsid w:val="001B2B96"/>
    <w:rsid w:val="001B2BF0"/>
    <w:rsid w:val="001B2C32"/>
    <w:rsid w:val="001B2D94"/>
    <w:rsid w:val="001B2DAC"/>
    <w:rsid w:val="001B2EAD"/>
    <w:rsid w:val="001B2EE4"/>
    <w:rsid w:val="001B2F7F"/>
    <w:rsid w:val="001B2F84"/>
    <w:rsid w:val="001B3007"/>
    <w:rsid w:val="001B3050"/>
    <w:rsid w:val="001B3063"/>
    <w:rsid w:val="001B30AB"/>
    <w:rsid w:val="001B311A"/>
    <w:rsid w:val="001B3168"/>
    <w:rsid w:val="001B31F4"/>
    <w:rsid w:val="001B3213"/>
    <w:rsid w:val="001B3258"/>
    <w:rsid w:val="001B32F7"/>
    <w:rsid w:val="001B33B4"/>
    <w:rsid w:val="001B34E3"/>
    <w:rsid w:val="001B354D"/>
    <w:rsid w:val="001B3582"/>
    <w:rsid w:val="001B35A0"/>
    <w:rsid w:val="001B35F5"/>
    <w:rsid w:val="001B3618"/>
    <w:rsid w:val="001B374C"/>
    <w:rsid w:val="001B3783"/>
    <w:rsid w:val="001B389B"/>
    <w:rsid w:val="001B3918"/>
    <w:rsid w:val="001B39B6"/>
    <w:rsid w:val="001B3A2B"/>
    <w:rsid w:val="001B3A73"/>
    <w:rsid w:val="001B3A93"/>
    <w:rsid w:val="001B3AED"/>
    <w:rsid w:val="001B3AFB"/>
    <w:rsid w:val="001B3B39"/>
    <w:rsid w:val="001B3B5F"/>
    <w:rsid w:val="001B3B72"/>
    <w:rsid w:val="001B3C9E"/>
    <w:rsid w:val="001B3CCD"/>
    <w:rsid w:val="001B3CE0"/>
    <w:rsid w:val="001B3EC5"/>
    <w:rsid w:val="001B3F20"/>
    <w:rsid w:val="001B40A0"/>
    <w:rsid w:val="001B40C6"/>
    <w:rsid w:val="001B40FE"/>
    <w:rsid w:val="001B416A"/>
    <w:rsid w:val="001B418A"/>
    <w:rsid w:val="001B422A"/>
    <w:rsid w:val="001B4307"/>
    <w:rsid w:val="001B4363"/>
    <w:rsid w:val="001B4463"/>
    <w:rsid w:val="001B4570"/>
    <w:rsid w:val="001B4586"/>
    <w:rsid w:val="001B4638"/>
    <w:rsid w:val="001B46C7"/>
    <w:rsid w:val="001B4761"/>
    <w:rsid w:val="001B47BF"/>
    <w:rsid w:val="001B484D"/>
    <w:rsid w:val="001B49E9"/>
    <w:rsid w:val="001B49ED"/>
    <w:rsid w:val="001B4A35"/>
    <w:rsid w:val="001B4A77"/>
    <w:rsid w:val="001B4AC7"/>
    <w:rsid w:val="001B4C50"/>
    <w:rsid w:val="001B4C67"/>
    <w:rsid w:val="001B4CA6"/>
    <w:rsid w:val="001B4D09"/>
    <w:rsid w:val="001B4D38"/>
    <w:rsid w:val="001B4D41"/>
    <w:rsid w:val="001B4D43"/>
    <w:rsid w:val="001B4DC8"/>
    <w:rsid w:val="001B4E0C"/>
    <w:rsid w:val="001B4E26"/>
    <w:rsid w:val="001B4EBD"/>
    <w:rsid w:val="001B4F55"/>
    <w:rsid w:val="001B5025"/>
    <w:rsid w:val="001B5042"/>
    <w:rsid w:val="001B505A"/>
    <w:rsid w:val="001B5065"/>
    <w:rsid w:val="001B5296"/>
    <w:rsid w:val="001B531A"/>
    <w:rsid w:val="001B5484"/>
    <w:rsid w:val="001B54F0"/>
    <w:rsid w:val="001B5522"/>
    <w:rsid w:val="001B55AE"/>
    <w:rsid w:val="001B55CE"/>
    <w:rsid w:val="001B564E"/>
    <w:rsid w:val="001B56D3"/>
    <w:rsid w:val="001B56D4"/>
    <w:rsid w:val="001B578A"/>
    <w:rsid w:val="001B578E"/>
    <w:rsid w:val="001B579A"/>
    <w:rsid w:val="001B57B5"/>
    <w:rsid w:val="001B5801"/>
    <w:rsid w:val="001B592E"/>
    <w:rsid w:val="001B593C"/>
    <w:rsid w:val="001B5A23"/>
    <w:rsid w:val="001B5A4C"/>
    <w:rsid w:val="001B5AEF"/>
    <w:rsid w:val="001B5B65"/>
    <w:rsid w:val="001B5BB3"/>
    <w:rsid w:val="001B5BD5"/>
    <w:rsid w:val="001B5C74"/>
    <w:rsid w:val="001B5DEE"/>
    <w:rsid w:val="001B5E2E"/>
    <w:rsid w:val="001B5E63"/>
    <w:rsid w:val="001B5F45"/>
    <w:rsid w:val="001B5F5A"/>
    <w:rsid w:val="001B5FA5"/>
    <w:rsid w:val="001B6011"/>
    <w:rsid w:val="001B6028"/>
    <w:rsid w:val="001B6064"/>
    <w:rsid w:val="001B6183"/>
    <w:rsid w:val="001B61EC"/>
    <w:rsid w:val="001B6256"/>
    <w:rsid w:val="001B62AA"/>
    <w:rsid w:val="001B6330"/>
    <w:rsid w:val="001B6331"/>
    <w:rsid w:val="001B654B"/>
    <w:rsid w:val="001B6574"/>
    <w:rsid w:val="001B6593"/>
    <w:rsid w:val="001B6608"/>
    <w:rsid w:val="001B671C"/>
    <w:rsid w:val="001B690B"/>
    <w:rsid w:val="001B690C"/>
    <w:rsid w:val="001B690D"/>
    <w:rsid w:val="001B6954"/>
    <w:rsid w:val="001B69AE"/>
    <w:rsid w:val="001B6A4F"/>
    <w:rsid w:val="001B6A6F"/>
    <w:rsid w:val="001B6AB6"/>
    <w:rsid w:val="001B6AB9"/>
    <w:rsid w:val="001B6ADA"/>
    <w:rsid w:val="001B6B42"/>
    <w:rsid w:val="001B6C73"/>
    <w:rsid w:val="001B6CD4"/>
    <w:rsid w:val="001B6CD6"/>
    <w:rsid w:val="001B6CEC"/>
    <w:rsid w:val="001B6E00"/>
    <w:rsid w:val="001B6E6B"/>
    <w:rsid w:val="001B6EE8"/>
    <w:rsid w:val="001B6F64"/>
    <w:rsid w:val="001B7056"/>
    <w:rsid w:val="001B70DF"/>
    <w:rsid w:val="001B727D"/>
    <w:rsid w:val="001B72D6"/>
    <w:rsid w:val="001B7397"/>
    <w:rsid w:val="001B739C"/>
    <w:rsid w:val="001B7450"/>
    <w:rsid w:val="001B74AA"/>
    <w:rsid w:val="001B751D"/>
    <w:rsid w:val="001B7552"/>
    <w:rsid w:val="001B7643"/>
    <w:rsid w:val="001B76C7"/>
    <w:rsid w:val="001B773D"/>
    <w:rsid w:val="001B77A5"/>
    <w:rsid w:val="001B780B"/>
    <w:rsid w:val="001B7841"/>
    <w:rsid w:val="001B78E9"/>
    <w:rsid w:val="001B795F"/>
    <w:rsid w:val="001B7991"/>
    <w:rsid w:val="001B799D"/>
    <w:rsid w:val="001B79B7"/>
    <w:rsid w:val="001B7A8A"/>
    <w:rsid w:val="001B7B3A"/>
    <w:rsid w:val="001B7B59"/>
    <w:rsid w:val="001B7B75"/>
    <w:rsid w:val="001B7B9C"/>
    <w:rsid w:val="001B7C60"/>
    <w:rsid w:val="001B7D1B"/>
    <w:rsid w:val="001B7E5A"/>
    <w:rsid w:val="001B7E9D"/>
    <w:rsid w:val="001B7EA2"/>
    <w:rsid w:val="001B7F22"/>
    <w:rsid w:val="001C00E9"/>
    <w:rsid w:val="001C00F8"/>
    <w:rsid w:val="001C0167"/>
    <w:rsid w:val="001C0178"/>
    <w:rsid w:val="001C01B8"/>
    <w:rsid w:val="001C025C"/>
    <w:rsid w:val="001C0273"/>
    <w:rsid w:val="001C02A0"/>
    <w:rsid w:val="001C02D7"/>
    <w:rsid w:val="001C02F5"/>
    <w:rsid w:val="001C02F7"/>
    <w:rsid w:val="001C032E"/>
    <w:rsid w:val="001C051A"/>
    <w:rsid w:val="001C056F"/>
    <w:rsid w:val="001C0588"/>
    <w:rsid w:val="001C066B"/>
    <w:rsid w:val="001C06A5"/>
    <w:rsid w:val="001C073D"/>
    <w:rsid w:val="001C0770"/>
    <w:rsid w:val="001C079D"/>
    <w:rsid w:val="001C081A"/>
    <w:rsid w:val="001C09A3"/>
    <w:rsid w:val="001C09C7"/>
    <w:rsid w:val="001C0A2D"/>
    <w:rsid w:val="001C0A9E"/>
    <w:rsid w:val="001C0B53"/>
    <w:rsid w:val="001C0BEC"/>
    <w:rsid w:val="001C0BEE"/>
    <w:rsid w:val="001C0CB2"/>
    <w:rsid w:val="001C0CE7"/>
    <w:rsid w:val="001C0D79"/>
    <w:rsid w:val="001C0DBC"/>
    <w:rsid w:val="001C0DBD"/>
    <w:rsid w:val="001C0DE3"/>
    <w:rsid w:val="001C0E3A"/>
    <w:rsid w:val="001C0ED3"/>
    <w:rsid w:val="001C0F78"/>
    <w:rsid w:val="001C1008"/>
    <w:rsid w:val="001C1070"/>
    <w:rsid w:val="001C1101"/>
    <w:rsid w:val="001C1106"/>
    <w:rsid w:val="001C1131"/>
    <w:rsid w:val="001C1346"/>
    <w:rsid w:val="001C13A7"/>
    <w:rsid w:val="001C1428"/>
    <w:rsid w:val="001C1510"/>
    <w:rsid w:val="001C167F"/>
    <w:rsid w:val="001C1681"/>
    <w:rsid w:val="001C1685"/>
    <w:rsid w:val="001C17DB"/>
    <w:rsid w:val="001C1812"/>
    <w:rsid w:val="001C183D"/>
    <w:rsid w:val="001C197F"/>
    <w:rsid w:val="001C19A2"/>
    <w:rsid w:val="001C19AA"/>
    <w:rsid w:val="001C1A52"/>
    <w:rsid w:val="001C1ACE"/>
    <w:rsid w:val="001C1B82"/>
    <w:rsid w:val="001C1B9E"/>
    <w:rsid w:val="001C1BB7"/>
    <w:rsid w:val="001C1C0B"/>
    <w:rsid w:val="001C1FDD"/>
    <w:rsid w:val="001C209A"/>
    <w:rsid w:val="001C20C9"/>
    <w:rsid w:val="001C2126"/>
    <w:rsid w:val="001C21D3"/>
    <w:rsid w:val="001C2234"/>
    <w:rsid w:val="001C2261"/>
    <w:rsid w:val="001C24DC"/>
    <w:rsid w:val="001C24E9"/>
    <w:rsid w:val="001C251E"/>
    <w:rsid w:val="001C2586"/>
    <w:rsid w:val="001C26A2"/>
    <w:rsid w:val="001C26AF"/>
    <w:rsid w:val="001C2783"/>
    <w:rsid w:val="001C27C4"/>
    <w:rsid w:val="001C288B"/>
    <w:rsid w:val="001C2916"/>
    <w:rsid w:val="001C29E7"/>
    <w:rsid w:val="001C2A13"/>
    <w:rsid w:val="001C2AE7"/>
    <w:rsid w:val="001C2B03"/>
    <w:rsid w:val="001C2BED"/>
    <w:rsid w:val="001C2C23"/>
    <w:rsid w:val="001C2C7F"/>
    <w:rsid w:val="001C2CED"/>
    <w:rsid w:val="001C2D1A"/>
    <w:rsid w:val="001C2DC2"/>
    <w:rsid w:val="001C2DE7"/>
    <w:rsid w:val="001C2F43"/>
    <w:rsid w:val="001C2FCC"/>
    <w:rsid w:val="001C3014"/>
    <w:rsid w:val="001C3037"/>
    <w:rsid w:val="001C3228"/>
    <w:rsid w:val="001C3274"/>
    <w:rsid w:val="001C32C9"/>
    <w:rsid w:val="001C339A"/>
    <w:rsid w:val="001C3436"/>
    <w:rsid w:val="001C345C"/>
    <w:rsid w:val="001C3494"/>
    <w:rsid w:val="001C349C"/>
    <w:rsid w:val="001C3503"/>
    <w:rsid w:val="001C362E"/>
    <w:rsid w:val="001C36BE"/>
    <w:rsid w:val="001C36DD"/>
    <w:rsid w:val="001C371D"/>
    <w:rsid w:val="001C3788"/>
    <w:rsid w:val="001C3797"/>
    <w:rsid w:val="001C37AB"/>
    <w:rsid w:val="001C38E9"/>
    <w:rsid w:val="001C390D"/>
    <w:rsid w:val="001C398A"/>
    <w:rsid w:val="001C3A1E"/>
    <w:rsid w:val="001C3B1E"/>
    <w:rsid w:val="001C3B29"/>
    <w:rsid w:val="001C3B5B"/>
    <w:rsid w:val="001C3B85"/>
    <w:rsid w:val="001C3CBD"/>
    <w:rsid w:val="001C3CBF"/>
    <w:rsid w:val="001C3CDA"/>
    <w:rsid w:val="001C3D2E"/>
    <w:rsid w:val="001C3D31"/>
    <w:rsid w:val="001C3DC5"/>
    <w:rsid w:val="001C3E9C"/>
    <w:rsid w:val="001C3ED9"/>
    <w:rsid w:val="001C3EF8"/>
    <w:rsid w:val="001C3F0E"/>
    <w:rsid w:val="001C3F65"/>
    <w:rsid w:val="001C3FAC"/>
    <w:rsid w:val="001C402F"/>
    <w:rsid w:val="001C40BD"/>
    <w:rsid w:val="001C4121"/>
    <w:rsid w:val="001C4160"/>
    <w:rsid w:val="001C4187"/>
    <w:rsid w:val="001C418C"/>
    <w:rsid w:val="001C419B"/>
    <w:rsid w:val="001C4241"/>
    <w:rsid w:val="001C42CD"/>
    <w:rsid w:val="001C4342"/>
    <w:rsid w:val="001C4373"/>
    <w:rsid w:val="001C43DB"/>
    <w:rsid w:val="001C4429"/>
    <w:rsid w:val="001C4611"/>
    <w:rsid w:val="001C462A"/>
    <w:rsid w:val="001C462C"/>
    <w:rsid w:val="001C46BF"/>
    <w:rsid w:val="001C4798"/>
    <w:rsid w:val="001C480C"/>
    <w:rsid w:val="001C4827"/>
    <w:rsid w:val="001C4832"/>
    <w:rsid w:val="001C485A"/>
    <w:rsid w:val="001C4889"/>
    <w:rsid w:val="001C4A2C"/>
    <w:rsid w:val="001C4A46"/>
    <w:rsid w:val="001C4AFE"/>
    <w:rsid w:val="001C4C4B"/>
    <w:rsid w:val="001C4C6F"/>
    <w:rsid w:val="001C4CF3"/>
    <w:rsid w:val="001C4D02"/>
    <w:rsid w:val="001C4EB5"/>
    <w:rsid w:val="001C4F00"/>
    <w:rsid w:val="001C4F41"/>
    <w:rsid w:val="001C4F61"/>
    <w:rsid w:val="001C5092"/>
    <w:rsid w:val="001C516A"/>
    <w:rsid w:val="001C51AC"/>
    <w:rsid w:val="001C51D4"/>
    <w:rsid w:val="001C532C"/>
    <w:rsid w:val="001C532E"/>
    <w:rsid w:val="001C5374"/>
    <w:rsid w:val="001C5398"/>
    <w:rsid w:val="001C53A6"/>
    <w:rsid w:val="001C5425"/>
    <w:rsid w:val="001C54F8"/>
    <w:rsid w:val="001C55C3"/>
    <w:rsid w:val="001C55D5"/>
    <w:rsid w:val="001C5606"/>
    <w:rsid w:val="001C5648"/>
    <w:rsid w:val="001C564C"/>
    <w:rsid w:val="001C564E"/>
    <w:rsid w:val="001C567D"/>
    <w:rsid w:val="001C56E7"/>
    <w:rsid w:val="001C5745"/>
    <w:rsid w:val="001C5783"/>
    <w:rsid w:val="001C57B4"/>
    <w:rsid w:val="001C57C7"/>
    <w:rsid w:val="001C57D0"/>
    <w:rsid w:val="001C5843"/>
    <w:rsid w:val="001C5901"/>
    <w:rsid w:val="001C5903"/>
    <w:rsid w:val="001C5934"/>
    <w:rsid w:val="001C5980"/>
    <w:rsid w:val="001C59AD"/>
    <w:rsid w:val="001C59BE"/>
    <w:rsid w:val="001C5A08"/>
    <w:rsid w:val="001C5A8D"/>
    <w:rsid w:val="001C5BA6"/>
    <w:rsid w:val="001C5CB0"/>
    <w:rsid w:val="001C5DAF"/>
    <w:rsid w:val="001C5E01"/>
    <w:rsid w:val="001C5E3B"/>
    <w:rsid w:val="001C5E74"/>
    <w:rsid w:val="001C5EC1"/>
    <w:rsid w:val="001C5EE3"/>
    <w:rsid w:val="001C6020"/>
    <w:rsid w:val="001C605B"/>
    <w:rsid w:val="001C60D5"/>
    <w:rsid w:val="001C6108"/>
    <w:rsid w:val="001C6161"/>
    <w:rsid w:val="001C61DE"/>
    <w:rsid w:val="001C61F0"/>
    <w:rsid w:val="001C6275"/>
    <w:rsid w:val="001C627C"/>
    <w:rsid w:val="001C6283"/>
    <w:rsid w:val="001C62D2"/>
    <w:rsid w:val="001C62E3"/>
    <w:rsid w:val="001C6312"/>
    <w:rsid w:val="001C6318"/>
    <w:rsid w:val="001C6372"/>
    <w:rsid w:val="001C6377"/>
    <w:rsid w:val="001C6396"/>
    <w:rsid w:val="001C641F"/>
    <w:rsid w:val="001C6473"/>
    <w:rsid w:val="001C64A5"/>
    <w:rsid w:val="001C6533"/>
    <w:rsid w:val="001C6610"/>
    <w:rsid w:val="001C6660"/>
    <w:rsid w:val="001C6684"/>
    <w:rsid w:val="001C6713"/>
    <w:rsid w:val="001C672F"/>
    <w:rsid w:val="001C6795"/>
    <w:rsid w:val="001C6876"/>
    <w:rsid w:val="001C6900"/>
    <w:rsid w:val="001C693E"/>
    <w:rsid w:val="001C6A62"/>
    <w:rsid w:val="001C6AB9"/>
    <w:rsid w:val="001C6B25"/>
    <w:rsid w:val="001C6D0E"/>
    <w:rsid w:val="001C6D74"/>
    <w:rsid w:val="001C6DF5"/>
    <w:rsid w:val="001C6F44"/>
    <w:rsid w:val="001C7001"/>
    <w:rsid w:val="001C708F"/>
    <w:rsid w:val="001C7154"/>
    <w:rsid w:val="001C722A"/>
    <w:rsid w:val="001C7267"/>
    <w:rsid w:val="001C728B"/>
    <w:rsid w:val="001C73BB"/>
    <w:rsid w:val="001C7461"/>
    <w:rsid w:val="001C748B"/>
    <w:rsid w:val="001C755D"/>
    <w:rsid w:val="001C756C"/>
    <w:rsid w:val="001C75D0"/>
    <w:rsid w:val="001C7608"/>
    <w:rsid w:val="001C764A"/>
    <w:rsid w:val="001C7660"/>
    <w:rsid w:val="001C769E"/>
    <w:rsid w:val="001C7736"/>
    <w:rsid w:val="001C7763"/>
    <w:rsid w:val="001C77D6"/>
    <w:rsid w:val="001C77D7"/>
    <w:rsid w:val="001C77E7"/>
    <w:rsid w:val="001C7A2B"/>
    <w:rsid w:val="001C7B98"/>
    <w:rsid w:val="001C7BA0"/>
    <w:rsid w:val="001C7BF5"/>
    <w:rsid w:val="001C7C1E"/>
    <w:rsid w:val="001C7D30"/>
    <w:rsid w:val="001C7D5C"/>
    <w:rsid w:val="001C7D8A"/>
    <w:rsid w:val="001C7DB8"/>
    <w:rsid w:val="001C7E12"/>
    <w:rsid w:val="001C7E6E"/>
    <w:rsid w:val="001C7E88"/>
    <w:rsid w:val="001C7EB6"/>
    <w:rsid w:val="001C7EF0"/>
    <w:rsid w:val="001C7FA2"/>
    <w:rsid w:val="001D0032"/>
    <w:rsid w:val="001D0129"/>
    <w:rsid w:val="001D0434"/>
    <w:rsid w:val="001D048C"/>
    <w:rsid w:val="001D04A1"/>
    <w:rsid w:val="001D0501"/>
    <w:rsid w:val="001D059E"/>
    <w:rsid w:val="001D061F"/>
    <w:rsid w:val="001D068F"/>
    <w:rsid w:val="001D069A"/>
    <w:rsid w:val="001D07A3"/>
    <w:rsid w:val="001D07B3"/>
    <w:rsid w:val="001D07E9"/>
    <w:rsid w:val="001D09A6"/>
    <w:rsid w:val="001D0A17"/>
    <w:rsid w:val="001D0A35"/>
    <w:rsid w:val="001D0AC6"/>
    <w:rsid w:val="001D0B48"/>
    <w:rsid w:val="001D0BC2"/>
    <w:rsid w:val="001D0BE4"/>
    <w:rsid w:val="001D0CE7"/>
    <w:rsid w:val="001D0D9D"/>
    <w:rsid w:val="001D0DBF"/>
    <w:rsid w:val="001D0DC3"/>
    <w:rsid w:val="001D0E4F"/>
    <w:rsid w:val="001D0FBD"/>
    <w:rsid w:val="001D1053"/>
    <w:rsid w:val="001D106A"/>
    <w:rsid w:val="001D10B7"/>
    <w:rsid w:val="001D10DB"/>
    <w:rsid w:val="001D1126"/>
    <w:rsid w:val="001D116C"/>
    <w:rsid w:val="001D1244"/>
    <w:rsid w:val="001D132B"/>
    <w:rsid w:val="001D1337"/>
    <w:rsid w:val="001D1380"/>
    <w:rsid w:val="001D1544"/>
    <w:rsid w:val="001D155B"/>
    <w:rsid w:val="001D15E1"/>
    <w:rsid w:val="001D1689"/>
    <w:rsid w:val="001D16B5"/>
    <w:rsid w:val="001D17E3"/>
    <w:rsid w:val="001D186B"/>
    <w:rsid w:val="001D187A"/>
    <w:rsid w:val="001D19A8"/>
    <w:rsid w:val="001D19C9"/>
    <w:rsid w:val="001D19FB"/>
    <w:rsid w:val="001D1A8D"/>
    <w:rsid w:val="001D1A8F"/>
    <w:rsid w:val="001D1AAF"/>
    <w:rsid w:val="001D1AC5"/>
    <w:rsid w:val="001D1B38"/>
    <w:rsid w:val="001D1C01"/>
    <w:rsid w:val="001D1C41"/>
    <w:rsid w:val="001D1C93"/>
    <w:rsid w:val="001D1CD6"/>
    <w:rsid w:val="001D1DC2"/>
    <w:rsid w:val="001D1DE2"/>
    <w:rsid w:val="001D1E6D"/>
    <w:rsid w:val="001D1E85"/>
    <w:rsid w:val="001D1E86"/>
    <w:rsid w:val="001D1EC0"/>
    <w:rsid w:val="001D1EF2"/>
    <w:rsid w:val="001D1FCE"/>
    <w:rsid w:val="001D1FF5"/>
    <w:rsid w:val="001D203A"/>
    <w:rsid w:val="001D2147"/>
    <w:rsid w:val="001D2164"/>
    <w:rsid w:val="001D218A"/>
    <w:rsid w:val="001D227B"/>
    <w:rsid w:val="001D2300"/>
    <w:rsid w:val="001D230D"/>
    <w:rsid w:val="001D2366"/>
    <w:rsid w:val="001D2395"/>
    <w:rsid w:val="001D2399"/>
    <w:rsid w:val="001D2476"/>
    <w:rsid w:val="001D2485"/>
    <w:rsid w:val="001D24B1"/>
    <w:rsid w:val="001D24D8"/>
    <w:rsid w:val="001D24EA"/>
    <w:rsid w:val="001D2551"/>
    <w:rsid w:val="001D2568"/>
    <w:rsid w:val="001D261C"/>
    <w:rsid w:val="001D2673"/>
    <w:rsid w:val="001D26A6"/>
    <w:rsid w:val="001D2716"/>
    <w:rsid w:val="001D2726"/>
    <w:rsid w:val="001D278E"/>
    <w:rsid w:val="001D28C7"/>
    <w:rsid w:val="001D2A06"/>
    <w:rsid w:val="001D2A27"/>
    <w:rsid w:val="001D2A4D"/>
    <w:rsid w:val="001D2A63"/>
    <w:rsid w:val="001D2A89"/>
    <w:rsid w:val="001D2AB5"/>
    <w:rsid w:val="001D2C1B"/>
    <w:rsid w:val="001D2E42"/>
    <w:rsid w:val="001D2F15"/>
    <w:rsid w:val="001D302D"/>
    <w:rsid w:val="001D3113"/>
    <w:rsid w:val="001D311C"/>
    <w:rsid w:val="001D3135"/>
    <w:rsid w:val="001D3159"/>
    <w:rsid w:val="001D3162"/>
    <w:rsid w:val="001D31CC"/>
    <w:rsid w:val="001D3221"/>
    <w:rsid w:val="001D3275"/>
    <w:rsid w:val="001D3326"/>
    <w:rsid w:val="001D332C"/>
    <w:rsid w:val="001D338B"/>
    <w:rsid w:val="001D33C6"/>
    <w:rsid w:val="001D3455"/>
    <w:rsid w:val="001D347A"/>
    <w:rsid w:val="001D348F"/>
    <w:rsid w:val="001D34BE"/>
    <w:rsid w:val="001D3600"/>
    <w:rsid w:val="001D361A"/>
    <w:rsid w:val="001D36A9"/>
    <w:rsid w:val="001D36B4"/>
    <w:rsid w:val="001D36C9"/>
    <w:rsid w:val="001D3770"/>
    <w:rsid w:val="001D37C1"/>
    <w:rsid w:val="001D3910"/>
    <w:rsid w:val="001D39B5"/>
    <w:rsid w:val="001D39DF"/>
    <w:rsid w:val="001D3A4C"/>
    <w:rsid w:val="001D3A6F"/>
    <w:rsid w:val="001D3A90"/>
    <w:rsid w:val="001D3AB6"/>
    <w:rsid w:val="001D3B27"/>
    <w:rsid w:val="001D3CB3"/>
    <w:rsid w:val="001D3D28"/>
    <w:rsid w:val="001D3DB7"/>
    <w:rsid w:val="001D3EEF"/>
    <w:rsid w:val="001D3F2F"/>
    <w:rsid w:val="001D3F63"/>
    <w:rsid w:val="001D3FBA"/>
    <w:rsid w:val="001D3FC7"/>
    <w:rsid w:val="001D3FD8"/>
    <w:rsid w:val="001D401F"/>
    <w:rsid w:val="001D425B"/>
    <w:rsid w:val="001D42BC"/>
    <w:rsid w:val="001D42C1"/>
    <w:rsid w:val="001D433A"/>
    <w:rsid w:val="001D43A9"/>
    <w:rsid w:val="001D43AE"/>
    <w:rsid w:val="001D445F"/>
    <w:rsid w:val="001D45AF"/>
    <w:rsid w:val="001D4639"/>
    <w:rsid w:val="001D464E"/>
    <w:rsid w:val="001D46D3"/>
    <w:rsid w:val="001D47E6"/>
    <w:rsid w:val="001D4842"/>
    <w:rsid w:val="001D4862"/>
    <w:rsid w:val="001D48A8"/>
    <w:rsid w:val="001D48C4"/>
    <w:rsid w:val="001D4A11"/>
    <w:rsid w:val="001D4A57"/>
    <w:rsid w:val="001D4A6C"/>
    <w:rsid w:val="001D4AA1"/>
    <w:rsid w:val="001D4ACD"/>
    <w:rsid w:val="001D4B60"/>
    <w:rsid w:val="001D4B70"/>
    <w:rsid w:val="001D4CAD"/>
    <w:rsid w:val="001D4CF9"/>
    <w:rsid w:val="001D4D03"/>
    <w:rsid w:val="001D4D19"/>
    <w:rsid w:val="001D4DBB"/>
    <w:rsid w:val="001D4E00"/>
    <w:rsid w:val="001D4FD9"/>
    <w:rsid w:val="001D5012"/>
    <w:rsid w:val="001D505A"/>
    <w:rsid w:val="001D5161"/>
    <w:rsid w:val="001D5184"/>
    <w:rsid w:val="001D5217"/>
    <w:rsid w:val="001D525B"/>
    <w:rsid w:val="001D530F"/>
    <w:rsid w:val="001D53CD"/>
    <w:rsid w:val="001D54A3"/>
    <w:rsid w:val="001D54AD"/>
    <w:rsid w:val="001D5504"/>
    <w:rsid w:val="001D5530"/>
    <w:rsid w:val="001D5685"/>
    <w:rsid w:val="001D569F"/>
    <w:rsid w:val="001D56EB"/>
    <w:rsid w:val="001D5733"/>
    <w:rsid w:val="001D5799"/>
    <w:rsid w:val="001D585C"/>
    <w:rsid w:val="001D58DD"/>
    <w:rsid w:val="001D58F4"/>
    <w:rsid w:val="001D59F5"/>
    <w:rsid w:val="001D5B12"/>
    <w:rsid w:val="001D5B23"/>
    <w:rsid w:val="001D5BDF"/>
    <w:rsid w:val="001D5BE7"/>
    <w:rsid w:val="001D5C77"/>
    <w:rsid w:val="001D5CCA"/>
    <w:rsid w:val="001D5E21"/>
    <w:rsid w:val="001D5E43"/>
    <w:rsid w:val="001D5E4A"/>
    <w:rsid w:val="001D603C"/>
    <w:rsid w:val="001D60E4"/>
    <w:rsid w:val="001D60F3"/>
    <w:rsid w:val="001D6148"/>
    <w:rsid w:val="001D6257"/>
    <w:rsid w:val="001D6269"/>
    <w:rsid w:val="001D6305"/>
    <w:rsid w:val="001D647E"/>
    <w:rsid w:val="001D658C"/>
    <w:rsid w:val="001D66BC"/>
    <w:rsid w:val="001D6727"/>
    <w:rsid w:val="001D6735"/>
    <w:rsid w:val="001D69E9"/>
    <w:rsid w:val="001D6A79"/>
    <w:rsid w:val="001D6AB3"/>
    <w:rsid w:val="001D6AD5"/>
    <w:rsid w:val="001D6B7C"/>
    <w:rsid w:val="001D6BB9"/>
    <w:rsid w:val="001D6C28"/>
    <w:rsid w:val="001D6C6D"/>
    <w:rsid w:val="001D6D0E"/>
    <w:rsid w:val="001D6E90"/>
    <w:rsid w:val="001D6ED6"/>
    <w:rsid w:val="001D6EDD"/>
    <w:rsid w:val="001D6F5B"/>
    <w:rsid w:val="001D7028"/>
    <w:rsid w:val="001D705E"/>
    <w:rsid w:val="001D7084"/>
    <w:rsid w:val="001D70A1"/>
    <w:rsid w:val="001D70A7"/>
    <w:rsid w:val="001D717B"/>
    <w:rsid w:val="001D7193"/>
    <w:rsid w:val="001D71EE"/>
    <w:rsid w:val="001D7216"/>
    <w:rsid w:val="001D725A"/>
    <w:rsid w:val="001D7317"/>
    <w:rsid w:val="001D73B4"/>
    <w:rsid w:val="001D742F"/>
    <w:rsid w:val="001D7434"/>
    <w:rsid w:val="001D7484"/>
    <w:rsid w:val="001D7508"/>
    <w:rsid w:val="001D754C"/>
    <w:rsid w:val="001D7554"/>
    <w:rsid w:val="001D7599"/>
    <w:rsid w:val="001D7603"/>
    <w:rsid w:val="001D762D"/>
    <w:rsid w:val="001D76A6"/>
    <w:rsid w:val="001D76C4"/>
    <w:rsid w:val="001D775C"/>
    <w:rsid w:val="001D7778"/>
    <w:rsid w:val="001D77D3"/>
    <w:rsid w:val="001D7845"/>
    <w:rsid w:val="001D7875"/>
    <w:rsid w:val="001D78AC"/>
    <w:rsid w:val="001D78B7"/>
    <w:rsid w:val="001D78BC"/>
    <w:rsid w:val="001D795A"/>
    <w:rsid w:val="001D7A24"/>
    <w:rsid w:val="001D7A51"/>
    <w:rsid w:val="001D7A76"/>
    <w:rsid w:val="001D7AB9"/>
    <w:rsid w:val="001D7B6E"/>
    <w:rsid w:val="001D7B86"/>
    <w:rsid w:val="001D7C48"/>
    <w:rsid w:val="001D7C5B"/>
    <w:rsid w:val="001D7C8C"/>
    <w:rsid w:val="001D7DC8"/>
    <w:rsid w:val="001D7E2B"/>
    <w:rsid w:val="001D7E58"/>
    <w:rsid w:val="001D7EB6"/>
    <w:rsid w:val="001D7F5A"/>
    <w:rsid w:val="001D7F6F"/>
    <w:rsid w:val="001E0108"/>
    <w:rsid w:val="001E0157"/>
    <w:rsid w:val="001E015F"/>
    <w:rsid w:val="001E0186"/>
    <w:rsid w:val="001E018E"/>
    <w:rsid w:val="001E0204"/>
    <w:rsid w:val="001E028A"/>
    <w:rsid w:val="001E02F4"/>
    <w:rsid w:val="001E0311"/>
    <w:rsid w:val="001E0384"/>
    <w:rsid w:val="001E03F3"/>
    <w:rsid w:val="001E04C4"/>
    <w:rsid w:val="001E04F6"/>
    <w:rsid w:val="001E0614"/>
    <w:rsid w:val="001E0629"/>
    <w:rsid w:val="001E0653"/>
    <w:rsid w:val="001E0685"/>
    <w:rsid w:val="001E0771"/>
    <w:rsid w:val="001E07CB"/>
    <w:rsid w:val="001E07EF"/>
    <w:rsid w:val="001E08B6"/>
    <w:rsid w:val="001E09AB"/>
    <w:rsid w:val="001E0B30"/>
    <w:rsid w:val="001E0B39"/>
    <w:rsid w:val="001E0B3E"/>
    <w:rsid w:val="001E0C9A"/>
    <w:rsid w:val="001E0CD2"/>
    <w:rsid w:val="001E0D2D"/>
    <w:rsid w:val="001E0EFD"/>
    <w:rsid w:val="001E0F21"/>
    <w:rsid w:val="001E0F2F"/>
    <w:rsid w:val="001E0FA8"/>
    <w:rsid w:val="001E1002"/>
    <w:rsid w:val="001E1034"/>
    <w:rsid w:val="001E103A"/>
    <w:rsid w:val="001E11A9"/>
    <w:rsid w:val="001E124A"/>
    <w:rsid w:val="001E12B8"/>
    <w:rsid w:val="001E13D6"/>
    <w:rsid w:val="001E1413"/>
    <w:rsid w:val="001E141D"/>
    <w:rsid w:val="001E14C9"/>
    <w:rsid w:val="001E14D8"/>
    <w:rsid w:val="001E1546"/>
    <w:rsid w:val="001E158E"/>
    <w:rsid w:val="001E1596"/>
    <w:rsid w:val="001E159E"/>
    <w:rsid w:val="001E15B7"/>
    <w:rsid w:val="001E1616"/>
    <w:rsid w:val="001E162F"/>
    <w:rsid w:val="001E1636"/>
    <w:rsid w:val="001E1694"/>
    <w:rsid w:val="001E16EB"/>
    <w:rsid w:val="001E16F1"/>
    <w:rsid w:val="001E1772"/>
    <w:rsid w:val="001E17EA"/>
    <w:rsid w:val="001E1811"/>
    <w:rsid w:val="001E1819"/>
    <w:rsid w:val="001E18C8"/>
    <w:rsid w:val="001E191F"/>
    <w:rsid w:val="001E1932"/>
    <w:rsid w:val="001E1A4C"/>
    <w:rsid w:val="001E1A81"/>
    <w:rsid w:val="001E1B34"/>
    <w:rsid w:val="001E1B49"/>
    <w:rsid w:val="001E1B51"/>
    <w:rsid w:val="001E1CE7"/>
    <w:rsid w:val="001E1D44"/>
    <w:rsid w:val="001E1DE3"/>
    <w:rsid w:val="001E1DF1"/>
    <w:rsid w:val="001E1E71"/>
    <w:rsid w:val="001E1E9A"/>
    <w:rsid w:val="001E1EB9"/>
    <w:rsid w:val="001E1F13"/>
    <w:rsid w:val="001E1F97"/>
    <w:rsid w:val="001E2020"/>
    <w:rsid w:val="001E20A3"/>
    <w:rsid w:val="001E20BF"/>
    <w:rsid w:val="001E20FD"/>
    <w:rsid w:val="001E215F"/>
    <w:rsid w:val="001E22C0"/>
    <w:rsid w:val="001E2316"/>
    <w:rsid w:val="001E2381"/>
    <w:rsid w:val="001E23C4"/>
    <w:rsid w:val="001E24F9"/>
    <w:rsid w:val="001E2554"/>
    <w:rsid w:val="001E2626"/>
    <w:rsid w:val="001E2658"/>
    <w:rsid w:val="001E269B"/>
    <w:rsid w:val="001E26D2"/>
    <w:rsid w:val="001E2734"/>
    <w:rsid w:val="001E2744"/>
    <w:rsid w:val="001E2756"/>
    <w:rsid w:val="001E2903"/>
    <w:rsid w:val="001E2917"/>
    <w:rsid w:val="001E29FE"/>
    <w:rsid w:val="001E2A31"/>
    <w:rsid w:val="001E2A3E"/>
    <w:rsid w:val="001E2A66"/>
    <w:rsid w:val="001E2A86"/>
    <w:rsid w:val="001E2AA2"/>
    <w:rsid w:val="001E2B33"/>
    <w:rsid w:val="001E2C1B"/>
    <w:rsid w:val="001E2C4D"/>
    <w:rsid w:val="001E2C51"/>
    <w:rsid w:val="001E2C70"/>
    <w:rsid w:val="001E2CA8"/>
    <w:rsid w:val="001E2CC3"/>
    <w:rsid w:val="001E2D1E"/>
    <w:rsid w:val="001E2D92"/>
    <w:rsid w:val="001E2DB5"/>
    <w:rsid w:val="001E2DCB"/>
    <w:rsid w:val="001E2E54"/>
    <w:rsid w:val="001E2EB2"/>
    <w:rsid w:val="001E2F15"/>
    <w:rsid w:val="001E2FFA"/>
    <w:rsid w:val="001E300E"/>
    <w:rsid w:val="001E3103"/>
    <w:rsid w:val="001E3129"/>
    <w:rsid w:val="001E319D"/>
    <w:rsid w:val="001E321E"/>
    <w:rsid w:val="001E3481"/>
    <w:rsid w:val="001E3547"/>
    <w:rsid w:val="001E3550"/>
    <w:rsid w:val="001E3630"/>
    <w:rsid w:val="001E36AE"/>
    <w:rsid w:val="001E36D8"/>
    <w:rsid w:val="001E377A"/>
    <w:rsid w:val="001E3783"/>
    <w:rsid w:val="001E388B"/>
    <w:rsid w:val="001E3A1D"/>
    <w:rsid w:val="001E3A52"/>
    <w:rsid w:val="001E3B34"/>
    <w:rsid w:val="001E3C8A"/>
    <w:rsid w:val="001E3C94"/>
    <w:rsid w:val="001E3CDC"/>
    <w:rsid w:val="001E3D07"/>
    <w:rsid w:val="001E3D10"/>
    <w:rsid w:val="001E3D3C"/>
    <w:rsid w:val="001E3DF5"/>
    <w:rsid w:val="001E3E37"/>
    <w:rsid w:val="001E3E48"/>
    <w:rsid w:val="001E3EAC"/>
    <w:rsid w:val="001E3F52"/>
    <w:rsid w:val="001E3F94"/>
    <w:rsid w:val="001E3FF8"/>
    <w:rsid w:val="001E4101"/>
    <w:rsid w:val="001E4156"/>
    <w:rsid w:val="001E4189"/>
    <w:rsid w:val="001E41CA"/>
    <w:rsid w:val="001E42D9"/>
    <w:rsid w:val="001E42FC"/>
    <w:rsid w:val="001E43EF"/>
    <w:rsid w:val="001E4410"/>
    <w:rsid w:val="001E4415"/>
    <w:rsid w:val="001E450E"/>
    <w:rsid w:val="001E451A"/>
    <w:rsid w:val="001E455E"/>
    <w:rsid w:val="001E46B2"/>
    <w:rsid w:val="001E470A"/>
    <w:rsid w:val="001E4746"/>
    <w:rsid w:val="001E4758"/>
    <w:rsid w:val="001E4863"/>
    <w:rsid w:val="001E4885"/>
    <w:rsid w:val="001E4935"/>
    <w:rsid w:val="001E4992"/>
    <w:rsid w:val="001E49CA"/>
    <w:rsid w:val="001E4A42"/>
    <w:rsid w:val="001E4A45"/>
    <w:rsid w:val="001E4AAF"/>
    <w:rsid w:val="001E4B7B"/>
    <w:rsid w:val="001E4B8F"/>
    <w:rsid w:val="001E4BF3"/>
    <w:rsid w:val="001E4C83"/>
    <w:rsid w:val="001E4DBC"/>
    <w:rsid w:val="001E4F05"/>
    <w:rsid w:val="001E4F13"/>
    <w:rsid w:val="001E4F3F"/>
    <w:rsid w:val="001E507A"/>
    <w:rsid w:val="001E50A1"/>
    <w:rsid w:val="001E50D8"/>
    <w:rsid w:val="001E50E1"/>
    <w:rsid w:val="001E513A"/>
    <w:rsid w:val="001E5182"/>
    <w:rsid w:val="001E51BE"/>
    <w:rsid w:val="001E522D"/>
    <w:rsid w:val="001E5276"/>
    <w:rsid w:val="001E5285"/>
    <w:rsid w:val="001E52BA"/>
    <w:rsid w:val="001E5336"/>
    <w:rsid w:val="001E53EC"/>
    <w:rsid w:val="001E5438"/>
    <w:rsid w:val="001E54AB"/>
    <w:rsid w:val="001E54FC"/>
    <w:rsid w:val="001E5550"/>
    <w:rsid w:val="001E5571"/>
    <w:rsid w:val="001E558B"/>
    <w:rsid w:val="001E5593"/>
    <w:rsid w:val="001E56E0"/>
    <w:rsid w:val="001E56F6"/>
    <w:rsid w:val="001E570A"/>
    <w:rsid w:val="001E575C"/>
    <w:rsid w:val="001E577E"/>
    <w:rsid w:val="001E57F3"/>
    <w:rsid w:val="001E58D0"/>
    <w:rsid w:val="001E598E"/>
    <w:rsid w:val="001E59DE"/>
    <w:rsid w:val="001E5A5B"/>
    <w:rsid w:val="001E5ADE"/>
    <w:rsid w:val="001E5B3B"/>
    <w:rsid w:val="001E5B86"/>
    <w:rsid w:val="001E5C2F"/>
    <w:rsid w:val="001E5C95"/>
    <w:rsid w:val="001E5CB3"/>
    <w:rsid w:val="001E5E26"/>
    <w:rsid w:val="001E5E51"/>
    <w:rsid w:val="001E5E86"/>
    <w:rsid w:val="001E5E9A"/>
    <w:rsid w:val="001E5EA0"/>
    <w:rsid w:val="001E602E"/>
    <w:rsid w:val="001E608B"/>
    <w:rsid w:val="001E612C"/>
    <w:rsid w:val="001E6210"/>
    <w:rsid w:val="001E6281"/>
    <w:rsid w:val="001E62A1"/>
    <w:rsid w:val="001E62F4"/>
    <w:rsid w:val="001E64A8"/>
    <w:rsid w:val="001E6642"/>
    <w:rsid w:val="001E66DB"/>
    <w:rsid w:val="001E672E"/>
    <w:rsid w:val="001E6756"/>
    <w:rsid w:val="001E6774"/>
    <w:rsid w:val="001E6797"/>
    <w:rsid w:val="001E67A9"/>
    <w:rsid w:val="001E684F"/>
    <w:rsid w:val="001E688B"/>
    <w:rsid w:val="001E6920"/>
    <w:rsid w:val="001E6948"/>
    <w:rsid w:val="001E69C9"/>
    <w:rsid w:val="001E6B32"/>
    <w:rsid w:val="001E6B63"/>
    <w:rsid w:val="001E6C11"/>
    <w:rsid w:val="001E6C4E"/>
    <w:rsid w:val="001E6CAC"/>
    <w:rsid w:val="001E6CBE"/>
    <w:rsid w:val="001E6D26"/>
    <w:rsid w:val="001E6D90"/>
    <w:rsid w:val="001E6E3D"/>
    <w:rsid w:val="001E6E6F"/>
    <w:rsid w:val="001E6F61"/>
    <w:rsid w:val="001E6FE6"/>
    <w:rsid w:val="001E70D8"/>
    <w:rsid w:val="001E71F7"/>
    <w:rsid w:val="001E7246"/>
    <w:rsid w:val="001E7341"/>
    <w:rsid w:val="001E73CE"/>
    <w:rsid w:val="001E73EA"/>
    <w:rsid w:val="001E740B"/>
    <w:rsid w:val="001E742E"/>
    <w:rsid w:val="001E750F"/>
    <w:rsid w:val="001E7541"/>
    <w:rsid w:val="001E757B"/>
    <w:rsid w:val="001E75EA"/>
    <w:rsid w:val="001E7628"/>
    <w:rsid w:val="001E762A"/>
    <w:rsid w:val="001E7654"/>
    <w:rsid w:val="001E767E"/>
    <w:rsid w:val="001E7749"/>
    <w:rsid w:val="001E775E"/>
    <w:rsid w:val="001E77C5"/>
    <w:rsid w:val="001E781A"/>
    <w:rsid w:val="001E7898"/>
    <w:rsid w:val="001E789F"/>
    <w:rsid w:val="001E78AD"/>
    <w:rsid w:val="001E78B7"/>
    <w:rsid w:val="001E7941"/>
    <w:rsid w:val="001E797B"/>
    <w:rsid w:val="001E79D1"/>
    <w:rsid w:val="001E7A63"/>
    <w:rsid w:val="001E7A78"/>
    <w:rsid w:val="001E7A9D"/>
    <w:rsid w:val="001E7AB1"/>
    <w:rsid w:val="001E7AC0"/>
    <w:rsid w:val="001E7B05"/>
    <w:rsid w:val="001E7B8C"/>
    <w:rsid w:val="001E7C20"/>
    <w:rsid w:val="001E7CB8"/>
    <w:rsid w:val="001E7D24"/>
    <w:rsid w:val="001E7E24"/>
    <w:rsid w:val="001E7E34"/>
    <w:rsid w:val="001E7FE0"/>
    <w:rsid w:val="001F017C"/>
    <w:rsid w:val="001F0191"/>
    <w:rsid w:val="001F0246"/>
    <w:rsid w:val="001F02E5"/>
    <w:rsid w:val="001F0316"/>
    <w:rsid w:val="001F0364"/>
    <w:rsid w:val="001F0428"/>
    <w:rsid w:val="001F0508"/>
    <w:rsid w:val="001F05AA"/>
    <w:rsid w:val="001F065E"/>
    <w:rsid w:val="001F068D"/>
    <w:rsid w:val="001F06C8"/>
    <w:rsid w:val="001F0719"/>
    <w:rsid w:val="001F0773"/>
    <w:rsid w:val="001F07C4"/>
    <w:rsid w:val="001F07CF"/>
    <w:rsid w:val="001F0830"/>
    <w:rsid w:val="001F0895"/>
    <w:rsid w:val="001F091F"/>
    <w:rsid w:val="001F0950"/>
    <w:rsid w:val="001F09D9"/>
    <w:rsid w:val="001F09DE"/>
    <w:rsid w:val="001F0A18"/>
    <w:rsid w:val="001F0A1F"/>
    <w:rsid w:val="001F0D02"/>
    <w:rsid w:val="001F0D37"/>
    <w:rsid w:val="001F0D70"/>
    <w:rsid w:val="001F0EBD"/>
    <w:rsid w:val="001F0EC8"/>
    <w:rsid w:val="001F0F22"/>
    <w:rsid w:val="001F10A2"/>
    <w:rsid w:val="001F111A"/>
    <w:rsid w:val="001F1239"/>
    <w:rsid w:val="001F12AE"/>
    <w:rsid w:val="001F1343"/>
    <w:rsid w:val="001F1393"/>
    <w:rsid w:val="001F13AD"/>
    <w:rsid w:val="001F1409"/>
    <w:rsid w:val="001F1430"/>
    <w:rsid w:val="001F1432"/>
    <w:rsid w:val="001F14D3"/>
    <w:rsid w:val="001F150E"/>
    <w:rsid w:val="001F1554"/>
    <w:rsid w:val="001F156E"/>
    <w:rsid w:val="001F1583"/>
    <w:rsid w:val="001F1585"/>
    <w:rsid w:val="001F15ED"/>
    <w:rsid w:val="001F16FF"/>
    <w:rsid w:val="001F1701"/>
    <w:rsid w:val="001F174C"/>
    <w:rsid w:val="001F17DC"/>
    <w:rsid w:val="001F18C9"/>
    <w:rsid w:val="001F18E2"/>
    <w:rsid w:val="001F1A22"/>
    <w:rsid w:val="001F1A79"/>
    <w:rsid w:val="001F1A83"/>
    <w:rsid w:val="001F1ABA"/>
    <w:rsid w:val="001F1B4E"/>
    <w:rsid w:val="001F1C48"/>
    <w:rsid w:val="001F1CEA"/>
    <w:rsid w:val="001F1D25"/>
    <w:rsid w:val="001F1D29"/>
    <w:rsid w:val="001F1D4C"/>
    <w:rsid w:val="001F1D56"/>
    <w:rsid w:val="001F1E90"/>
    <w:rsid w:val="001F1E97"/>
    <w:rsid w:val="001F1EA0"/>
    <w:rsid w:val="001F1ED0"/>
    <w:rsid w:val="001F1ED3"/>
    <w:rsid w:val="001F1F05"/>
    <w:rsid w:val="001F1FBF"/>
    <w:rsid w:val="001F1FD8"/>
    <w:rsid w:val="001F1FF4"/>
    <w:rsid w:val="001F2078"/>
    <w:rsid w:val="001F20B7"/>
    <w:rsid w:val="001F20D2"/>
    <w:rsid w:val="001F20DD"/>
    <w:rsid w:val="001F20E8"/>
    <w:rsid w:val="001F210A"/>
    <w:rsid w:val="001F220A"/>
    <w:rsid w:val="001F2383"/>
    <w:rsid w:val="001F2408"/>
    <w:rsid w:val="001F241A"/>
    <w:rsid w:val="001F2500"/>
    <w:rsid w:val="001F255D"/>
    <w:rsid w:val="001F2579"/>
    <w:rsid w:val="001F2694"/>
    <w:rsid w:val="001F26DD"/>
    <w:rsid w:val="001F2726"/>
    <w:rsid w:val="001F2927"/>
    <w:rsid w:val="001F29D9"/>
    <w:rsid w:val="001F2A3F"/>
    <w:rsid w:val="001F2A48"/>
    <w:rsid w:val="001F2A4A"/>
    <w:rsid w:val="001F2A59"/>
    <w:rsid w:val="001F2A74"/>
    <w:rsid w:val="001F2B27"/>
    <w:rsid w:val="001F2B68"/>
    <w:rsid w:val="001F2BF1"/>
    <w:rsid w:val="001F2BF6"/>
    <w:rsid w:val="001F2C9C"/>
    <w:rsid w:val="001F2CBE"/>
    <w:rsid w:val="001F2DFA"/>
    <w:rsid w:val="001F2E91"/>
    <w:rsid w:val="001F2EC6"/>
    <w:rsid w:val="001F2F29"/>
    <w:rsid w:val="001F2F6B"/>
    <w:rsid w:val="001F2FA2"/>
    <w:rsid w:val="001F3044"/>
    <w:rsid w:val="001F314E"/>
    <w:rsid w:val="001F32A4"/>
    <w:rsid w:val="001F332E"/>
    <w:rsid w:val="001F33B0"/>
    <w:rsid w:val="001F33C9"/>
    <w:rsid w:val="001F33EB"/>
    <w:rsid w:val="001F3412"/>
    <w:rsid w:val="001F3465"/>
    <w:rsid w:val="001F347D"/>
    <w:rsid w:val="001F3489"/>
    <w:rsid w:val="001F36A2"/>
    <w:rsid w:val="001F36FA"/>
    <w:rsid w:val="001F3711"/>
    <w:rsid w:val="001F3775"/>
    <w:rsid w:val="001F37F6"/>
    <w:rsid w:val="001F3846"/>
    <w:rsid w:val="001F3896"/>
    <w:rsid w:val="001F38A8"/>
    <w:rsid w:val="001F390D"/>
    <w:rsid w:val="001F39BC"/>
    <w:rsid w:val="001F3A39"/>
    <w:rsid w:val="001F3A42"/>
    <w:rsid w:val="001F3A75"/>
    <w:rsid w:val="001F3AA2"/>
    <w:rsid w:val="001F3ACA"/>
    <w:rsid w:val="001F3B5E"/>
    <w:rsid w:val="001F3C15"/>
    <w:rsid w:val="001F3CCF"/>
    <w:rsid w:val="001F3D40"/>
    <w:rsid w:val="001F3D57"/>
    <w:rsid w:val="001F3DFD"/>
    <w:rsid w:val="001F3E9B"/>
    <w:rsid w:val="001F3FAF"/>
    <w:rsid w:val="001F3FCA"/>
    <w:rsid w:val="001F407F"/>
    <w:rsid w:val="001F40FE"/>
    <w:rsid w:val="001F415E"/>
    <w:rsid w:val="001F4210"/>
    <w:rsid w:val="001F423F"/>
    <w:rsid w:val="001F4244"/>
    <w:rsid w:val="001F42D4"/>
    <w:rsid w:val="001F4307"/>
    <w:rsid w:val="001F4393"/>
    <w:rsid w:val="001F43E7"/>
    <w:rsid w:val="001F445D"/>
    <w:rsid w:val="001F4544"/>
    <w:rsid w:val="001F45CF"/>
    <w:rsid w:val="001F45D7"/>
    <w:rsid w:val="001F45E5"/>
    <w:rsid w:val="001F4615"/>
    <w:rsid w:val="001F466B"/>
    <w:rsid w:val="001F46B0"/>
    <w:rsid w:val="001F4726"/>
    <w:rsid w:val="001F48DE"/>
    <w:rsid w:val="001F4965"/>
    <w:rsid w:val="001F496E"/>
    <w:rsid w:val="001F4989"/>
    <w:rsid w:val="001F4AF5"/>
    <w:rsid w:val="001F4BA3"/>
    <w:rsid w:val="001F4C2F"/>
    <w:rsid w:val="001F4C6E"/>
    <w:rsid w:val="001F4C89"/>
    <w:rsid w:val="001F4D0C"/>
    <w:rsid w:val="001F4D8F"/>
    <w:rsid w:val="001F4D90"/>
    <w:rsid w:val="001F4ED3"/>
    <w:rsid w:val="001F4F51"/>
    <w:rsid w:val="001F4F7F"/>
    <w:rsid w:val="001F501A"/>
    <w:rsid w:val="001F507D"/>
    <w:rsid w:val="001F508E"/>
    <w:rsid w:val="001F5110"/>
    <w:rsid w:val="001F518D"/>
    <w:rsid w:val="001F528A"/>
    <w:rsid w:val="001F52E7"/>
    <w:rsid w:val="001F539D"/>
    <w:rsid w:val="001F53AB"/>
    <w:rsid w:val="001F54D4"/>
    <w:rsid w:val="001F5588"/>
    <w:rsid w:val="001F5594"/>
    <w:rsid w:val="001F5705"/>
    <w:rsid w:val="001F57E4"/>
    <w:rsid w:val="001F5801"/>
    <w:rsid w:val="001F5892"/>
    <w:rsid w:val="001F58B8"/>
    <w:rsid w:val="001F5969"/>
    <w:rsid w:val="001F5A9F"/>
    <w:rsid w:val="001F5AAE"/>
    <w:rsid w:val="001F5B23"/>
    <w:rsid w:val="001F5B8E"/>
    <w:rsid w:val="001F5BF9"/>
    <w:rsid w:val="001F5C71"/>
    <w:rsid w:val="001F5D01"/>
    <w:rsid w:val="001F5D3F"/>
    <w:rsid w:val="001F5E23"/>
    <w:rsid w:val="001F5EA2"/>
    <w:rsid w:val="001F5FD0"/>
    <w:rsid w:val="001F6078"/>
    <w:rsid w:val="001F60E1"/>
    <w:rsid w:val="001F6104"/>
    <w:rsid w:val="001F6164"/>
    <w:rsid w:val="001F616D"/>
    <w:rsid w:val="001F6314"/>
    <w:rsid w:val="001F631A"/>
    <w:rsid w:val="001F6325"/>
    <w:rsid w:val="001F634E"/>
    <w:rsid w:val="001F640B"/>
    <w:rsid w:val="001F64BD"/>
    <w:rsid w:val="001F64F3"/>
    <w:rsid w:val="001F65C9"/>
    <w:rsid w:val="001F6631"/>
    <w:rsid w:val="001F6654"/>
    <w:rsid w:val="001F6658"/>
    <w:rsid w:val="001F6669"/>
    <w:rsid w:val="001F66F3"/>
    <w:rsid w:val="001F672B"/>
    <w:rsid w:val="001F6790"/>
    <w:rsid w:val="001F67EA"/>
    <w:rsid w:val="001F6811"/>
    <w:rsid w:val="001F6887"/>
    <w:rsid w:val="001F6933"/>
    <w:rsid w:val="001F6943"/>
    <w:rsid w:val="001F69DA"/>
    <w:rsid w:val="001F69F5"/>
    <w:rsid w:val="001F6A08"/>
    <w:rsid w:val="001F6A52"/>
    <w:rsid w:val="001F6B3D"/>
    <w:rsid w:val="001F6B73"/>
    <w:rsid w:val="001F6BDC"/>
    <w:rsid w:val="001F6C06"/>
    <w:rsid w:val="001F6C8A"/>
    <w:rsid w:val="001F6CFF"/>
    <w:rsid w:val="001F6D15"/>
    <w:rsid w:val="001F6D4A"/>
    <w:rsid w:val="001F6D62"/>
    <w:rsid w:val="001F6E7C"/>
    <w:rsid w:val="001F6E98"/>
    <w:rsid w:val="001F6EC2"/>
    <w:rsid w:val="001F6F60"/>
    <w:rsid w:val="001F704B"/>
    <w:rsid w:val="001F709E"/>
    <w:rsid w:val="001F715E"/>
    <w:rsid w:val="001F72D8"/>
    <w:rsid w:val="001F735D"/>
    <w:rsid w:val="001F73A5"/>
    <w:rsid w:val="001F74ED"/>
    <w:rsid w:val="001F7507"/>
    <w:rsid w:val="001F7544"/>
    <w:rsid w:val="001F7616"/>
    <w:rsid w:val="001F7662"/>
    <w:rsid w:val="001F76B4"/>
    <w:rsid w:val="001F7709"/>
    <w:rsid w:val="001F77A0"/>
    <w:rsid w:val="001F7809"/>
    <w:rsid w:val="001F7883"/>
    <w:rsid w:val="001F78EF"/>
    <w:rsid w:val="001F790F"/>
    <w:rsid w:val="001F79A4"/>
    <w:rsid w:val="001F79FC"/>
    <w:rsid w:val="001F7B58"/>
    <w:rsid w:val="001F7BCB"/>
    <w:rsid w:val="001F7C2B"/>
    <w:rsid w:val="001F7CD1"/>
    <w:rsid w:val="001F7D0E"/>
    <w:rsid w:val="001F7D4B"/>
    <w:rsid w:val="001F7DA5"/>
    <w:rsid w:val="001F7DD7"/>
    <w:rsid w:val="001F7DE5"/>
    <w:rsid w:val="001F7E8A"/>
    <w:rsid w:val="001F7F3A"/>
    <w:rsid w:val="001F7FBC"/>
    <w:rsid w:val="001F7FBF"/>
    <w:rsid w:val="00200008"/>
    <w:rsid w:val="0020003E"/>
    <w:rsid w:val="002000CD"/>
    <w:rsid w:val="002000D2"/>
    <w:rsid w:val="00200102"/>
    <w:rsid w:val="00200146"/>
    <w:rsid w:val="00200284"/>
    <w:rsid w:val="002002FD"/>
    <w:rsid w:val="00200433"/>
    <w:rsid w:val="00200466"/>
    <w:rsid w:val="002004D7"/>
    <w:rsid w:val="002004E4"/>
    <w:rsid w:val="002004FA"/>
    <w:rsid w:val="00200508"/>
    <w:rsid w:val="002005D0"/>
    <w:rsid w:val="002005E3"/>
    <w:rsid w:val="00200616"/>
    <w:rsid w:val="00200719"/>
    <w:rsid w:val="002007C5"/>
    <w:rsid w:val="00200890"/>
    <w:rsid w:val="00200891"/>
    <w:rsid w:val="00200936"/>
    <w:rsid w:val="00200A37"/>
    <w:rsid w:val="00200A3E"/>
    <w:rsid w:val="00200BB2"/>
    <w:rsid w:val="00200C4A"/>
    <w:rsid w:val="00200C80"/>
    <w:rsid w:val="00200C87"/>
    <w:rsid w:val="00200D4F"/>
    <w:rsid w:val="00200D50"/>
    <w:rsid w:val="00200DAF"/>
    <w:rsid w:val="00200DBF"/>
    <w:rsid w:val="00200E90"/>
    <w:rsid w:val="00200F58"/>
    <w:rsid w:val="00200F60"/>
    <w:rsid w:val="002010B6"/>
    <w:rsid w:val="00201224"/>
    <w:rsid w:val="002012D9"/>
    <w:rsid w:val="0020143B"/>
    <w:rsid w:val="00201449"/>
    <w:rsid w:val="0020146E"/>
    <w:rsid w:val="002014BD"/>
    <w:rsid w:val="00201512"/>
    <w:rsid w:val="00201669"/>
    <w:rsid w:val="0020168F"/>
    <w:rsid w:val="0020169A"/>
    <w:rsid w:val="0020172D"/>
    <w:rsid w:val="00201791"/>
    <w:rsid w:val="002018EA"/>
    <w:rsid w:val="002019C7"/>
    <w:rsid w:val="00201A03"/>
    <w:rsid w:val="00201A23"/>
    <w:rsid w:val="00201A57"/>
    <w:rsid w:val="00201AC8"/>
    <w:rsid w:val="00201AFF"/>
    <w:rsid w:val="00201BAC"/>
    <w:rsid w:val="00201BC5"/>
    <w:rsid w:val="00201C75"/>
    <w:rsid w:val="00201CDB"/>
    <w:rsid w:val="00201D62"/>
    <w:rsid w:val="00201EEB"/>
    <w:rsid w:val="00201F13"/>
    <w:rsid w:val="0020204C"/>
    <w:rsid w:val="00202097"/>
    <w:rsid w:val="002020DF"/>
    <w:rsid w:val="0020211B"/>
    <w:rsid w:val="002022A6"/>
    <w:rsid w:val="0020230B"/>
    <w:rsid w:val="00202355"/>
    <w:rsid w:val="00202380"/>
    <w:rsid w:val="0020239F"/>
    <w:rsid w:val="002023CE"/>
    <w:rsid w:val="0020240B"/>
    <w:rsid w:val="0020242C"/>
    <w:rsid w:val="0020243E"/>
    <w:rsid w:val="0020244D"/>
    <w:rsid w:val="0020249E"/>
    <w:rsid w:val="0020258E"/>
    <w:rsid w:val="002025A8"/>
    <w:rsid w:val="002025DA"/>
    <w:rsid w:val="00202774"/>
    <w:rsid w:val="00202840"/>
    <w:rsid w:val="00202916"/>
    <w:rsid w:val="0020298F"/>
    <w:rsid w:val="00202991"/>
    <w:rsid w:val="00202A49"/>
    <w:rsid w:val="00202A7F"/>
    <w:rsid w:val="00202ABE"/>
    <w:rsid w:val="00202CDD"/>
    <w:rsid w:val="00202CE0"/>
    <w:rsid w:val="00202D9C"/>
    <w:rsid w:val="00202E06"/>
    <w:rsid w:val="00202E54"/>
    <w:rsid w:val="00202E7C"/>
    <w:rsid w:val="00202EAA"/>
    <w:rsid w:val="00202EE0"/>
    <w:rsid w:val="00202F72"/>
    <w:rsid w:val="00202FAE"/>
    <w:rsid w:val="00202FDF"/>
    <w:rsid w:val="0020300C"/>
    <w:rsid w:val="0020300F"/>
    <w:rsid w:val="0020307B"/>
    <w:rsid w:val="00203301"/>
    <w:rsid w:val="002033A6"/>
    <w:rsid w:val="002033A7"/>
    <w:rsid w:val="002034AA"/>
    <w:rsid w:val="002034B0"/>
    <w:rsid w:val="0020350D"/>
    <w:rsid w:val="002035B9"/>
    <w:rsid w:val="0020360D"/>
    <w:rsid w:val="00203630"/>
    <w:rsid w:val="00203637"/>
    <w:rsid w:val="0020365F"/>
    <w:rsid w:val="00203798"/>
    <w:rsid w:val="002037BD"/>
    <w:rsid w:val="00203890"/>
    <w:rsid w:val="00203936"/>
    <w:rsid w:val="00203937"/>
    <w:rsid w:val="00203993"/>
    <w:rsid w:val="002039D2"/>
    <w:rsid w:val="00203B74"/>
    <w:rsid w:val="00203C1C"/>
    <w:rsid w:val="00203CC6"/>
    <w:rsid w:val="00203D15"/>
    <w:rsid w:val="00203D2A"/>
    <w:rsid w:val="00203E9A"/>
    <w:rsid w:val="00203F0C"/>
    <w:rsid w:val="00203F24"/>
    <w:rsid w:val="00203F38"/>
    <w:rsid w:val="00203FC7"/>
    <w:rsid w:val="00203FDB"/>
    <w:rsid w:val="00204025"/>
    <w:rsid w:val="00204070"/>
    <w:rsid w:val="002040D0"/>
    <w:rsid w:val="00204230"/>
    <w:rsid w:val="00204237"/>
    <w:rsid w:val="002042D3"/>
    <w:rsid w:val="00204332"/>
    <w:rsid w:val="00204350"/>
    <w:rsid w:val="00204386"/>
    <w:rsid w:val="00204442"/>
    <w:rsid w:val="0020449B"/>
    <w:rsid w:val="0020451B"/>
    <w:rsid w:val="002045A4"/>
    <w:rsid w:val="002045C7"/>
    <w:rsid w:val="002046C9"/>
    <w:rsid w:val="002046FF"/>
    <w:rsid w:val="00204785"/>
    <w:rsid w:val="00204806"/>
    <w:rsid w:val="002048F9"/>
    <w:rsid w:val="00204907"/>
    <w:rsid w:val="00204993"/>
    <w:rsid w:val="002049AD"/>
    <w:rsid w:val="002049CE"/>
    <w:rsid w:val="00204AFB"/>
    <w:rsid w:val="00204B2D"/>
    <w:rsid w:val="00204B58"/>
    <w:rsid w:val="00204BB2"/>
    <w:rsid w:val="00204CB1"/>
    <w:rsid w:val="00204D61"/>
    <w:rsid w:val="00204DB2"/>
    <w:rsid w:val="00204E0C"/>
    <w:rsid w:val="00204E27"/>
    <w:rsid w:val="00204E61"/>
    <w:rsid w:val="00204ED0"/>
    <w:rsid w:val="00204FE2"/>
    <w:rsid w:val="00204FED"/>
    <w:rsid w:val="00205015"/>
    <w:rsid w:val="002050CC"/>
    <w:rsid w:val="002050EB"/>
    <w:rsid w:val="0020526C"/>
    <w:rsid w:val="002052BF"/>
    <w:rsid w:val="0020533F"/>
    <w:rsid w:val="002053CD"/>
    <w:rsid w:val="00205419"/>
    <w:rsid w:val="00205431"/>
    <w:rsid w:val="002054E2"/>
    <w:rsid w:val="002054E3"/>
    <w:rsid w:val="00205578"/>
    <w:rsid w:val="0020558A"/>
    <w:rsid w:val="00205598"/>
    <w:rsid w:val="002055E8"/>
    <w:rsid w:val="00205603"/>
    <w:rsid w:val="00205687"/>
    <w:rsid w:val="002056F9"/>
    <w:rsid w:val="00205747"/>
    <w:rsid w:val="00205852"/>
    <w:rsid w:val="0020588F"/>
    <w:rsid w:val="002058A8"/>
    <w:rsid w:val="002058D4"/>
    <w:rsid w:val="00205921"/>
    <w:rsid w:val="0020598D"/>
    <w:rsid w:val="002059AD"/>
    <w:rsid w:val="00205A44"/>
    <w:rsid w:val="00205A6E"/>
    <w:rsid w:val="00205BC8"/>
    <w:rsid w:val="00205BFA"/>
    <w:rsid w:val="00205F2B"/>
    <w:rsid w:val="0020600C"/>
    <w:rsid w:val="00206085"/>
    <w:rsid w:val="002060C9"/>
    <w:rsid w:val="002060F6"/>
    <w:rsid w:val="0020622E"/>
    <w:rsid w:val="0020626D"/>
    <w:rsid w:val="0020639B"/>
    <w:rsid w:val="00206559"/>
    <w:rsid w:val="00206584"/>
    <w:rsid w:val="002065D0"/>
    <w:rsid w:val="0020660C"/>
    <w:rsid w:val="002066E2"/>
    <w:rsid w:val="00206777"/>
    <w:rsid w:val="0020699D"/>
    <w:rsid w:val="002069E0"/>
    <w:rsid w:val="00206B73"/>
    <w:rsid w:val="00206B7D"/>
    <w:rsid w:val="00206C0B"/>
    <w:rsid w:val="00206C79"/>
    <w:rsid w:val="00206CA7"/>
    <w:rsid w:val="00206D9B"/>
    <w:rsid w:val="00206DCB"/>
    <w:rsid w:val="00206DCF"/>
    <w:rsid w:val="00206E13"/>
    <w:rsid w:val="00206E33"/>
    <w:rsid w:val="00206EB1"/>
    <w:rsid w:val="00206EF7"/>
    <w:rsid w:val="00206F08"/>
    <w:rsid w:val="00206F18"/>
    <w:rsid w:val="00206FCF"/>
    <w:rsid w:val="002070F2"/>
    <w:rsid w:val="0020716E"/>
    <w:rsid w:val="00207254"/>
    <w:rsid w:val="002072D1"/>
    <w:rsid w:val="0020731E"/>
    <w:rsid w:val="002073B3"/>
    <w:rsid w:val="002073ED"/>
    <w:rsid w:val="00207461"/>
    <w:rsid w:val="00207462"/>
    <w:rsid w:val="0020748A"/>
    <w:rsid w:val="002074F7"/>
    <w:rsid w:val="002074FE"/>
    <w:rsid w:val="00207612"/>
    <w:rsid w:val="0020778B"/>
    <w:rsid w:val="00207928"/>
    <w:rsid w:val="002079AF"/>
    <w:rsid w:val="002079BA"/>
    <w:rsid w:val="002079E8"/>
    <w:rsid w:val="00207AD8"/>
    <w:rsid w:val="00207B43"/>
    <w:rsid w:val="00207B49"/>
    <w:rsid w:val="00207BDB"/>
    <w:rsid w:val="00207BFF"/>
    <w:rsid w:val="00207CB2"/>
    <w:rsid w:val="00207CB5"/>
    <w:rsid w:val="00207D3A"/>
    <w:rsid w:val="00207D9A"/>
    <w:rsid w:val="00207DA8"/>
    <w:rsid w:val="00207DB4"/>
    <w:rsid w:val="00207DC0"/>
    <w:rsid w:val="00207DE7"/>
    <w:rsid w:val="00207E5D"/>
    <w:rsid w:val="00207EBE"/>
    <w:rsid w:val="00207EC7"/>
    <w:rsid w:val="00207ECB"/>
    <w:rsid w:val="00207ED8"/>
    <w:rsid w:val="00207EE7"/>
    <w:rsid w:val="00207F38"/>
    <w:rsid w:val="00210067"/>
    <w:rsid w:val="0021008E"/>
    <w:rsid w:val="002100B2"/>
    <w:rsid w:val="002100FA"/>
    <w:rsid w:val="002101FB"/>
    <w:rsid w:val="00210200"/>
    <w:rsid w:val="002102AC"/>
    <w:rsid w:val="002102D9"/>
    <w:rsid w:val="00210496"/>
    <w:rsid w:val="0021055D"/>
    <w:rsid w:val="002105E1"/>
    <w:rsid w:val="00210699"/>
    <w:rsid w:val="002106B9"/>
    <w:rsid w:val="002106DB"/>
    <w:rsid w:val="00210765"/>
    <w:rsid w:val="002107B6"/>
    <w:rsid w:val="00210800"/>
    <w:rsid w:val="0021084D"/>
    <w:rsid w:val="0021085B"/>
    <w:rsid w:val="00210866"/>
    <w:rsid w:val="0021086C"/>
    <w:rsid w:val="002108C6"/>
    <w:rsid w:val="002108EB"/>
    <w:rsid w:val="0021091C"/>
    <w:rsid w:val="00210A4E"/>
    <w:rsid w:val="00210A68"/>
    <w:rsid w:val="00210B01"/>
    <w:rsid w:val="00210C10"/>
    <w:rsid w:val="00210C47"/>
    <w:rsid w:val="00210CFC"/>
    <w:rsid w:val="00210D8B"/>
    <w:rsid w:val="00210DA6"/>
    <w:rsid w:val="00210DB6"/>
    <w:rsid w:val="00210EBA"/>
    <w:rsid w:val="00210EBF"/>
    <w:rsid w:val="00210EDC"/>
    <w:rsid w:val="00210F10"/>
    <w:rsid w:val="00210F2B"/>
    <w:rsid w:val="00210F5E"/>
    <w:rsid w:val="00210F63"/>
    <w:rsid w:val="00210FB8"/>
    <w:rsid w:val="00211037"/>
    <w:rsid w:val="0021106E"/>
    <w:rsid w:val="00211102"/>
    <w:rsid w:val="0021111D"/>
    <w:rsid w:val="0021116A"/>
    <w:rsid w:val="002111C5"/>
    <w:rsid w:val="002111E3"/>
    <w:rsid w:val="0021128B"/>
    <w:rsid w:val="0021129E"/>
    <w:rsid w:val="00211387"/>
    <w:rsid w:val="002113CC"/>
    <w:rsid w:val="002113EB"/>
    <w:rsid w:val="00211403"/>
    <w:rsid w:val="00211473"/>
    <w:rsid w:val="00211528"/>
    <w:rsid w:val="0021152B"/>
    <w:rsid w:val="002116B8"/>
    <w:rsid w:val="002116F1"/>
    <w:rsid w:val="00211746"/>
    <w:rsid w:val="0021195E"/>
    <w:rsid w:val="0021196F"/>
    <w:rsid w:val="002119A4"/>
    <w:rsid w:val="002119B6"/>
    <w:rsid w:val="00211A2F"/>
    <w:rsid w:val="00211A90"/>
    <w:rsid w:val="00211CF3"/>
    <w:rsid w:val="00211D2A"/>
    <w:rsid w:val="00211D41"/>
    <w:rsid w:val="00211DA7"/>
    <w:rsid w:val="00211DE9"/>
    <w:rsid w:val="00211EFB"/>
    <w:rsid w:val="00211F0E"/>
    <w:rsid w:val="00211F36"/>
    <w:rsid w:val="00211FC0"/>
    <w:rsid w:val="00211FFA"/>
    <w:rsid w:val="00212034"/>
    <w:rsid w:val="00212070"/>
    <w:rsid w:val="00212094"/>
    <w:rsid w:val="0021211F"/>
    <w:rsid w:val="00212168"/>
    <w:rsid w:val="002121A0"/>
    <w:rsid w:val="002121B4"/>
    <w:rsid w:val="00212222"/>
    <w:rsid w:val="00212239"/>
    <w:rsid w:val="00212252"/>
    <w:rsid w:val="00212353"/>
    <w:rsid w:val="0021239A"/>
    <w:rsid w:val="002123C7"/>
    <w:rsid w:val="0021242A"/>
    <w:rsid w:val="0021246A"/>
    <w:rsid w:val="00212505"/>
    <w:rsid w:val="00212509"/>
    <w:rsid w:val="0021251A"/>
    <w:rsid w:val="0021254C"/>
    <w:rsid w:val="0021255F"/>
    <w:rsid w:val="002125DC"/>
    <w:rsid w:val="00212609"/>
    <w:rsid w:val="00212610"/>
    <w:rsid w:val="002126DF"/>
    <w:rsid w:val="002126F8"/>
    <w:rsid w:val="00212705"/>
    <w:rsid w:val="00212780"/>
    <w:rsid w:val="00212781"/>
    <w:rsid w:val="00212823"/>
    <w:rsid w:val="0021285F"/>
    <w:rsid w:val="002128A4"/>
    <w:rsid w:val="002128BD"/>
    <w:rsid w:val="00212924"/>
    <w:rsid w:val="00212950"/>
    <w:rsid w:val="00212A04"/>
    <w:rsid w:val="00212A11"/>
    <w:rsid w:val="00212AF0"/>
    <w:rsid w:val="00212B32"/>
    <w:rsid w:val="00212B89"/>
    <w:rsid w:val="00212C3D"/>
    <w:rsid w:val="00212CB5"/>
    <w:rsid w:val="00212DC2"/>
    <w:rsid w:val="00212DD3"/>
    <w:rsid w:val="00212E38"/>
    <w:rsid w:val="00212EE4"/>
    <w:rsid w:val="00212F23"/>
    <w:rsid w:val="00212F2D"/>
    <w:rsid w:val="00212F8F"/>
    <w:rsid w:val="00213016"/>
    <w:rsid w:val="00213024"/>
    <w:rsid w:val="0021306C"/>
    <w:rsid w:val="002131BA"/>
    <w:rsid w:val="002131C2"/>
    <w:rsid w:val="0021322A"/>
    <w:rsid w:val="002132D6"/>
    <w:rsid w:val="002132EA"/>
    <w:rsid w:val="0021337E"/>
    <w:rsid w:val="002133A9"/>
    <w:rsid w:val="002133B0"/>
    <w:rsid w:val="0021349A"/>
    <w:rsid w:val="0021353E"/>
    <w:rsid w:val="002135A9"/>
    <w:rsid w:val="002135D3"/>
    <w:rsid w:val="00213665"/>
    <w:rsid w:val="002136C4"/>
    <w:rsid w:val="0021379F"/>
    <w:rsid w:val="00213835"/>
    <w:rsid w:val="0021383F"/>
    <w:rsid w:val="00213891"/>
    <w:rsid w:val="002138AB"/>
    <w:rsid w:val="0021390F"/>
    <w:rsid w:val="0021391B"/>
    <w:rsid w:val="0021391D"/>
    <w:rsid w:val="00213935"/>
    <w:rsid w:val="00213943"/>
    <w:rsid w:val="0021395F"/>
    <w:rsid w:val="002139B5"/>
    <w:rsid w:val="00213B05"/>
    <w:rsid w:val="00213B3D"/>
    <w:rsid w:val="00213B91"/>
    <w:rsid w:val="00213B9F"/>
    <w:rsid w:val="00213C22"/>
    <w:rsid w:val="00213CA6"/>
    <w:rsid w:val="00213CCF"/>
    <w:rsid w:val="00213D3B"/>
    <w:rsid w:val="00213D3F"/>
    <w:rsid w:val="00213E1E"/>
    <w:rsid w:val="00213E45"/>
    <w:rsid w:val="00213ED0"/>
    <w:rsid w:val="00213EF6"/>
    <w:rsid w:val="00213F74"/>
    <w:rsid w:val="00213F79"/>
    <w:rsid w:val="00214110"/>
    <w:rsid w:val="002141E4"/>
    <w:rsid w:val="0021422C"/>
    <w:rsid w:val="002143D2"/>
    <w:rsid w:val="00214504"/>
    <w:rsid w:val="00214595"/>
    <w:rsid w:val="00214614"/>
    <w:rsid w:val="002146BD"/>
    <w:rsid w:val="0021474F"/>
    <w:rsid w:val="0021477B"/>
    <w:rsid w:val="002147EA"/>
    <w:rsid w:val="002147F2"/>
    <w:rsid w:val="0021483D"/>
    <w:rsid w:val="002148F3"/>
    <w:rsid w:val="00214909"/>
    <w:rsid w:val="002149B4"/>
    <w:rsid w:val="00214AB1"/>
    <w:rsid w:val="00214ABA"/>
    <w:rsid w:val="00214BBC"/>
    <w:rsid w:val="00214C69"/>
    <w:rsid w:val="00214C84"/>
    <w:rsid w:val="00214DBA"/>
    <w:rsid w:val="00214E40"/>
    <w:rsid w:val="00214E56"/>
    <w:rsid w:val="00214E65"/>
    <w:rsid w:val="00214E6C"/>
    <w:rsid w:val="00214E9C"/>
    <w:rsid w:val="00214FB6"/>
    <w:rsid w:val="002150DF"/>
    <w:rsid w:val="00215175"/>
    <w:rsid w:val="0021517E"/>
    <w:rsid w:val="002151B7"/>
    <w:rsid w:val="002151D2"/>
    <w:rsid w:val="002151DC"/>
    <w:rsid w:val="00215273"/>
    <w:rsid w:val="002152E7"/>
    <w:rsid w:val="00215328"/>
    <w:rsid w:val="002153C9"/>
    <w:rsid w:val="002153D7"/>
    <w:rsid w:val="00215410"/>
    <w:rsid w:val="0021545A"/>
    <w:rsid w:val="002154EF"/>
    <w:rsid w:val="00215516"/>
    <w:rsid w:val="00215633"/>
    <w:rsid w:val="002156DF"/>
    <w:rsid w:val="002156F9"/>
    <w:rsid w:val="002157CC"/>
    <w:rsid w:val="002157E8"/>
    <w:rsid w:val="0021587C"/>
    <w:rsid w:val="00215976"/>
    <w:rsid w:val="00215A02"/>
    <w:rsid w:val="00215A0F"/>
    <w:rsid w:val="00215A29"/>
    <w:rsid w:val="00215AA6"/>
    <w:rsid w:val="00215B04"/>
    <w:rsid w:val="00215B41"/>
    <w:rsid w:val="00215B97"/>
    <w:rsid w:val="00215C82"/>
    <w:rsid w:val="00215D12"/>
    <w:rsid w:val="00215D16"/>
    <w:rsid w:val="00215D4A"/>
    <w:rsid w:val="00215E33"/>
    <w:rsid w:val="00215E50"/>
    <w:rsid w:val="00215E88"/>
    <w:rsid w:val="00215ED7"/>
    <w:rsid w:val="00215EE0"/>
    <w:rsid w:val="00215F09"/>
    <w:rsid w:val="00215F91"/>
    <w:rsid w:val="00215FA9"/>
    <w:rsid w:val="00215FEE"/>
    <w:rsid w:val="0021600D"/>
    <w:rsid w:val="0021608D"/>
    <w:rsid w:val="002160EA"/>
    <w:rsid w:val="0021613A"/>
    <w:rsid w:val="00216153"/>
    <w:rsid w:val="002161A6"/>
    <w:rsid w:val="0021621A"/>
    <w:rsid w:val="002162B2"/>
    <w:rsid w:val="002162F9"/>
    <w:rsid w:val="00216333"/>
    <w:rsid w:val="00216417"/>
    <w:rsid w:val="00216434"/>
    <w:rsid w:val="00216583"/>
    <w:rsid w:val="00216604"/>
    <w:rsid w:val="002166A8"/>
    <w:rsid w:val="0021673D"/>
    <w:rsid w:val="002167CC"/>
    <w:rsid w:val="00216869"/>
    <w:rsid w:val="00216891"/>
    <w:rsid w:val="0021689C"/>
    <w:rsid w:val="002168C1"/>
    <w:rsid w:val="002169C6"/>
    <w:rsid w:val="00216AC7"/>
    <w:rsid w:val="00216ACB"/>
    <w:rsid w:val="00216AEA"/>
    <w:rsid w:val="00216B15"/>
    <w:rsid w:val="00216B8A"/>
    <w:rsid w:val="00216B9D"/>
    <w:rsid w:val="00216C7E"/>
    <w:rsid w:val="00216CB5"/>
    <w:rsid w:val="00216D20"/>
    <w:rsid w:val="00216D40"/>
    <w:rsid w:val="00216D71"/>
    <w:rsid w:val="00216E1E"/>
    <w:rsid w:val="00216EB5"/>
    <w:rsid w:val="00216F24"/>
    <w:rsid w:val="00216F99"/>
    <w:rsid w:val="00216FC6"/>
    <w:rsid w:val="00217010"/>
    <w:rsid w:val="00217038"/>
    <w:rsid w:val="00217062"/>
    <w:rsid w:val="002170BD"/>
    <w:rsid w:val="002170D5"/>
    <w:rsid w:val="002170D8"/>
    <w:rsid w:val="002170DC"/>
    <w:rsid w:val="002171DC"/>
    <w:rsid w:val="00217207"/>
    <w:rsid w:val="00217221"/>
    <w:rsid w:val="0021726D"/>
    <w:rsid w:val="00217293"/>
    <w:rsid w:val="00217445"/>
    <w:rsid w:val="00217573"/>
    <w:rsid w:val="002175CB"/>
    <w:rsid w:val="002176BC"/>
    <w:rsid w:val="00217722"/>
    <w:rsid w:val="00217754"/>
    <w:rsid w:val="002177DF"/>
    <w:rsid w:val="00217814"/>
    <w:rsid w:val="00217831"/>
    <w:rsid w:val="0021784F"/>
    <w:rsid w:val="0021789B"/>
    <w:rsid w:val="002178D3"/>
    <w:rsid w:val="002179AA"/>
    <w:rsid w:val="00217A08"/>
    <w:rsid w:val="00217B69"/>
    <w:rsid w:val="00217C76"/>
    <w:rsid w:val="00217D40"/>
    <w:rsid w:val="00217D5D"/>
    <w:rsid w:val="00217D6A"/>
    <w:rsid w:val="00217DBF"/>
    <w:rsid w:val="00217DF6"/>
    <w:rsid w:val="00217E3F"/>
    <w:rsid w:val="00217EB1"/>
    <w:rsid w:val="00220042"/>
    <w:rsid w:val="00220068"/>
    <w:rsid w:val="00220082"/>
    <w:rsid w:val="00220115"/>
    <w:rsid w:val="00220157"/>
    <w:rsid w:val="00220159"/>
    <w:rsid w:val="002201A1"/>
    <w:rsid w:val="002202A3"/>
    <w:rsid w:val="002202D8"/>
    <w:rsid w:val="00220302"/>
    <w:rsid w:val="00220303"/>
    <w:rsid w:val="00220342"/>
    <w:rsid w:val="00220376"/>
    <w:rsid w:val="00220469"/>
    <w:rsid w:val="00220484"/>
    <w:rsid w:val="002204C1"/>
    <w:rsid w:val="0022050D"/>
    <w:rsid w:val="002205A7"/>
    <w:rsid w:val="0022066C"/>
    <w:rsid w:val="0022066D"/>
    <w:rsid w:val="00220701"/>
    <w:rsid w:val="00220854"/>
    <w:rsid w:val="002208B4"/>
    <w:rsid w:val="002208EF"/>
    <w:rsid w:val="00220984"/>
    <w:rsid w:val="00220A17"/>
    <w:rsid w:val="00220AC7"/>
    <w:rsid w:val="00220ACD"/>
    <w:rsid w:val="00220B8D"/>
    <w:rsid w:val="00220CB2"/>
    <w:rsid w:val="00220D00"/>
    <w:rsid w:val="00220D41"/>
    <w:rsid w:val="00220D73"/>
    <w:rsid w:val="00220D9D"/>
    <w:rsid w:val="00220DA5"/>
    <w:rsid w:val="00220DD4"/>
    <w:rsid w:val="00220E0C"/>
    <w:rsid w:val="00220E35"/>
    <w:rsid w:val="00220E79"/>
    <w:rsid w:val="00220ED2"/>
    <w:rsid w:val="00220F2D"/>
    <w:rsid w:val="00220F93"/>
    <w:rsid w:val="00220F9E"/>
    <w:rsid w:val="00220FE6"/>
    <w:rsid w:val="00221046"/>
    <w:rsid w:val="0022105E"/>
    <w:rsid w:val="002210FF"/>
    <w:rsid w:val="002211BA"/>
    <w:rsid w:val="002211D8"/>
    <w:rsid w:val="002211DE"/>
    <w:rsid w:val="00221224"/>
    <w:rsid w:val="00221230"/>
    <w:rsid w:val="00221295"/>
    <w:rsid w:val="002212F5"/>
    <w:rsid w:val="00221393"/>
    <w:rsid w:val="00221425"/>
    <w:rsid w:val="00221442"/>
    <w:rsid w:val="00221561"/>
    <w:rsid w:val="002215D9"/>
    <w:rsid w:val="0022169B"/>
    <w:rsid w:val="0022172C"/>
    <w:rsid w:val="002217A8"/>
    <w:rsid w:val="002217C8"/>
    <w:rsid w:val="002217F8"/>
    <w:rsid w:val="00221898"/>
    <w:rsid w:val="00221A93"/>
    <w:rsid w:val="00221B18"/>
    <w:rsid w:val="00221B2F"/>
    <w:rsid w:val="00221C42"/>
    <w:rsid w:val="00221D5F"/>
    <w:rsid w:val="00221DD0"/>
    <w:rsid w:val="00221DDE"/>
    <w:rsid w:val="00221E53"/>
    <w:rsid w:val="00221E7F"/>
    <w:rsid w:val="00221F2D"/>
    <w:rsid w:val="00221F82"/>
    <w:rsid w:val="00221FB2"/>
    <w:rsid w:val="0022200F"/>
    <w:rsid w:val="00222011"/>
    <w:rsid w:val="0022210B"/>
    <w:rsid w:val="002221B2"/>
    <w:rsid w:val="002221F7"/>
    <w:rsid w:val="00222259"/>
    <w:rsid w:val="0022233C"/>
    <w:rsid w:val="00222348"/>
    <w:rsid w:val="002223D4"/>
    <w:rsid w:val="0022249A"/>
    <w:rsid w:val="0022252F"/>
    <w:rsid w:val="00222588"/>
    <w:rsid w:val="00222606"/>
    <w:rsid w:val="0022269D"/>
    <w:rsid w:val="002226E1"/>
    <w:rsid w:val="00222738"/>
    <w:rsid w:val="00222789"/>
    <w:rsid w:val="00222883"/>
    <w:rsid w:val="00222933"/>
    <w:rsid w:val="00222952"/>
    <w:rsid w:val="00222956"/>
    <w:rsid w:val="00222986"/>
    <w:rsid w:val="00222A04"/>
    <w:rsid w:val="00222A2A"/>
    <w:rsid w:val="00222A8A"/>
    <w:rsid w:val="00222BAD"/>
    <w:rsid w:val="00222CA2"/>
    <w:rsid w:val="00222CD6"/>
    <w:rsid w:val="00222D63"/>
    <w:rsid w:val="00222E7D"/>
    <w:rsid w:val="00222ED0"/>
    <w:rsid w:val="00222EFB"/>
    <w:rsid w:val="00222F64"/>
    <w:rsid w:val="00223097"/>
    <w:rsid w:val="002230C5"/>
    <w:rsid w:val="00223108"/>
    <w:rsid w:val="002231C5"/>
    <w:rsid w:val="002231DC"/>
    <w:rsid w:val="002232C0"/>
    <w:rsid w:val="00223379"/>
    <w:rsid w:val="002233C7"/>
    <w:rsid w:val="002233CA"/>
    <w:rsid w:val="002233E8"/>
    <w:rsid w:val="00223413"/>
    <w:rsid w:val="00223449"/>
    <w:rsid w:val="002234A5"/>
    <w:rsid w:val="002234B6"/>
    <w:rsid w:val="002234C1"/>
    <w:rsid w:val="0022350C"/>
    <w:rsid w:val="00223572"/>
    <w:rsid w:val="002235BF"/>
    <w:rsid w:val="00223642"/>
    <w:rsid w:val="002236BA"/>
    <w:rsid w:val="00223819"/>
    <w:rsid w:val="0022381B"/>
    <w:rsid w:val="00223852"/>
    <w:rsid w:val="00223873"/>
    <w:rsid w:val="00223A35"/>
    <w:rsid w:val="00223A47"/>
    <w:rsid w:val="00223A59"/>
    <w:rsid w:val="00223AAD"/>
    <w:rsid w:val="00223B69"/>
    <w:rsid w:val="00223BE0"/>
    <w:rsid w:val="00223C5F"/>
    <w:rsid w:val="00223CC4"/>
    <w:rsid w:val="00223EB7"/>
    <w:rsid w:val="00223FEF"/>
    <w:rsid w:val="0022403D"/>
    <w:rsid w:val="0022405C"/>
    <w:rsid w:val="0022413F"/>
    <w:rsid w:val="002241AC"/>
    <w:rsid w:val="00224219"/>
    <w:rsid w:val="0022422C"/>
    <w:rsid w:val="00224245"/>
    <w:rsid w:val="002242A0"/>
    <w:rsid w:val="002242DE"/>
    <w:rsid w:val="00224302"/>
    <w:rsid w:val="0022430D"/>
    <w:rsid w:val="00224324"/>
    <w:rsid w:val="00224331"/>
    <w:rsid w:val="0022438D"/>
    <w:rsid w:val="002243BE"/>
    <w:rsid w:val="002244C7"/>
    <w:rsid w:val="002244F0"/>
    <w:rsid w:val="002245E1"/>
    <w:rsid w:val="00224615"/>
    <w:rsid w:val="00224655"/>
    <w:rsid w:val="002246C4"/>
    <w:rsid w:val="0022473F"/>
    <w:rsid w:val="0022485B"/>
    <w:rsid w:val="0022490D"/>
    <w:rsid w:val="0022497F"/>
    <w:rsid w:val="002249B3"/>
    <w:rsid w:val="00224A15"/>
    <w:rsid w:val="00224AB7"/>
    <w:rsid w:val="00224B31"/>
    <w:rsid w:val="00224B5D"/>
    <w:rsid w:val="00224B73"/>
    <w:rsid w:val="00224B77"/>
    <w:rsid w:val="00224BC9"/>
    <w:rsid w:val="00224BF3"/>
    <w:rsid w:val="00224BF7"/>
    <w:rsid w:val="00224BF8"/>
    <w:rsid w:val="00224C06"/>
    <w:rsid w:val="00224C64"/>
    <w:rsid w:val="00224C73"/>
    <w:rsid w:val="00224C75"/>
    <w:rsid w:val="00224CA7"/>
    <w:rsid w:val="00224D14"/>
    <w:rsid w:val="00224D31"/>
    <w:rsid w:val="00224D67"/>
    <w:rsid w:val="00224DF9"/>
    <w:rsid w:val="00224F78"/>
    <w:rsid w:val="00225061"/>
    <w:rsid w:val="00225087"/>
    <w:rsid w:val="0022508D"/>
    <w:rsid w:val="002250AC"/>
    <w:rsid w:val="002250DF"/>
    <w:rsid w:val="002251F2"/>
    <w:rsid w:val="0022527F"/>
    <w:rsid w:val="0022528F"/>
    <w:rsid w:val="00225319"/>
    <w:rsid w:val="0022536D"/>
    <w:rsid w:val="002253D7"/>
    <w:rsid w:val="0022540B"/>
    <w:rsid w:val="0022544B"/>
    <w:rsid w:val="00225481"/>
    <w:rsid w:val="00225599"/>
    <w:rsid w:val="00225611"/>
    <w:rsid w:val="00225636"/>
    <w:rsid w:val="00225649"/>
    <w:rsid w:val="0022564C"/>
    <w:rsid w:val="002256EE"/>
    <w:rsid w:val="0022572B"/>
    <w:rsid w:val="002257F4"/>
    <w:rsid w:val="0022589D"/>
    <w:rsid w:val="002258C1"/>
    <w:rsid w:val="00225953"/>
    <w:rsid w:val="00225963"/>
    <w:rsid w:val="00225A35"/>
    <w:rsid w:val="00225A48"/>
    <w:rsid w:val="00225A63"/>
    <w:rsid w:val="00225AF7"/>
    <w:rsid w:val="00225B89"/>
    <w:rsid w:val="00225BC5"/>
    <w:rsid w:val="00225BF3"/>
    <w:rsid w:val="00225D36"/>
    <w:rsid w:val="00225DB6"/>
    <w:rsid w:val="00225E2F"/>
    <w:rsid w:val="00225EC4"/>
    <w:rsid w:val="00225F07"/>
    <w:rsid w:val="00225F4C"/>
    <w:rsid w:val="00225FC7"/>
    <w:rsid w:val="00226086"/>
    <w:rsid w:val="002260D3"/>
    <w:rsid w:val="0022611B"/>
    <w:rsid w:val="00226165"/>
    <w:rsid w:val="00226215"/>
    <w:rsid w:val="00226240"/>
    <w:rsid w:val="002262C4"/>
    <w:rsid w:val="002262C6"/>
    <w:rsid w:val="002263A2"/>
    <w:rsid w:val="002263BE"/>
    <w:rsid w:val="0022649C"/>
    <w:rsid w:val="002264F4"/>
    <w:rsid w:val="002264F6"/>
    <w:rsid w:val="002265A7"/>
    <w:rsid w:val="00226604"/>
    <w:rsid w:val="0022661F"/>
    <w:rsid w:val="00226622"/>
    <w:rsid w:val="00226691"/>
    <w:rsid w:val="002266B0"/>
    <w:rsid w:val="002266C4"/>
    <w:rsid w:val="0022671B"/>
    <w:rsid w:val="0022679E"/>
    <w:rsid w:val="002267B0"/>
    <w:rsid w:val="002267B9"/>
    <w:rsid w:val="002267DB"/>
    <w:rsid w:val="0022691A"/>
    <w:rsid w:val="0022692B"/>
    <w:rsid w:val="002269FA"/>
    <w:rsid w:val="00226A78"/>
    <w:rsid w:val="00226AB8"/>
    <w:rsid w:val="00226AFA"/>
    <w:rsid w:val="00226B27"/>
    <w:rsid w:val="00226B41"/>
    <w:rsid w:val="00226B5B"/>
    <w:rsid w:val="00226BE3"/>
    <w:rsid w:val="00226C8F"/>
    <w:rsid w:val="00226CAD"/>
    <w:rsid w:val="00226CB9"/>
    <w:rsid w:val="00226CC8"/>
    <w:rsid w:val="00226D97"/>
    <w:rsid w:val="00226DE8"/>
    <w:rsid w:val="00226E1C"/>
    <w:rsid w:val="00226E1E"/>
    <w:rsid w:val="00226E35"/>
    <w:rsid w:val="00226EF6"/>
    <w:rsid w:val="00226F40"/>
    <w:rsid w:val="0022707C"/>
    <w:rsid w:val="00227109"/>
    <w:rsid w:val="002271C3"/>
    <w:rsid w:val="002271E8"/>
    <w:rsid w:val="00227259"/>
    <w:rsid w:val="0022737E"/>
    <w:rsid w:val="002273BD"/>
    <w:rsid w:val="00227493"/>
    <w:rsid w:val="0022752D"/>
    <w:rsid w:val="00227574"/>
    <w:rsid w:val="002275DE"/>
    <w:rsid w:val="002276F4"/>
    <w:rsid w:val="0022777C"/>
    <w:rsid w:val="002277BD"/>
    <w:rsid w:val="002277FD"/>
    <w:rsid w:val="00227883"/>
    <w:rsid w:val="002278C0"/>
    <w:rsid w:val="002278E4"/>
    <w:rsid w:val="002278F4"/>
    <w:rsid w:val="0022792E"/>
    <w:rsid w:val="002279C2"/>
    <w:rsid w:val="00227A35"/>
    <w:rsid w:val="00227A5F"/>
    <w:rsid w:val="00227ADF"/>
    <w:rsid w:val="00227AEA"/>
    <w:rsid w:val="00227B5C"/>
    <w:rsid w:val="00227B6D"/>
    <w:rsid w:val="00227B90"/>
    <w:rsid w:val="00227C65"/>
    <w:rsid w:val="00227C8B"/>
    <w:rsid w:val="00227CEF"/>
    <w:rsid w:val="00227D69"/>
    <w:rsid w:val="00227DEF"/>
    <w:rsid w:val="00227E04"/>
    <w:rsid w:val="00227E45"/>
    <w:rsid w:val="00227E4A"/>
    <w:rsid w:val="00227E5D"/>
    <w:rsid w:val="00227FCB"/>
    <w:rsid w:val="00230099"/>
    <w:rsid w:val="002300D5"/>
    <w:rsid w:val="00230145"/>
    <w:rsid w:val="00230161"/>
    <w:rsid w:val="0023016B"/>
    <w:rsid w:val="0023020A"/>
    <w:rsid w:val="00230239"/>
    <w:rsid w:val="00230248"/>
    <w:rsid w:val="002302D3"/>
    <w:rsid w:val="00230332"/>
    <w:rsid w:val="0023037D"/>
    <w:rsid w:val="002303AA"/>
    <w:rsid w:val="002303CE"/>
    <w:rsid w:val="002303DB"/>
    <w:rsid w:val="0023045D"/>
    <w:rsid w:val="00230516"/>
    <w:rsid w:val="00230521"/>
    <w:rsid w:val="002305B9"/>
    <w:rsid w:val="002306BA"/>
    <w:rsid w:val="0023077F"/>
    <w:rsid w:val="0023081E"/>
    <w:rsid w:val="00230855"/>
    <w:rsid w:val="0023095E"/>
    <w:rsid w:val="00230AED"/>
    <w:rsid w:val="00230B62"/>
    <w:rsid w:val="00230C36"/>
    <w:rsid w:val="00230C62"/>
    <w:rsid w:val="00230C6B"/>
    <w:rsid w:val="00230CB3"/>
    <w:rsid w:val="00230D2F"/>
    <w:rsid w:val="00230DA6"/>
    <w:rsid w:val="00230DFA"/>
    <w:rsid w:val="00230E3A"/>
    <w:rsid w:val="00230E51"/>
    <w:rsid w:val="00230E53"/>
    <w:rsid w:val="00230ED6"/>
    <w:rsid w:val="00230EEF"/>
    <w:rsid w:val="00230F01"/>
    <w:rsid w:val="00230F56"/>
    <w:rsid w:val="00231052"/>
    <w:rsid w:val="002310F9"/>
    <w:rsid w:val="00231152"/>
    <w:rsid w:val="002311E7"/>
    <w:rsid w:val="0023121E"/>
    <w:rsid w:val="00231245"/>
    <w:rsid w:val="002312B1"/>
    <w:rsid w:val="002313A5"/>
    <w:rsid w:val="002313DF"/>
    <w:rsid w:val="002314D7"/>
    <w:rsid w:val="00231505"/>
    <w:rsid w:val="00231531"/>
    <w:rsid w:val="00231561"/>
    <w:rsid w:val="002315DB"/>
    <w:rsid w:val="002315F1"/>
    <w:rsid w:val="002315FF"/>
    <w:rsid w:val="00231644"/>
    <w:rsid w:val="00231665"/>
    <w:rsid w:val="0023166D"/>
    <w:rsid w:val="002316E9"/>
    <w:rsid w:val="002318C7"/>
    <w:rsid w:val="00231997"/>
    <w:rsid w:val="00231B66"/>
    <w:rsid w:val="00231B84"/>
    <w:rsid w:val="00231BAB"/>
    <w:rsid w:val="00231CDD"/>
    <w:rsid w:val="00231CE6"/>
    <w:rsid w:val="00231D5D"/>
    <w:rsid w:val="00231DC9"/>
    <w:rsid w:val="00231ECE"/>
    <w:rsid w:val="00231ED6"/>
    <w:rsid w:val="00231F23"/>
    <w:rsid w:val="00231F54"/>
    <w:rsid w:val="00231FA2"/>
    <w:rsid w:val="00231FC2"/>
    <w:rsid w:val="00232041"/>
    <w:rsid w:val="002320DD"/>
    <w:rsid w:val="002321D7"/>
    <w:rsid w:val="00232244"/>
    <w:rsid w:val="002322B1"/>
    <w:rsid w:val="0023233F"/>
    <w:rsid w:val="00232391"/>
    <w:rsid w:val="002323AA"/>
    <w:rsid w:val="00232480"/>
    <w:rsid w:val="002324BF"/>
    <w:rsid w:val="00232519"/>
    <w:rsid w:val="00232593"/>
    <w:rsid w:val="00232597"/>
    <w:rsid w:val="002325EA"/>
    <w:rsid w:val="00232673"/>
    <w:rsid w:val="002326FB"/>
    <w:rsid w:val="00232807"/>
    <w:rsid w:val="002328A7"/>
    <w:rsid w:val="002328EA"/>
    <w:rsid w:val="002329CF"/>
    <w:rsid w:val="00232A71"/>
    <w:rsid w:val="00232B0A"/>
    <w:rsid w:val="00232B5E"/>
    <w:rsid w:val="00232BA1"/>
    <w:rsid w:val="00232C59"/>
    <w:rsid w:val="00232C77"/>
    <w:rsid w:val="00232CF4"/>
    <w:rsid w:val="00232CFB"/>
    <w:rsid w:val="00232DA2"/>
    <w:rsid w:val="00232E34"/>
    <w:rsid w:val="00232E91"/>
    <w:rsid w:val="00232E9D"/>
    <w:rsid w:val="00232F29"/>
    <w:rsid w:val="00232F63"/>
    <w:rsid w:val="00232FD8"/>
    <w:rsid w:val="00233012"/>
    <w:rsid w:val="00233057"/>
    <w:rsid w:val="00233099"/>
    <w:rsid w:val="00233208"/>
    <w:rsid w:val="0023323B"/>
    <w:rsid w:val="002332CD"/>
    <w:rsid w:val="0023333D"/>
    <w:rsid w:val="002333BE"/>
    <w:rsid w:val="00233421"/>
    <w:rsid w:val="00233425"/>
    <w:rsid w:val="00233440"/>
    <w:rsid w:val="00233470"/>
    <w:rsid w:val="0023348B"/>
    <w:rsid w:val="002334E6"/>
    <w:rsid w:val="0023353C"/>
    <w:rsid w:val="00233541"/>
    <w:rsid w:val="00233576"/>
    <w:rsid w:val="002335DD"/>
    <w:rsid w:val="00233630"/>
    <w:rsid w:val="002336A4"/>
    <w:rsid w:val="00233717"/>
    <w:rsid w:val="00233720"/>
    <w:rsid w:val="00233777"/>
    <w:rsid w:val="002337C0"/>
    <w:rsid w:val="002337D4"/>
    <w:rsid w:val="002337F3"/>
    <w:rsid w:val="00233961"/>
    <w:rsid w:val="00233A28"/>
    <w:rsid w:val="00233A57"/>
    <w:rsid w:val="00233AE4"/>
    <w:rsid w:val="00233B16"/>
    <w:rsid w:val="00233BD3"/>
    <w:rsid w:val="00233BDD"/>
    <w:rsid w:val="00233C0E"/>
    <w:rsid w:val="00233C1E"/>
    <w:rsid w:val="00233C68"/>
    <w:rsid w:val="00233CCE"/>
    <w:rsid w:val="00233D8C"/>
    <w:rsid w:val="00233E44"/>
    <w:rsid w:val="00233ED6"/>
    <w:rsid w:val="00233EE8"/>
    <w:rsid w:val="00233F50"/>
    <w:rsid w:val="0023401C"/>
    <w:rsid w:val="002340C9"/>
    <w:rsid w:val="0023426A"/>
    <w:rsid w:val="00234271"/>
    <w:rsid w:val="0023428D"/>
    <w:rsid w:val="002342C8"/>
    <w:rsid w:val="00234397"/>
    <w:rsid w:val="0023439B"/>
    <w:rsid w:val="002343D9"/>
    <w:rsid w:val="002343F5"/>
    <w:rsid w:val="0023447F"/>
    <w:rsid w:val="00234502"/>
    <w:rsid w:val="0023454F"/>
    <w:rsid w:val="00234576"/>
    <w:rsid w:val="002345B7"/>
    <w:rsid w:val="002345D6"/>
    <w:rsid w:val="002347B1"/>
    <w:rsid w:val="002347C4"/>
    <w:rsid w:val="002348C8"/>
    <w:rsid w:val="002348D6"/>
    <w:rsid w:val="002349CE"/>
    <w:rsid w:val="00234A98"/>
    <w:rsid w:val="00234B15"/>
    <w:rsid w:val="00234B41"/>
    <w:rsid w:val="00234C41"/>
    <w:rsid w:val="00234C42"/>
    <w:rsid w:val="00234D24"/>
    <w:rsid w:val="00234D52"/>
    <w:rsid w:val="00234D62"/>
    <w:rsid w:val="00234D8F"/>
    <w:rsid w:val="00234E3F"/>
    <w:rsid w:val="00234E77"/>
    <w:rsid w:val="00234EBC"/>
    <w:rsid w:val="00234F62"/>
    <w:rsid w:val="00234F65"/>
    <w:rsid w:val="00234F66"/>
    <w:rsid w:val="00234FF4"/>
    <w:rsid w:val="0023513D"/>
    <w:rsid w:val="00235230"/>
    <w:rsid w:val="0023529E"/>
    <w:rsid w:val="002352CC"/>
    <w:rsid w:val="002352EF"/>
    <w:rsid w:val="0023536A"/>
    <w:rsid w:val="0023544B"/>
    <w:rsid w:val="0023547F"/>
    <w:rsid w:val="00235610"/>
    <w:rsid w:val="002356A9"/>
    <w:rsid w:val="0023575F"/>
    <w:rsid w:val="00235779"/>
    <w:rsid w:val="002357D0"/>
    <w:rsid w:val="00235838"/>
    <w:rsid w:val="00235974"/>
    <w:rsid w:val="00235A75"/>
    <w:rsid w:val="00235B67"/>
    <w:rsid w:val="00235B7C"/>
    <w:rsid w:val="00235C09"/>
    <w:rsid w:val="00235D28"/>
    <w:rsid w:val="00235D2E"/>
    <w:rsid w:val="00235D68"/>
    <w:rsid w:val="00235D72"/>
    <w:rsid w:val="00235DB1"/>
    <w:rsid w:val="00235E24"/>
    <w:rsid w:val="00235F05"/>
    <w:rsid w:val="00235F9B"/>
    <w:rsid w:val="002360AB"/>
    <w:rsid w:val="00236160"/>
    <w:rsid w:val="00236283"/>
    <w:rsid w:val="00236293"/>
    <w:rsid w:val="002362D2"/>
    <w:rsid w:val="002363D7"/>
    <w:rsid w:val="00236401"/>
    <w:rsid w:val="00236525"/>
    <w:rsid w:val="0023653E"/>
    <w:rsid w:val="0023655F"/>
    <w:rsid w:val="002365BF"/>
    <w:rsid w:val="002365D2"/>
    <w:rsid w:val="0023668D"/>
    <w:rsid w:val="002366EA"/>
    <w:rsid w:val="002366F4"/>
    <w:rsid w:val="00236720"/>
    <w:rsid w:val="002367D8"/>
    <w:rsid w:val="00236A55"/>
    <w:rsid w:val="00236AAD"/>
    <w:rsid w:val="00236ACB"/>
    <w:rsid w:val="00236B00"/>
    <w:rsid w:val="00236BE8"/>
    <w:rsid w:val="00236C03"/>
    <w:rsid w:val="00236DC6"/>
    <w:rsid w:val="00236E0C"/>
    <w:rsid w:val="00236E94"/>
    <w:rsid w:val="00236FA4"/>
    <w:rsid w:val="00236FF7"/>
    <w:rsid w:val="002370D3"/>
    <w:rsid w:val="0023713F"/>
    <w:rsid w:val="002371CA"/>
    <w:rsid w:val="00237206"/>
    <w:rsid w:val="00237279"/>
    <w:rsid w:val="0023730A"/>
    <w:rsid w:val="0023733E"/>
    <w:rsid w:val="002373A9"/>
    <w:rsid w:val="002373BC"/>
    <w:rsid w:val="0023743A"/>
    <w:rsid w:val="002374CA"/>
    <w:rsid w:val="002374DA"/>
    <w:rsid w:val="00237563"/>
    <w:rsid w:val="00237634"/>
    <w:rsid w:val="0023765A"/>
    <w:rsid w:val="00237792"/>
    <w:rsid w:val="00237835"/>
    <w:rsid w:val="002378C6"/>
    <w:rsid w:val="002378CC"/>
    <w:rsid w:val="002379A0"/>
    <w:rsid w:val="00237A1C"/>
    <w:rsid w:val="00237A43"/>
    <w:rsid w:val="00237A6F"/>
    <w:rsid w:val="00237AE0"/>
    <w:rsid w:val="00237B48"/>
    <w:rsid w:val="00237B5F"/>
    <w:rsid w:val="00237BA6"/>
    <w:rsid w:val="00237BEC"/>
    <w:rsid w:val="00237BF5"/>
    <w:rsid w:val="00237C0D"/>
    <w:rsid w:val="00237C8E"/>
    <w:rsid w:val="00237CFF"/>
    <w:rsid w:val="00237D32"/>
    <w:rsid w:val="00237D37"/>
    <w:rsid w:val="00237DF5"/>
    <w:rsid w:val="00237E0F"/>
    <w:rsid w:val="00237F50"/>
    <w:rsid w:val="00237F9D"/>
    <w:rsid w:val="00240071"/>
    <w:rsid w:val="0024007C"/>
    <w:rsid w:val="00240081"/>
    <w:rsid w:val="0024011F"/>
    <w:rsid w:val="002401BC"/>
    <w:rsid w:val="002401ED"/>
    <w:rsid w:val="00240262"/>
    <w:rsid w:val="002402FA"/>
    <w:rsid w:val="00240333"/>
    <w:rsid w:val="00240555"/>
    <w:rsid w:val="00240566"/>
    <w:rsid w:val="002405F4"/>
    <w:rsid w:val="0024065C"/>
    <w:rsid w:val="002406CE"/>
    <w:rsid w:val="00240739"/>
    <w:rsid w:val="00240892"/>
    <w:rsid w:val="002408B4"/>
    <w:rsid w:val="002408DC"/>
    <w:rsid w:val="002408FE"/>
    <w:rsid w:val="00240A63"/>
    <w:rsid w:val="00240BB1"/>
    <w:rsid w:val="00240C63"/>
    <w:rsid w:val="00240D05"/>
    <w:rsid w:val="00240D29"/>
    <w:rsid w:val="00240DDC"/>
    <w:rsid w:val="00240E02"/>
    <w:rsid w:val="00240EAA"/>
    <w:rsid w:val="00240EC0"/>
    <w:rsid w:val="00240EF2"/>
    <w:rsid w:val="00240FDF"/>
    <w:rsid w:val="0024103D"/>
    <w:rsid w:val="002410E2"/>
    <w:rsid w:val="002410E5"/>
    <w:rsid w:val="002410ED"/>
    <w:rsid w:val="002410F4"/>
    <w:rsid w:val="0024112A"/>
    <w:rsid w:val="00241157"/>
    <w:rsid w:val="00241193"/>
    <w:rsid w:val="00241248"/>
    <w:rsid w:val="0024128B"/>
    <w:rsid w:val="002412A3"/>
    <w:rsid w:val="002412FF"/>
    <w:rsid w:val="0024137B"/>
    <w:rsid w:val="0024142B"/>
    <w:rsid w:val="00241504"/>
    <w:rsid w:val="00241532"/>
    <w:rsid w:val="00241544"/>
    <w:rsid w:val="002415CE"/>
    <w:rsid w:val="002415F4"/>
    <w:rsid w:val="00241647"/>
    <w:rsid w:val="0024177F"/>
    <w:rsid w:val="002417A3"/>
    <w:rsid w:val="002417CC"/>
    <w:rsid w:val="00241822"/>
    <w:rsid w:val="00241826"/>
    <w:rsid w:val="00241916"/>
    <w:rsid w:val="00241966"/>
    <w:rsid w:val="002419CA"/>
    <w:rsid w:val="002419CB"/>
    <w:rsid w:val="00241A97"/>
    <w:rsid w:val="00241AC8"/>
    <w:rsid w:val="00241B08"/>
    <w:rsid w:val="00241BC9"/>
    <w:rsid w:val="00241D3A"/>
    <w:rsid w:val="00241D6C"/>
    <w:rsid w:val="00241D86"/>
    <w:rsid w:val="00241E38"/>
    <w:rsid w:val="00241E52"/>
    <w:rsid w:val="00241E92"/>
    <w:rsid w:val="00241EEF"/>
    <w:rsid w:val="00241F01"/>
    <w:rsid w:val="00241FD7"/>
    <w:rsid w:val="0024207E"/>
    <w:rsid w:val="002420AC"/>
    <w:rsid w:val="002420B6"/>
    <w:rsid w:val="00242197"/>
    <w:rsid w:val="002421AE"/>
    <w:rsid w:val="00242210"/>
    <w:rsid w:val="002422A2"/>
    <w:rsid w:val="00242309"/>
    <w:rsid w:val="002424E3"/>
    <w:rsid w:val="0024250B"/>
    <w:rsid w:val="00242514"/>
    <w:rsid w:val="00242555"/>
    <w:rsid w:val="00242575"/>
    <w:rsid w:val="0024258E"/>
    <w:rsid w:val="00242594"/>
    <w:rsid w:val="002425BD"/>
    <w:rsid w:val="002425E7"/>
    <w:rsid w:val="00242629"/>
    <w:rsid w:val="0024265E"/>
    <w:rsid w:val="00242702"/>
    <w:rsid w:val="00242748"/>
    <w:rsid w:val="002427C0"/>
    <w:rsid w:val="002427ED"/>
    <w:rsid w:val="0024289E"/>
    <w:rsid w:val="002428D4"/>
    <w:rsid w:val="00242903"/>
    <w:rsid w:val="00242919"/>
    <w:rsid w:val="00242929"/>
    <w:rsid w:val="0024297F"/>
    <w:rsid w:val="00242981"/>
    <w:rsid w:val="002429AA"/>
    <w:rsid w:val="00242A0F"/>
    <w:rsid w:val="00242A5B"/>
    <w:rsid w:val="00242B83"/>
    <w:rsid w:val="00242BAC"/>
    <w:rsid w:val="00242BC0"/>
    <w:rsid w:val="00242BD0"/>
    <w:rsid w:val="00242CA0"/>
    <w:rsid w:val="00242D81"/>
    <w:rsid w:val="00242DCE"/>
    <w:rsid w:val="00242E1A"/>
    <w:rsid w:val="00242E36"/>
    <w:rsid w:val="00242E69"/>
    <w:rsid w:val="00242E6D"/>
    <w:rsid w:val="00242ED8"/>
    <w:rsid w:val="00242F95"/>
    <w:rsid w:val="00242FD7"/>
    <w:rsid w:val="0024303F"/>
    <w:rsid w:val="00243100"/>
    <w:rsid w:val="002432E0"/>
    <w:rsid w:val="002432FF"/>
    <w:rsid w:val="00243306"/>
    <w:rsid w:val="002433A7"/>
    <w:rsid w:val="0024347B"/>
    <w:rsid w:val="002434AD"/>
    <w:rsid w:val="002434E1"/>
    <w:rsid w:val="0024353B"/>
    <w:rsid w:val="00243540"/>
    <w:rsid w:val="002435E0"/>
    <w:rsid w:val="00243639"/>
    <w:rsid w:val="0024364C"/>
    <w:rsid w:val="00243696"/>
    <w:rsid w:val="00243700"/>
    <w:rsid w:val="00243704"/>
    <w:rsid w:val="0024379D"/>
    <w:rsid w:val="0024385A"/>
    <w:rsid w:val="00243891"/>
    <w:rsid w:val="00243896"/>
    <w:rsid w:val="0024396C"/>
    <w:rsid w:val="002439E7"/>
    <w:rsid w:val="00243A2D"/>
    <w:rsid w:val="00243AC6"/>
    <w:rsid w:val="00243B06"/>
    <w:rsid w:val="00243B7C"/>
    <w:rsid w:val="00243BBC"/>
    <w:rsid w:val="00243C24"/>
    <w:rsid w:val="00243C6F"/>
    <w:rsid w:val="00243D19"/>
    <w:rsid w:val="00243D3D"/>
    <w:rsid w:val="00243D60"/>
    <w:rsid w:val="00243E85"/>
    <w:rsid w:val="00243E96"/>
    <w:rsid w:val="0024403D"/>
    <w:rsid w:val="0024405B"/>
    <w:rsid w:val="00244073"/>
    <w:rsid w:val="002441ED"/>
    <w:rsid w:val="0024422C"/>
    <w:rsid w:val="0024425A"/>
    <w:rsid w:val="002442F6"/>
    <w:rsid w:val="0024433F"/>
    <w:rsid w:val="00244388"/>
    <w:rsid w:val="002443D1"/>
    <w:rsid w:val="0024443B"/>
    <w:rsid w:val="0024445D"/>
    <w:rsid w:val="002444C1"/>
    <w:rsid w:val="002444C5"/>
    <w:rsid w:val="002445F2"/>
    <w:rsid w:val="00244630"/>
    <w:rsid w:val="00244673"/>
    <w:rsid w:val="002446BB"/>
    <w:rsid w:val="002446CE"/>
    <w:rsid w:val="002446F6"/>
    <w:rsid w:val="002447C7"/>
    <w:rsid w:val="002447E6"/>
    <w:rsid w:val="00244972"/>
    <w:rsid w:val="002449CE"/>
    <w:rsid w:val="002449E3"/>
    <w:rsid w:val="002449F1"/>
    <w:rsid w:val="00244A00"/>
    <w:rsid w:val="00244A1E"/>
    <w:rsid w:val="00244A65"/>
    <w:rsid w:val="00244A69"/>
    <w:rsid w:val="00244B2D"/>
    <w:rsid w:val="00244C77"/>
    <w:rsid w:val="00244CAB"/>
    <w:rsid w:val="00244CE6"/>
    <w:rsid w:val="00244CFF"/>
    <w:rsid w:val="00244F86"/>
    <w:rsid w:val="00244FDE"/>
    <w:rsid w:val="00245005"/>
    <w:rsid w:val="0024502A"/>
    <w:rsid w:val="00245072"/>
    <w:rsid w:val="002451B5"/>
    <w:rsid w:val="002451CA"/>
    <w:rsid w:val="00245245"/>
    <w:rsid w:val="00245364"/>
    <w:rsid w:val="00245385"/>
    <w:rsid w:val="002453EE"/>
    <w:rsid w:val="002453F3"/>
    <w:rsid w:val="002454B6"/>
    <w:rsid w:val="00245515"/>
    <w:rsid w:val="00245576"/>
    <w:rsid w:val="00245654"/>
    <w:rsid w:val="00245696"/>
    <w:rsid w:val="002456B0"/>
    <w:rsid w:val="002456CB"/>
    <w:rsid w:val="00245700"/>
    <w:rsid w:val="00245793"/>
    <w:rsid w:val="002457F7"/>
    <w:rsid w:val="00245819"/>
    <w:rsid w:val="0024588E"/>
    <w:rsid w:val="002458AF"/>
    <w:rsid w:val="0024598E"/>
    <w:rsid w:val="002459CF"/>
    <w:rsid w:val="00245A19"/>
    <w:rsid w:val="00245A1D"/>
    <w:rsid w:val="00245A8C"/>
    <w:rsid w:val="00245A90"/>
    <w:rsid w:val="00245ABA"/>
    <w:rsid w:val="00245AFC"/>
    <w:rsid w:val="00245AFF"/>
    <w:rsid w:val="00245C3F"/>
    <w:rsid w:val="00245C5A"/>
    <w:rsid w:val="00245CA5"/>
    <w:rsid w:val="00245CDD"/>
    <w:rsid w:val="00245D77"/>
    <w:rsid w:val="00245D99"/>
    <w:rsid w:val="00245FF6"/>
    <w:rsid w:val="00246015"/>
    <w:rsid w:val="002460A3"/>
    <w:rsid w:val="00246130"/>
    <w:rsid w:val="00246167"/>
    <w:rsid w:val="0024618A"/>
    <w:rsid w:val="0024624E"/>
    <w:rsid w:val="00246251"/>
    <w:rsid w:val="002462BD"/>
    <w:rsid w:val="00246303"/>
    <w:rsid w:val="00246310"/>
    <w:rsid w:val="00246320"/>
    <w:rsid w:val="0024648D"/>
    <w:rsid w:val="00246548"/>
    <w:rsid w:val="002465A3"/>
    <w:rsid w:val="002465A8"/>
    <w:rsid w:val="002465C3"/>
    <w:rsid w:val="00246634"/>
    <w:rsid w:val="002466A3"/>
    <w:rsid w:val="002466F2"/>
    <w:rsid w:val="00246731"/>
    <w:rsid w:val="002467B1"/>
    <w:rsid w:val="002467B6"/>
    <w:rsid w:val="00246813"/>
    <w:rsid w:val="00246899"/>
    <w:rsid w:val="00246929"/>
    <w:rsid w:val="002469E0"/>
    <w:rsid w:val="00246A50"/>
    <w:rsid w:val="00246AC4"/>
    <w:rsid w:val="00246AEE"/>
    <w:rsid w:val="00246B0A"/>
    <w:rsid w:val="00246BFF"/>
    <w:rsid w:val="00246C00"/>
    <w:rsid w:val="00246C3F"/>
    <w:rsid w:val="00246C89"/>
    <w:rsid w:val="00246D9E"/>
    <w:rsid w:val="00246E0F"/>
    <w:rsid w:val="00246EC9"/>
    <w:rsid w:val="00246ECD"/>
    <w:rsid w:val="00246F01"/>
    <w:rsid w:val="00246F02"/>
    <w:rsid w:val="00246F45"/>
    <w:rsid w:val="00247084"/>
    <w:rsid w:val="002470B9"/>
    <w:rsid w:val="00247104"/>
    <w:rsid w:val="00247121"/>
    <w:rsid w:val="00247141"/>
    <w:rsid w:val="002471B4"/>
    <w:rsid w:val="002472E0"/>
    <w:rsid w:val="002472EF"/>
    <w:rsid w:val="00247364"/>
    <w:rsid w:val="00247366"/>
    <w:rsid w:val="00247414"/>
    <w:rsid w:val="00247472"/>
    <w:rsid w:val="00247670"/>
    <w:rsid w:val="00247695"/>
    <w:rsid w:val="00247711"/>
    <w:rsid w:val="0024779B"/>
    <w:rsid w:val="002477B8"/>
    <w:rsid w:val="002477D7"/>
    <w:rsid w:val="002477F6"/>
    <w:rsid w:val="00247822"/>
    <w:rsid w:val="00247856"/>
    <w:rsid w:val="002478CF"/>
    <w:rsid w:val="002479D0"/>
    <w:rsid w:val="00247A76"/>
    <w:rsid w:val="00247AD2"/>
    <w:rsid w:val="00247B56"/>
    <w:rsid w:val="00247C2C"/>
    <w:rsid w:val="00247D15"/>
    <w:rsid w:val="00247DC9"/>
    <w:rsid w:val="00247E88"/>
    <w:rsid w:val="00247F4E"/>
    <w:rsid w:val="00250032"/>
    <w:rsid w:val="00250079"/>
    <w:rsid w:val="002500F1"/>
    <w:rsid w:val="00250185"/>
    <w:rsid w:val="00250191"/>
    <w:rsid w:val="002501B8"/>
    <w:rsid w:val="002501EB"/>
    <w:rsid w:val="002502EE"/>
    <w:rsid w:val="00250310"/>
    <w:rsid w:val="0025035A"/>
    <w:rsid w:val="00250372"/>
    <w:rsid w:val="0025037F"/>
    <w:rsid w:val="00250381"/>
    <w:rsid w:val="0025051E"/>
    <w:rsid w:val="0025056C"/>
    <w:rsid w:val="0025058B"/>
    <w:rsid w:val="002505AC"/>
    <w:rsid w:val="002505E6"/>
    <w:rsid w:val="00250714"/>
    <w:rsid w:val="0025077C"/>
    <w:rsid w:val="0025077E"/>
    <w:rsid w:val="002507A1"/>
    <w:rsid w:val="002507A5"/>
    <w:rsid w:val="002507E2"/>
    <w:rsid w:val="0025088A"/>
    <w:rsid w:val="00250A93"/>
    <w:rsid w:val="00250AC8"/>
    <w:rsid w:val="00250C1F"/>
    <w:rsid w:val="00250C41"/>
    <w:rsid w:val="00250D62"/>
    <w:rsid w:val="00250E81"/>
    <w:rsid w:val="00250E90"/>
    <w:rsid w:val="00250F81"/>
    <w:rsid w:val="00250FBA"/>
    <w:rsid w:val="00250FF9"/>
    <w:rsid w:val="002510A7"/>
    <w:rsid w:val="00251159"/>
    <w:rsid w:val="0025122B"/>
    <w:rsid w:val="0025123B"/>
    <w:rsid w:val="00251249"/>
    <w:rsid w:val="0025125C"/>
    <w:rsid w:val="002512F2"/>
    <w:rsid w:val="00251396"/>
    <w:rsid w:val="00251428"/>
    <w:rsid w:val="0025144A"/>
    <w:rsid w:val="0025146B"/>
    <w:rsid w:val="002514B3"/>
    <w:rsid w:val="0025156A"/>
    <w:rsid w:val="002515A8"/>
    <w:rsid w:val="002515BE"/>
    <w:rsid w:val="002515DF"/>
    <w:rsid w:val="002515F4"/>
    <w:rsid w:val="00251673"/>
    <w:rsid w:val="00251677"/>
    <w:rsid w:val="00251678"/>
    <w:rsid w:val="0025169C"/>
    <w:rsid w:val="002516E7"/>
    <w:rsid w:val="00251761"/>
    <w:rsid w:val="002517F6"/>
    <w:rsid w:val="00251800"/>
    <w:rsid w:val="00251872"/>
    <w:rsid w:val="002518A8"/>
    <w:rsid w:val="0025192B"/>
    <w:rsid w:val="00251932"/>
    <w:rsid w:val="00251991"/>
    <w:rsid w:val="00251997"/>
    <w:rsid w:val="00251A34"/>
    <w:rsid w:val="00251A64"/>
    <w:rsid w:val="00251B0F"/>
    <w:rsid w:val="00251B38"/>
    <w:rsid w:val="00251B49"/>
    <w:rsid w:val="00251B73"/>
    <w:rsid w:val="00251C5D"/>
    <w:rsid w:val="00251CDE"/>
    <w:rsid w:val="00251CF8"/>
    <w:rsid w:val="00251CFF"/>
    <w:rsid w:val="00251D6F"/>
    <w:rsid w:val="00251DE6"/>
    <w:rsid w:val="00251DEB"/>
    <w:rsid w:val="00251EA0"/>
    <w:rsid w:val="00251EEF"/>
    <w:rsid w:val="00251FA2"/>
    <w:rsid w:val="00251FAE"/>
    <w:rsid w:val="002520B7"/>
    <w:rsid w:val="002520DC"/>
    <w:rsid w:val="0025211E"/>
    <w:rsid w:val="0025219B"/>
    <w:rsid w:val="002521BE"/>
    <w:rsid w:val="002521EF"/>
    <w:rsid w:val="00252205"/>
    <w:rsid w:val="00252289"/>
    <w:rsid w:val="00252365"/>
    <w:rsid w:val="00252375"/>
    <w:rsid w:val="00252426"/>
    <w:rsid w:val="0025245B"/>
    <w:rsid w:val="0025248F"/>
    <w:rsid w:val="002525EA"/>
    <w:rsid w:val="00252665"/>
    <w:rsid w:val="00252699"/>
    <w:rsid w:val="00252714"/>
    <w:rsid w:val="00252740"/>
    <w:rsid w:val="00252859"/>
    <w:rsid w:val="00252875"/>
    <w:rsid w:val="00252898"/>
    <w:rsid w:val="002528B6"/>
    <w:rsid w:val="00252950"/>
    <w:rsid w:val="0025296B"/>
    <w:rsid w:val="002529C1"/>
    <w:rsid w:val="002529E6"/>
    <w:rsid w:val="00252A1E"/>
    <w:rsid w:val="00252A27"/>
    <w:rsid w:val="00252A61"/>
    <w:rsid w:val="00252A88"/>
    <w:rsid w:val="00252B0F"/>
    <w:rsid w:val="00252B91"/>
    <w:rsid w:val="00252C46"/>
    <w:rsid w:val="00252C7A"/>
    <w:rsid w:val="00252CE8"/>
    <w:rsid w:val="00252D42"/>
    <w:rsid w:val="00252E03"/>
    <w:rsid w:val="00252E21"/>
    <w:rsid w:val="00252E60"/>
    <w:rsid w:val="00252E77"/>
    <w:rsid w:val="00252ED4"/>
    <w:rsid w:val="00252EDE"/>
    <w:rsid w:val="00252F06"/>
    <w:rsid w:val="00252F20"/>
    <w:rsid w:val="00252F2D"/>
    <w:rsid w:val="0025302A"/>
    <w:rsid w:val="00253044"/>
    <w:rsid w:val="0025307A"/>
    <w:rsid w:val="0025313B"/>
    <w:rsid w:val="00253176"/>
    <w:rsid w:val="00253201"/>
    <w:rsid w:val="002532B6"/>
    <w:rsid w:val="002532F7"/>
    <w:rsid w:val="002532FA"/>
    <w:rsid w:val="00253338"/>
    <w:rsid w:val="00253369"/>
    <w:rsid w:val="002533EC"/>
    <w:rsid w:val="00253509"/>
    <w:rsid w:val="00253587"/>
    <w:rsid w:val="002535C1"/>
    <w:rsid w:val="00253619"/>
    <w:rsid w:val="00253638"/>
    <w:rsid w:val="00253663"/>
    <w:rsid w:val="00253687"/>
    <w:rsid w:val="0025368C"/>
    <w:rsid w:val="002536E9"/>
    <w:rsid w:val="00253765"/>
    <w:rsid w:val="0025378F"/>
    <w:rsid w:val="002537C5"/>
    <w:rsid w:val="00253882"/>
    <w:rsid w:val="002539E0"/>
    <w:rsid w:val="00253A46"/>
    <w:rsid w:val="00253A58"/>
    <w:rsid w:val="00253A94"/>
    <w:rsid w:val="00253B88"/>
    <w:rsid w:val="00253BE2"/>
    <w:rsid w:val="00253C10"/>
    <w:rsid w:val="00253C23"/>
    <w:rsid w:val="00253C3F"/>
    <w:rsid w:val="00253D3A"/>
    <w:rsid w:val="00253DCA"/>
    <w:rsid w:val="00253E48"/>
    <w:rsid w:val="0025408B"/>
    <w:rsid w:val="00254092"/>
    <w:rsid w:val="002540E2"/>
    <w:rsid w:val="0025412A"/>
    <w:rsid w:val="00254168"/>
    <w:rsid w:val="0025417D"/>
    <w:rsid w:val="00254212"/>
    <w:rsid w:val="002542CE"/>
    <w:rsid w:val="00254368"/>
    <w:rsid w:val="0025437F"/>
    <w:rsid w:val="002543AE"/>
    <w:rsid w:val="0025444E"/>
    <w:rsid w:val="0025462A"/>
    <w:rsid w:val="00254632"/>
    <w:rsid w:val="002546FD"/>
    <w:rsid w:val="0025475D"/>
    <w:rsid w:val="00254805"/>
    <w:rsid w:val="002548E3"/>
    <w:rsid w:val="002548E4"/>
    <w:rsid w:val="0025494F"/>
    <w:rsid w:val="00254A57"/>
    <w:rsid w:val="00254AC5"/>
    <w:rsid w:val="00254B72"/>
    <w:rsid w:val="00254BE6"/>
    <w:rsid w:val="00254BE7"/>
    <w:rsid w:val="00254DA7"/>
    <w:rsid w:val="00254E18"/>
    <w:rsid w:val="00254EC2"/>
    <w:rsid w:val="00254EEF"/>
    <w:rsid w:val="00254FF5"/>
    <w:rsid w:val="002551D2"/>
    <w:rsid w:val="002551E0"/>
    <w:rsid w:val="0025525E"/>
    <w:rsid w:val="0025534D"/>
    <w:rsid w:val="002553A6"/>
    <w:rsid w:val="002553D2"/>
    <w:rsid w:val="00255441"/>
    <w:rsid w:val="00255529"/>
    <w:rsid w:val="0025555C"/>
    <w:rsid w:val="002555DF"/>
    <w:rsid w:val="00255619"/>
    <w:rsid w:val="00255620"/>
    <w:rsid w:val="002556EF"/>
    <w:rsid w:val="0025588E"/>
    <w:rsid w:val="002558B1"/>
    <w:rsid w:val="002558E1"/>
    <w:rsid w:val="002558E6"/>
    <w:rsid w:val="00255965"/>
    <w:rsid w:val="0025597E"/>
    <w:rsid w:val="00255A20"/>
    <w:rsid w:val="00255A24"/>
    <w:rsid w:val="00255A6F"/>
    <w:rsid w:val="00255A9A"/>
    <w:rsid w:val="00255AAB"/>
    <w:rsid w:val="00255B44"/>
    <w:rsid w:val="00255B7F"/>
    <w:rsid w:val="00255BDA"/>
    <w:rsid w:val="00255CAD"/>
    <w:rsid w:val="00255CF6"/>
    <w:rsid w:val="00255D4A"/>
    <w:rsid w:val="00255DC5"/>
    <w:rsid w:val="00255E3B"/>
    <w:rsid w:val="00255E8D"/>
    <w:rsid w:val="00255ECE"/>
    <w:rsid w:val="00255EF3"/>
    <w:rsid w:val="00255F38"/>
    <w:rsid w:val="00255FA3"/>
    <w:rsid w:val="00256036"/>
    <w:rsid w:val="002560EA"/>
    <w:rsid w:val="0025628D"/>
    <w:rsid w:val="00256300"/>
    <w:rsid w:val="0025631F"/>
    <w:rsid w:val="00256374"/>
    <w:rsid w:val="0025644D"/>
    <w:rsid w:val="00256451"/>
    <w:rsid w:val="002564E1"/>
    <w:rsid w:val="002565BD"/>
    <w:rsid w:val="0025662C"/>
    <w:rsid w:val="0025669F"/>
    <w:rsid w:val="00256749"/>
    <w:rsid w:val="00256797"/>
    <w:rsid w:val="002567AF"/>
    <w:rsid w:val="002567F3"/>
    <w:rsid w:val="002568A1"/>
    <w:rsid w:val="0025698B"/>
    <w:rsid w:val="00256B7D"/>
    <w:rsid w:val="00256BF0"/>
    <w:rsid w:val="00256D16"/>
    <w:rsid w:val="00256E4D"/>
    <w:rsid w:val="00256FA5"/>
    <w:rsid w:val="002570EE"/>
    <w:rsid w:val="0025746D"/>
    <w:rsid w:val="00257583"/>
    <w:rsid w:val="002575DF"/>
    <w:rsid w:val="002575E2"/>
    <w:rsid w:val="00257636"/>
    <w:rsid w:val="0025763D"/>
    <w:rsid w:val="002576D5"/>
    <w:rsid w:val="002576DD"/>
    <w:rsid w:val="002577F7"/>
    <w:rsid w:val="00257816"/>
    <w:rsid w:val="002578B0"/>
    <w:rsid w:val="0025792C"/>
    <w:rsid w:val="0025799E"/>
    <w:rsid w:val="002579A5"/>
    <w:rsid w:val="002579AA"/>
    <w:rsid w:val="00257A80"/>
    <w:rsid w:val="00257B2C"/>
    <w:rsid w:val="00257C33"/>
    <w:rsid w:val="00257C5C"/>
    <w:rsid w:val="00257C84"/>
    <w:rsid w:val="00257CBB"/>
    <w:rsid w:val="00257D18"/>
    <w:rsid w:val="00257E21"/>
    <w:rsid w:val="00257E89"/>
    <w:rsid w:val="00257E92"/>
    <w:rsid w:val="00257EDD"/>
    <w:rsid w:val="00257F02"/>
    <w:rsid w:val="00257FA5"/>
    <w:rsid w:val="0026001A"/>
    <w:rsid w:val="0026001B"/>
    <w:rsid w:val="00260062"/>
    <w:rsid w:val="00260066"/>
    <w:rsid w:val="002600B4"/>
    <w:rsid w:val="002600CA"/>
    <w:rsid w:val="00260110"/>
    <w:rsid w:val="002601E4"/>
    <w:rsid w:val="00260268"/>
    <w:rsid w:val="0026038C"/>
    <w:rsid w:val="002603AD"/>
    <w:rsid w:val="0026043C"/>
    <w:rsid w:val="00260453"/>
    <w:rsid w:val="00260463"/>
    <w:rsid w:val="0026047E"/>
    <w:rsid w:val="002604AF"/>
    <w:rsid w:val="0026052D"/>
    <w:rsid w:val="00260538"/>
    <w:rsid w:val="002605F2"/>
    <w:rsid w:val="002606A4"/>
    <w:rsid w:val="00260715"/>
    <w:rsid w:val="0026073C"/>
    <w:rsid w:val="00260781"/>
    <w:rsid w:val="002607D6"/>
    <w:rsid w:val="0026083D"/>
    <w:rsid w:val="0026088A"/>
    <w:rsid w:val="002609A5"/>
    <w:rsid w:val="002609C1"/>
    <w:rsid w:val="00260A08"/>
    <w:rsid w:val="00260A9F"/>
    <w:rsid w:val="00260B0A"/>
    <w:rsid w:val="00260C1E"/>
    <w:rsid w:val="00260DE7"/>
    <w:rsid w:val="00260E83"/>
    <w:rsid w:val="00260F41"/>
    <w:rsid w:val="00260FB0"/>
    <w:rsid w:val="00260FB7"/>
    <w:rsid w:val="00261047"/>
    <w:rsid w:val="002610A4"/>
    <w:rsid w:val="00261106"/>
    <w:rsid w:val="00261260"/>
    <w:rsid w:val="002612C2"/>
    <w:rsid w:val="00261457"/>
    <w:rsid w:val="00261497"/>
    <w:rsid w:val="002614EB"/>
    <w:rsid w:val="002615CE"/>
    <w:rsid w:val="002615E4"/>
    <w:rsid w:val="00261613"/>
    <w:rsid w:val="0026165D"/>
    <w:rsid w:val="00261685"/>
    <w:rsid w:val="002616CA"/>
    <w:rsid w:val="00261766"/>
    <w:rsid w:val="002618CD"/>
    <w:rsid w:val="002618FA"/>
    <w:rsid w:val="0026191C"/>
    <w:rsid w:val="00261960"/>
    <w:rsid w:val="00261989"/>
    <w:rsid w:val="002619BA"/>
    <w:rsid w:val="002619F9"/>
    <w:rsid w:val="00261A6B"/>
    <w:rsid w:val="00261BAA"/>
    <w:rsid w:val="00261D19"/>
    <w:rsid w:val="00261D36"/>
    <w:rsid w:val="00261EA1"/>
    <w:rsid w:val="00261EF0"/>
    <w:rsid w:val="00261F1D"/>
    <w:rsid w:val="00261F84"/>
    <w:rsid w:val="00261F92"/>
    <w:rsid w:val="00261FB8"/>
    <w:rsid w:val="00262015"/>
    <w:rsid w:val="00262099"/>
    <w:rsid w:val="002620DD"/>
    <w:rsid w:val="00262103"/>
    <w:rsid w:val="00262123"/>
    <w:rsid w:val="0026218B"/>
    <w:rsid w:val="002622F4"/>
    <w:rsid w:val="00262315"/>
    <w:rsid w:val="0026231E"/>
    <w:rsid w:val="002623B4"/>
    <w:rsid w:val="0026240A"/>
    <w:rsid w:val="00262428"/>
    <w:rsid w:val="00262516"/>
    <w:rsid w:val="00262521"/>
    <w:rsid w:val="0026257A"/>
    <w:rsid w:val="002625C5"/>
    <w:rsid w:val="002626B0"/>
    <w:rsid w:val="002626B8"/>
    <w:rsid w:val="002627C5"/>
    <w:rsid w:val="002627EB"/>
    <w:rsid w:val="0026283C"/>
    <w:rsid w:val="00262846"/>
    <w:rsid w:val="0026286D"/>
    <w:rsid w:val="002628EE"/>
    <w:rsid w:val="00262968"/>
    <w:rsid w:val="002629A4"/>
    <w:rsid w:val="002629C6"/>
    <w:rsid w:val="00262A48"/>
    <w:rsid w:val="00262AB9"/>
    <w:rsid w:val="00262B07"/>
    <w:rsid w:val="00262C84"/>
    <w:rsid w:val="00262CBF"/>
    <w:rsid w:val="00262D67"/>
    <w:rsid w:val="00262D77"/>
    <w:rsid w:val="00262EFD"/>
    <w:rsid w:val="00262F56"/>
    <w:rsid w:val="00262F6B"/>
    <w:rsid w:val="00263111"/>
    <w:rsid w:val="002631C2"/>
    <w:rsid w:val="0026321B"/>
    <w:rsid w:val="0026327F"/>
    <w:rsid w:val="00263327"/>
    <w:rsid w:val="0026335E"/>
    <w:rsid w:val="00263397"/>
    <w:rsid w:val="002633C9"/>
    <w:rsid w:val="002633E5"/>
    <w:rsid w:val="0026357F"/>
    <w:rsid w:val="002635AF"/>
    <w:rsid w:val="002635B7"/>
    <w:rsid w:val="002635FB"/>
    <w:rsid w:val="00263621"/>
    <w:rsid w:val="0026377A"/>
    <w:rsid w:val="002637CB"/>
    <w:rsid w:val="00263813"/>
    <w:rsid w:val="0026385E"/>
    <w:rsid w:val="002638AD"/>
    <w:rsid w:val="002638C8"/>
    <w:rsid w:val="002638FF"/>
    <w:rsid w:val="0026392E"/>
    <w:rsid w:val="002639F1"/>
    <w:rsid w:val="00263A45"/>
    <w:rsid w:val="00263A8D"/>
    <w:rsid w:val="00263ACA"/>
    <w:rsid w:val="00263AE5"/>
    <w:rsid w:val="00263B5B"/>
    <w:rsid w:val="00263BCF"/>
    <w:rsid w:val="00263D19"/>
    <w:rsid w:val="00263DC7"/>
    <w:rsid w:val="00263DE2"/>
    <w:rsid w:val="00263DFF"/>
    <w:rsid w:val="00263EB4"/>
    <w:rsid w:val="00263F22"/>
    <w:rsid w:val="00263F6C"/>
    <w:rsid w:val="00263FC7"/>
    <w:rsid w:val="00263FD7"/>
    <w:rsid w:val="00264048"/>
    <w:rsid w:val="00264098"/>
    <w:rsid w:val="0026420F"/>
    <w:rsid w:val="00264213"/>
    <w:rsid w:val="00264269"/>
    <w:rsid w:val="00264384"/>
    <w:rsid w:val="00264460"/>
    <w:rsid w:val="0026446C"/>
    <w:rsid w:val="00264499"/>
    <w:rsid w:val="0026450B"/>
    <w:rsid w:val="00264604"/>
    <w:rsid w:val="0026467A"/>
    <w:rsid w:val="00264715"/>
    <w:rsid w:val="00264731"/>
    <w:rsid w:val="002647D8"/>
    <w:rsid w:val="00264820"/>
    <w:rsid w:val="00264827"/>
    <w:rsid w:val="00264835"/>
    <w:rsid w:val="00264912"/>
    <w:rsid w:val="0026496A"/>
    <w:rsid w:val="00264A28"/>
    <w:rsid w:val="00264A33"/>
    <w:rsid w:val="00264A4E"/>
    <w:rsid w:val="00264A68"/>
    <w:rsid w:val="00264ABE"/>
    <w:rsid w:val="00264C6E"/>
    <w:rsid w:val="00264D5F"/>
    <w:rsid w:val="00264E12"/>
    <w:rsid w:val="00264E29"/>
    <w:rsid w:val="00264EF5"/>
    <w:rsid w:val="00264F13"/>
    <w:rsid w:val="00264F69"/>
    <w:rsid w:val="00264F6E"/>
    <w:rsid w:val="00264F7F"/>
    <w:rsid w:val="00264FC8"/>
    <w:rsid w:val="00264FE7"/>
    <w:rsid w:val="0026500D"/>
    <w:rsid w:val="00265051"/>
    <w:rsid w:val="00265117"/>
    <w:rsid w:val="00265193"/>
    <w:rsid w:val="002651B1"/>
    <w:rsid w:val="00265204"/>
    <w:rsid w:val="002652E0"/>
    <w:rsid w:val="002653B7"/>
    <w:rsid w:val="002654A8"/>
    <w:rsid w:val="00265504"/>
    <w:rsid w:val="0026554D"/>
    <w:rsid w:val="00265641"/>
    <w:rsid w:val="00265647"/>
    <w:rsid w:val="00265674"/>
    <w:rsid w:val="0026569B"/>
    <w:rsid w:val="00265718"/>
    <w:rsid w:val="00265753"/>
    <w:rsid w:val="00265796"/>
    <w:rsid w:val="002658A3"/>
    <w:rsid w:val="00265938"/>
    <w:rsid w:val="0026594C"/>
    <w:rsid w:val="00265959"/>
    <w:rsid w:val="002659DF"/>
    <w:rsid w:val="00265A61"/>
    <w:rsid w:val="00265B0C"/>
    <w:rsid w:val="00265B1D"/>
    <w:rsid w:val="00265B77"/>
    <w:rsid w:val="00265BC1"/>
    <w:rsid w:val="00265BE2"/>
    <w:rsid w:val="00265C95"/>
    <w:rsid w:val="00265CA5"/>
    <w:rsid w:val="00265D0A"/>
    <w:rsid w:val="00265D41"/>
    <w:rsid w:val="00265D9E"/>
    <w:rsid w:val="00265DE9"/>
    <w:rsid w:val="00265E0D"/>
    <w:rsid w:val="00265E3A"/>
    <w:rsid w:val="00265E87"/>
    <w:rsid w:val="00265EA7"/>
    <w:rsid w:val="00265EDF"/>
    <w:rsid w:val="00265F19"/>
    <w:rsid w:val="00265F26"/>
    <w:rsid w:val="00265F8E"/>
    <w:rsid w:val="0026604A"/>
    <w:rsid w:val="0026607C"/>
    <w:rsid w:val="002660FF"/>
    <w:rsid w:val="0026610C"/>
    <w:rsid w:val="0026619F"/>
    <w:rsid w:val="002661EC"/>
    <w:rsid w:val="00266208"/>
    <w:rsid w:val="0026621F"/>
    <w:rsid w:val="0026622D"/>
    <w:rsid w:val="0026628F"/>
    <w:rsid w:val="002663D5"/>
    <w:rsid w:val="0026644B"/>
    <w:rsid w:val="00266463"/>
    <w:rsid w:val="002664D3"/>
    <w:rsid w:val="0026654F"/>
    <w:rsid w:val="0026658A"/>
    <w:rsid w:val="00266664"/>
    <w:rsid w:val="002666DC"/>
    <w:rsid w:val="002667DD"/>
    <w:rsid w:val="0026683B"/>
    <w:rsid w:val="002668D3"/>
    <w:rsid w:val="00266900"/>
    <w:rsid w:val="0026690B"/>
    <w:rsid w:val="00266986"/>
    <w:rsid w:val="002669C7"/>
    <w:rsid w:val="00266A2D"/>
    <w:rsid w:val="00266B3A"/>
    <w:rsid w:val="00266B92"/>
    <w:rsid w:val="00266BBD"/>
    <w:rsid w:val="00266C54"/>
    <w:rsid w:val="00266CD6"/>
    <w:rsid w:val="00266D1C"/>
    <w:rsid w:val="00266D8E"/>
    <w:rsid w:val="00266D98"/>
    <w:rsid w:val="00266DA7"/>
    <w:rsid w:val="00266DB5"/>
    <w:rsid w:val="00266E0E"/>
    <w:rsid w:val="00266ED5"/>
    <w:rsid w:val="00266EFE"/>
    <w:rsid w:val="00266F80"/>
    <w:rsid w:val="00266FC3"/>
    <w:rsid w:val="0026701A"/>
    <w:rsid w:val="00267082"/>
    <w:rsid w:val="0026708A"/>
    <w:rsid w:val="002670B7"/>
    <w:rsid w:val="002670D1"/>
    <w:rsid w:val="00267126"/>
    <w:rsid w:val="00267149"/>
    <w:rsid w:val="00267171"/>
    <w:rsid w:val="0026718F"/>
    <w:rsid w:val="002671D2"/>
    <w:rsid w:val="00267262"/>
    <w:rsid w:val="0026728C"/>
    <w:rsid w:val="00267346"/>
    <w:rsid w:val="0026744C"/>
    <w:rsid w:val="00267460"/>
    <w:rsid w:val="002674A3"/>
    <w:rsid w:val="0026753F"/>
    <w:rsid w:val="00267548"/>
    <w:rsid w:val="002675A0"/>
    <w:rsid w:val="002675AE"/>
    <w:rsid w:val="002675CD"/>
    <w:rsid w:val="00267710"/>
    <w:rsid w:val="00267789"/>
    <w:rsid w:val="00267798"/>
    <w:rsid w:val="002677F9"/>
    <w:rsid w:val="00267811"/>
    <w:rsid w:val="00267968"/>
    <w:rsid w:val="0026799D"/>
    <w:rsid w:val="002679C1"/>
    <w:rsid w:val="00267A2F"/>
    <w:rsid w:val="00267A42"/>
    <w:rsid w:val="00267A81"/>
    <w:rsid w:val="00267AC0"/>
    <w:rsid w:val="00267C1E"/>
    <w:rsid w:val="00267CF0"/>
    <w:rsid w:val="00267CFB"/>
    <w:rsid w:val="00267D58"/>
    <w:rsid w:val="00267DD3"/>
    <w:rsid w:val="00267E40"/>
    <w:rsid w:val="00267E74"/>
    <w:rsid w:val="00267F9D"/>
    <w:rsid w:val="0027000C"/>
    <w:rsid w:val="00270028"/>
    <w:rsid w:val="002700C3"/>
    <w:rsid w:val="002700E8"/>
    <w:rsid w:val="00270107"/>
    <w:rsid w:val="002702A9"/>
    <w:rsid w:val="002702AA"/>
    <w:rsid w:val="0027038C"/>
    <w:rsid w:val="0027040F"/>
    <w:rsid w:val="00270619"/>
    <w:rsid w:val="002706DF"/>
    <w:rsid w:val="0027076C"/>
    <w:rsid w:val="00270771"/>
    <w:rsid w:val="002707FD"/>
    <w:rsid w:val="002708F5"/>
    <w:rsid w:val="00270900"/>
    <w:rsid w:val="00270948"/>
    <w:rsid w:val="0027098E"/>
    <w:rsid w:val="002709E2"/>
    <w:rsid w:val="00270A53"/>
    <w:rsid w:val="00270AB1"/>
    <w:rsid w:val="00270B38"/>
    <w:rsid w:val="00270B67"/>
    <w:rsid w:val="00270C04"/>
    <w:rsid w:val="00270CA7"/>
    <w:rsid w:val="00270CBF"/>
    <w:rsid w:val="00270D3B"/>
    <w:rsid w:val="00270D7B"/>
    <w:rsid w:val="00270DBE"/>
    <w:rsid w:val="00270F03"/>
    <w:rsid w:val="00271039"/>
    <w:rsid w:val="0027109E"/>
    <w:rsid w:val="002710AE"/>
    <w:rsid w:val="002710B3"/>
    <w:rsid w:val="00271107"/>
    <w:rsid w:val="00271172"/>
    <w:rsid w:val="002711B2"/>
    <w:rsid w:val="002711E4"/>
    <w:rsid w:val="00271225"/>
    <w:rsid w:val="00271250"/>
    <w:rsid w:val="00271311"/>
    <w:rsid w:val="002714D4"/>
    <w:rsid w:val="00271551"/>
    <w:rsid w:val="0027161C"/>
    <w:rsid w:val="00271676"/>
    <w:rsid w:val="00271743"/>
    <w:rsid w:val="002717AE"/>
    <w:rsid w:val="002717D3"/>
    <w:rsid w:val="002717DD"/>
    <w:rsid w:val="0027182D"/>
    <w:rsid w:val="00271836"/>
    <w:rsid w:val="002718CD"/>
    <w:rsid w:val="002718F4"/>
    <w:rsid w:val="00271933"/>
    <w:rsid w:val="00271978"/>
    <w:rsid w:val="00271985"/>
    <w:rsid w:val="002719E2"/>
    <w:rsid w:val="00271A87"/>
    <w:rsid w:val="00271A8F"/>
    <w:rsid w:val="00271AA0"/>
    <w:rsid w:val="00271B0F"/>
    <w:rsid w:val="00271CB4"/>
    <w:rsid w:val="00271CBB"/>
    <w:rsid w:val="00271D8B"/>
    <w:rsid w:val="00271D95"/>
    <w:rsid w:val="00271E79"/>
    <w:rsid w:val="00271E91"/>
    <w:rsid w:val="00271F1C"/>
    <w:rsid w:val="00271F5C"/>
    <w:rsid w:val="00271F83"/>
    <w:rsid w:val="00271FCA"/>
    <w:rsid w:val="00271FF5"/>
    <w:rsid w:val="00272196"/>
    <w:rsid w:val="0027220B"/>
    <w:rsid w:val="0027220C"/>
    <w:rsid w:val="00272258"/>
    <w:rsid w:val="00272265"/>
    <w:rsid w:val="00272295"/>
    <w:rsid w:val="00272297"/>
    <w:rsid w:val="002722C3"/>
    <w:rsid w:val="00272352"/>
    <w:rsid w:val="00272499"/>
    <w:rsid w:val="0027260A"/>
    <w:rsid w:val="0027263A"/>
    <w:rsid w:val="002726A0"/>
    <w:rsid w:val="00272755"/>
    <w:rsid w:val="002728B5"/>
    <w:rsid w:val="002728EC"/>
    <w:rsid w:val="002728F3"/>
    <w:rsid w:val="00272910"/>
    <w:rsid w:val="00272A11"/>
    <w:rsid w:val="00272ACA"/>
    <w:rsid w:val="00272C37"/>
    <w:rsid w:val="00272C46"/>
    <w:rsid w:val="00272C9F"/>
    <w:rsid w:val="00272D1B"/>
    <w:rsid w:val="00272D94"/>
    <w:rsid w:val="00272DFD"/>
    <w:rsid w:val="00272E9D"/>
    <w:rsid w:val="00273012"/>
    <w:rsid w:val="0027302F"/>
    <w:rsid w:val="002730F3"/>
    <w:rsid w:val="00273160"/>
    <w:rsid w:val="002731A9"/>
    <w:rsid w:val="002731F9"/>
    <w:rsid w:val="00273226"/>
    <w:rsid w:val="00273295"/>
    <w:rsid w:val="00273377"/>
    <w:rsid w:val="00273458"/>
    <w:rsid w:val="00273504"/>
    <w:rsid w:val="00273674"/>
    <w:rsid w:val="002736B1"/>
    <w:rsid w:val="002736DE"/>
    <w:rsid w:val="002736F2"/>
    <w:rsid w:val="0027373C"/>
    <w:rsid w:val="0027374B"/>
    <w:rsid w:val="00273758"/>
    <w:rsid w:val="00273790"/>
    <w:rsid w:val="002737A3"/>
    <w:rsid w:val="00273811"/>
    <w:rsid w:val="0027390F"/>
    <w:rsid w:val="00273918"/>
    <w:rsid w:val="002739B3"/>
    <w:rsid w:val="002739FB"/>
    <w:rsid w:val="00273A05"/>
    <w:rsid w:val="00273A2D"/>
    <w:rsid w:val="00273AA8"/>
    <w:rsid w:val="00273AF1"/>
    <w:rsid w:val="00273B7F"/>
    <w:rsid w:val="00273BA2"/>
    <w:rsid w:val="00273BB9"/>
    <w:rsid w:val="00273BC6"/>
    <w:rsid w:val="00273CA7"/>
    <w:rsid w:val="00273F36"/>
    <w:rsid w:val="00273F68"/>
    <w:rsid w:val="00273F91"/>
    <w:rsid w:val="00274017"/>
    <w:rsid w:val="0027413C"/>
    <w:rsid w:val="002741A3"/>
    <w:rsid w:val="00274294"/>
    <w:rsid w:val="00274302"/>
    <w:rsid w:val="0027430C"/>
    <w:rsid w:val="002743C3"/>
    <w:rsid w:val="0027444E"/>
    <w:rsid w:val="00274485"/>
    <w:rsid w:val="0027454A"/>
    <w:rsid w:val="00274569"/>
    <w:rsid w:val="0027459B"/>
    <w:rsid w:val="002747CF"/>
    <w:rsid w:val="0027481C"/>
    <w:rsid w:val="00274837"/>
    <w:rsid w:val="002748C3"/>
    <w:rsid w:val="00274900"/>
    <w:rsid w:val="00274904"/>
    <w:rsid w:val="0027491E"/>
    <w:rsid w:val="002749F6"/>
    <w:rsid w:val="00274A5C"/>
    <w:rsid w:val="00274A6A"/>
    <w:rsid w:val="00274AFE"/>
    <w:rsid w:val="00274B93"/>
    <w:rsid w:val="00274BAB"/>
    <w:rsid w:val="00274BCB"/>
    <w:rsid w:val="00274C96"/>
    <w:rsid w:val="00274CA9"/>
    <w:rsid w:val="00274CF0"/>
    <w:rsid w:val="00274D58"/>
    <w:rsid w:val="00274DEB"/>
    <w:rsid w:val="00274E09"/>
    <w:rsid w:val="00274ED6"/>
    <w:rsid w:val="00274FC0"/>
    <w:rsid w:val="0027501C"/>
    <w:rsid w:val="00275044"/>
    <w:rsid w:val="002750CD"/>
    <w:rsid w:val="00275307"/>
    <w:rsid w:val="00275431"/>
    <w:rsid w:val="0027547D"/>
    <w:rsid w:val="002754A3"/>
    <w:rsid w:val="0027550E"/>
    <w:rsid w:val="0027559E"/>
    <w:rsid w:val="00275654"/>
    <w:rsid w:val="0027565E"/>
    <w:rsid w:val="00275704"/>
    <w:rsid w:val="00275758"/>
    <w:rsid w:val="00275805"/>
    <w:rsid w:val="00275864"/>
    <w:rsid w:val="00275890"/>
    <w:rsid w:val="002758A4"/>
    <w:rsid w:val="002758C7"/>
    <w:rsid w:val="002758CE"/>
    <w:rsid w:val="002758CF"/>
    <w:rsid w:val="00275940"/>
    <w:rsid w:val="0027595D"/>
    <w:rsid w:val="002759A0"/>
    <w:rsid w:val="00275A46"/>
    <w:rsid w:val="00275B0E"/>
    <w:rsid w:val="00275B7B"/>
    <w:rsid w:val="00275BBE"/>
    <w:rsid w:val="00275BEA"/>
    <w:rsid w:val="00275C37"/>
    <w:rsid w:val="00275D2A"/>
    <w:rsid w:val="00275DAB"/>
    <w:rsid w:val="00275DB0"/>
    <w:rsid w:val="00275E09"/>
    <w:rsid w:val="00275EB4"/>
    <w:rsid w:val="00276011"/>
    <w:rsid w:val="002760DF"/>
    <w:rsid w:val="0027616C"/>
    <w:rsid w:val="00276184"/>
    <w:rsid w:val="002761E4"/>
    <w:rsid w:val="002762DB"/>
    <w:rsid w:val="002763B8"/>
    <w:rsid w:val="00276404"/>
    <w:rsid w:val="002764FB"/>
    <w:rsid w:val="0027657D"/>
    <w:rsid w:val="002765A1"/>
    <w:rsid w:val="002765F5"/>
    <w:rsid w:val="00276636"/>
    <w:rsid w:val="002766AE"/>
    <w:rsid w:val="002766C5"/>
    <w:rsid w:val="00276701"/>
    <w:rsid w:val="00276735"/>
    <w:rsid w:val="00276772"/>
    <w:rsid w:val="00276845"/>
    <w:rsid w:val="0027686E"/>
    <w:rsid w:val="002768D3"/>
    <w:rsid w:val="00276956"/>
    <w:rsid w:val="002769EA"/>
    <w:rsid w:val="00276A18"/>
    <w:rsid w:val="00276A24"/>
    <w:rsid w:val="00276A6E"/>
    <w:rsid w:val="00276A98"/>
    <w:rsid w:val="00276AB1"/>
    <w:rsid w:val="00276B43"/>
    <w:rsid w:val="00276B75"/>
    <w:rsid w:val="00276B80"/>
    <w:rsid w:val="00276BA1"/>
    <w:rsid w:val="00276BDF"/>
    <w:rsid w:val="00276D5E"/>
    <w:rsid w:val="00276D71"/>
    <w:rsid w:val="00276E2E"/>
    <w:rsid w:val="00276E56"/>
    <w:rsid w:val="00276FA5"/>
    <w:rsid w:val="00276FCC"/>
    <w:rsid w:val="002770D3"/>
    <w:rsid w:val="002771AA"/>
    <w:rsid w:val="00277290"/>
    <w:rsid w:val="00277297"/>
    <w:rsid w:val="0027733A"/>
    <w:rsid w:val="0027737B"/>
    <w:rsid w:val="002773F2"/>
    <w:rsid w:val="00277428"/>
    <w:rsid w:val="0027747F"/>
    <w:rsid w:val="00277498"/>
    <w:rsid w:val="002774D5"/>
    <w:rsid w:val="00277505"/>
    <w:rsid w:val="00277524"/>
    <w:rsid w:val="0027753F"/>
    <w:rsid w:val="0027754E"/>
    <w:rsid w:val="00277565"/>
    <w:rsid w:val="0027757C"/>
    <w:rsid w:val="00277598"/>
    <w:rsid w:val="002775C4"/>
    <w:rsid w:val="002775FD"/>
    <w:rsid w:val="0027764A"/>
    <w:rsid w:val="00277661"/>
    <w:rsid w:val="00277671"/>
    <w:rsid w:val="002776C6"/>
    <w:rsid w:val="002777BD"/>
    <w:rsid w:val="0027789B"/>
    <w:rsid w:val="00277A27"/>
    <w:rsid w:val="00277AC2"/>
    <w:rsid w:val="00277BDB"/>
    <w:rsid w:val="00277D4E"/>
    <w:rsid w:val="00277DF8"/>
    <w:rsid w:val="00277E64"/>
    <w:rsid w:val="00277EDC"/>
    <w:rsid w:val="00277F29"/>
    <w:rsid w:val="00277FB9"/>
    <w:rsid w:val="00280039"/>
    <w:rsid w:val="0028014A"/>
    <w:rsid w:val="0028015D"/>
    <w:rsid w:val="00280168"/>
    <w:rsid w:val="0028017C"/>
    <w:rsid w:val="0028023F"/>
    <w:rsid w:val="002802CE"/>
    <w:rsid w:val="002802FF"/>
    <w:rsid w:val="00280373"/>
    <w:rsid w:val="00280381"/>
    <w:rsid w:val="002803FD"/>
    <w:rsid w:val="00280487"/>
    <w:rsid w:val="002806BD"/>
    <w:rsid w:val="002806E9"/>
    <w:rsid w:val="00280709"/>
    <w:rsid w:val="00280719"/>
    <w:rsid w:val="00280755"/>
    <w:rsid w:val="002807DB"/>
    <w:rsid w:val="00280878"/>
    <w:rsid w:val="0028087D"/>
    <w:rsid w:val="002808CE"/>
    <w:rsid w:val="002809DD"/>
    <w:rsid w:val="00280BD2"/>
    <w:rsid w:val="00280BE7"/>
    <w:rsid w:val="00280C74"/>
    <w:rsid w:val="00280D0A"/>
    <w:rsid w:val="00280E07"/>
    <w:rsid w:val="00280E12"/>
    <w:rsid w:val="00280E3F"/>
    <w:rsid w:val="00280E74"/>
    <w:rsid w:val="00280E8A"/>
    <w:rsid w:val="00280EB2"/>
    <w:rsid w:val="00280F55"/>
    <w:rsid w:val="00280F77"/>
    <w:rsid w:val="00280FDB"/>
    <w:rsid w:val="00280FEA"/>
    <w:rsid w:val="00281017"/>
    <w:rsid w:val="0028101C"/>
    <w:rsid w:val="0028103F"/>
    <w:rsid w:val="002810A8"/>
    <w:rsid w:val="002810AA"/>
    <w:rsid w:val="002810DB"/>
    <w:rsid w:val="00281174"/>
    <w:rsid w:val="0028117E"/>
    <w:rsid w:val="0028119E"/>
    <w:rsid w:val="00281227"/>
    <w:rsid w:val="0028122C"/>
    <w:rsid w:val="002812A9"/>
    <w:rsid w:val="002812BB"/>
    <w:rsid w:val="00281329"/>
    <w:rsid w:val="00281343"/>
    <w:rsid w:val="00281382"/>
    <w:rsid w:val="0028138F"/>
    <w:rsid w:val="00281457"/>
    <w:rsid w:val="0028148C"/>
    <w:rsid w:val="00281527"/>
    <w:rsid w:val="0028155E"/>
    <w:rsid w:val="0028156F"/>
    <w:rsid w:val="002815CB"/>
    <w:rsid w:val="00281615"/>
    <w:rsid w:val="0028174C"/>
    <w:rsid w:val="002817FE"/>
    <w:rsid w:val="00281868"/>
    <w:rsid w:val="00281973"/>
    <w:rsid w:val="00281A6B"/>
    <w:rsid w:val="00281BAC"/>
    <w:rsid w:val="00281C10"/>
    <w:rsid w:val="00281C4B"/>
    <w:rsid w:val="00281C5D"/>
    <w:rsid w:val="00281D85"/>
    <w:rsid w:val="00281DEF"/>
    <w:rsid w:val="00281EA0"/>
    <w:rsid w:val="00281EC5"/>
    <w:rsid w:val="00281F14"/>
    <w:rsid w:val="00281F9C"/>
    <w:rsid w:val="0028201D"/>
    <w:rsid w:val="00282064"/>
    <w:rsid w:val="002820D9"/>
    <w:rsid w:val="0028212D"/>
    <w:rsid w:val="002821F5"/>
    <w:rsid w:val="002821F6"/>
    <w:rsid w:val="00282295"/>
    <w:rsid w:val="00282444"/>
    <w:rsid w:val="00282473"/>
    <w:rsid w:val="00282497"/>
    <w:rsid w:val="002824C2"/>
    <w:rsid w:val="002824C6"/>
    <w:rsid w:val="002824CC"/>
    <w:rsid w:val="00282511"/>
    <w:rsid w:val="00282560"/>
    <w:rsid w:val="0028259B"/>
    <w:rsid w:val="002825E3"/>
    <w:rsid w:val="00282661"/>
    <w:rsid w:val="00282746"/>
    <w:rsid w:val="002827F0"/>
    <w:rsid w:val="0028283C"/>
    <w:rsid w:val="00282853"/>
    <w:rsid w:val="002828A6"/>
    <w:rsid w:val="0028290F"/>
    <w:rsid w:val="00282952"/>
    <w:rsid w:val="00282967"/>
    <w:rsid w:val="00282977"/>
    <w:rsid w:val="0028298B"/>
    <w:rsid w:val="00282998"/>
    <w:rsid w:val="002829D1"/>
    <w:rsid w:val="002829FB"/>
    <w:rsid w:val="00282A0D"/>
    <w:rsid w:val="00282A15"/>
    <w:rsid w:val="00282A27"/>
    <w:rsid w:val="00282B1C"/>
    <w:rsid w:val="00282BBA"/>
    <w:rsid w:val="00282BFA"/>
    <w:rsid w:val="00282C83"/>
    <w:rsid w:val="00282D1B"/>
    <w:rsid w:val="00282D2A"/>
    <w:rsid w:val="00282DE1"/>
    <w:rsid w:val="00283164"/>
    <w:rsid w:val="0028318A"/>
    <w:rsid w:val="002831A9"/>
    <w:rsid w:val="002831D6"/>
    <w:rsid w:val="00283292"/>
    <w:rsid w:val="002832DE"/>
    <w:rsid w:val="00283339"/>
    <w:rsid w:val="00283382"/>
    <w:rsid w:val="002833C9"/>
    <w:rsid w:val="00283490"/>
    <w:rsid w:val="00283508"/>
    <w:rsid w:val="00283509"/>
    <w:rsid w:val="00283517"/>
    <w:rsid w:val="0028353A"/>
    <w:rsid w:val="002835BC"/>
    <w:rsid w:val="002835D9"/>
    <w:rsid w:val="0028360D"/>
    <w:rsid w:val="00283688"/>
    <w:rsid w:val="0028369A"/>
    <w:rsid w:val="00283789"/>
    <w:rsid w:val="002837CC"/>
    <w:rsid w:val="002838C6"/>
    <w:rsid w:val="00283915"/>
    <w:rsid w:val="002839D2"/>
    <w:rsid w:val="00283A1F"/>
    <w:rsid w:val="00283A29"/>
    <w:rsid w:val="00283A9D"/>
    <w:rsid w:val="00283AA7"/>
    <w:rsid w:val="00283AF0"/>
    <w:rsid w:val="00283B57"/>
    <w:rsid w:val="00283BD2"/>
    <w:rsid w:val="00283C64"/>
    <w:rsid w:val="00283D70"/>
    <w:rsid w:val="00283DAE"/>
    <w:rsid w:val="00283DB9"/>
    <w:rsid w:val="00283E7E"/>
    <w:rsid w:val="0028402D"/>
    <w:rsid w:val="0028406F"/>
    <w:rsid w:val="002840C1"/>
    <w:rsid w:val="00284161"/>
    <w:rsid w:val="002841A2"/>
    <w:rsid w:val="0028425A"/>
    <w:rsid w:val="00284312"/>
    <w:rsid w:val="0028435D"/>
    <w:rsid w:val="00284499"/>
    <w:rsid w:val="002844B5"/>
    <w:rsid w:val="0028450C"/>
    <w:rsid w:val="0028451B"/>
    <w:rsid w:val="0028453D"/>
    <w:rsid w:val="002845C3"/>
    <w:rsid w:val="002845F0"/>
    <w:rsid w:val="0028463A"/>
    <w:rsid w:val="0028464E"/>
    <w:rsid w:val="002846F2"/>
    <w:rsid w:val="002846F7"/>
    <w:rsid w:val="002846FA"/>
    <w:rsid w:val="00284703"/>
    <w:rsid w:val="0028481D"/>
    <w:rsid w:val="00284827"/>
    <w:rsid w:val="0028484F"/>
    <w:rsid w:val="002848F5"/>
    <w:rsid w:val="0028491C"/>
    <w:rsid w:val="0028495F"/>
    <w:rsid w:val="002849DC"/>
    <w:rsid w:val="00284A90"/>
    <w:rsid w:val="00284AA2"/>
    <w:rsid w:val="00284AF1"/>
    <w:rsid w:val="00284B11"/>
    <w:rsid w:val="00284B50"/>
    <w:rsid w:val="00284B53"/>
    <w:rsid w:val="00284B8C"/>
    <w:rsid w:val="00284BA3"/>
    <w:rsid w:val="00284C94"/>
    <w:rsid w:val="00284E53"/>
    <w:rsid w:val="00284F1D"/>
    <w:rsid w:val="00285047"/>
    <w:rsid w:val="00285079"/>
    <w:rsid w:val="002850B7"/>
    <w:rsid w:val="002851A6"/>
    <w:rsid w:val="00285235"/>
    <w:rsid w:val="0028524B"/>
    <w:rsid w:val="0028524E"/>
    <w:rsid w:val="00285395"/>
    <w:rsid w:val="002853E2"/>
    <w:rsid w:val="00285431"/>
    <w:rsid w:val="00285457"/>
    <w:rsid w:val="00285470"/>
    <w:rsid w:val="00285520"/>
    <w:rsid w:val="0028554B"/>
    <w:rsid w:val="00285552"/>
    <w:rsid w:val="00285555"/>
    <w:rsid w:val="00285598"/>
    <w:rsid w:val="002855ED"/>
    <w:rsid w:val="0028562E"/>
    <w:rsid w:val="0028566D"/>
    <w:rsid w:val="00285693"/>
    <w:rsid w:val="0028576D"/>
    <w:rsid w:val="002857EF"/>
    <w:rsid w:val="00285871"/>
    <w:rsid w:val="002859C6"/>
    <w:rsid w:val="00285A04"/>
    <w:rsid w:val="00285A51"/>
    <w:rsid w:val="00285A8C"/>
    <w:rsid w:val="00285A92"/>
    <w:rsid w:val="00285AD0"/>
    <w:rsid w:val="00285BCE"/>
    <w:rsid w:val="00285BF9"/>
    <w:rsid w:val="00285C01"/>
    <w:rsid w:val="00285C52"/>
    <w:rsid w:val="00285D27"/>
    <w:rsid w:val="00285D74"/>
    <w:rsid w:val="00285D98"/>
    <w:rsid w:val="00285DB9"/>
    <w:rsid w:val="00285DC2"/>
    <w:rsid w:val="00285F91"/>
    <w:rsid w:val="00285FF2"/>
    <w:rsid w:val="00286000"/>
    <w:rsid w:val="00286086"/>
    <w:rsid w:val="00286090"/>
    <w:rsid w:val="002860BD"/>
    <w:rsid w:val="00286146"/>
    <w:rsid w:val="002861CB"/>
    <w:rsid w:val="002863EE"/>
    <w:rsid w:val="0028647F"/>
    <w:rsid w:val="002864B6"/>
    <w:rsid w:val="0028654B"/>
    <w:rsid w:val="00286570"/>
    <w:rsid w:val="00286579"/>
    <w:rsid w:val="002865C2"/>
    <w:rsid w:val="00286603"/>
    <w:rsid w:val="00286623"/>
    <w:rsid w:val="00286656"/>
    <w:rsid w:val="00286678"/>
    <w:rsid w:val="0028668C"/>
    <w:rsid w:val="00286813"/>
    <w:rsid w:val="00286913"/>
    <w:rsid w:val="0028692E"/>
    <w:rsid w:val="00286963"/>
    <w:rsid w:val="00286990"/>
    <w:rsid w:val="002869F0"/>
    <w:rsid w:val="002869F4"/>
    <w:rsid w:val="00286A0B"/>
    <w:rsid w:val="00286A34"/>
    <w:rsid w:val="00286A47"/>
    <w:rsid w:val="00286ADF"/>
    <w:rsid w:val="00286B21"/>
    <w:rsid w:val="00286B61"/>
    <w:rsid w:val="00286C1A"/>
    <w:rsid w:val="00286C46"/>
    <w:rsid w:val="00286CAB"/>
    <w:rsid w:val="00286CC1"/>
    <w:rsid w:val="00286CC4"/>
    <w:rsid w:val="00286D73"/>
    <w:rsid w:val="00286DFC"/>
    <w:rsid w:val="00286E4C"/>
    <w:rsid w:val="00286F8F"/>
    <w:rsid w:val="00286FBC"/>
    <w:rsid w:val="00286FD1"/>
    <w:rsid w:val="00286FFE"/>
    <w:rsid w:val="0028706C"/>
    <w:rsid w:val="002870DA"/>
    <w:rsid w:val="0028713D"/>
    <w:rsid w:val="002871FB"/>
    <w:rsid w:val="00287229"/>
    <w:rsid w:val="00287235"/>
    <w:rsid w:val="00287333"/>
    <w:rsid w:val="00287388"/>
    <w:rsid w:val="002873BE"/>
    <w:rsid w:val="0028743F"/>
    <w:rsid w:val="002874B7"/>
    <w:rsid w:val="002874EE"/>
    <w:rsid w:val="0028750A"/>
    <w:rsid w:val="00287523"/>
    <w:rsid w:val="002875B7"/>
    <w:rsid w:val="002875E1"/>
    <w:rsid w:val="00287601"/>
    <w:rsid w:val="00287621"/>
    <w:rsid w:val="0028762E"/>
    <w:rsid w:val="0028766C"/>
    <w:rsid w:val="00287673"/>
    <w:rsid w:val="0028768A"/>
    <w:rsid w:val="0028768F"/>
    <w:rsid w:val="002876AC"/>
    <w:rsid w:val="00287703"/>
    <w:rsid w:val="00287735"/>
    <w:rsid w:val="002877BE"/>
    <w:rsid w:val="002877F6"/>
    <w:rsid w:val="002878BD"/>
    <w:rsid w:val="002878F5"/>
    <w:rsid w:val="00287937"/>
    <w:rsid w:val="00287961"/>
    <w:rsid w:val="00287A5D"/>
    <w:rsid w:val="00287A99"/>
    <w:rsid w:val="00287A9D"/>
    <w:rsid w:val="00287BA4"/>
    <w:rsid w:val="00287BE4"/>
    <w:rsid w:val="00287C03"/>
    <w:rsid w:val="00287CEC"/>
    <w:rsid w:val="00287D02"/>
    <w:rsid w:val="00287D7C"/>
    <w:rsid w:val="00287DC3"/>
    <w:rsid w:val="00287DCD"/>
    <w:rsid w:val="00287E0E"/>
    <w:rsid w:val="00287E1B"/>
    <w:rsid w:val="00287E20"/>
    <w:rsid w:val="00287E29"/>
    <w:rsid w:val="00287FDB"/>
    <w:rsid w:val="00287FDE"/>
    <w:rsid w:val="00290009"/>
    <w:rsid w:val="0029004F"/>
    <w:rsid w:val="0029025D"/>
    <w:rsid w:val="0029028C"/>
    <w:rsid w:val="002903D3"/>
    <w:rsid w:val="002903F2"/>
    <w:rsid w:val="002903FE"/>
    <w:rsid w:val="0029042C"/>
    <w:rsid w:val="0029048C"/>
    <w:rsid w:val="0029049B"/>
    <w:rsid w:val="00290550"/>
    <w:rsid w:val="0029061C"/>
    <w:rsid w:val="00290634"/>
    <w:rsid w:val="00290651"/>
    <w:rsid w:val="002906E8"/>
    <w:rsid w:val="002907C9"/>
    <w:rsid w:val="002908B1"/>
    <w:rsid w:val="002908BF"/>
    <w:rsid w:val="00290993"/>
    <w:rsid w:val="002909AF"/>
    <w:rsid w:val="00290A2A"/>
    <w:rsid w:val="00290AA0"/>
    <w:rsid w:val="00290AAA"/>
    <w:rsid w:val="00290AC6"/>
    <w:rsid w:val="00290B06"/>
    <w:rsid w:val="00290BF3"/>
    <w:rsid w:val="00290C1B"/>
    <w:rsid w:val="00290C2E"/>
    <w:rsid w:val="00290D7E"/>
    <w:rsid w:val="00290DD0"/>
    <w:rsid w:val="00290DE5"/>
    <w:rsid w:val="00290F0D"/>
    <w:rsid w:val="00290F3E"/>
    <w:rsid w:val="00290F63"/>
    <w:rsid w:val="00290F6A"/>
    <w:rsid w:val="0029100C"/>
    <w:rsid w:val="00291031"/>
    <w:rsid w:val="002910C0"/>
    <w:rsid w:val="00291134"/>
    <w:rsid w:val="00291256"/>
    <w:rsid w:val="00291264"/>
    <w:rsid w:val="002912D5"/>
    <w:rsid w:val="00291300"/>
    <w:rsid w:val="00291346"/>
    <w:rsid w:val="00291368"/>
    <w:rsid w:val="00291393"/>
    <w:rsid w:val="002914B3"/>
    <w:rsid w:val="002914E8"/>
    <w:rsid w:val="002915A3"/>
    <w:rsid w:val="002915C1"/>
    <w:rsid w:val="002915D5"/>
    <w:rsid w:val="002915F0"/>
    <w:rsid w:val="002916D1"/>
    <w:rsid w:val="0029174C"/>
    <w:rsid w:val="002917B1"/>
    <w:rsid w:val="002917F2"/>
    <w:rsid w:val="002918AC"/>
    <w:rsid w:val="002918B2"/>
    <w:rsid w:val="0029199F"/>
    <w:rsid w:val="00291A0D"/>
    <w:rsid w:val="00291A3B"/>
    <w:rsid w:val="00291A5C"/>
    <w:rsid w:val="00291A71"/>
    <w:rsid w:val="00291BE7"/>
    <w:rsid w:val="00291C6A"/>
    <w:rsid w:val="00291DD4"/>
    <w:rsid w:val="00291E88"/>
    <w:rsid w:val="00291EDF"/>
    <w:rsid w:val="0029203B"/>
    <w:rsid w:val="0029204D"/>
    <w:rsid w:val="00292061"/>
    <w:rsid w:val="0029206F"/>
    <w:rsid w:val="00292096"/>
    <w:rsid w:val="002920E2"/>
    <w:rsid w:val="0029214F"/>
    <w:rsid w:val="0029224F"/>
    <w:rsid w:val="00292272"/>
    <w:rsid w:val="00292284"/>
    <w:rsid w:val="00292289"/>
    <w:rsid w:val="002922B0"/>
    <w:rsid w:val="0029230A"/>
    <w:rsid w:val="0029234D"/>
    <w:rsid w:val="002923A6"/>
    <w:rsid w:val="0029241B"/>
    <w:rsid w:val="00292440"/>
    <w:rsid w:val="002924CB"/>
    <w:rsid w:val="00292638"/>
    <w:rsid w:val="002926D5"/>
    <w:rsid w:val="002926D9"/>
    <w:rsid w:val="002926EF"/>
    <w:rsid w:val="002926FD"/>
    <w:rsid w:val="0029281D"/>
    <w:rsid w:val="002928F0"/>
    <w:rsid w:val="00292922"/>
    <w:rsid w:val="00292946"/>
    <w:rsid w:val="0029296E"/>
    <w:rsid w:val="002929D4"/>
    <w:rsid w:val="002929D9"/>
    <w:rsid w:val="00292A09"/>
    <w:rsid w:val="00292A1F"/>
    <w:rsid w:val="00292A6A"/>
    <w:rsid w:val="00292A8A"/>
    <w:rsid w:val="00292B1F"/>
    <w:rsid w:val="00292B3A"/>
    <w:rsid w:val="00292B3E"/>
    <w:rsid w:val="00292B69"/>
    <w:rsid w:val="00292BD7"/>
    <w:rsid w:val="00292C4D"/>
    <w:rsid w:val="00292C51"/>
    <w:rsid w:val="00292CF7"/>
    <w:rsid w:val="00292D7B"/>
    <w:rsid w:val="00292DC1"/>
    <w:rsid w:val="00292DE8"/>
    <w:rsid w:val="00292F7F"/>
    <w:rsid w:val="002930C2"/>
    <w:rsid w:val="00293106"/>
    <w:rsid w:val="0029311C"/>
    <w:rsid w:val="002932E5"/>
    <w:rsid w:val="0029341A"/>
    <w:rsid w:val="0029345A"/>
    <w:rsid w:val="00293473"/>
    <w:rsid w:val="002934CF"/>
    <w:rsid w:val="00293845"/>
    <w:rsid w:val="00293879"/>
    <w:rsid w:val="0029398B"/>
    <w:rsid w:val="002939E9"/>
    <w:rsid w:val="00293A80"/>
    <w:rsid w:val="00293ABD"/>
    <w:rsid w:val="00293B5F"/>
    <w:rsid w:val="00293B6F"/>
    <w:rsid w:val="00293BBC"/>
    <w:rsid w:val="00293C1E"/>
    <w:rsid w:val="00293C27"/>
    <w:rsid w:val="00293C30"/>
    <w:rsid w:val="00293C46"/>
    <w:rsid w:val="00293D1C"/>
    <w:rsid w:val="00293ED7"/>
    <w:rsid w:val="00293F07"/>
    <w:rsid w:val="00293F08"/>
    <w:rsid w:val="002940C9"/>
    <w:rsid w:val="00294147"/>
    <w:rsid w:val="00294167"/>
    <w:rsid w:val="00294226"/>
    <w:rsid w:val="00294311"/>
    <w:rsid w:val="00294331"/>
    <w:rsid w:val="0029435C"/>
    <w:rsid w:val="00294393"/>
    <w:rsid w:val="002943CD"/>
    <w:rsid w:val="002944F9"/>
    <w:rsid w:val="00294556"/>
    <w:rsid w:val="0029455F"/>
    <w:rsid w:val="00294576"/>
    <w:rsid w:val="002945E1"/>
    <w:rsid w:val="002945EF"/>
    <w:rsid w:val="00294666"/>
    <w:rsid w:val="002946A0"/>
    <w:rsid w:val="002946E1"/>
    <w:rsid w:val="00294745"/>
    <w:rsid w:val="00294838"/>
    <w:rsid w:val="0029483D"/>
    <w:rsid w:val="00294870"/>
    <w:rsid w:val="00294921"/>
    <w:rsid w:val="0029498F"/>
    <w:rsid w:val="002949CA"/>
    <w:rsid w:val="00294A47"/>
    <w:rsid w:val="00294ADE"/>
    <w:rsid w:val="00294BFD"/>
    <w:rsid w:val="00294C0D"/>
    <w:rsid w:val="00294D5B"/>
    <w:rsid w:val="00294D5D"/>
    <w:rsid w:val="00294DE0"/>
    <w:rsid w:val="00294E0E"/>
    <w:rsid w:val="00294E1B"/>
    <w:rsid w:val="00294E4C"/>
    <w:rsid w:val="00294E7D"/>
    <w:rsid w:val="00294F4C"/>
    <w:rsid w:val="00294FC5"/>
    <w:rsid w:val="00294FE7"/>
    <w:rsid w:val="00295092"/>
    <w:rsid w:val="002951A6"/>
    <w:rsid w:val="002951C0"/>
    <w:rsid w:val="00295232"/>
    <w:rsid w:val="00295253"/>
    <w:rsid w:val="002952AF"/>
    <w:rsid w:val="002952DE"/>
    <w:rsid w:val="0029530C"/>
    <w:rsid w:val="0029539A"/>
    <w:rsid w:val="0029539E"/>
    <w:rsid w:val="00295467"/>
    <w:rsid w:val="00295472"/>
    <w:rsid w:val="002954D3"/>
    <w:rsid w:val="002954EC"/>
    <w:rsid w:val="002954F9"/>
    <w:rsid w:val="00295535"/>
    <w:rsid w:val="00295538"/>
    <w:rsid w:val="002955FB"/>
    <w:rsid w:val="0029565F"/>
    <w:rsid w:val="00295994"/>
    <w:rsid w:val="00295A9F"/>
    <w:rsid w:val="00295B75"/>
    <w:rsid w:val="00295B9D"/>
    <w:rsid w:val="00295D0F"/>
    <w:rsid w:val="00295D13"/>
    <w:rsid w:val="00295D3D"/>
    <w:rsid w:val="00295D92"/>
    <w:rsid w:val="00295DE9"/>
    <w:rsid w:val="00295E0F"/>
    <w:rsid w:val="00295E58"/>
    <w:rsid w:val="00295F81"/>
    <w:rsid w:val="00295F85"/>
    <w:rsid w:val="00295F86"/>
    <w:rsid w:val="00295FF0"/>
    <w:rsid w:val="0029602D"/>
    <w:rsid w:val="00296065"/>
    <w:rsid w:val="00296071"/>
    <w:rsid w:val="002960E4"/>
    <w:rsid w:val="002960EE"/>
    <w:rsid w:val="002960F6"/>
    <w:rsid w:val="00296141"/>
    <w:rsid w:val="00296176"/>
    <w:rsid w:val="00296186"/>
    <w:rsid w:val="002961DE"/>
    <w:rsid w:val="00296201"/>
    <w:rsid w:val="0029620A"/>
    <w:rsid w:val="0029621A"/>
    <w:rsid w:val="00296262"/>
    <w:rsid w:val="0029626A"/>
    <w:rsid w:val="00296297"/>
    <w:rsid w:val="002962AE"/>
    <w:rsid w:val="00296320"/>
    <w:rsid w:val="00296373"/>
    <w:rsid w:val="00296378"/>
    <w:rsid w:val="0029637F"/>
    <w:rsid w:val="0029639D"/>
    <w:rsid w:val="002963BD"/>
    <w:rsid w:val="0029652F"/>
    <w:rsid w:val="0029656E"/>
    <w:rsid w:val="0029657E"/>
    <w:rsid w:val="002965C2"/>
    <w:rsid w:val="00296687"/>
    <w:rsid w:val="002966A8"/>
    <w:rsid w:val="002966DF"/>
    <w:rsid w:val="002966EB"/>
    <w:rsid w:val="00296740"/>
    <w:rsid w:val="00296794"/>
    <w:rsid w:val="002967C7"/>
    <w:rsid w:val="00296815"/>
    <w:rsid w:val="0029682D"/>
    <w:rsid w:val="0029686C"/>
    <w:rsid w:val="00296960"/>
    <w:rsid w:val="00296A0F"/>
    <w:rsid w:val="00296A72"/>
    <w:rsid w:val="00296A84"/>
    <w:rsid w:val="00296A8C"/>
    <w:rsid w:val="00296AC2"/>
    <w:rsid w:val="00296B34"/>
    <w:rsid w:val="00296B36"/>
    <w:rsid w:val="00296BC3"/>
    <w:rsid w:val="00296CF7"/>
    <w:rsid w:val="00296D76"/>
    <w:rsid w:val="00296D8F"/>
    <w:rsid w:val="00296DA8"/>
    <w:rsid w:val="00296E16"/>
    <w:rsid w:val="00296E65"/>
    <w:rsid w:val="00296EF2"/>
    <w:rsid w:val="00296EFB"/>
    <w:rsid w:val="00296F66"/>
    <w:rsid w:val="00296F6D"/>
    <w:rsid w:val="00296FCD"/>
    <w:rsid w:val="00297005"/>
    <w:rsid w:val="00297088"/>
    <w:rsid w:val="0029712E"/>
    <w:rsid w:val="002971E2"/>
    <w:rsid w:val="002971E6"/>
    <w:rsid w:val="002971E8"/>
    <w:rsid w:val="00297204"/>
    <w:rsid w:val="0029725D"/>
    <w:rsid w:val="0029727B"/>
    <w:rsid w:val="002972C5"/>
    <w:rsid w:val="002972CD"/>
    <w:rsid w:val="00297388"/>
    <w:rsid w:val="002973C0"/>
    <w:rsid w:val="00297403"/>
    <w:rsid w:val="0029744D"/>
    <w:rsid w:val="002974D1"/>
    <w:rsid w:val="00297511"/>
    <w:rsid w:val="002975E6"/>
    <w:rsid w:val="0029764D"/>
    <w:rsid w:val="00297684"/>
    <w:rsid w:val="00297689"/>
    <w:rsid w:val="0029770E"/>
    <w:rsid w:val="0029773D"/>
    <w:rsid w:val="00297787"/>
    <w:rsid w:val="00297924"/>
    <w:rsid w:val="00297956"/>
    <w:rsid w:val="002979E1"/>
    <w:rsid w:val="002979EE"/>
    <w:rsid w:val="00297A71"/>
    <w:rsid w:val="00297A82"/>
    <w:rsid w:val="00297A87"/>
    <w:rsid w:val="00297A9F"/>
    <w:rsid w:val="00297B31"/>
    <w:rsid w:val="00297BDC"/>
    <w:rsid w:val="00297BF8"/>
    <w:rsid w:val="00297C11"/>
    <w:rsid w:val="00297C20"/>
    <w:rsid w:val="00297C5A"/>
    <w:rsid w:val="00297CA5"/>
    <w:rsid w:val="00297CB6"/>
    <w:rsid w:val="00297CF9"/>
    <w:rsid w:val="00297D0F"/>
    <w:rsid w:val="00297D11"/>
    <w:rsid w:val="00297D24"/>
    <w:rsid w:val="00297D4A"/>
    <w:rsid w:val="00297D54"/>
    <w:rsid w:val="00297D67"/>
    <w:rsid w:val="00297D8E"/>
    <w:rsid w:val="00297E0B"/>
    <w:rsid w:val="00297E10"/>
    <w:rsid w:val="00297EC2"/>
    <w:rsid w:val="00297F2F"/>
    <w:rsid w:val="00297F59"/>
    <w:rsid w:val="002A008F"/>
    <w:rsid w:val="002A00AC"/>
    <w:rsid w:val="002A0104"/>
    <w:rsid w:val="002A0145"/>
    <w:rsid w:val="002A02BC"/>
    <w:rsid w:val="002A035B"/>
    <w:rsid w:val="002A0391"/>
    <w:rsid w:val="002A03AC"/>
    <w:rsid w:val="002A03D5"/>
    <w:rsid w:val="002A03E7"/>
    <w:rsid w:val="002A044C"/>
    <w:rsid w:val="002A046F"/>
    <w:rsid w:val="002A04E4"/>
    <w:rsid w:val="002A059B"/>
    <w:rsid w:val="002A0671"/>
    <w:rsid w:val="002A069E"/>
    <w:rsid w:val="002A06D0"/>
    <w:rsid w:val="002A071A"/>
    <w:rsid w:val="002A077B"/>
    <w:rsid w:val="002A077C"/>
    <w:rsid w:val="002A07B0"/>
    <w:rsid w:val="002A07D1"/>
    <w:rsid w:val="002A0906"/>
    <w:rsid w:val="002A09FC"/>
    <w:rsid w:val="002A0A3A"/>
    <w:rsid w:val="002A0AE4"/>
    <w:rsid w:val="002A0BEC"/>
    <w:rsid w:val="002A0BF9"/>
    <w:rsid w:val="002A0C17"/>
    <w:rsid w:val="002A0C6D"/>
    <w:rsid w:val="002A0CDC"/>
    <w:rsid w:val="002A0CF1"/>
    <w:rsid w:val="002A0DD7"/>
    <w:rsid w:val="002A0DF9"/>
    <w:rsid w:val="002A0E0C"/>
    <w:rsid w:val="002A0E3A"/>
    <w:rsid w:val="002A0E55"/>
    <w:rsid w:val="002A0E73"/>
    <w:rsid w:val="002A0FF8"/>
    <w:rsid w:val="002A10E0"/>
    <w:rsid w:val="002A1153"/>
    <w:rsid w:val="002A1215"/>
    <w:rsid w:val="002A136B"/>
    <w:rsid w:val="002A1589"/>
    <w:rsid w:val="002A165F"/>
    <w:rsid w:val="002A1661"/>
    <w:rsid w:val="002A16B2"/>
    <w:rsid w:val="002A1741"/>
    <w:rsid w:val="002A1748"/>
    <w:rsid w:val="002A185F"/>
    <w:rsid w:val="002A18E3"/>
    <w:rsid w:val="002A1A68"/>
    <w:rsid w:val="002A1A98"/>
    <w:rsid w:val="002A1AAF"/>
    <w:rsid w:val="002A1B16"/>
    <w:rsid w:val="002A1B38"/>
    <w:rsid w:val="002A1BBC"/>
    <w:rsid w:val="002A1BC0"/>
    <w:rsid w:val="002A1C08"/>
    <w:rsid w:val="002A1C3F"/>
    <w:rsid w:val="002A1C92"/>
    <w:rsid w:val="002A1D6C"/>
    <w:rsid w:val="002A1DAD"/>
    <w:rsid w:val="002A1DF8"/>
    <w:rsid w:val="002A1E2D"/>
    <w:rsid w:val="002A1E52"/>
    <w:rsid w:val="002A1F18"/>
    <w:rsid w:val="002A1F2D"/>
    <w:rsid w:val="002A1FAA"/>
    <w:rsid w:val="002A1FF9"/>
    <w:rsid w:val="002A201C"/>
    <w:rsid w:val="002A2036"/>
    <w:rsid w:val="002A2104"/>
    <w:rsid w:val="002A21BD"/>
    <w:rsid w:val="002A2216"/>
    <w:rsid w:val="002A2249"/>
    <w:rsid w:val="002A2254"/>
    <w:rsid w:val="002A225B"/>
    <w:rsid w:val="002A227E"/>
    <w:rsid w:val="002A2305"/>
    <w:rsid w:val="002A2379"/>
    <w:rsid w:val="002A23B5"/>
    <w:rsid w:val="002A23C7"/>
    <w:rsid w:val="002A24D3"/>
    <w:rsid w:val="002A251D"/>
    <w:rsid w:val="002A2571"/>
    <w:rsid w:val="002A2574"/>
    <w:rsid w:val="002A25A2"/>
    <w:rsid w:val="002A2625"/>
    <w:rsid w:val="002A27A8"/>
    <w:rsid w:val="002A27D6"/>
    <w:rsid w:val="002A27ED"/>
    <w:rsid w:val="002A282E"/>
    <w:rsid w:val="002A28C4"/>
    <w:rsid w:val="002A2912"/>
    <w:rsid w:val="002A29BD"/>
    <w:rsid w:val="002A2A41"/>
    <w:rsid w:val="002A2A56"/>
    <w:rsid w:val="002A2A8D"/>
    <w:rsid w:val="002A2B32"/>
    <w:rsid w:val="002A2C19"/>
    <w:rsid w:val="002A2C22"/>
    <w:rsid w:val="002A2D25"/>
    <w:rsid w:val="002A2D5B"/>
    <w:rsid w:val="002A2D81"/>
    <w:rsid w:val="002A2DA9"/>
    <w:rsid w:val="002A2E41"/>
    <w:rsid w:val="002A2EB1"/>
    <w:rsid w:val="002A2F05"/>
    <w:rsid w:val="002A2FDE"/>
    <w:rsid w:val="002A2FDF"/>
    <w:rsid w:val="002A2FF6"/>
    <w:rsid w:val="002A3084"/>
    <w:rsid w:val="002A30AC"/>
    <w:rsid w:val="002A30B0"/>
    <w:rsid w:val="002A31B2"/>
    <w:rsid w:val="002A32DD"/>
    <w:rsid w:val="002A341C"/>
    <w:rsid w:val="002A3476"/>
    <w:rsid w:val="002A347C"/>
    <w:rsid w:val="002A3589"/>
    <w:rsid w:val="002A35E2"/>
    <w:rsid w:val="002A35E9"/>
    <w:rsid w:val="002A3603"/>
    <w:rsid w:val="002A3639"/>
    <w:rsid w:val="002A3646"/>
    <w:rsid w:val="002A365E"/>
    <w:rsid w:val="002A3719"/>
    <w:rsid w:val="002A37A7"/>
    <w:rsid w:val="002A381D"/>
    <w:rsid w:val="002A38CB"/>
    <w:rsid w:val="002A38CE"/>
    <w:rsid w:val="002A38DE"/>
    <w:rsid w:val="002A39E5"/>
    <w:rsid w:val="002A3AE4"/>
    <w:rsid w:val="002A3C1F"/>
    <w:rsid w:val="002A3CBF"/>
    <w:rsid w:val="002A3E10"/>
    <w:rsid w:val="002A3E43"/>
    <w:rsid w:val="002A3FE6"/>
    <w:rsid w:val="002A40A6"/>
    <w:rsid w:val="002A410B"/>
    <w:rsid w:val="002A4126"/>
    <w:rsid w:val="002A4131"/>
    <w:rsid w:val="002A41A1"/>
    <w:rsid w:val="002A41A5"/>
    <w:rsid w:val="002A41BD"/>
    <w:rsid w:val="002A41F3"/>
    <w:rsid w:val="002A42D0"/>
    <w:rsid w:val="002A42F7"/>
    <w:rsid w:val="002A4384"/>
    <w:rsid w:val="002A43C4"/>
    <w:rsid w:val="002A4435"/>
    <w:rsid w:val="002A44C2"/>
    <w:rsid w:val="002A4507"/>
    <w:rsid w:val="002A458C"/>
    <w:rsid w:val="002A45FF"/>
    <w:rsid w:val="002A47AC"/>
    <w:rsid w:val="002A485A"/>
    <w:rsid w:val="002A487A"/>
    <w:rsid w:val="002A48BD"/>
    <w:rsid w:val="002A4926"/>
    <w:rsid w:val="002A4972"/>
    <w:rsid w:val="002A49EF"/>
    <w:rsid w:val="002A49FA"/>
    <w:rsid w:val="002A4A01"/>
    <w:rsid w:val="002A4A26"/>
    <w:rsid w:val="002A4AC5"/>
    <w:rsid w:val="002A4AF5"/>
    <w:rsid w:val="002A4B29"/>
    <w:rsid w:val="002A4B8E"/>
    <w:rsid w:val="002A4BBA"/>
    <w:rsid w:val="002A4C01"/>
    <w:rsid w:val="002A4C11"/>
    <w:rsid w:val="002A4CCB"/>
    <w:rsid w:val="002A4CF1"/>
    <w:rsid w:val="002A4CF2"/>
    <w:rsid w:val="002A4DC6"/>
    <w:rsid w:val="002A4DF7"/>
    <w:rsid w:val="002A4E1D"/>
    <w:rsid w:val="002A4F2F"/>
    <w:rsid w:val="002A4F5A"/>
    <w:rsid w:val="002A4F9D"/>
    <w:rsid w:val="002A4FC4"/>
    <w:rsid w:val="002A4FC7"/>
    <w:rsid w:val="002A4FE9"/>
    <w:rsid w:val="002A4FFB"/>
    <w:rsid w:val="002A5017"/>
    <w:rsid w:val="002A5019"/>
    <w:rsid w:val="002A503D"/>
    <w:rsid w:val="002A5106"/>
    <w:rsid w:val="002A51C5"/>
    <w:rsid w:val="002A51CA"/>
    <w:rsid w:val="002A51F1"/>
    <w:rsid w:val="002A5243"/>
    <w:rsid w:val="002A526E"/>
    <w:rsid w:val="002A5271"/>
    <w:rsid w:val="002A528A"/>
    <w:rsid w:val="002A5293"/>
    <w:rsid w:val="002A52D8"/>
    <w:rsid w:val="002A530A"/>
    <w:rsid w:val="002A5455"/>
    <w:rsid w:val="002A5494"/>
    <w:rsid w:val="002A54A5"/>
    <w:rsid w:val="002A5654"/>
    <w:rsid w:val="002A571A"/>
    <w:rsid w:val="002A5793"/>
    <w:rsid w:val="002A57BB"/>
    <w:rsid w:val="002A5848"/>
    <w:rsid w:val="002A58A7"/>
    <w:rsid w:val="002A5A44"/>
    <w:rsid w:val="002A5A60"/>
    <w:rsid w:val="002A5A86"/>
    <w:rsid w:val="002A5BF1"/>
    <w:rsid w:val="002A5C5F"/>
    <w:rsid w:val="002A5C8F"/>
    <w:rsid w:val="002A5CBC"/>
    <w:rsid w:val="002A5D4A"/>
    <w:rsid w:val="002A5DA5"/>
    <w:rsid w:val="002A5E2B"/>
    <w:rsid w:val="002A5E34"/>
    <w:rsid w:val="002A5E62"/>
    <w:rsid w:val="002A5ED1"/>
    <w:rsid w:val="002A5FCA"/>
    <w:rsid w:val="002A6050"/>
    <w:rsid w:val="002A6094"/>
    <w:rsid w:val="002A60CA"/>
    <w:rsid w:val="002A6145"/>
    <w:rsid w:val="002A6166"/>
    <w:rsid w:val="002A6225"/>
    <w:rsid w:val="002A6318"/>
    <w:rsid w:val="002A638B"/>
    <w:rsid w:val="002A63C3"/>
    <w:rsid w:val="002A63D5"/>
    <w:rsid w:val="002A63F5"/>
    <w:rsid w:val="002A64DA"/>
    <w:rsid w:val="002A64F1"/>
    <w:rsid w:val="002A64FE"/>
    <w:rsid w:val="002A6500"/>
    <w:rsid w:val="002A6563"/>
    <w:rsid w:val="002A657C"/>
    <w:rsid w:val="002A657E"/>
    <w:rsid w:val="002A65A1"/>
    <w:rsid w:val="002A65D9"/>
    <w:rsid w:val="002A6618"/>
    <w:rsid w:val="002A6660"/>
    <w:rsid w:val="002A667C"/>
    <w:rsid w:val="002A6767"/>
    <w:rsid w:val="002A68A1"/>
    <w:rsid w:val="002A68B8"/>
    <w:rsid w:val="002A68F4"/>
    <w:rsid w:val="002A68FE"/>
    <w:rsid w:val="002A692E"/>
    <w:rsid w:val="002A6A11"/>
    <w:rsid w:val="002A6A12"/>
    <w:rsid w:val="002A6A60"/>
    <w:rsid w:val="002A6A8E"/>
    <w:rsid w:val="002A6AFB"/>
    <w:rsid w:val="002A6BA8"/>
    <w:rsid w:val="002A6BC3"/>
    <w:rsid w:val="002A6CBA"/>
    <w:rsid w:val="002A6CCE"/>
    <w:rsid w:val="002A6D18"/>
    <w:rsid w:val="002A6D68"/>
    <w:rsid w:val="002A6D91"/>
    <w:rsid w:val="002A6DBB"/>
    <w:rsid w:val="002A6DBE"/>
    <w:rsid w:val="002A6E06"/>
    <w:rsid w:val="002A6E0D"/>
    <w:rsid w:val="002A6EEB"/>
    <w:rsid w:val="002A6F37"/>
    <w:rsid w:val="002A6F45"/>
    <w:rsid w:val="002A7025"/>
    <w:rsid w:val="002A703B"/>
    <w:rsid w:val="002A7082"/>
    <w:rsid w:val="002A7132"/>
    <w:rsid w:val="002A716A"/>
    <w:rsid w:val="002A716C"/>
    <w:rsid w:val="002A71F7"/>
    <w:rsid w:val="002A72D8"/>
    <w:rsid w:val="002A7347"/>
    <w:rsid w:val="002A7430"/>
    <w:rsid w:val="002A7458"/>
    <w:rsid w:val="002A7540"/>
    <w:rsid w:val="002A7591"/>
    <w:rsid w:val="002A75D6"/>
    <w:rsid w:val="002A76A0"/>
    <w:rsid w:val="002A76D6"/>
    <w:rsid w:val="002A7700"/>
    <w:rsid w:val="002A771B"/>
    <w:rsid w:val="002A771C"/>
    <w:rsid w:val="002A780F"/>
    <w:rsid w:val="002A7813"/>
    <w:rsid w:val="002A7856"/>
    <w:rsid w:val="002A7894"/>
    <w:rsid w:val="002A78AA"/>
    <w:rsid w:val="002A799D"/>
    <w:rsid w:val="002A79F8"/>
    <w:rsid w:val="002A79FF"/>
    <w:rsid w:val="002A7A48"/>
    <w:rsid w:val="002A7A4D"/>
    <w:rsid w:val="002A7A5B"/>
    <w:rsid w:val="002A7A9F"/>
    <w:rsid w:val="002A7AD4"/>
    <w:rsid w:val="002A7AE8"/>
    <w:rsid w:val="002A7AF6"/>
    <w:rsid w:val="002A7BAB"/>
    <w:rsid w:val="002A7C61"/>
    <w:rsid w:val="002A7CC7"/>
    <w:rsid w:val="002A7CD8"/>
    <w:rsid w:val="002A7D66"/>
    <w:rsid w:val="002A7E21"/>
    <w:rsid w:val="002A7E46"/>
    <w:rsid w:val="002A7E75"/>
    <w:rsid w:val="002A7E95"/>
    <w:rsid w:val="002A7EDF"/>
    <w:rsid w:val="002A7F6A"/>
    <w:rsid w:val="002A7FA8"/>
    <w:rsid w:val="002A7FA9"/>
    <w:rsid w:val="002A7FC8"/>
    <w:rsid w:val="002A7FD5"/>
    <w:rsid w:val="002B0024"/>
    <w:rsid w:val="002B0071"/>
    <w:rsid w:val="002B0081"/>
    <w:rsid w:val="002B00B6"/>
    <w:rsid w:val="002B0109"/>
    <w:rsid w:val="002B01D7"/>
    <w:rsid w:val="002B035B"/>
    <w:rsid w:val="002B035D"/>
    <w:rsid w:val="002B03CD"/>
    <w:rsid w:val="002B0476"/>
    <w:rsid w:val="002B0497"/>
    <w:rsid w:val="002B053E"/>
    <w:rsid w:val="002B057B"/>
    <w:rsid w:val="002B059A"/>
    <w:rsid w:val="002B05B9"/>
    <w:rsid w:val="002B05C5"/>
    <w:rsid w:val="002B060C"/>
    <w:rsid w:val="002B061F"/>
    <w:rsid w:val="002B064A"/>
    <w:rsid w:val="002B065A"/>
    <w:rsid w:val="002B06B9"/>
    <w:rsid w:val="002B06C0"/>
    <w:rsid w:val="002B06E1"/>
    <w:rsid w:val="002B0783"/>
    <w:rsid w:val="002B07BD"/>
    <w:rsid w:val="002B092C"/>
    <w:rsid w:val="002B0988"/>
    <w:rsid w:val="002B09DD"/>
    <w:rsid w:val="002B09DE"/>
    <w:rsid w:val="002B09F4"/>
    <w:rsid w:val="002B0A3D"/>
    <w:rsid w:val="002B0D31"/>
    <w:rsid w:val="002B0D47"/>
    <w:rsid w:val="002B0DB9"/>
    <w:rsid w:val="002B0DC8"/>
    <w:rsid w:val="002B0EBA"/>
    <w:rsid w:val="002B0F84"/>
    <w:rsid w:val="002B0FAB"/>
    <w:rsid w:val="002B0FD9"/>
    <w:rsid w:val="002B0FF7"/>
    <w:rsid w:val="002B1018"/>
    <w:rsid w:val="002B1035"/>
    <w:rsid w:val="002B10CD"/>
    <w:rsid w:val="002B11E9"/>
    <w:rsid w:val="002B1224"/>
    <w:rsid w:val="002B1316"/>
    <w:rsid w:val="002B1353"/>
    <w:rsid w:val="002B1359"/>
    <w:rsid w:val="002B13C0"/>
    <w:rsid w:val="002B13D7"/>
    <w:rsid w:val="002B13E1"/>
    <w:rsid w:val="002B13F8"/>
    <w:rsid w:val="002B143C"/>
    <w:rsid w:val="002B1440"/>
    <w:rsid w:val="002B14C6"/>
    <w:rsid w:val="002B155F"/>
    <w:rsid w:val="002B15AA"/>
    <w:rsid w:val="002B15EF"/>
    <w:rsid w:val="002B160F"/>
    <w:rsid w:val="002B1671"/>
    <w:rsid w:val="002B16AE"/>
    <w:rsid w:val="002B1772"/>
    <w:rsid w:val="002B17C8"/>
    <w:rsid w:val="002B185B"/>
    <w:rsid w:val="002B18D3"/>
    <w:rsid w:val="002B1924"/>
    <w:rsid w:val="002B1935"/>
    <w:rsid w:val="002B19A8"/>
    <w:rsid w:val="002B19EC"/>
    <w:rsid w:val="002B1AA1"/>
    <w:rsid w:val="002B1AB8"/>
    <w:rsid w:val="002B1B6D"/>
    <w:rsid w:val="002B1B96"/>
    <w:rsid w:val="002B1C3F"/>
    <w:rsid w:val="002B1C7C"/>
    <w:rsid w:val="002B1C9C"/>
    <w:rsid w:val="002B1D22"/>
    <w:rsid w:val="002B1D43"/>
    <w:rsid w:val="002B1E44"/>
    <w:rsid w:val="002B1EBE"/>
    <w:rsid w:val="002B1F41"/>
    <w:rsid w:val="002B2092"/>
    <w:rsid w:val="002B20A3"/>
    <w:rsid w:val="002B2100"/>
    <w:rsid w:val="002B211D"/>
    <w:rsid w:val="002B22F4"/>
    <w:rsid w:val="002B22F7"/>
    <w:rsid w:val="002B231D"/>
    <w:rsid w:val="002B2343"/>
    <w:rsid w:val="002B2360"/>
    <w:rsid w:val="002B243A"/>
    <w:rsid w:val="002B24EE"/>
    <w:rsid w:val="002B256C"/>
    <w:rsid w:val="002B25D4"/>
    <w:rsid w:val="002B2615"/>
    <w:rsid w:val="002B2642"/>
    <w:rsid w:val="002B26BB"/>
    <w:rsid w:val="002B26BE"/>
    <w:rsid w:val="002B26DB"/>
    <w:rsid w:val="002B27AA"/>
    <w:rsid w:val="002B27B6"/>
    <w:rsid w:val="002B2818"/>
    <w:rsid w:val="002B2837"/>
    <w:rsid w:val="002B28EE"/>
    <w:rsid w:val="002B28F1"/>
    <w:rsid w:val="002B2909"/>
    <w:rsid w:val="002B29B1"/>
    <w:rsid w:val="002B29F4"/>
    <w:rsid w:val="002B2A46"/>
    <w:rsid w:val="002B2C47"/>
    <w:rsid w:val="002B2CB6"/>
    <w:rsid w:val="002B2CF6"/>
    <w:rsid w:val="002B2D75"/>
    <w:rsid w:val="002B2DA2"/>
    <w:rsid w:val="002B2DCB"/>
    <w:rsid w:val="002B2E33"/>
    <w:rsid w:val="002B2E65"/>
    <w:rsid w:val="002B2EBC"/>
    <w:rsid w:val="002B2F51"/>
    <w:rsid w:val="002B305B"/>
    <w:rsid w:val="002B30E0"/>
    <w:rsid w:val="002B3116"/>
    <w:rsid w:val="002B31D7"/>
    <w:rsid w:val="002B32BD"/>
    <w:rsid w:val="002B3443"/>
    <w:rsid w:val="002B3445"/>
    <w:rsid w:val="002B34FD"/>
    <w:rsid w:val="002B350F"/>
    <w:rsid w:val="002B354F"/>
    <w:rsid w:val="002B3555"/>
    <w:rsid w:val="002B3573"/>
    <w:rsid w:val="002B35A8"/>
    <w:rsid w:val="002B3680"/>
    <w:rsid w:val="002B36EB"/>
    <w:rsid w:val="002B372E"/>
    <w:rsid w:val="002B3772"/>
    <w:rsid w:val="002B37B8"/>
    <w:rsid w:val="002B3906"/>
    <w:rsid w:val="002B39C0"/>
    <w:rsid w:val="002B3A1B"/>
    <w:rsid w:val="002B3A7A"/>
    <w:rsid w:val="002B3B39"/>
    <w:rsid w:val="002B3B71"/>
    <w:rsid w:val="002B3BAE"/>
    <w:rsid w:val="002B3C6A"/>
    <w:rsid w:val="002B3C6B"/>
    <w:rsid w:val="002B3CB1"/>
    <w:rsid w:val="002B3D23"/>
    <w:rsid w:val="002B3D87"/>
    <w:rsid w:val="002B3DA4"/>
    <w:rsid w:val="002B3DC8"/>
    <w:rsid w:val="002B3E44"/>
    <w:rsid w:val="002B3E8C"/>
    <w:rsid w:val="002B3EA6"/>
    <w:rsid w:val="002B3F4C"/>
    <w:rsid w:val="002B3F6C"/>
    <w:rsid w:val="002B3FE0"/>
    <w:rsid w:val="002B40DC"/>
    <w:rsid w:val="002B4182"/>
    <w:rsid w:val="002B42C7"/>
    <w:rsid w:val="002B4344"/>
    <w:rsid w:val="002B43BC"/>
    <w:rsid w:val="002B443C"/>
    <w:rsid w:val="002B444D"/>
    <w:rsid w:val="002B44E8"/>
    <w:rsid w:val="002B450D"/>
    <w:rsid w:val="002B46D6"/>
    <w:rsid w:val="002B471C"/>
    <w:rsid w:val="002B47A6"/>
    <w:rsid w:val="002B4948"/>
    <w:rsid w:val="002B4AB3"/>
    <w:rsid w:val="002B4AB5"/>
    <w:rsid w:val="002B4B3C"/>
    <w:rsid w:val="002B4B41"/>
    <w:rsid w:val="002B4B4F"/>
    <w:rsid w:val="002B4B8D"/>
    <w:rsid w:val="002B4B9D"/>
    <w:rsid w:val="002B4C31"/>
    <w:rsid w:val="002B4C82"/>
    <w:rsid w:val="002B4D38"/>
    <w:rsid w:val="002B4E07"/>
    <w:rsid w:val="002B4E42"/>
    <w:rsid w:val="002B4F5F"/>
    <w:rsid w:val="002B4FA8"/>
    <w:rsid w:val="002B4FE4"/>
    <w:rsid w:val="002B5062"/>
    <w:rsid w:val="002B508F"/>
    <w:rsid w:val="002B50C6"/>
    <w:rsid w:val="002B50E4"/>
    <w:rsid w:val="002B50F0"/>
    <w:rsid w:val="002B51B2"/>
    <w:rsid w:val="002B51C2"/>
    <w:rsid w:val="002B51EE"/>
    <w:rsid w:val="002B51F8"/>
    <w:rsid w:val="002B526C"/>
    <w:rsid w:val="002B52D2"/>
    <w:rsid w:val="002B530E"/>
    <w:rsid w:val="002B5389"/>
    <w:rsid w:val="002B539B"/>
    <w:rsid w:val="002B53D7"/>
    <w:rsid w:val="002B5445"/>
    <w:rsid w:val="002B54BD"/>
    <w:rsid w:val="002B54C5"/>
    <w:rsid w:val="002B5587"/>
    <w:rsid w:val="002B561E"/>
    <w:rsid w:val="002B5641"/>
    <w:rsid w:val="002B56E7"/>
    <w:rsid w:val="002B57E3"/>
    <w:rsid w:val="002B580D"/>
    <w:rsid w:val="002B5838"/>
    <w:rsid w:val="002B5856"/>
    <w:rsid w:val="002B587D"/>
    <w:rsid w:val="002B58F5"/>
    <w:rsid w:val="002B5912"/>
    <w:rsid w:val="002B5970"/>
    <w:rsid w:val="002B599B"/>
    <w:rsid w:val="002B59DE"/>
    <w:rsid w:val="002B5A61"/>
    <w:rsid w:val="002B5A86"/>
    <w:rsid w:val="002B5A8D"/>
    <w:rsid w:val="002B5AB0"/>
    <w:rsid w:val="002B5ACC"/>
    <w:rsid w:val="002B5AE4"/>
    <w:rsid w:val="002B5AF1"/>
    <w:rsid w:val="002B5BCA"/>
    <w:rsid w:val="002B5BEC"/>
    <w:rsid w:val="002B5C30"/>
    <w:rsid w:val="002B5CFE"/>
    <w:rsid w:val="002B5DA1"/>
    <w:rsid w:val="002B5DC8"/>
    <w:rsid w:val="002B5EEF"/>
    <w:rsid w:val="002B5F1A"/>
    <w:rsid w:val="002B5F56"/>
    <w:rsid w:val="002B5FB1"/>
    <w:rsid w:val="002B6004"/>
    <w:rsid w:val="002B6018"/>
    <w:rsid w:val="002B61D1"/>
    <w:rsid w:val="002B6208"/>
    <w:rsid w:val="002B6284"/>
    <w:rsid w:val="002B6291"/>
    <w:rsid w:val="002B6306"/>
    <w:rsid w:val="002B63DB"/>
    <w:rsid w:val="002B6416"/>
    <w:rsid w:val="002B6433"/>
    <w:rsid w:val="002B64F2"/>
    <w:rsid w:val="002B6519"/>
    <w:rsid w:val="002B672A"/>
    <w:rsid w:val="002B676A"/>
    <w:rsid w:val="002B678B"/>
    <w:rsid w:val="002B67E7"/>
    <w:rsid w:val="002B6812"/>
    <w:rsid w:val="002B6841"/>
    <w:rsid w:val="002B694D"/>
    <w:rsid w:val="002B69B8"/>
    <w:rsid w:val="002B6A97"/>
    <w:rsid w:val="002B6AB3"/>
    <w:rsid w:val="002B6B0D"/>
    <w:rsid w:val="002B6B3C"/>
    <w:rsid w:val="002B6B70"/>
    <w:rsid w:val="002B6B8B"/>
    <w:rsid w:val="002B6BD1"/>
    <w:rsid w:val="002B6C04"/>
    <w:rsid w:val="002B6CAC"/>
    <w:rsid w:val="002B6D13"/>
    <w:rsid w:val="002B6DA3"/>
    <w:rsid w:val="002B6E41"/>
    <w:rsid w:val="002B6E46"/>
    <w:rsid w:val="002B6E73"/>
    <w:rsid w:val="002B709B"/>
    <w:rsid w:val="002B71C3"/>
    <w:rsid w:val="002B71EB"/>
    <w:rsid w:val="002B71F6"/>
    <w:rsid w:val="002B7217"/>
    <w:rsid w:val="002B722C"/>
    <w:rsid w:val="002B7282"/>
    <w:rsid w:val="002B7284"/>
    <w:rsid w:val="002B7369"/>
    <w:rsid w:val="002B7373"/>
    <w:rsid w:val="002B73E7"/>
    <w:rsid w:val="002B74AB"/>
    <w:rsid w:val="002B74C1"/>
    <w:rsid w:val="002B74F5"/>
    <w:rsid w:val="002B752B"/>
    <w:rsid w:val="002B7643"/>
    <w:rsid w:val="002B7654"/>
    <w:rsid w:val="002B7693"/>
    <w:rsid w:val="002B7891"/>
    <w:rsid w:val="002B78A0"/>
    <w:rsid w:val="002B78A3"/>
    <w:rsid w:val="002B78EB"/>
    <w:rsid w:val="002B796E"/>
    <w:rsid w:val="002B7AFB"/>
    <w:rsid w:val="002B7BB3"/>
    <w:rsid w:val="002B7BE7"/>
    <w:rsid w:val="002B7C46"/>
    <w:rsid w:val="002B7C53"/>
    <w:rsid w:val="002B7CBD"/>
    <w:rsid w:val="002B7D52"/>
    <w:rsid w:val="002B7DC0"/>
    <w:rsid w:val="002B7DE4"/>
    <w:rsid w:val="002B7DEE"/>
    <w:rsid w:val="002B7DF2"/>
    <w:rsid w:val="002B7F98"/>
    <w:rsid w:val="002B7FA0"/>
    <w:rsid w:val="002B7FF5"/>
    <w:rsid w:val="002C0015"/>
    <w:rsid w:val="002C001B"/>
    <w:rsid w:val="002C0191"/>
    <w:rsid w:val="002C01B2"/>
    <w:rsid w:val="002C01B6"/>
    <w:rsid w:val="002C01BD"/>
    <w:rsid w:val="002C01C5"/>
    <w:rsid w:val="002C01E8"/>
    <w:rsid w:val="002C0352"/>
    <w:rsid w:val="002C0392"/>
    <w:rsid w:val="002C03B7"/>
    <w:rsid w:val="002C0539"/>
    <w:rsid w:val="002C05F2"/>
    <w:rsid w:val="002C0708"/>
    <w:rsid w:val="002C0746"/>
    <w:rsid w:val="002C076E"/>
    <w:rsid w:val="002C07A8"/>
    <w:rsid w:val="002C07D3"/>
    <w:rsid w:val="002C07EA"/>
    <w:rsid w:val="002C0817"/>
    <w:rsid w:val="002C08F7"/>
    <w:rsid w:val="002C095C"/>
    <w:rsid w:val="002C0A17"/>
    <w:rsid w:val="002C0AD0"/>
    <w:rsid w:val="002C0B27"/>
    <w:rsid w:val="002C0B2B"/>
    <w:rsid w:val="002C0B8C"/>
    <w:rsid w:val="002C0BAE"/>
    <w:rsid w:val="002C0C3B"/>
    <w:rsid w:val="002C0CB6"/>
    <w:rsid w:val="002C0D08"/>
    <w:rsid w:val="002C0D0A"/>
    <w:rsid w:val="002C0D50"/>
    <w:rsid w:val="002C0DA3"/>
    <w:rsid w:val="002C0DEC"/>
    <w:rsid w:val="002C0EC6"/>
    <w:rsid w:val="002C0EF5"/>
    <w:rsid w:val="002C0F37"/>
    <w:rsid w:val="002C0F63"/>
    <w:rsid w:val="002C0FA6"/>
    <w:rsid w:val="002C103C"/>
    <w:rsid w:val="002C10C7"/>
    <w:rsid w:val="002C11B2"/>
    <w:rsid w:val="002C11D6"/>
    <w:rsid w:val="002C11E1"/>
    <w:rsid w:val="002C1211"/>
    <w:rsid w:val="002C1257"/>
    <w:rsid w:val="002C12A4"/>
    <w:rsid w:val="002C12AF"/>
    <w:rsid w:val="002C12F3"/>
    <w:rsid w:val="002C130B"/>
    <w:rsid w:val="002C131B"/>
    <w:rsid w:val="002C133F"/>
    <w:rsid w:val="002C13DB"/>
    <w:rsid w:val="002C13E7"/>
    <w:rsid w:val="002C14D6"/>
    <w:rsid w:val="002C14DA"/>
    <w:rsid w:val="002C14EC"/>
    <w:rsid w:val="002C14F0"/>
    <w:rsid w:val="002C155A"/>
    <w:rsid w:val="002C16E4"/>
    <w:rsid w:val="002C178D"/>
    <w:rsid w:val="002C17C3"/>
    <w:rsid w:val="002C17E9"/>
    <w:rsid w:val="002C1902"/>
    <w:rsid w:val="002C190B"/>
    <w:rsid w:val="002C1947"/>
    <w:rsid w:val="002C1A6E"/>
    <w:rsid w:val="002C1B3E"/>
    <w:rsid w:val="002C1B73"/>
    <w:rsid w:val="002C1BBA"/>
    <w:rsid w:val="002C1C40"/>
    <w:rsid w:val="002C1C75"/>
    <w:rsid w:val="002C1C8D"/>
    <w:rsid w:val="002C1D10"/>
    <w:rsid w:val="002C1DFE"/>
    <w:rsid w:val="002C1E86"/>
    <w:rsid w:val="002C1E9E"/>
    <w:rsid w:val="002C1EAD"/>
    <w:rsid w:val="002C1ED5"/>
    <w:rsid w:val="002C1EE3"/>
    <w:rsid w:val="002C1EFD"/>
    <w:rsid w:val="002C1F1F"/>
    <w:rsid w:val="002C1F63"/>
    <w:rsid w:val="002C20FC"/>
    <w:rsid w:val="002C214F"/>
    <w:rsid w:val="002C2158"/>
    <w:rsid w:val="002C219B"/>
    <w:rsid w:val="002C21AB"/>
    <w:rsid w:val="002C21C4"/>
    <w:rsid w:val="002C21DD"/>
    <w:rsid w:val="002C2212"/>
    <w:rsid w:val="002C22EC"/>
    <w:rsid w:val="002C2322"/>
    <w:rsid w:val="002C23ED"/>
    <w:rsid w:val="002C24AA"/>
    <w:rsid w:val="002C2550"/>
    <w:rsid w:val="002C257B"/>
    <w:rsid w:val="002C265C"/>
    <w:rsid w:val="002C26C7"/>
    <w:rsid w:val="002C26C9"/>
    <w:rsid w:val="002C271B"/>
    <w:rsid w:val="002C2720"/>
    <w:rsid w:val="002C27A9"/>
    <w:rsid w:val="002C28BC"/>
    <w:rsid w:val="002C299E"/>
    <w:rsid w:val="002C2A10"/>
    <w:rsid w:val="002C2A21"/>
    <w:rsid w:val="002C2A8A"/>
    <w:rsid w:val="002C2AE3"/>
    <w:rsid w:val="002C2AFA"/>
    <w:rsid w:val="002C2BD3"/>
    <w:rsid w:val="002C2C3B"/>
    <w:rsid w:val="002C2CAE"/>
    <w:rsid w:val="002C2DC2"/>
    <w:rsid w:val="002C2DC7"/>
    <w:rsid w:val="002C2E8C"/>
    <w:rsid w:val="002C2F27"/>
    <w:rsid w:val="002C3043"/>
    <w:rsid w:val="002C307E"/>
    <w:rsid w:val="002C30CB"/>
    <w:rsid w:val="002C3142"/>
    <w:rsid w:val="002C3143"/>
    <w:rsid w:val="002C316A"/>
    <w:rsid w:val="002C325E"/>
    <w:rsid w:val="002C32C1"/>
    <w:rsid w:val="002C336D"/>
    <w:rsid w:val="002C337B"/>
    <w:rsid w:val="002C3386"/>
    <w:rsid w:val="002C33FD"/>
    <w:rsid w:val="002C34BA"/>
    <w:rsid w:val="002C34F5"/>
    <w:rsid w:val="002C357D"/>
    <w:rsid w:val="002C3707"/>
    <w:rsid w:val="002C37C1"/>
    <w:rsid w:val="002C37E1"/>
    <w:rsid w:val="002C3833"/>
    <w:rsid w:val="002C3855"/>
    <w:rsid w:val="002C3916"/>
    <w:rsid w:val="002C3931"/>
    <w:rsid w:val="002C3997"/>
    <w:rsid w:val="002C39F5"/>
    <w:rsid w:val="002C3A33"/>
    <w:rsid w:val="002C3A38"/>
    <w:rsid w:val="002C3A65"/>
    <w:rsid w:val="002C3B31"/>
    <w:rsid w:val="002C3B60"/>
    <w:rsid w:val="002C3B94"/>
    <w:rsid w:val="002C3BAC"/>
    <w:rsid w:val="002C3C44"/>
    <w:rsid w:val="002C3DAD"/>
    <w:rsid w:val="002C3E31"/>
    <w:rsid w:val="002C3E74"/>
    <w:rsid w:val="002C3EA8"/>
    <w:rsid w:val="002C3F2B"/>
    <w:rsid w:val="002C3F78"/>
    <w:rsid w:val="002C4042"/>
    <w:rsid w:val="002C404C"/>
    <w:rsid w:val="002C404F"/>
    <w:rsid w:val="002C4135"/>
    <w:rsid w:val="002C41B3"/>
    <w:rsid w:val="002C41CD"/>
    <w:rsid w:val="002C4201"/>
    <w:rsid w:val="002C4492"/>
    <w:rsid w:val="002C44BF"/>
    <w:rsid w:val="002C44E5"/>
    <w:rsid w:val="002C44ED"/>
    <w:rsid w:val="002C4520"/>
    <w:rsid w:val="002C4536"/>
    <w:rsid w:val="002C45FF"/>
    <w:rsid w:val="002C4690"/>
    <w:rsid w:val="002C46A9"/>
    <w:rsid w:val="002C46B3"/>
    <w:rsid w:val="002C4704"/>
    <w:rsid w:val="002C4843"/>
    <w:rsid w:val="002C4920"/>
    <w:rsid w:val="002C49EA"/>
    <w:rsid w:val="002C4ADC"/>
    <w:rsid w:val="002C4B32"/>
    <w:rsid w:val="002C4B8A"/>
    <w:rsid w:val="002C4B8F"/>
    <w:rsid w:val="002C4C27"/>
    <w:rsid w:val="002C4C88"/>
    <w:rsid w:val="002C4D11"/>
    <w:rsid w:val="002C4D44"/>
    <w:rsid w:val="002C4DC4"/>
    <w:rsid w:val="002C4DD4"/>
    <w:rsid w:val="002C4DD6"/>
    <w:rsid w:val="002C4E4F"/>
    <w:rsid w:val="002C4ECC"/>
    <w:rsid w:val="002C4F7A"/>
    <w:rsid w:val="002C4FB9"/>
    <w:rsid w:val="002C5053"/>
    <w:rsid w:val="002C5092"/>
    <w:rsid w:val="002C5093"/>
    <w:rsid w:val="002C50CF"/>
    <w:rsid w:val="002C51A3"/>
    <w:rsid w:val="002C51E5"/>
    <w:rsid w:val="002C5252"/>
    <w:rsid w:val="002C529E"/>
    <w:rsid w:val="002C52BC"/>
    <w:rsid w:val="002C531C"/>
    <w:rsid w:val="002C531E"/>
    <w:rsid w:val="002C537C"/>
    <w:rsid w:val="002C53DB"/>
    <w:rsid w:val="002C540D"/>
    <w:rsid w:val="002C54D3"/>
    <w:rsid w:val="002C556A"/>
    <w:rsid w:val="002C55A1"/>
    <w:rsid w:val="002C5632"/>
    <w:rsid w:val="002C563B"/>
    <w:rsid w:val="002C57C7"/>
    <w:rsid w:val="002C57D8"/>
    <w:rsid w:val="002C589A"/>
    <w:rsid w:val="002C58D6"/>
    <w:rsid w:val="002C5A1B"/>
    <w:rsid w:val="002C5B41"/>
    <w:rsid w:val="002C5B8D"/>
    <w:rsid w:val="002C5BC4"/>
    <w:rsid w:val="002C5BE1"/>
    <w:rsid w:val="002C5C0D"/>
    <w:rsid w:val="002C5C61"/>
    <w:rsid w:val="002C5CDC"/>
    <w:rsid w:val="002C5CF0"/>
    <w:rsid w:val="002C5D2C"/>
    <w:rsid w:val="002C5E08"/>
    <w:rsid w:val="002C5EAF"/>
    <w:rsid w:val="002C5F52"/>
    <w:rsid w:val="002C602A"/>
    <w:rsid w:val="002C6214"/>
    <w:rsid w:val="002C6375"/>
    <w:rsid w:val="002C63B0"/>
    <w:rsid w:val="002C63D8"/>
    <w:rsid w:val="002C63E1"/>
    <w:rsid w:val="002C64A9"/>
    <w:rsid w:val="002C6692"/>
    <w:rsid w:val="002C66D2"/>
    <w:rsid w:val="002C6706"/>
    <w:rsid w:val="002C6779"/>
    <w:rsid w:val="002C6822"/>
    <w:rsid w:val="002C68C0"/>
    <w:rsid w:val="002C6921"/>
    <w:rsid w:val="002C6A44"/>
    <w:rsid w:val="002C6AA6"/>
    <w:rsid w:val="002C6AD1"/>
    <w:rsid w:val="002C6B44"/>
    <w:rsid w:val="002C6C8A"/>
    <w:rsid w:val="002C6CF3"/>
    <w:rsid w:val="002C6D27"/>
    <w:rsid w:val="002C6D97"/>
    <w:rsid w:val="002C6DA8"/>
    <w:rsid w:val="002C6E64"/>
    <w:rsid w:val="002C6E65"/>
    <w:rsid w:val="002C6EA8"/>
    <w:rsid w:val="002C6EB1"/>
    <w:rsid w:val="002C6F15"/>
    <w:rsid w:val="002C6F8B"/>
    <w:rsid w:val="002C7046"/>
    <w:rsid w:val="002C70D4"/>
    <w:rsid w:val="002C716A"/>
    <w:rsid w:val="002C7189"/>
    <w:rsid w:val="002C723C"/>
    <w:rsid w:val="002C72C0"/>
    <w:rsid w:val="002C7358"/>
    <w:rsid w:val="002C73B5"/>
    <w:rsid w:val="002C73C7"/>
    <w:rsid w:val="002C7428"/>
    <w:rsid w:val="002C7434"/>
    <w:rsid w:val="002C751B"/>
    <w:rsid w:val="002C7563"/>
    <w:rsid w:val="002C75A5"/>
    <w:rsid w:val="002C75C1"/>
    <w:rsid w:val="002C7600"/>
    <w:rsid w:val="002C7627"/>
    <w:rsid w:val="002C7653"/>
    <w:rsid w:val="002C7796"/>
    <w:rsid w:val="002C7808"/>
    <w:rsid w:val="002C783F"/>
    <w:rsid w:val="002C7872"/>
    <w:rsid w:val="002C7875"/>
    <w:rsid w:val="002C78FB"/>
    <w:rsid w:val="002C7923"/>
    <w:rsid w:val="002C7966"/>
    <w:rsid w:val="002C7984"/>
    <w:rsid w:val="002C79A5"/>
    <w:rsid w:val="002C7A52"/>
    <w:rsid w:val="002C7A77"/>
    <w:rsid w:val="002C7AB2"/>
    <w:rsid w:val="002C7BEC"/>
    <w:rsid w:val="002C7C4B"/>
    <w:rsid w:val="002C7C69"/>
    <w:rsid w:val="002C7CC7"/>
    <w:rsid w:val="002C7D49"/>
    <w:rsid w:val="002C7EB5"/>
    <w:rsid w:val="002C7F1D"/>
    <w:rsid w:val="002C7F29"/>
    <w:rsid w:val="002C7F32"/>
    <w:rsid w:val="002C7FD2"/>
    <w:rsid w:val="002D002C"/>
    <w:rsid w:val="002D0031"/>
    <w:rsid w:val="002D006F"/>
    <w:rsid w:val="002D00E1"/>
    <w:rsid w:val="002D0111"/>
    <w:rsid w:val="002D0152"/>
    <w:rsid w:val="002D030B"/>
    <w:rsid w:val="002D03B9"/>
    <w:rsid w:val="002D040C"/>
    <w:rsid w:val="002D04F7"/>
    <w:rsid w:val="002D052D"/>
    <w:rsid w:val="002D0547"/>
    <w:rsid w:val="002D0571"/>
    <w:rsid w:val="002D0661"/>
    <w:rsid w:val="002D0663"/>
    <w:rsid w:val="002D0667"/>
    <w:rsid w:val="002D06C7"/>
    <w:rsid w:val="002D077B"/>
    <w:rsid w:val="002D078C"/>
    <w:rsid w:val="002D08F4"/>
    <w:rsid w:val="002D0911"/>
    <w:rsid w:val="002D0966"/>
    <w:rsid w:val="002D096C"/>
    <w:rsid w:val="002D09AE"/>
    <w:rsid w:val="002D09E6"/>
    <w:rsid w:val="002D0A6C"/>
    <w:rsid w:val="002D0B06"/>
    <w:rsid w:val="002D0B9B"/>
    <w:rsid w:val="002D0C0F"/>
    <w:rsid w:val="002D0DAA"/>
    <w:rsid w:val="002D0E21"/>
    <w:rsid w:val="002D0E4B"/>
    <w:rsid w:val="002D0E93"/>
    <w:rsid w:val="002D0ED9"/>
    <w:rsid w:val="002D0EE4"/>
    <w:rsid w:val="002D0F37"/>
    <w:rsid w:val="002D0F55"/>
    <w:rsid w:val="002D1011"/>
    <w:rsid w:val="002D1053"/>
    <w:rsid w:val="002D109B"/>
    <w:rsid w:val="002D10B9"/>
    <w:rsid w:val="002D1189"/>
    <w:rsid w:val="002D128F"/>
    <w:rsid w:val="002D130E"/>
    <w:rsid w:val="002D133C"/>
    <w:rsid w:val="002D13A6"/>
    <w:rsid w:val="002D13EE"/>
    <w:rsid w:val="002D14D5"/>
    <w:rsid w:val="002D14FD"/>
    <w:rsid w:val="002D1564"/>
    <w:rsid w:val="002D15A6"/>
    <w:rsid w:val="002D162F"/>
    <w:rsid w:val="002D1694"/>
    <w:rsid w:val="002D16C7"/>
    <w:rsid w:val="002D16E9"/>
    <w:rsid w:val="002D16F3"/>
    <w:rsid w:val="002D194A"/>
    <w:rsid w:val="002D1955"/>
    <w:rsid w:val="002D196D"/>
    <w:rsid w:val="002D1A73"/>
    <w:rsid w:val="002D1B68"/>
    <w:rsid w:val="002D1B75"/>
    <w:rsid w:val="002D1C0F"/>
    <w:rsid w:val="002D1C67"/>
    <w:rsid w:val="002D1CB9"/>
    <w:rsid w:val="002D1CC3"/>
    <w:rsid w:val="002D1CF9"/>
    <w:rsid w:val="002D1CFB"/>
    <w:rsid w:val="002D1D93"/>
    <w:rsid w:val="002D1E00"/>
    <w:rsid w:val="002D1E64"/>
    <w:rsid w:val="002D1E6A"/>
    <w:rsid w:val="002D1E86"/>
    <w:rsid w:val="002D1F22"/>
    <w:rsid w:val="002D1FD3"/>
    <w:rsid w:val="002D20BD"/>
    <w:rsid w:val="002D20F2"/>
    <w:rsid w:val="002D2123"/>
    <w:rsid w:val="002D223A"/>
    <w:rsid w:val="002D225F"/>
    <w:rsid w:val="002D2318"/>
    <w:rsid w:val="002D2636"/>
    <w:rsid w:val="002D264B"/>
    <w:rsid w:val="002D2673"/>
    <w:rsid w:val="002D2693"/>
    <w:rsid w:val="002D2743"/>
    <w:rsid w:val="002D276B"/>
    <w:rsid w:val="002D27E0"/>
    <w:rsid w:val="002D281C"/>
    <w:rsid w:val="002D281E"/>
    <w:rsid w:val="002D287D"/>
    <w:rsid w:val="002D28DA"/>
    <w:rsid w:val="002D28E2"/>
    <w:rsid w:val="002D292C"/>
    <w:rsid w:val="002D2944"/>
    <w:rsid w:val="002D294B"/>
    <w:rsid w:val="002D296B"/>
    <w:rsid w:val="002D296F"/>
    <w:rsid w:val="002D2994"/>
    <w:rsid w:val="002D29F3"/>
    <w:rsid w:val="002D2B03"/>
    <w:rsid w:val="002D2CCB"/>
    <w:rsid w:val="002D2D18"/>
    <w:rsid w:val="002D2D2F"/>
    <w:rsid w:val="002D2D35"/>
    <w:rsid w:val="002D2D58"/>
    <w:rsid w:val="002D2DDE"/>
    <w:rsid w:val="002D2E94"/>
    <w:rsid w:val="002D2F03"/>
    <w:rsid w:val="002D2F43"/>
    <w:rsid w:val="002D2F90"/>
    <w:rsid w:val="002D3004"/>
    <w:rsid w:val="002D3033"/>
    <w:rsid w:val="002D30A9"/>
    <w:rsid w:val="002D3143"/>
    <w:rsid w:val="002D3175"/>
    <w:rsid w:val="002D31EC"/>
    <w:rsid w:val="002D32CA"/>
    <w:rsid w:val="002D32F4"/>
    <w:rsid w:val="002D33AF"/>
    <w:rsid w:val="002D3572"/>
    <w:rsid w:val="002D360B"/>
    <w:rsid w:val="002D3623"/>
    <w:rsid w:val="002D363D"/>
    <w:rsid w:val="002D36CC"/>
    <w:rsid w:val="002D36D1"/>
    <w:rsid w:val="002D36D5"/>
    <w:rsid w:val="002D36FE"/>
    <w:rsid w:val="002D37D7"/>
    <w:rsid w:val="002D384B"/>
    <w:rsid w:val="002D385E"/>
    <w:rsid w:val="002D3929"/>
    <w:rsid w:val="002D3946"/>
    <w:rsid w:val="002D3955"/>
    <w:rsid w:val="002D395A"/>
    <w:rsid w:val="002D39AF"/>
    <w:rsid w:val="002D3AC9"/>
    <w:rsid w:val="002D3B1A"/>
    <w:rsid w:val="002D3B3E"/>
    <w:rsid w:val="002D3B9E"/>
    <w:rsid w:val="002D3BC9"/>
    <w:rsid w:val="002D3CAF"/>
    <w:rsid w:val="002D3CEA"/>
    <w:rsid w:val="002D3D07"/>
    <w:rsid w:val="002D3D93"/>
    <w:rsid w:val="002D3E7E"/>
    <w:rsid w:val="002D3EA5"/>
    <w:rsid w:val="002D3F02"/>
    <w:rsid w:val="002D3FB5"/>
    <w:rsid w:val="002D3FE7"/>
    <w:rsid w:val="002D401A"/>
    <w:rsid w:val="002D4021"/>
    <w:rsid w:val="002D4071"/>
    <w:rsid w:val="002D4075"/>
    <w:rsid w:val="002D408C"/>
    <w:rsid w:val="002D4256"/>
    <w:rsid w:val="002D425F"/>
    <w:rsid w:val="002D4316"/>
    <w:rsid w:val="002D43BD"/>
    <w:rsid w:val="002D43EB"/>
    <w:rsid w:val="002D45DA"/>
    <w:rsid w:val="002D4607"/>
    <w:rsid w:val="002D462F"/>
    <w:rsid w:val="002D46B7"/>
    <w:rsid w:val="002D46D9"/>
    <w:rsid w:val="002D4758"/>
    <w:rsid w:val="002D47BC"/>
    <w:rsid w:val="002D47C9"/>
    <w:rsid w:val="002D4851"/>
    <w:rsid w:val="002D48E0"/>
    <w:rsid w:val="002D4ACA"/>
    <w:rsid w:val="002D4ACB"/>
    <w:rsid w:val="002D4AF3"/>
    <w:rsid w:val="002D4B1D"/>
    <w:rsid w:val="002D4B40"/>
    <w:rsid w:val="002D4B57"/>
    <w:rsid w:val="002D4C05"/>
    <w:rsid w:val="002D4C3B"/>
    <w:rsid w:val="002D4C8A"/>
    <w:rsid w:val="002D4C94"/>
    <w:rsid w:val="002D4CE3"/>
    <w:rsid w:val="002D4D1C"/>
    <w:rsid w:val="002D4D43"/>
    <w:rsid w:val="002D4DE8"/>
    <w:rsid w:val="002D4E7C"/>
    <w:rsid w:val="002D4FF8"/>
    <w:rsid w:val="002D5039"/>
    <w:rsid w:val="002D5055"/>
    <w:rsid w:val="002D507A"/>
    <w:rsid w:val="002D50AF"/>
    <w:rsid w:val="002D50E8"/>
    <w:rsid w:val="002D5105"/>
    <w:rsid w:val="002D5169"/>
    <w:rsid w:val="002D5192"/>
    <w:rsid w:val="002D51E3"/>
    <w:rsid w:val="002D51EB"/>
    <w:rsid w:val="002D52C9"/>
    <w:rsid w:val="002D52E7"/>
    <w:rsid w:val="002D535B"/>
    <w:rsid w:val="002D5456"/>
    <w:rsid w:val="002D54B0"/>
    <w:rsid w:val="002D54B3"/>
    <w:rsid w:val="002D5558"/>
    <w:rsid w:val="002D55D0"/>
    <w:rsid w:val="002D55D1"/>
    <w:rsid w:val="002D55ED"/>
    <w:rsid w:val="002D568B"/>
    <w:rsid w:val="002D5799"/>
    <w:rsid w:val="002D57A5"/>
    <w:rsid w:val="002D57C4"/>
    <w:rsid w:val="002D5864"/>
    <w:rsid w:val="002D58EA"/>
    <w:rsid w:val="002D5977"/>
    <w:rsid w:val="002D599F"/>
    <w:rsid w:val="002D5A19"/>
    <w:rsid w:val="002D5AF2"/>
    <w:rsid w:val="002D5B70"/>
    <w:rsid w:val="002D5B72"/>
    <w:rsid w:val="002D5C89"/>
    <w:rsid w:val="002D5CA5"/>
    <w:rsid w:val="002D5DB8"/>
    <w:rsid w:val="002D5E32"/>
    <w:rsid w:val="002D5E3C"/>
    <w:rsid w:val="002D6005"/>
    <w:rsid w:val="002D6018"/>
    <w:rsid w:val="002D6047"/>
    <w:rsid w:val="002D6109"/>
    <w:rsid w:val="002D6119"/>
    <w:rsid w:val="002D6124"/>
    <w:rsid w:val="002D626E"/>
    <w:rsid w:val="002D62A9"/>
    <w:rsid w:val="002D6342"/>
    <w:rsid w:val="002D6395"/>
    <w:rsid w:val="002D63CF"/>
    <w:rsid w:val="002D63E9"/>
    <w:rsid w:val="002D6458"/>
    <w:rsid w:val="002D647F"/>
    <w:rsid w:val="002D656A"/>
    <w:rsid w:val="002D65C2"/>
    <w:rsid w:val="002D660F"/>
    <w:rsid w:val="002D667C"/>
    <w:rsid w:val="002D669D"/>
    <w:rsid w:val="002D6725"/>
    <w:rsid w:val="002D6741"/>
    <w:rsid w:val="002D6790"/>
    <w:rsid w:val="002D67EC"/>
    <w:rsid w:val="002D682D"/>
    <w:rsid w:val="002D6837"/>
    <w:rsid w:val="002D68EA"/>
    <w:rsid w:val="002D697F"/>
    <w:rsid w:val="002D69C8"/>
    <w:rsid w:val="002D6A48"/>
    <w:rsid w:val="002D6AA7"/>
    <w:rsid w:val="002D6B56"/>
    <w:rsid w:val="002D6C64"/>
    <w:rsid w:val="002D6C97"/>
    <w:rsid w:val="002D6CC3"/>
    <w:rsid w:val="002D6D78"/>
    <w:rsid w:val="002D6EE9"/>
    <w:rsid w:val="002D6EEE"/>
    <w:rsid w:val="002D6F73"/>
    <w:rsid w:val="002D6FC0"/>
    <w:rsid w:val="002D7021"/>
    <w:rsid w:val="002D70D1"/>
    <w:rsid w:val="002D7109"/>
    <w:rsid w:val="002D710B"/>
    <w:rsid w:val="002D710D"/>
    <w:rsid w:val="002D7147"/>
    <w:rsid w:val="002D7182"/>
    <w:rsid w:val="002D7246"/>
    <w:rsid w:val="002D7357"/>
    <w:rsid w:val="002D7361"/>
    <w:rsid w:val="002D738A"/>
    <w:rsid w:val="002D73B1"/>
    <w:rsid w:val="002D73B7"/>
    <w:rsid w:val="002D7420"/>
    <w:rsid w:val="002D7423"/>
    <w:rsid w:val="002D746B"/>
    <w:rsid w:val="002D7493"/>
    <w:rsid w:val="002D74D6"/>
    <w:rsid w:val="002D74DC"/>
    <w:rsid w:val="002D757C"/>
    <w:rsid w:val="002D7699"/>
    <w:rsid w:val="002D775B"/>
    <w:rsid w:val="002D77B3"/>
    <w:rsid w:val="002D77DC"/>
    <w:rsid w:val="002D783B"/>
    <w:rsid w:val="002D7900"/>
    <w:rsid w:val="002D7924"/>
    <w:rsid w:val="002D7ABC"/>
    <w:rsid w:val="002D7AE7"/>
    <w:rsid w:val="002D7B5D"/>
    <w:rsid w:val="002D7B6A"/>
    <w:rsid w:val="002D7C20"/>
    <w:rsid w:val="002D7C41"/>
    <w:rsid w:val="002D7D32"/>
    <w:rsid w:val="002D7DAF"/>
    <w:rsid w:val="002D7E06"/>
    <w:rsid w:val="002D7E09"/>
    <w:rsid w:val="002D7E4D"/>
    <w:rsid w:val="002D7E71"/>
    <w:rsid w:val="002D7FD5"/>
    <w:rsid w:val="002E0083"/>
    <w:rsid w:val="002E00BE"/>
    <w:rsid w:val="002E0156"/>
    <w:rsid w:val="002E015C"/>
    <w:rsid w:val="002E0259"/>
    <w:rsid w:val="002E026C"/>
    <w:rsid w:val="002E0285"/>
    <w:rsid w:val="002E02E9"/>
    <w:rsid w:val="002E0346"/>
    <w:rsid w:val="002E0391"/>
    <w:rsid w:val="002E0439"/>
    <w:rsid w:val="002E0580"/>
    <w:rsid w:val="002E05E9"/>
    <w:rsid w:val="002E0683"/>
    <w:rsid w:val="002E06A7"/>
    <w:rsid w:val="002E0761"/>
    <w:rsid w:val="002E07B4"/>
    <w:rsid w:val="002E085F"/>
    <w:rsid w:val="002E0870"/>
    <w:rsid w:val="002E089D"/>
    <w:rsid w:val="002E08B8"/>
    <w:rsid w:val="002E0990"/>
    <w:rsid w:val="002E0991"/>
    <w:rsid w:val="002E0A17"/>
    <w:rsid w:val="002E0A65"/>
    <w:rsid w:val="002E0A98"/>
    <w:rsid w:val="002E0B0A"/>
    <w:rsid w:val="002E0BD6"/>
    <w:rsid w:val="002E0C04"/>
    <w:rsid w:val="002E0C3A"/>
    <w:rsid w:val="002E0C63"/>
    <w:rsid w:val="002E0D1D"/>
    <w:rsid w:val="002E0D59"/>
    <w:rsid w:val="002E0DB2"/>
    <w:rsid w:val="002E0EE4"/>
    <w:rsid w:val="002E0EE5"/>
    <w:rsid w:val="002E0F9F"/>
    <w:rsid w:val="002E0FC4"/>
    <w:rsid w:val="002E108F"/>
    <w:rsid w:val="002E1137"/>
    <w:rsid w:val="002E1199"/>
    <w:rsid w:val="002E1205"/>
    <w:rsid w:val="002E124C"/>
    <w:rsid w:val="002E12BF"/>
    <w:rsid w:val="002E12FE"/>
    <w:rsid w:val="002E13DF"/>
    <w:rsid w:val="002E13FA"/>
    <w:rsid w:val="002E145A"/>
    <w:rsid w:val="002E157D"/>
    <w:rsid w:val="002E15AC"/>
    <w:rsid w:val="002E1658"/>
    <w:rsid w:val="002E1694"/>
    <w:rsid w:val="002E16CB"/>
    <w:rsid w:val="002E1796"/>
    <w:rsid w:val="002E186F"/>
    <w:rsid w:val="002E188D"/>
    <w:rsid w:val="002E1897"/>
    <w:rsid w:val="002E19A9"/>
    <w:rsid w:val="002E19DC"/>
    <w:rsid w:val="002E19F1"/>
    <w:rsid w:val="002E1AB1"/>
    <w:rsid w:val="002E1AD3"/>
    <w:rsid w:val="002E1AF8"/>
    <w:rsid w:val="002E1B13"/>
    <w:rsid w:val="002E1BC1"/>
    <w:rsid w:val="002E1C8B"/>
    <w:rsid w:val="002E1CB6"/>
    <w:rsid w:val="002E1CC4"/>
    <w:rsid w:val="002E1D2D"/>
    <w:rsid w:val="002E1E71"/>
    <w:rsid w:val="002E1EA3"/>
    <w:rsid w:val="002E1F4F"/>
    <w:rsid w:val="002E1FBB"/>
    <w:rsid w:val="002E205F"/>
    <w:rsid w:val="002E20AB"/>
    <w:rsid w:val="002E2247"/>
    <w:rsid w:val="002E22C0"/>
    <w:rsid w:val="002E22C5"/>
    <w:rsid w:val="002E2364"/>
    <w:rsid w:val="002E23A3"/>
    <w:rsid w:val="002E2431"/>
    <w:rsid w:val="002E248E"/>
    <w:rsid w:val="002E2533"/>
    <w:rsid w:val="002E2624"/>
    <w:rsid w:val="002E2668"/>
    <w:rsid w:val="002E2690"/>
    <w:rsid w:val="002E26AF"/>
    <w:rsid w:val="002E26B4"/>
    <w:rsid w:val="002E274C"/>
    <w:rsid w:val="002E283B"/>
    <w:rsid w:val="002E2875"/>
    <w:rsid w:val="002E2A57"/>
    <w:rsid w:val="002E2B64"/>
    <w:rsid w:val="002E2C16"/>
    <w:rsid w:val="002E2CCF"/>
    <w:rsid w:val="002E2CF5"/>
    <w:rsid w:val="002E2DD3"/>
    <w:rsid w:val="002E2E8B"/>
    <w:rsid w:val="002E2FE8"/>
    <w:rsid w:val="002E2FF5"/>
    <w:rsid w:val="002E300F"/>
    <w:rsid w:val="002E3052"/>
    <w:rsid w:val="002E30DD"/>
    <w:rsid w:val="002E30E7"/>
    <w:rsid w:val="002E318F"/>
    <w:rsid w:val="002E31AD"/>
    <w:rsid w:val="002E31BC"/>
    <w:rsid w:val="002E321E"/>
    <w:rsid w:val="002E326B"/>
    <w:rsid w:val="002E334C"/>
    <w:rsid w:val="002E33A7"/>
    <w:rsid w:val="002E33DF"/>
    <w:rsid w:val="002E34A0"/>
    <w:rsid w:val="002E3580"/>
    <w:rsid w:val="002E35B7"/>
    <w:rsid w:val="002E35FC"/>
    <w:rsid w:val="002E3689"/>
    <w:rsid w:val="002E36BB"/>
    <w:rsid w:val="002E3708"/>
    <w:rsid w:val="002E3724"/>
    <w:rsid w:val="002E3752"/>
    <w:rsid w:val="002E3827"/>
    <w:rsid w:val="002E3890"/>
    <w:rsid w:val="002E3940"/>
    <w:rsid w:val="002E3988"/>
    <w:rsid w:val="002E3AD3"/>
    <w:rsid w:val="002E3C44"/>
    <w:rsid w:val="002E3D6D"/>
    <w:rsid w:val="002E3DBE"/>
    <w:rsid w:val="002E3E00"/>
    <w:rsid w:val="002E3E26"/>
    <w:rsid w:val="002E3EB5"/>
    <w:rsid w:val="002E3F6A"/>
    <w:rsid w:val="002E3F85"/>
    <w:rsid w:val="002E3FA0"/>
    <w:rsid w:val="002E4085"/>
    <w:rsid w:val="002E40E1"/>
    <w:rsid w:val="002E40F6"/>
    <w:rsid w:val="002E4143"/>
    <w:rsid w:val="002E4160"/>
    <w:rsid w:val="002E41B7"/>
    <w:rsid w:val="002E41FD"/>
    <w:rsid w:val="002E4239"/>
    <w:rsid w:val="002E4245"/>
    <w:rsid w:val="002E42D4"/>
    <w:rsid w:val="002E43C2"/>
    <w:rsid w:val="002E44E5"/>
    <w:rsid w:val="002E454F"/>
    <w:rsid w:val="002E469F"/>
    <w:rsid w:val="002E46A0"/>
    <w:rsid w:val="002E46B5"/>
    <w:rsid w:val="002E47B7"/>
    <w:rsid w:val="002E480A"/>
    <w:rsid w:val="002E4831"/>
    <w:rsid w:val="002E4837"/>
    <w:rsid w:val="002E487D"/>
    <w:rsid w:val="002E492F"/>
    <w:rsid w:val="002E494A"/>
    <w:rsid w:val="002E4954"/>
    <w:rsid w:val="002E4A0E"/>
    <w:rsid w:val="002E4AC5"/>
    <w:rsid w:val="002E4AE2"/>
    <w:rsid w:val="002E4B92"/>
    <w:rsid w:val="002E4BBF"/>
    <w:rsid w:val="002E4CD9"/>
    <w:rsid w:val="002E4CDF"/>
    <w:rsid w:val="002E4CF5"/>
    <w:rsid w:val="002E4E1F"/>
    <w:rsid w:val="002E4E34"/>
    <w:rsid w:val="002E4E35"/>
    <w:rsid w:val="002E4EB8"/>
    <w:rsid w:val="002E4FAC"/>
    <w:rsid w:val="002E4FB0"/>
    <w:rsid w:val="002E5014"/>
    <w:rsid w:val="002E5043"/>
    <w:rsid w:val="002E5056"/>
    <w:rsid w:val="002E5071"/>
    <w:rsid w:val="002E5260"/>
    <w:rsid w:val="002E5298"/>
    <w:rsid w:val="002E5385"/>
    <w:rsid w:val="002E53E5"/>
    <w:rsid w:val="002E5448"/>
    <w:rsid w:val="002E5463"/>
    <w:rsid w:val="002E54B4"/>
    <w:rsid w:val="002E554F"/>
    <w:rsid w:val="002E5564"/>
    <w:rsid w:val="002E562A"/>
    <w:rsid w:val="002E56FB"/>
    <w:rsid w:val="002E59B3"/>
    <w:rsid w:val="002E5A93"/>
    <w:rsid w:val="002E5AF1"/>
    <w:rsid w:val="002E5B08"/>
    <w:rsid w:val="002E5BD5"/>
    <w:rsid w:val="002E5C16"/>
    <w:rsid w:val="002E5CF1"/>
    <w:rsid w:val="002E5D38"/>
    <w:rsid w:val="002E5F04"/>
    <w:rsid w:val="002E5FD2"/>
    <w:rsid w:val="002E6039"/>
    <w:rsid w:val="002E605A"/>
    <w:rsid w:val="002E60A3"/>
    <w:rsid w:val="002E6114"/>
    <w:rsid w:val="002E6120"/>
    <w:rsid w:val="002E612E"/>
    <w:rsid w:val="002E615F"/>
    <w:rsid w:val="002E6206"/>
    <w:rsid w:val="002E628D"/>
    <w:rsid w:val="002E6302"/>
    <w:rsid w:val="002E6309"/>
    <w:rsid w:val="002E635D"/>
    <w:rsid w:val="002E637E"/>
    <w:rsid w:val="002E63B7"/>
    <w:rsid w:val="002E63E4"/>
    <w:rsid w:val="002E6483"/>
    <w:rsid w:val="002E6486"/>
    <w:rsid w:val="002E6580"/>
    <w:rsid w:val="002E6609"/>
    <w:rsid w:val="002E6671"/>
    <w:rsid w:val="002E667D"/>
    <w:rsid w:val="002E66B5"/>
    <w:rsid w:val="002E67A7"/>
    <w:rsid w:val="002E67D4"/>
    <w:rsid w:val="002E6802"/>
    <w:rsid w:val="002E6824"/>
    <w:rsid w:val="002E6881"/>
    <w:rsid w:val="002E6896"/>
    <w:rsid w:val="002E6950"/>
    <w:rsid w:val="002E69E2"/>
    <w:rsid w:val="002E6AC9"/>
    <w:rsid w:val="002E6B65"/>
    <w:rsid w:val="002E6B72"/>
    <w:rsid w:val="002E6C9A"/>
    <w:rsid w:val="002E6CA8"/>
    <w:rsid w:val="002E6D0C"/>
    <w:rsid w:val="002E6D23"/>
    <w:rsid w:val="002E6D45"/>
    <w:rsid w:val="002E6D4A"/>
    <w:rsid w:val="002E6DCB"/>
    <w:rsid w:val="002E6FA3"/>
    <w:rsid w:val="002E6FDD"/>
    <w:rsid w:val="002E706F"/>
    <w:rsid w:val="002E70B6"/>
    <w:rsid w:val="002E7148"/>
    <w:rsid w:val="002E71C0"/>
    <w:rsid w:val="002E7237"/>
    <w:rsid w:val="002E729A"/>
    <w:rsid w:val="002E736B"/>
    <w:rsid w:val="002E74D9"/>
    <w:rsid w:val="002E752A"/>
    <w:rsid w:val="002E7592"/>
    <w:rsid w:val="002E75A4"/>
    <w:rsid w:val="002E7697"/>
    <w:rsid w:val="002E772D"/>
    <w:rsid w:val="002E774C"/>
    <w:rsid w:val="002E782B"/>
    <w:rsid w:val="002E7874"/>
    <w:rsid w:val="002E7A13"/>
    <w:rsid w:val="002E7A30"/>
    <w:rsid w:val="002E7A37"/>
    <w:rsid w:val="002E7A4B"/>
    <w:rsid w:val="002E7B07"/>
    <w:rsid w:val="002E7B2C"/>
    <w:rsid w:val="002E7B30"/>
    <w:rsid w:val="002E7B85"/>
    <w:rsid w:val="002E7BDE"/>
    <w:rsid w:val="002E7D02"/>
    <w:rsid w:val="002E7D09"/>
    <w:rsid w:val="002E7D6E"/>
    <w:rsid w:val="002E7DCC"/>
    <w:rsid w:val="002E7E32"/>
    <w:rsid w:val="002E7EB0"/>
    <w:rsid w:val="002E7F35"/>
    <w:rsid w:val="002E7F4C"/>
    <w:rsid w:val="002E7F6D"/>
    <w:rsid w:val="002F0028"/>
    <w:rsid w:val="002F005C"/>
    <w:rsid w:val="002F00CE"/>
    <w:rsid w:val="002F00D4"/>
    <w:rsid w:val="002F013E"/>
    <w:rsid w:val="002F017A"/>
    <w:rsid w:val="002F01DB"/>
    <w:rsid w:val="002F0279"/>
    <w:rsid w:val="002F0293"/>
    <w:rsid w:val="002F0327"/>
    <w:rsid w:val="002F0405"/>
    <w:rsid w:val="002F050E"/>
    <w:rsid w:val="002F0516"/>
    <w:rsid w:val="002F053D"/>
    <w:rsid w:val="002F0574"/>
    <w:rsid w:val="002F05CC"/>
    <w:rsid w:val="002F0605"/>
    <w:rsid w:val="002F0620"/>
    <w:rsid w:val="002F0629"/>
    <w:rsid w:val="002F0712"/>
    <w:rsid w:val="002F0767"/>
    <w:rsid w:val="002F07EE"/>
    <w:rsid w:val="002F0843"/>
    <w:rsid w:val="002F0866"/>
    <w:rsid w:val="002F08FA"/>
    <w:rsid w:val="002F0940"/>
    <w:rsid w:val="002F0A2E"/>
    <w:rsid w:val="002F0B1F"/>
    <w:rsid w:val="002F0B36"/>
    <w:rsid w:val="002F0B3A"/>
    <w:rsid w:val="002F0BC0"/>
    <w:rsid w:val="002F0E9E"/>
    <w:rsid w:val="002F0ED0"/>
    <w:rsid w:val="002F0EED"/>
    <w:rsid w:val="002F103A"/>
    <w:rsid w:val="002F1096"/>
    <w:rsid w:val="002F10E6"/>
    <w:rsid w:val="002F118C"/>
    <w:rsid w:val="002F118F"/>
    <w:rsid w:val="002F11CD"/>
    <w:rsid w:val="002F121E"/>
    <w:rsid w:val="002F126C"/>
    <w:rsid w:val="002F1342"/>
    <w:rsid w:val="002F13AB"/>
    <w:rsid w:val="002F13AF"/>
    <w:rsid w:val="002F13F4"/>
    <w:rsid w:val="002F1408"/>
    <w:rsid w:val="002F1415"/>
    <w:rsid w:val="002F1518"/>
    <w:rsid w:val="002F1738"/>
    <w:rsid w:val="002F1786"/>
    <w:rsid w:val="002F17A0"/>
    <w:rsid w:val="002F184B"/>
    <w:rsid w:val="002F187C"/>
    <w:rsid w:val="002F1924"/>
    <w:rsid w:val="002F1997"/>
    <w:rsid w:val="002F19AC"/>
    <w:rsid w:val="002F1A6A"/>
    <w:rsid w:val="002F1AE1"/>
    <w:rsid w:val="002F1AF4"/>
    <w:rsid w:val="002F1B70"/>
    <w:rsid w:val="002F1C95"/>
    <w:rsid w:val="002F1CFE"/>
    <w:rsid w:val="002F1D04"/>
    <w:rsid w:val="002F1D75"/>
    <w:rsid w:val="002F1F62"/>
    <w:rsid w:val="002F2008"/>
    <w:rsid w:val="002F209C"/>
    <w:rsid w:val="002F20BE"/>
    <w:rsid w:val="002F20F5"/>
    <w:rsid w:val="002F214F"/>
    <w:rsid w:val="002F2168"/>
    <w:rsid w:val="002F2188"/>
    <w:rsid w:val="002F222A"/>
    <w:rsid w:val="002F228A"/>
    <w:rsid w:val="002F22AC"/>
    <w:rsid w:val="002F2304"/>
    <w:rsid w:val="002F2326"/>
    <w:rsid w:val="002F2385"/>
    <w:rsid w:val="002F2396"/>
    <w:rsid w:val="002F23F0"/>
    <w:rsid w:val="002F2514"/>
    <w:rsid w:val="002F2584"/>
    <w:rsid w:val="002F25A8"/>
    <w:rsid w:val="002F263C"/>
    <w:rsid w:val="002F2648"/>
    <w:rsid w:val="002F27D8"/>
    <w:rsid w:val="002F27FF"/>
    <w:rsid w:val="002F28B0"/>
    <w:rsid w:val="002F28D5"/>
    <w:rsid w:val="002F28FA"/>
    <w:rsid w:val="002F2941"/>
    <w:rsid w:val="002F2A3B"/>
    <w:rsid w:val="002F2A55"/>
    <w:rsid w:val="002F2A95"/>
    <w:rsid w:val="002F2AE4"/>
    <w:rsid w:val="002F2B91"/>
    <w:rsid w:val="002F2B94"/>
    <w:rsid w:val="002F2C90"/>
    <w:rsid w:val="002F2CB9"/>
    <w:rsid w:val="002F2CDE"/>
    <w:rsid w:val="002F2D56"/>
    <w:rsid w:val="002F2E28"/>
    <w:rsid w:val="002F2EBE"/>
    <w:rsid w:val="002F2EE9"/>
    <w:rsid w:val="002F2F0A"/>
    <w:rsid w:val="002F2FB9"/>
    <w:rsid w:val="002F2FF5"/>
    <w:rsid w:val="002F306B"/>
    <w:rsid w:val="002F30F6"/>
    <w:rsid w:val="002F31AD"/>
    <w:rsid w:val="002F31B4"/>
    <w:rsid w:val="002F31B6"/>
    <w:rsid w:val="002F32E6"/>
    <w:rsid w:val="002F331B"/>
    <w:rsid w:val="002F33A9"/>
    <w:rsid w:val="002F33BE"/>
    <w:rsid w:val="002F340F"/>
    <w:rsid w:val="002F3411"/>
    <w:rsid w:val="002F3450"/>
    <w:rsid w:val="002F3541"/>
    <w:rsid w:val="002F358F"/>
    <w:rsid w:val="002F35B4"/>
    <w:rsid w:val="002F3615"/>
    <w:rsid w:val="002F3662"/>
    <w:rsid w:val="002F3741"/>
    <w:rsid w:val="002F375B"/>
    <w:rsid w:val="002F382D"/>
    <w:rsid w:val="002F3866"/>
    <w:rsid w:val="002F39B7"/>
    <w:rsid w:val="002F39FA"/>
    <w:rsid w:val="002F3ACE"/>
    <w:rsid w:val="002F3C7E"/>
    <w:rsid w:val="002F3CCA"/>
    <w:rsid w:val="002F3D2D"/>
    <w:rsid w:val="002F3D84"/>
    <w:rsid w:val="002F3DC8"/>
    <w:rsid w:val="002F3F0B"/>
    <w:rsid w:val="002F3F67"/>
    <w:rsid w:val="002F3FCE"/>
    <w:rsid w:val="002F4021"/>
    <w:rsid w:val="002F40C4"/>
    <w:rsid w:val="002F4100"/>
    <w:rsid w:val="002F411A"/>
    <w:rsid w:val="002F4137"/>
    <w:rsid w:val="002F4154"/>
    <w:rsid w:val="002F41D8"/>
    <w:rsid w:val="002F4202"/>
    <w:rsid w:val="002F4299"/>
    <w:rsid w:val="002F42A8"/>
    <w:rsid w:val="002F42CA"/>
    <w:rsid w:val="002F438F"/>
    <w:rsid w:val="002F43F1"/>
    <w:rsid w:val="002F449F"/>
    <w:rsid w:val="002F44EB"/>
    <w:rsid w:val="002F45B8"/>
    <w:rsid w:val="002F45E3"/>
    <w:rsid w:val="002F4736"/>
    <w:rsid w:val="002F476A"/>
    <w:rsid w:val="002F483C"/>
    <w:rsid w:val="002F484B"/>
    <w:rsid w:val="002F48FC"/>
    <w:rsid w:val="002F4954"/>
    <w:rsid w:val="002F497A"/>
    <w:rsid w:val="002F4999"/>
    <w:rsid w:val="002F49EB"/>
    <w:rsid w:val="002F4A64"/>
    <w:rsid w:val="002F4AA2"/>
    <w:rsid w:val="002F4AB6"/>
    <w:rsid w:val="002F4AD2"/>
    <w:rsid w:val="002F4B69"/>
    <w:rsid w:val="002F4BAD"/>
    <w:rsid w:val="002F4BE0"/>
    <w:rsid w:val="002F4BE6"/>
    <w:rsid w:val="002F4CCA"/>
    <w:rsid w:val="002F4DB6"/>
    <w:rsid w:val="002F4E04"/>
    <w:rsid w:val="002F4E7B"/>
    <w:rsid w:val="002F4EE5"/>
    <w:rsid w:val="002F4EEA"/>
    <w:rsid w:val="002F4F00"/>
    <w:rsid w:val="002F4F9E"/>
    <w:rsid w:val="002F4FF3"/>
    <w:rsid w:val="002F50A9"/>
    <w:rsid w:val="002F5156"/>
    <w:rsid w:val="002F520A"/>
    <w:rsid w:val="002F52EE"/>
    <w:rsid w:val="002F52F6"/>
    <w:rsid w:val="002F534A"/>
    <w:rsid w:val="002F5423"/>
    <w:rsid w:val="002F54A1"/>
    <w:rsid w:val="002F551B"/>
    <w:rsid w:val="002F5551"/>
    <w:rsid w:val="002F555D"/>
    <w:rsid w:val="002F5702"/>
    <w:rsid w:val="002F57AC"/>
    <w:rsid w:val="002F5838"/>
    <w:rsid w:val="002F58D4"/>
    <w:rsid w:val="002F592E"/>
    <w:rsid w:val="002F5930"/>
    <w:rsid w:val="002F5944"/>
    <w:rsid w:val="002F5A19"/>
    <w:rsid w:val="002F5AC7"/>
    <w:rsid w:val="002F5B09"/>
    <w:rsid w:val="002F5BA2"/>
    <w:rsid w:val="002F5BA7"/>
    <w:rsid w:val="002F5BCA"/>
    <w:rsid w:val="002F5BE3"/>
    <w:rsid w:val="002F5C7E"/>
    <w:rsid w:val="002F5CA1"/>
    <w:rsid w:val="002F5CB3"/>
    <w:rsid w:val="002F5D97"/>
    <w:rsid w:val="002F5DA6"/>
    <w:rsid w:val="002F5DB6"/>
    <w:rsid w:val="002F5E01"/>
    <w:rsid w:val="002F5E31"/>
    <w:rsid w:val="002F5EC7"/>
    <w:rsid w:val="002F5F15"/>
    <w:rsid w:val="002F5F82"/>
    <w:rsid w:val="002F5FA6"/>
    <w:rsid w:val="002F603C"/>
    <w:rsid w:val="002F6118"/>
    <w:rsid w:val="002F611D"/>
    <w:rsid w:val="002F622F"/>
    <w:rsid w:val="002F6284"/>
    <w:rsid w:val="002F631C"/>
    <w:rsid w:val="002F6390"/>
    <w:rsid w:val="002F63C2"/>
    <w:rsid w:val="002F6456"/>
    <w:rsid w:val="002F6470"/>
    <w:rsid w:val="002F64A1"/>
    <w:rsid w:val="002F65D3"/>
    <w:rsid w:val="002F680A"/>
    <w:rsid w:val="002F6822"/>
    <w:rsid w:val="002F6860"/>
    <w:rsid w:val="002F68C4"/>
    <w:rsid w:val="002F6992"/>
    <w:rsid w:val="002F69C7"/>
    <w:rsid w:val="002F69F5"/>
    <w:rsid w:val="002F6AB5"/>
    <w:rsid w:val="002F6B46"/>
    <w:rsid w:val="002F6BD6"/>
    <w:rsid w:val="002F6C94"/>
    <w:rsid w:val="002F6C96"/>
    <w:rsid w:val="002F6D15"/>
    <w:rsid w:val="002F6D37"/>
    <w:rsid w:val="002F6E07"/>
    <w:rsid w:val="002F6E1B"/>
    <w:rsid w:val="002F6E40"/>
    <w:rsid w:val="002F6EC4"/>
    <w:rsid w:val="002F6F4C"/>
    <w:rsid w:val="002F70A5"/>
    <w:rsid w:val="002F7122"/>
    <w:rsid w:val="002F71FD"/>
    <w:rsid w:val="002F7363"/>
    <w:rsid w:val="002F7366"/>
    <w:rsid w:val="002F7412"/>
    <w:rsid w:val="002F7470"/>
    <w:rsid w:val="002F7553"/>
    <w:rsid w:val="002F757A"/>
    <w:rsid w:val="002F7779"/>
    <w:rsid w:val="002F779B"/>
    <w:rsid w:val="002F7913"/>
    <w:rsid w:val="002F7A4E"/>
    <w:rsid w:val="002F7AA9"/>
    <w:rsid w:val="002F7BBC"/>
    <w:rsid w:val="002F7DF5"/>
    <w:rsid w:val="002F7E93"/>
    <w:rsid w:val="002F7E9B"/>
    <w:rsid w:val="002F7EA9"/>
    <w:rsid w:val="002F7F87"/>
    <w:rsid w:val="00300076"/>
    <w:rsid w:val="003000AF"/>
    <w:rsid w:val="003000F4"/>
    <w:rsid w:val="00300135"/>
    <w:rsid w:val="0030017B"/>
    <w:rsid w:val="003001C9"/>
    <w:rsid w:val="003001DE"/>
    <w:rsid w:val="003001E0"/>
    <w:rsid w:val="0030026D"/>
    <w:rsid w:val="00300327"/>
    <w:rsid w:val="00300467"/>
    <w:rsid w:val="003004AB"/>
    <w:rsid w:val="003004EB"/>
    <w:rsid w:val="00300574"/>
    <w:rsid w:val="0030060B"/>
    <w:rsid w:val="00300633"/>
    <w:rsid w:val="00300639"/>
    <w:rsid w:val="0030063D"/>
    <w:rsid w:val="00300667"/>
    <w:rsid w:val="0030074D"/>
    <w:rsid w:val="00300798"/>
    <w:rsid w:val="003007AA"/>
    <w:rsid w:val="003007EC"/>
    <w:rsid w:val="0030083C"/>
    <w:rsid w:val="003008C4"/>
    <w:rsid w:val="0030091F"/>
    <w:rsid w:val="00300974"/>
    <w:rsid w:val="00300A8D"/>
    <w:rsid w:val="00300A9F"/>
    <w:rsid w:val="00300AD3"/>
    <w:rsid w:val="00300B14"/>
    <w:rsid w:val="00300B41"/>
    <w:rsid w:val="00300B8C"/>
    <w:rsid w:val="00300B9B"/>
    <w:rsid w:val="00300BCE"/>
    <w:rsid w:val="00300BFC"/>
    <w:rsid w:val="00300C53"/>
    <w:rsid w:val="00300C79"/>
    <w:rsid w:val="00300CA5"/>
    <w:rsid w:val="00300D94"/>
    <w:rsid w:val="00300E7C"/>
    <w:rsid w:val="00300E8E"/>
    <w:rsid w:val="00300F4F"/>
    <w:rsid w:val="00300F95"/>
    <w:rsid w:val="00301106"/>
    <w:rsid w:val="0030113B"/>
    <w:rsid w:val="00301166"/>
    <w:rsid w:val="0030124D"/>
    <w:rsid w:val="00301264"/>
    <w:rsid w:val="00301374"/>
    <w:rsid w:val="003013E5"/>
    <w:rsid w:val="00301408"/>
    <w:rsid w:val="00301423"/>
    <w:rsid w:val="00301481"/>
    <w:rsid w:val="003015B9"/>
    <w:rsid w:val="00301646"/>
    <w:rsid w:val="00301674"/>
    <w:rsid w:val="003016D2"/>
    <w:rsid w:val="00301749"/>
    <w:rsid w:val="003018A1"/>
    <w:rsid w:val="003018CB"/>
    <w:rsid w:val="00301A0E"/>
    <w:rsid w:val="00301A75"/>
    <w:rsid w:val="00301C48"/>
    <w:rsid w:val="00301C76"/>
    <w:rsid w:val="00301CA8"/>
    <w:rsid w:val="00301E0E"/>
    <w:rsid w:val="00301E46"/>
    <w:rsid w:val="00301EA5"/>
    <w:rsid w:val="00301F66"/>
    <w:rsid w:val="00301FBB"/>
    <w:rsid w:val="00301FDF"/>
    <w:rsid w:val="00301FFE"/>
    <w:rsid w:val="003020CF"/>
    <w:rsid w:val="003020EC"/>
    <w:rsid w:val="003020F5"/>
    <w:rsid w:val="00302105"/>
    <w:rsid w:val="0030212C"/>
    <w:rsid w:val="003021ED"/>
    <w:rsid w:val="0030233B"/>
    <w:rsid w:val="00302345"/>
    <w:rsid w:val="00302365"/>
    <w:rsid w:val="003023BF"/>
    <w:rsid w:val="003023EB"/>
    <w:rsid w:val="0030242A"/>
    <w:rsid w:val="00302455"/>
    <w:rsid w:val="00302493"/>
    <w:rsid w:val="003025D9"/>
    <w:rsid w:val="003025EC"/>
    <w:rsid w:val="003026BA"/>
    <w:rsid w:val="003026CF"/>
    <w:rsid w:val="003026FB"/>
    <w:rsid w:val="003027B5"/>
    <w:rsid w:val="003027F8"/>
    <w:rsid w:val="0030280E"/>
    <w:rsid w:val="0030284A"/>
    <w:rsid w:val="003029E6"/>
    <w:rsid w:val="00302A12"/>
    <w:rsid w:val="00302ABA"/>
    <w:rsid w:val="00302BE1"/>
    <w:rsid w:val="00302C65"/>
    <w:rsid w:val="00302C7E"/>
    <w:rsid w:val="00302CF5"/>
    <w:rsid w:val="00302D15"/>
    <w:rsid w:val="00302D20"/>
    <w:rsid w:val="00302E01"/>
    <w:rsid w:val="00302FB4"/>
    <w:rsid w:val="00302FC0"/>
    <w:rsid w:val="00302FF9"/>
    <w:rsid w:val="003030A1"/>
    <w:rsid w:val="003031C6"/>
    <w:rsid w:val="003031D7"/>
    <w:rsid w:val="003031D8"/>
    <w:rsid w:val="003032A2"/>
    <w:rsid w:val="003033D2"/>
    <w:rsid w:val="0030341B"/>
    <w:rsid w:val="0030347F"/>
    <w:rsid w:val="00303487"/>
    <w:rsid w:val="0030348D"/>
    <w:rsid w:val="003034B1"/>
    <w:rsid w:val="003034EC"/>
    <w:rsid w:val="0030357A"/>
    <w:rsid w:val="00303600"/>
    <w:rsid w:val="00303616"/>
    <w:rsid w:val="00303650"/>
    <w:rsid w:val="003036FE"/>
    <w:rsid w:val="00303727"/>
    <w:rsid w:val="00303785"/>
    <w:rsid w:val="00303883"/>
    <w:rsid w:val="003038DE"/>
    <w:rsid w:val="00303936"/>
    <w:rsid w:val="00303978"/>
    <w:rsid w:val="00303A53"/>
    <w:rsid w:val="00303ACB"/>
    <w:rsid w:val="00303B4B"/>
    <w:rsid w:val="00303B5C"/>
    <w:rsid w:val="00303BBA"/>
    <w:rsid w:val="00303C6C"/>
    <w:rsid w:val="00303D29"/>
    <w:rsid w:val="00303D35"/>
    <w:rsid w:val="00303D7E"/>
    <w:rsid w:val="00303DBE"/>
    <w:rsid w:val="00303E68"/>
    <w:rsid w:val="00303F1C"/>
    <w:rsid w:val="00303F34"/>
    <w:rsid w:val="00303F73"/>
    <w:rsid w:val="00303F8B"/>
    <w:rsid w:val="00304039"/>
    <w:rsid w:val="00304054"/>
    <w:rsid w:val="003040A5"/>
    <w:rsid w:val="0030414F"/>
    <w:rsid w:val="003043F7"/>
    <w:rsid w:val="003043FB"/>
    <w:rsid w:val="00304494"/>
    <w:rsid w:val="003044D2"/>
    <w:rsid w:val="0030460F"/>
    <w:rsid w:val="0030462D"/>
    <w:rsid w:val="003047F1"/>
    <w:rsid w:val="0030480D"/>
    <w:rsid w:val="0030484E"/>
    <w:rsid w:val="0030487B"/>
    <w:rsid w:val="0030489A"/>
    <w:rsid w:val="003048F0"/>
    <w:rsid w:val="00304915"/>
    <w:rsid w:val="003049D6"/>
    <w:rsid w:val="003049EA"/>
    <w:rsid w:val="003049F3"/>
    <w:rsid w:val="003049FE"/>
    <w:rsid w:val="00304A44"/>
    <w:rsid w:val="00304B5D"/>
    <w:rsid w:val="00304B77"/>
    <w:rsid w:val="00304BD6"/>
    <w:rsid w:val="00304C1F"/>
    <w:rsid w:val="00304CBB"/>
    <w:rsid w:val="00304D15"/>
    <w:rsid w:val="00304D78"/>
    <w:rsid w:val="00304D7B"/>
    <w:rsid w:val="00304D7C"/>
    <w:rsid w:val="00304DD4"/>
    <w:rsid w:val="00304DF0"/>
    <w:rsid w:val="00304E12"/>
    <w:rsid w:val="00304E96"/>
    <w:rsid w:val="00304EDD"/>
    <w:rsid w:val="00304EDF"/>
    <w:rsid w:val="00304FAD"/>
    <w:rsid w:val="00305050"/>
    <w:rsid w:val="00305083"/>
    <w:rsid w:val="003050C4"/>
    <w:rsid w:val="003050D7"/>
    <w:rsid w:val="003051C8"/>
    <w:rsid w:val="00305269"/>
    <w:rsid w:val="003052A5"/>
    <w:rsid w:val="00305409"/>
    <w:rsid w:val="00305483"/>
    <w:rsid w:val="003054C0"/>
    <w:rsid w:val="00305526"/>
    <w:rsid w:val="003056CD"/>
    <w:rsid w:val="003056E4"/>
    <w:rsid w:val="0030570A"/>
    <w:rsid w:val="00305721"/>
    <w:rsid w:val="0030576D"/>
    <w:rsid w:val="003057D1"/>
    <w:rsid w:val="003057DF"/>
    <w:rsid w:val="003058A3"/>
    <w:rsid w:val="003058B4"/>
    <w:rsid w:val="003058D0"/>
    <w:rsid w:val="0030591D"/>
    <w:rsid w:val="00305962"/>
    <w:rsid w:val="00305965"/>
    <w:rsid w:val="003059A3"/>
    <w:rsid w:val="00305A46"/>
    <w:rsid w:val="00305B1A"/>
    <w:rsid w:val="00305B60"/>
    <w:rsid w:val="00305B83"/>
    <w:rsid w:val="00305C48"/>
    <w:rsid w:val="00305D06"/>
    <w:rsid w:val="00305D39"/>
    <w:rsid w:val="00305D62"/>
    <w:rsid w:val="00305D81"/>
    <w:rsid w:val="00305DA8"/>
    <w:rsid w:val="00305E36"/>
    <w:rsid w:val="00305EB9"/>
    <w:rsid w:val="00305EF5"/>
    <w:rsid w:val="00305F5A"/>
    <w:rsid w:val="00306151"/>
    <w:rsid w:val="0030615F"/>
    <w:rsid w:val="0030622B"/>
    <w:rsid w:val="00306240"/>
    <w:rsid w:val="0030627A"/>
    <w:rsid w:val="0030627F"/>
    <w:rsid w:val="003062E8"/>
    <w:rsid w:val="00306331"/>
    <w:rsid w:val="00306361"/>
    <w:rsid w:val="00306391"/>
    <w:rsid w:val="00306414"/>
    <w:rsid w:val="0030644B"/>
    <w:rsid w:val="003064CB"/>
    <w:rsid w:val="00306514"/>
    <w:rsid w:val="00306576"/>
    <w:rsid w:val="00306582"/>
    <w:rsid w:val="00306639"/>
    <w:rsid w:val="0030669B"/>
    <w:rsid w:val="003066BB"/>
    <w:rsid w:val="00306712"/>
    <w:rsid w:val="003067CD"/>
    <w:rsid w:val="003067D3"/>
    <w:rsid w:val="00306816"/>
    <w:rsid w:val="00306866"/>
    <w:rsid w:val="00306964"/>
    <w:rsid w:val="00306979"/>
    <w:rsid w:val="003069C6"/>
    <w:rsid w:val="003069F6"/>
    <w:rsid w:val="00306B2A"/>
    <w:rsid w:val="00306B7D"/>
    <w:rsid w:val="00306C05"/>
    <w:rsid w:val="00306CFA"/>
    <w:rsid w:val="00306D3B"/>
    <w:rsid w:val="00306EAE"/>
    <w:rsid w:val="00306F07"/>
    <w:rsid w:val="0030700E"/>
    <w:rsid w:val="0030707C"/>
    <w:rsid w:val="00307092"/>
    <w:rsid w:val="003070A6"/>
    <w:rsid w:val="003070C9"/>
    <w:rsid w:val="00307156"/>
    <w:rsid w:val="003071E4"/>
    <w:rsid w:val="003071E8"/>
    <w:rsid w:val="00307211"/>
    <w:rsid w:val="00307232"/>
    <w:rsid w:val="00307309"/>
    <w:rsid w:val="00307346"/>
    <w:rsid w:val="00307362"/>
    <w:rsid w:val="0030745A"/>
    <w:rsid w:val="00307463"/>
    <w:rsid w:val="00307573"/>
    <w:rsid w:val="00307582"/>
    <w:rsid w:val="003075C9"/>
    <w:rsid w:val="003075D2"/>
    <w:rsid w:val="00307688"/>
    <w:rsid w:val="003076DB"/>
    <w:rsid w:val="00307735"/>
    <w:rsid w:val="003077B1"/>
    <w:rsid w:val="003077FD"/>
    <w:rsid w:val="0030785F"/>
    <w:rsid w:val="003078DE"/>
    <w:rsid w:val="003079E1"/>
    <w:rsid w:val="003079E4"/>
    <w:rsid w:val="00307AA1"/>
    <w:rsid w:val="00307B66"/>
    <w:rsid w:val="00307BD1"/>
    <w:rsid w:val="00307BF3"/>
    <w:rsid w:val="00307C37"/>
    <w:rsid w:val="00307CA5"/>
    <w:rsid w:val="00307CD5"/>
    <w:rsid w:val="00307D4E"/>
    <w:rsid w:val="00307E1C"/>
    <w:rsid w:val="00307E75"/>
    <w:rsid w:val="00307E79"/>
    <w:rsid w:val="00307EB4"/>
    <w:rsid w:val="00307F40"/>
    <w:rsid w:val="0030AD85"/>
    <w:rsid w:val="00310012"/>
    <w:rsid w:val="00310080"/>
    <w:rsid w:val="003100D3"/>
    <w:rsid w:val="00310111"/>
    <w:rsid w:val="00310127"/>
    <w:rsid w:val="00310155"/>
    <w:rsid w:val="0031028D"/>
    <w:rsid w:val="003102B0"/>
    <w:rsid w:val="003102E3"/>
    <w:rsid w:val="00310331"/>
    <w:rsid w:val="00310366"/>
    <w:rsid w:val="003103E8"/>
    <w:rsid w:val="0031053B"/>
    <w:rsid w:val="00310583"/>
    <w:rsid w:val="0031059B"/>
    <w:rsid w:val="003105C0"/>
    <w:rsid w:val="00310700"/>
    <w:rsid w:val="00310816"/>
    <w:rsid w:val="0031082A"/>
    <w:rsid w:val="00310915"/>
    <w:rsid w:val="0031091C"/>
    <w:rsid w:val="00310975"/>
    <w:rsid w:val="00310991"/>
    <w:rsid w:val="00310AEE"/>
    <w:rsid w:val="00310AF5"/>
    <w:rsid w:val="00310B61"/>
    <w:rsid w:val="00310B6E"/>
    <w:rsid w:val="00310C2A"/>
    <w:rsid w:val="00310C5E"/>
    <w:rsid w:val="00310D23"/>
    <w:rsid w:val="00310D64"/>
    <w:rsid w:val="00310DCD"/>
    <w:rsid w:val="00310DF9"/>
    <w:rsid w:val="00310FFE"/>
    <w:rsid w:val="0031115E"/>
    <w:rsid w:val="003111B5"/>
    <w:rsid w:val="0031125A"/>
    <w:rsid w:val="00311284"/>
    <w:rsid w:val="00311345"/>
    <w:rsid w:val="00311447"/>
    <w:rsid w:val="00311478"/>
    <w:rsid w:val="003114BE"/>
    <w:rsid w:val="00311523"/>
    <w:rsid w:val="00311525"/>
    <w:rsid w:val="00311561"/>
    <w:rsid w:val="003115E6"/>
    <w:rsid w:val="00311680"/>
    <w:rsid w:val="0031182B"/>
    <w:rsid w:val="003118CD"/>
    <w:rsid w:val="003118DA"/>
    <w:rsid w:val="003118EC"/>
    <w:rsid w:val="0031192E"/>
    <w:rsid w:val="003119A0"/>
    <w:rsid w:val="00311A00"/>
    <w:rsid w:val="00311B8D"/>
    <w:rsid w:val="00311C5C"/>
    <w:rsid w:val="00311CA4"/>
    <w:rsid w:val="00311D17"/>
    <w:rsid w:val="00311E78"/>
    <w:rsid w:val="00311F2E"/>
    <w:rsid w:val="00311F38"/>
    <w:rsid w:val="00311F61"/>
    <w:rsid w:val="0031204C"/>
    <w:rsid w:val="00312075"/>
    <w:rsid w:val="00312081"/>
    <w:rsid w:val="003120D2"/>
    <w:rsid w:val="003123C5"/>
    <w:rsid w:val="00312435"/>
    <w:rsid w:val="0031248E"/>
    <w:rsid w:val="003124CE"/>
    <w:rsid w:val="003124DF"/>
    <w:rsid w:val="0031251B"/>
    <w:rsid w:val="00312574"/>
    <w:rsid w:val="003125DB"/>
    <w:rsid w:val="003127C3"/>
    <w:rsid w:val="003127D6"/>
    <w:rsid w:val="003128E7"/>
    <w:rsid w:val="003128F9"/>
    <w:rsid w:val="00312945"/>
    <w:rsid w:val="0031294A"/>
    <w:rsid w:val="003129ED"/>
    <w:rsid w:val="00312A75"/>
    <w:rsid w:val="00312A7B"/>
    <w:rsid w:val="00312B23"/>
    <w:rsid w:val="00312C89"/>
    <w:rsid w:val="00312CBF"/>
    <w:rsid w:val="00312CCE"/>
    <w:rsid w:val="00312D0F"/>
    <w:rsid w:val="00312DB7"/>
    <w:rsid w:val="00312F27"/>
    <w:rsid w:val="00313008"/>
    <w:rsid w:val="0031305F"/>
    <w:rsid w:val="0031308C"/>
    <w:rsid w:val="00313095"/>
    <w:rsid w:val="0031316D"/>
    <w:rsid w:val="003132B7"/>
    <w:rsid w:val="00313365"/>
    <w:rsid w:val="00313376"/>
    <w:rsid w:val="00313386"/>
    <w:rsid w:val="003133D6"/>
    <w:rsid w:val="003133DE"/>
    <w:rsid w:val="0031340F"/>
    <w:rsid w:val="003134BA"/>
    <w:rsid w:val="003136DF"/>
    <w:rsid w:val="00313709"/>
    <w:rsid w:val="00313732"/>
    <w:rsid w:val="0031375D"/>
    <w:rsid w:val="003137DA"/>
    <w:rsid w:val="00313834"/>
    <w:rsid w:val="00313966"/>
    <w:rsid w:val="00313999"/>
    <w:rsid w:val="00313B90"/>
    <w:rsid w:val="00313BDB"/>
    <w:rsid w:val="00313BDC"/>
    <w:rsid w:val="00313C30"/>
    <w:rsid w:val="00313C6B"/>
    <w:rsid w:val="00313D0D"/>
    <w:rsid w:val="00313D5F"/>
    <w:rsid w:val="00313E61"/>
    <w:rsid w:val="00313E94"/>
    <w:rsid w:val="00313EFE"/>
    <w:rsid w:val="00313F31"/>
    <w:rsid w:val="00313F71"/>
    <w:rsid w:val="00313FA0"/>
    <w:rsid w:val="00313FA7"/>
    <w:rsid w:val="00313FAF"/>
    <w:rsid w:val="00314077"/>
    <w:rsid w:val="00314186"/>
    <w:rsid w:val="003141A8"/>
    <w:rsid w:val="003141E3"/>
    <w:rsid w:val="0031420F"/>
    <w:rsid w:val="00314225"/>
    <w:rsid w:val="00314263"/>
    <w:rsid w:val="00314351"/>
    <w:rsid w:val="003143A9"/>
    <w:rsid w:val="0031443F"/>
    <w:rsid w:val="00314527"/>
    <w:rsid w:val="003145C1"/>
    <w:rsid w:val="00314645"/>
    <w:rsid w:val="0031464C"/>
    <w:rsid w:val="0031474C"/>
    <w:rsid w:val="00314781"/>
    <w:rsid w:val="003148DF"/>
    <w:rsid w:val="003149B0"/>
    <w:rsid w:val="00314A67"/>
    <w:rsid w:val="00314AA9"/>
    <w:rsid w:val="00314AF0"/>
    <w:rsid w:val="00314B6F"/>
    <w:rsid w:val="00314BEB"/>
    <w:rsid w:val="00314CEF"/>
    <w:rsid w:val="00314D29"/>
    <w:rsid w:val="00314E5F"/>
    <w:rsid w:val="00314E85"/>
    <w:rsid w:val="00314EA4"/>
    <w:rsid w:val="00314F3D"/>
    <w:rsid w:val="00314F4A"/>
    <w:rsid w:val="00314FDA"/>
    <w:rsid w:val="0031521B"/>
    <w:rsid w:val="00315240"/>
    <w:rsid w:val="00315286"/>
    <w:rsid w:val="00315297"/>
    <w:rsid w:val="00315327"/>
    <w:rsid w:val="0031535B"/>
    <w:rsid w:val="00315371"/>
    <w:rsid w:val="003153C4"/>
    <w:rsid w:val="00315476"/>
    <w:rsid w:val="0031548F"/>
    <w:rsid w:val="003154D0"/>
    <w:rsid w:val="00315636"/>
    <w:rsid w:val="00315669"/>
    <w:rsid w:val="00315704"/>
    <w:rsid w:val="003157C3"/>
    <w:rsid w:val="003157E5"/>
    <w:rsid w:val="00315899"/>
    <w:rsid w:val="003158A8"/>
    <w:rsid w:val="003158D2"/>
    <w:rsid w:val="00315906"/>
    <w:rsid w:val="00315963"/>
    <w:rsid w:val="0031598F"/>
    <w:rsid w:val="003159A6"/>
    <w:rsid w:val="003159AC"/>
    <w:rsid w:val="00315A21"/>
    <w:rsid w:val="00315A54"/>
    <w:rsid w:val="00315B74"/>
    <w:rsid w:val="00315C03"/>
    <w:rsid w:val="00315C12"/>
    <w:rsid w:val="00315CB4"/>
    <w:rsid w:val="00315D1D"/>
    <w:rsid w:val="00315D9A"/>
    <w:rsid w:val="00315E23"/>
    <w:rsid w:val="00315E72"/>
    <w:rsid w:val="00315EC2"/>
    <w:rsid w:val="00315F5D"/>
    <w:rsid w:val="00315F69"/>
    <w:rsid w:val="00315F8E"/>
    <w:rsid w:val="00315F93"/>
    <w:rsid w:val="00315F94"/>
    <w:rsid w:val="00315FB0"/>
    <w:rsid w:val="00316004"/>
    <w:rsid w:val="003160D2"/>
    <w:rsid w:val="003161BC"/>
    <w:rsid w:val="003161F5"/>
    <w:rsid w:val="00316257"/>
    <w:rsid w:val="003163D4"/>
    <w:rsid w:val="00316417"/>
    <w:rsid w:val="00316462"/>
    <w:rsid w:val="003164A6"/>
    <w:rsid w:val="003164E1"/>
    <w:rsid w:val="00316568"/>
    <w:rsid w:val="003165E3"/>
    <w:rsid w:val="00316689"/>
    <w:rsid w:val="003166F1"/>
    <w:rsid w:val="003167AD"/>
    <w:rsid w:val="003167EE"/>
    <w:rsid w:val="003168A6"/>
    <w:rsid w:val="003168CD"/>
    <w:rsid w:val="003168EC"/>
    <w:rsid w:val="00316A03"/>
    <w:rsid w:val="00316A5E"/>
    <w:rsid w:val="00316B05"/>
    <w:rsid w:val="00316B10"/>
    <w:rsid w:val="00316B42"/>
    <w:rsid w:val="00316B6E"/>
    <w:rsid w:val="00316C5F"/>
    <w:rsid w:val="00316DD0"/>
    <w:rsid w:val="00316E23"/>
    <w:rsid w:val="00316E26"/>
    <w:rsid w:val="00316E61"/>
    <w:rsid w:val="00316EC7"/>
    <w:rsid w:val="00316FDD"/>
    <w:rsid w:val="00317066"/>
    <w:rsid w:val="0031706D"/>
    <w:rsid w:val="00317106"/>
    <w:rsid w:val="003171B2"/>
    <w:rsid w:val="0031721E"/>
    <w:rsid w:val="00317237"/>
    <w:rsid w:val="00317271"/>
    <w:rsid w:val="00317279"/>
    <w:rsid w:val="003172BF"/>
    <w:rsid w:val="003172D2"/>
    <w:rsid w:val="00317317"/>
    <w:rsid w:val="003173A1"/>
    <w:rsid w:val="003173E0"/>
    <w:rsid w:val="003173F8"/>
    <w:rsid w:val="00317471"/>
    <w:rsid w:val="0031752A"/>
    <w:rsid w:val="00317536"/>
    <w:rsid w:val="003175F5"/>
    <w:rsid w:val="003176F4"/>
    <w:rsid w:val="003176FC"/>
    <w:rsid w:val="00317787"/>
    <w:rsid w:val="003177BB"/>
    <w:rsid w:val="0031788B"/>
    <w:rsid w:val="00317896"/>
    <w:rsid w:val="003178BE"/>
    <w:rsid w:val="003179A0"/>
    <w:rsid w:val="003179B6"/>
    <w:rsid w:val="00317A04"/>
    <w:rsid w:val="00317A79"/>
    <w:rsid w:val="00317AA1"/>
    <w:rsid w:val="00317AC6"/>
    <w:rsid w:val="00317B76"/>
    <w:rsid w:val="00317C65"/>
    <w:rsid w:val="00317C9A"/>
    <w:rsid w:val="00317CDC"/>
    <w:rsid w:val="00317DA5"/>
    <w:rsid w:val="00317DD6"/>
    <w:rsid w:val="00317E68"/>
    <w:rsid w:val="00317E72"/>
    <w:rsid w:val="00317ECA"/>
    <w:rsid w:val="00317ED2"/>
    <w:rsid w:val="00317F89"/>
    <w:rsid w:val="0032011F"/>
    <w:rsid w:val="003201F6"/>
    <w:rsid w:val="0032023E"/>
    <w:rsid w:val="0032024A"/>
    <w:rsid w:val="00320261"/>
    <w:rsid w:val="003203BE"/>
    <w:rsid w:val="0032045C"/>
    <w:rsid w:val="00320523"/>
    <w:rsid w:val="003206FB"/>
    <w:rsid w:val="00320702"/>
    <w:rsid w:val="0032071C"/>
    <w:rsid w:val="00320743"/>
    <w:rsid w:val="0032075C"/>
    <w:rsid w:val="00320770"/>
    <w:rsid w:val="003207AE"/>
    <w:rsid w:val="003207B8"/>
    <w:rsid w:val="003208A6"/>
    <w:rsid w:val="003208F5"/>
    <w:rsid w:val="003209C5"/>
    <w:rsid w:val="003209E2"/>
    <w:rsid w:val="00320A03"/>
    <w:rsid w:val="00320A26"/>
    <w:rsid w:val="00320A38"/>
    <w:rsid w:val="00320ADB"/>
    <w:rsid w:val="00320B0E"/>
    <w:rsid w:val="00320C43"/>
    <w:rsid w:val="00320C53"/>
    <w:rsid w:val="00320D90"/>
    <w:rsid w:val="00320DB1"/>
    <w:rsid w:val="00320DE2"/>
    <w:rsid w:val="00320EBF"/>
    <w:rsid w:val="00320EE3"/>
    <w:rsid w:val="00320EE8"/>
    <w:rsid w:val="00320F0D"/>
    <w:rsid w:val="00320F42"/>
    <w:rsid w:val="00320F48"/>
    <w:rsid w:val="00320F7E"/>
    <w:rsid w:val="00320FB2"/>
    <w:rsid w:val="00320FD0"/>
    <w:rsid w:val="00320FDE"/>
    <w:rsid w:val="00320FF7"/>
    <w:rsid w:val="00321031"/>
    <w:rsid w:val="0032112B"/>
    <w:rsid w:val="00321183"/>
    <w:rsid w:val="00321188"/>
    <w:rsid w:val="0032118D"/>
    <w:rsid w:val="0032120E"/>
    <w:rsid w:val="00321219"/>
    <w:rsid w:val="00321293"/>
    <w:rsid w:val="00321320"/>
    <w:rsid w:val="003213B7"/>
    <w:rsid w:val="003213BA"/>
    <w:rsid w:val="003214A7"/>
    <w:rsid w:val="003214DB"/>
    <w:rsid w:val="0032159B"/>
    <w:rsid w:val="0032159C"/>
    <w:rsid w:val="00321865"/>
    <w:rsid w:val="0032188F"/>
    <w:rsid w:val="003218BC"/>
    <w:rsid w:val="003219E9"/>
    <w:rsid w:val="00321A32"/>
    <w:rsid w:val="00321A3B"/>
    <w:rsid w:val="00321A73"/>
    <w:rsid w:val="00321A97"/>
    <w:rsid w:val="00321C26"/>
    <w:rsid w:val="00321CCD"/>
    <w:rsid w:val="00321D54"/>
    <w:rsid w:val="00321DB3"/>
    <w:rsid w:val="00321E4D"/>
    <w:rsid w:val="00321EF0"/>
    <w:rsid w:val="00321F0C"/>
    <w:rsid w:val="00321F20"/>
    <w:rsid w:val="00322017"/>
    <w:rsid w:val="00322024"/>
    <w:rsid w:val="0032202B"/>
    <w:rsid w:val="00322040"/>
    <w:rsid w:val="003220AF"/>
    <w:rsid w:val="00322147"/>
    <w:rsid w:val="003221BF"/>
    <w:rsid w:val="0032228A"/>
    <w:rsid w:val="00322366"/>
    <w:rsid w:val="003224EB"/>
    <w:rsid w:val="00322566"/>
    <w:rsid w:val="003225A5"/>
    <w:rsid w:val="00322648"/>
    <w:rsid w:val="0032264D"/>
    <w:rsid w:val="003226AB"/>
    <w:rsid w:val="00322723"/>
    <w:rsid w:val="0032273A"/>
    <w:rsid w:val="003227A0"/>
    <w:rsid w:val="003227FA"/>
    <w:rsid w:val="0032293D"/>
    <w:rsid w:val="003229BC"/>
    <w:rsid w:val="00322A56"/>
    <w:rsid w:val="00322A68"/>
    <w:rsid w:val="00322B9A"/>
    <w:rsid w:val="00322C1A"/>
    <w:rsid w:val="00322CFC"/>
    <w:rsid w:val="00322D6C"/>
    <w:rsid w:val="00322DB5"/>
    <w:rsid w:val="00322ED1"/>
    <w:rsid w:val="00322FE0"/>
    <w:rsid w:val="00323016"/>
    <w:rsid w:val="00323117"/>
    <w:rsid w:val="00323158"/>
    <w:rsid w:val="0032316D"/>
    <w:rsid w:val="00323191"/>
    <w:rsid w:val="0032320C"/>
    <w:rsid w:val="0032325C"/>
    <w:rsid w:val="003232A0"/>
    <w:rsid w:val="003232CA"/>
    <w:rsid w:val="00323331"/>
    <w:rsid w:val="00323335"/>
    <w:rsid w:val="0032333E"/>
    <w:rsid w:val="0032343C"/>
    <w:rsid w:val="00323482"/>
    <w:rsid w:val="003234D0"/>
    <w:rsid w:val="0032364C"/>
    <w:rsid w:val="003236D3"/>
    <w:rsid w:val="003236E3"/>
    <w:rsid w:val="00323720"/>
    <w:rsid w:val="00323727"/>
    <w:rsid w:val="00323832"/>
    <w:rsid w:val="0032383B"/>
    <w:rsid w:val="003238C4"/>
    <w:rsid w:val="003238DB"/>
    <w:rsid w:val="003238FE"/>
    <w:rsid w:val="00323956"/>
    <w:rsid w:val="00323A29"/>
    <w:rsid w:val="00323B27"/>
    <w:rsid w:val="00323B36"/>
    <w:rsid w:val="00323C21"/>
    <w:rsid w:val="00323C3B"/>
    <w:rsid w:val="00323C46"/>
    <w:rsid w:val="00323C93"/>
    <w:rsid w:val="00323CD4"/>
    <w:rsid w:val="00323DBB"/>
    <w:rsid w:val="00323E00"/>
    <w:rsid w:val="00323E19"/>
    <w:rsid w:val="00323E62"/>
    <w:rsid w:val="00323E74"/>
    <w:rsid w:val="00323F74"/>
    <w:rsid w:val="00323FB9"/>
    <w:rsid w:val="00323FF3"/>
    <w:rsid w:val="00323FFA"/>
    <w:rsid w:val="00324058"/>
    <w:rsid w:val="00324059"/>
    <w:rsid w:val="0032405F"/>
    <w:rsid w:val="0032407E"/>
    <w:rsid w:val="003240B2"/>
    <w:rsid w:val="00324115"/>
    <w:rsid w:val="00324120"/>
    <w:rsid w:val="0032415A"/>
    <w:rsid w:val="0032419E"/>
    <w:rsid w:val="003241A3"/>
    <w:rsid w:val="003241D8"/>
    <w:rsid w:val="00324232"/>
    <w:rsid w:val="0032427A"/>
    <w:rsid w:val="003242F4"/>
    <w:rsid w:val="00324468"/>
    <w:rsid w:val="003245F2"/>
    <w:rsid w:val="0032474D"/>
    <w:rsid w:val="003247AA"/>
    <w:rsid w:val="003247E1"/>
    <w:rsid w:val="00324876"/>
    <w:rsid w:val="00324929"/>
    <w:rsid w:val="00324AA9"/>
    <w:rsid w:val="00324AE2"/>
    <w:rsid w:val="00324B34"/>
    <w:rsid w:val="00324C27"/>
    <w:rsid w:val="00324C87"/>
    <w:rsid w:val="00324D35"/>
    <w:rsid w:val="00324D6A"/>
    <w:rsid w:val="00324D91"/>
    <w:rsid w:val="00324E69"/>
    <w:rsid w:val="00324F0C"/>
    <w:rsid w:val="00325098"/>
    <w:rsid w:val="003250A9"/>
    <w:rsid w:val="0032515E"/>
    <w:rsid w:val="00325168"/>
    <w:rsid w:val="0032518B"/>
    <w:rsid w:val="003251DC"/>
    <w:rsid w:val="0032528F"/>
    <w:rsid w:val="00325322"/>
    <w:rsid w:val="00325363"/>
    <w:rsid w:val="003253C3"/>
    <w:rsid w:val="00325407"/>
    <w:rsid w:val="003254EC"/>
    <w:rsid w:val="003255B6"/>
    <w:rsid w:val="00325713"/>
    <w:rsid w:val="0032576C"/>
    <w:rsid w:val="0032579C"/>
    <w:rsid w:val="0032579F"/>
    <w:rsid w:val="003257D8"/>
    <w:rsid w:val="003257F1"/>
    <w:rsid w:val="0032586E"/>
    <w:rsid w:val="003258D7"/>
    <w:rsid w:val="003258F9"/>
    <w:rsid w:val="0032599A"/>
    <w:rsid w:val="003259CE"/>
    <w:rsid w:val="003259E6"/>
    <w:rsid w:val="00325A08"/>
    <w:rsid w:val="00325A12"/>
    <w:rsid w:val="00325A68"/>
    <w:rsid w:val="00325B42"/>
    <w:rsid w:val="00325BB3"/>
    <w:rsid w:val="00325C05"/>
    <w:rsid w:val="00325C33"/>
    <w:rsid w:val="00325CD4"/>
    <w:rsid w:val="00325D2A"/>
    <w:rsid w:val="00325D86"/>
    <w:rsid w:val="00325E4D"/>
    <w:rsid w:val="00325F5C"/>
    <w:rsid w:val="00325F76"/>
    <w:rsid w:val="00325F78"/>
    <w:rsid w:val="00325F7C"/>
    <w:rsid w:val="00326050"/>
    <w:rsid w:val="0032606A"/>
    <w:rsid w:val="00326120"/>
    <w:rsid w:val="0032613D"/>
    <w:rsid w:val="0032615F"/>
    <w:rsid w:val="00326189"/>
    <w:rsid w:val="003261D4"/>
    <w:rsid w:val="003261DD"/>
    <w:rsid w:val="00326243"/>
    <w:rsid w:val="003262C1"/>
    <w:rsid w:val="00326361"/>
    <w:rsid w:val="0032647A"/>
    <w:rsid w:val="00326483"/>
    <w:rsid w:val="00326500"/>
    <w:rsid w:val="00326518"/>
    <w:rsid w:val="00326679"/>
    <w:rsid w:val="003266B2"/>
    <w:rsid w:val="00326743"/>
    <w:rsid w:val="00326749"/>
    <w:rsid w:val="00326862"/>
    <w:rsid w:val="003268BE"/>
    <w:rsid w:val="003268F2"/>
    <w:rsid w:val="0032690E"/>
    <w:rsid w:val="00326974"/>
    <w:rsid w:val="0032698B"/>
    <w:rsid w:val="00326A84"/>
    <w:rsid w:val="00326A95"/>
    <w:rsid w:val="00326B1C"/>
    <w:rsid w:val="00326BAA"/>
    <w:rsid w:val="00326BC8"/>
    <w:rsid w:val="00326BD3"/>
    <w:rsid w:val="00326DD3"/>
    <w:rsid w:val="00326E00"/>
    <w:rsid w:val="00326F84"/>
    <w:rsid w:val="00326F90"/>
    <w:rsid w:val="00327098"/>
    <w:rsid w:val="003272BD"/>
    <w:rsid w:val="003272E8"/>
    <w:rsid w:val="00327338"/>
    <w:rsid w:val="003273B0"/>
    <w:rsid w:val="0032745A"/>
    <w:rsid w:val="00327478"/>
    <w:rsid w:val="003274A8"/>
    <w:rsid w:val="003274CB"/>
    <w:rsid w:val="003274E7"/>
    <w:rsid w:val="0032752A"/>
    <w:rsid w:val="0032754E"/>
    <w:rsid w:val="00327600"/>
    <w:rsid w:val="00327608"/>
    <w:rsid w:val="00327691"/>
    <w:rsid w:val="003276EF"/>
    <w:rsid w:val="0032776F"/>
    <w:rsid w:val="0032777F"/>
    <w:rsid w:val="00327780"/>
    <w:rsid w:val="003277C1"/>
    <w:rsid w:val="0032790F"/>
    <w:rsid w:val="00327941"/>
    <w:rsid w:val="00327965"/>
    <w:rsid w:val="00327A06"/>
    <w:rsid w:val="00327B58"/>
    <w:rsid w:val="00327B8A"/>
    <w:rsid w:val="00327BBA"/>
    <w:rsid w:val="00327BC7"/>
    <w:rsid w:val="00327BF7"/>
    <w:rsid w:val="00327C28"/>
    <w:rsid w:val="00327CEB"/>
    <w:rsid w:val="00327E03"/>
    <w:rsid w:val="00327E33"/>
    <w:rsid w:val="00327E8C"/>
    <w:rsid w:val="003300AE"/>
    <w:rsid w:val="00330103"/>
    <w:rsid w:val="00330154"/>
    <w:rsid w:val="0033020C"/>
    <w:rsid w:val="00330210"/>
    <w:rsid w:val="003302A0"/>
    <w:rsid w:val="003302CC"/>
    <w:rsid w:val="00330305"/>
    <w:rsid w:val="00330309"/>
    <w:rsid w:val="0033031B"/>
    <w:rsid w:val="0033039F"/>
    <w:rsid w:val="003303C0"/>
    <w:rsid w:val="0033044F"/>
    <w:rsid w:val="00330451"/>
    <w:rsid w:val="0033049C"/>
    <w:rsid w:val="003304B7"/>
    <w:rsid w:val="00330504"/>
    <w:rsid w:val="00330539"/>
    <w:rsid w:val="0033054F"/>
    <w:rsid w:val="0033055C"/>
    <w:rsid w:val="00330595"/>
    <w:rsid w:val="003305BA"/>
    <w:rsid w:val="00330649"/>
    <w:rsid w:val="0033067F"/>
    <w:rsid w:val="003306AE"/>
    <w:rsid w:val="00330739"/>
    <w:rsid w:val="00330814"/>
    <w:rsid w:val="0033081C"/>
    <w:rsid w:val="00330820"/>
    <w:rsid w:val="00330838"/>
    <w:rsid w:val="0033086B"/>
    <w:rsid w:val="0033097D"/>
    <w:rsid w:val="00330A61"/>
    <w:rsid w:val="00330A94"/>
    <w:rsid w:val="00330AA9"/>
    <w:rsid w:val="00330B01"/>
    <w:rsid w:val="00330C41"/>
    <w:rsid w:val="00330CA2"/>
    <w:rsid w:val="00330D29"/>
    <w:rsid w:val="00330D2D"/>
    <w:rsid w:val="00330D4E"/>
    <w:rsid w:val="00330DAF"/>
    <w:rsid w:val="00330DCD"/>
    <w:rsid w:val="00330E4F"/>
    <w:rsid w:val="00330E72"/>
    <w:rsid w:val="00330F14"/>
    <w:rsid w:val="00330F5A"/>
    <w:rsid w:val="00330F88"/>
    <w:rsid w:val="00330FA9"/>
    <w:rsid w:val="00330FBD"/>
    <w:rsid w:val="00330FD9"/>
    <w:rsid w:val="00330FDB"/>
    <w:rsid w:val="0033103A"/>
    <w:rsid w:val="00331132"/>
    <w:rsid w:val="003311E9"/>
    <w:rsid w:val="003312D3"/>
    <w:rsid w:val="00331388"/>
    <w:rsid w:val="00331397"/>
    <w:rsid w:val="00331474"/>
    <w:rsid w:val="003314D3"/>
    <w:rsid w:val="00331618"/>
    <w:rsid w:val="0033174C"/>
    <w:rsid w:val="0033177F"/>
    <w:rsid w:val="00331781"/>
    <w:rsid w:val="003317A1"/>
    <w:rsid w:val="00331819"/>
    <w:rsid w:val="0033182C"/>
    <w:rsid w:val="0033182D"/>
    <w:rsid w:val="003318AE"/>
    <w:rsid w:val="00331934"/>
    <w:rsid w:val="0033194E"/>
    <w:rsid w:val="003319C4"/>
    <w:rsid w:val="00331A2A"/>
    <w:rsid w:val="00331A4D"/>
    <w:rsid w:val="00331A78"/>
    <w:rsid w:val="00331AAE"/>
    <w:rsid w:val="00331B7B"/>
    <w:rsid w:val="00331BBA"/>
    <w:rsid w:val="00331C33"/>
    <w:rsid w:val="00331C76"/>
    <w:rsid w:val="00331D0C"/>
    <w:rsid w:val="00331D92"/>
    <w:rsid w:val="00331DBC"/>
    <w:rsid w:val="00331DFD"/>
    <w:rsid w:val="00331E1C"/>
    <w:rsid w:val="00331E87"/>
    <w:rsid w:val="00331EA7"/>
    <w:rsid w:val="00331F27"/>
    <w:rsid w:val="00331F7C"/>
    <w:rsid w:val="00331FFB"/>
    <w:rsid w:val="003320EE"/>
    <w:rsid w:val="0033213E"/>
    <w:rsid w:val="00332160"/>
    <w:rsid w:val="00332177"/>
    <w:rsid w:val="003321F8"/>
    <w:rsid w:val="00332321"/>
    <w:rsid w:val="003323C0"/>
    <w:rsid w:val="0033242F"/>
    <w:rsid w:val="003324B9"/>
    <w:rsid w:val="003324EE"/>
    <w:rsid w:val="00332533"/>
    <w:rsid w:val="00332838"/>
    <w:rsid w:val="003328AD"/>
    <w:rsid w:val="003328D0"/>
    <w:rsid w:val="003328FD"/>
    <w:rsid w:val="0033295E"/>
    <w:rsid w:val="00332961"/>
    <w:rsid w:val="00332A10"/>
    <w:rsid w:val="00332B62"/>
    <w:rsid w:val="00332BA7"/>
    <w:rsid w:val="00332BB2"/>
    <w:rsid w:val="00332DD1"/>
    <w:rsid w:val="00332DE7"/>
    <w:rsid w:val="00332E20"/>
    <w:rsid w:val="00332EE2"/>
    <w:rsid w:val="00332F6C"/>
    <w:rsid w:val="00332FE4"/>
    <w:rsid w:val="00332FED"/>
    <w:rsid w:val="00333098"/>
    <w:rsid w:val="003330BE"/>
    <w:rsid w:val="003330F2"/>
    <w:rsid w:val="003330FA"/>
    <w:rsid w:val="0033318D"/>
    <w:rsid w:val="003332CA"/>
    <w:rsid w:val="003332D6"/>
    <w:rsid w:val="003332DB"/>
    <w:rsid w:val="0033347A"/>
    <w:rsid w:val="003334AC"/>
    <w:rsid w:val="0033361B"/>
    <w:rsid w:val="00333629"/>
    <w:rsid w:val="003336A3"/>
    <w:rsid w:val="00333728"/>
    <w:rsid w:val="00333828"/>
    <w:rsid w:val="00333833"/>
    <w:rsid w:val="00333969"/>
    <w:rsid w:val="00333996"/>
    <w:rsid w:val="003339DD"/>
    <w:rsid w:val="003339E4"/>
    <w:rsid w:val="00333A04"/>
    <w:rsid w:val="00333AF1"/>
    <w:rsid w:val="00333B22"/>
    <w:rsid w:val="00333B46"/>
    <w:rsid w:val="00333B50"/>
    <w:rsid w:val="00333B6B"/>
    <w:rsid w:val="00333B9D"/>
    <w:rsid w:val="00333BB8"/>
    <w:rsid w:val="00333BDE"/>
    <w:rsid w:val="00333C5A"/>
    <w:rsid w:val="00333C78"/>
    <w:rsid w:val="00333CCE"/>
    <w:rsid w:val="00333CF3"/>
    <w:rsid w:val="00333E5F"/>
    <w:rsid w:val="00334044"/>
    <w:rsid w:val="003340EF"/>
    <w:rsid w:val="003340F0"/>
    <w:rsid w:val="00334100"/>
    <w:rsid w:val="00334112"/>
    <w:rsid w:val="0033412F"/>
    <w:rsid w:val="00334193"/>
    <w:rsid w:val="00334313"/>
    <w:rsid w:val="003343DE"/>
    <w:rsid w:val="003343F4"/>
    <w:rsid w:val="00334489"/>
    <w:rsid w:val="0033449C"/>
    <w:rsid w:val="0033450F"/>
    <w:rsid w:val="0033465C"/>
    <w:rsid w:val="00334671"/>
    <w:rsid w:val="00334687"/>
    <w:rsid w:val="0033478C"/>
    <w:rsid w:val="003347AC"/>
    <w:rsid w:val="003348A7"/>
    <w:rsid w:val="003348DD"/>
    <w:rsid w:val="00334987"/>
    <w:rsid w:val="003349B6"/>
    <w:rsid w:val="00334A17"/>
    <w:rsid w:val="00334A1D"/>
    <w:rsid w:val="00334A3E"/>
    <w:rsid w:val="00334BE3"/>
    <w:rsid w:val="00334C23"/>
    <w:rsid w:val="00334C41"/>
    <w:rsid w:val="00334C6D"/>
    <w:rsid w:val="00334C71"/>
    <w:rsid w:val="00334CC7"/>
    <w:rsid w:val="00334DA5"/>
    <w:rsid w:val="00334DC2"/>
    <w:rsid w:val="00334F0A"/>
    <w:rsid w:val="00334F3E"/>
    <w:rsid w:val="00334FDA"/>
    <w:rsid w:val="00334FFD"/>
    <w:rsid w:val="0033504D"/>
    <w:rsid w:val="003350E0"/>
    <w:rsid w:val="003350EB"/>
    <w:rsid w:val="00335111"/>
    <w:rsid w:val="00335177"/>
    <w:rsid w:val="003351D9"/>
    <w:rsid w:val="00335226"/>
    <w:rsid w:val="00335298"/>
    <w:rsid w:val="003352A9"/>
    <w:rsid w:val="003352B2"/>
    <w:rsid w:val="003352D7"/>
    <w:rsid w:val="003352F1"/>
    <w:rsid w:val="0033556C"/>
    <w:rsid w:val="003355A4"/>
    <w:rsid w:val="003355EA"/>
    <w:rsid w:val="0033560A"/>
    <w:rsid w:val="003356F8"/>
    <w:rsid w:val="00335710"/>
    <w:rsid w:val="0033579D"/>
    <w:rsid w:val="00335905"/>
    <w:rsid w:val="0033594B"/>
    <w:rsid w:val="0033595A"/>
    <w:rsid w:val="003359F0"/>
    <w:rsid w:val="00335AA4"/>
    <w:rsid w:val="00335B70"/>
    <w:rsid w:val="00335BA9"/>
    <w:rsid w:val="00335BB5"/>
    <w:rsid w:val="00335D34"/>
    <w:rsid w:val="00335E7A"/>
    <w:rsid w:val="00335E82"/>
    <w:rsid w:val="00335E99"/>
    <w:rsid w:val="00335EC7"/>
    <w:rsid w:val="00335EDA"/>
    <w:rsid w:val="00335F91"/>
    <w:rsid w:val="00335F9B"/>
    <w:rsid w:val="00335FD8"/>
    <w:rsid w:val="00336029"/>
    <w:rsid w:val="0033605F"/>
    <w:rsid w:val="003360D5"/>
    <w:rsid w:val="003360F5"/>
    <w:rsid w:val="00336139"/>
    <w:rsid w:val="0033613C"/>
    <w:rsid w:val="0033615F"/>
    <w:rsid w:val="0033621D"/>
    <w:rsid w:val="003362E7"/>
    <w:rsid w:val="0033633F"/>
    <w:rsid w:val="003363C5"/>
    <w:rsid w:val="0033648E"/>
    <w:rsid w:val="0033651A"/>
    <w:rsid w:val="0033651C"/>
    <w:rsid w:val="0033653E"/>
    <w:rsid w:val="003365C2"/>
    <w:rsid w:val="003365E1"/>
    <w:rsid w:val="00336624"/>
    <w:rsid w:val="00336656"/>
    <w:rsid w:val="0033674F"/>
    <w:rsid w:val="0033678A"/>
    <w:rsid w:val="003367F7"/>
    <w:rsid w:val="003368B3"/>
    <w:rsid w:val="00336923"/>
    <w:rsid w:val="00336A1A"/>
    <w:rsid w:val="00336A20"/>
    <w:rsid w:val="00336A5D"/>
    <w:rsid w:val="00336A63"/>
    <w:rsid w:val="00336AF2"/>
    <w:rsid w:val="00336C05"/>
    <w:rsid w:val="00336C38"/>
    <w:rsid w:val="00336CF7"/>
    <w:rsid w:val="00336D0E"/>
    <w:rsid w:val="00336DB7"/>
    <w:rsid w:val="00336EB2"/>
    <w:rsid w:val="00336EC9"/>
    <w:rsid w:val="00336F09"/>
    <w:rsid w:val="00336F19"/>
    <w:rsid w:val="00336F8F"/>
    <w:rsid w:val="00337001"/>
    <w:rsid w:val="003370D1"/>
    <w:rsid w:val="00337128"/>
    <w:rsid w:val="00337158"/>
    <w:rsid w:val="00337170"/>
    <w:rsid w:val="0033718E"/>
    <w:rsid w:val="003371B4"/>
    <w:rsid w:val="003371CB"/>
    <w:rsid w:val="003371D8"/>
    <w:rsid w:val="0033726F"/>
    <w:rsid w:val="00337311"/>
    <w:rsid w:val="00337317"/>
    <w:rsid w:val="003373AB"/>
    <w:rsid w:val="0033741D"/>
    <w:rsid w:val="0033746F"/>
    <w:rsid w:val="00337528"/>
    <w:rsid w:val="0033754E"/>
    <w:rsid w:val="003375DB"/>
    <w:rsid w:val="00337669"/>
    <w:rsid w:val="00337681"/>
    <w:rsid w:val="003376FF"/>
    <w:rsid w:val="00337785"/>
    <w:rsid w:val="0033782B"/>
    <w:rsid w:val="0033782C"/>
    <w:rsid w:val="00337916"/>
    <w:rsid w:val="0033791A"/>
    <w:rsid w:val="0033792F"/>
    <w:rsid w:val="0033797D"/>
    <w:rsid w:val="003379A6"/>
    <w:rsid w:val="003379D9"/>
    <w:rsid w:val="00337AD1"/>
    <w:rsid w:val="00337AEE"/>
    <w:rsid w:val="00337CA8"/>
    <w:rsid w:val="00337DDE"/>
    <w:rsid w:val="00337E24"/>
    <w:rsid w:val="00337ED7"/>
    <w:rsid w:val="00337F41"/>
    <w:rsid w:val="00340011"/>
    <w:rsid w:val="0034004D"/>
    <w:rsid w:val="00340065"/>
    <w:rsid w:val="00340197"/>
    <w:rsid w:val="003401A7"/>
    <w:rsid w:val="003401D7"/>
    <w:rsid w:val="003401E8"/>
    <w:rsid w:val="00340229"/>
    <w:rsid w:val="00340246"/>
    <w:rsid w:val="00340323"/>
    <w:rsid w:val="00340338"/>
    <w:rsid w:val="00340375"/>
    <w:rsid w:val="00340391"/>
    <w:rsid w:val="0034041C"/>
    <w:rsid w:val="003404EC"/>
    <w:rsid w:val="00340576"/>
    <w:rsid w:val="003405B1"/>
    <w:rsid w:val="00340724"/>
    <w:rsid w:val="003407E8"/>
    <w:rsid w:val="0034085C"/>
    <w:rsid w:val="003408CB"/>
    <w:rsid w:val="00340914"/>
    <w:rsid w:val="00340953"/>
    <w:rsid w:val="00340972"/>
    <w:rsid w:val="00340A7F"/>
    <w:rsid w:val="00340B71"/>
    <w:rsid w:val="00340B85"/>
    <w:rsid w:val="00340B8B"/>
    <w:rsid w:val="00340C0E"/>
    <w:rsid w:val="00340C6E"/>
    <w:rsid w:val="00340CA7"/>
    <w:rsid w:val="00340CCB"/>
    <w:rsid w:val="00340CD8"/>
    <w:rsid w:val="00340CDD"/>
    <w:rsid w:val="00340D39"/>
    <w:rsid w:val="00340D44"/>
    <w:rsid w:val="00340D49"/>
    <w:rsid w:val="00340D67"/>
    <w:rsid w:val="00340DDE"/>
    <w:rsid w:val="00340E74"/>
    <w:rsid w:val="00340E7B"/>
    <w:rsid w:val="00340E87"/>
    <w:rsid w:val="00340F28"/>
    <w:rsid w:val="00340FC6"/>
    <w:rsid w:val="0034110C"/>
    <w:rsid w:val="00341206"/>
    <w:rsid w:val="003412C9"/>
    <w:rsid w:val="00341342"/>
    <w:rsid w:val="0034136B"/>
    <w:rsid w:val="003414BD"/>
    <w:rsid w:val="00341525"/>
    <w:rsid w:val="0034154B"/>
    <w:rsid w:val="003415BD"/>
    <w:rsid w:val="003415FB"/>
    <w:rsid w:val="0034173E"/>
    <w:rsid w:val="00341767"/>
    <w:rsid w:val="00341787"/>
    <w:rsid w:val="003417ED"/>
    <w:rsid w:val="00341811"/>
    <w:rsid w:val="0034185B"/>
    <w:rsid w:val="003418D9"/>
    <w:rsid w:val="0034196D"/>
    <w:rsid w:val="00341998"/>
    <w:rsid w:val="00341AD6"/>
    <w:rsid w:val="00341AEC"/>
    <w:rsid w:val="00341B1B"/>
    <w:rsid w:val="00341C6A"/>
    <w:rsid w:val="00341D25"/>
    <w:rsid w:val="00341E24"/>
    <w:rsid w:val="00341E64"/>
    <w:rsid w:val="00341E8F"/>
    <w:rsid w:val="00341EE8"/>
    <w:rsid w:val="00341F1C"/>
    <w:rsid w:val="00341F9A"/>
    <w:rsid w:val="00341FBF"/>
    <w:rsid w:val="0034203E"/>
    <w:rsid w:val="003420FC"/>
    <w:rsid w:val="00342127"/>
    <w:rsid w:val="0034221A"/>
    <w:rsid w:val="0034227E"/>
    <w:rsid w:val="00342295"/>
    <w:rsid w:val="003422A9"/>
    <w:rsid w:val="003422B8"/>
    <w:rsid w:val="00342355"/>
    <w:rsid w:val="00342385"/>
    <w:rsid w:val="003423C3"/>
    <w:rsid w:val="00342471"/>
    <w:rsid w:val="00342472"/>
    <w:rsid w:val="00342479"/>
    <w:rsid w:val="003424C3"/>
    <w:rsid w:val="0034263C"/>
    <w:rsid w:val="0034267D"/>
    <w:rsid w:val="003426B5"/>
    <w:rsid w:val="00342759"/>
    <w:rsid w:val="003427A9"/>
    <w:rsid w:val="003427C0"/>
    <w:rsid w:val="0034285B"/>
    <w:rsid w:val="0034287F"/>
    <w:rsid w:val="003428BB"/>
    <w:rsid w:val="003428C7"/>
    <w:rsid w:val="003429AD"/>
    <w:rsid w:val="003429E2"/>
    <w:rsid w:val="00342A11"/>
    <w:rsid w:val="00342C5D"/>
    <w:rsid w:val="00342CC3"/>
    <w:rsid w:val="00342CD7"/>
    <w:rsid w:val="00342CE6"/>
    <w:rsid w:val="00342D3D"/>
    <w:rsid w:val="00342D85"/>
    <w:rsid w:val="00342E9D"/>
    <w:rsid w:val="00342EA1"/>
    <w:rsid w:val="00342EA6"/>
    <w:rsid w:val="00342F1B"/>
    <w:rsid w:val="00342FE4"/>
    <w:rsid w:val="0034309A"/>
    <w:rsid w:val="003431E7"/>
    <w:rsid w:val="00343230"/>
    <w:rsid w:val="003432E6"/>
    <w:rsid w:val="003432EC"/>
    <w:rsid w:val="00343300"/>
    <w:rsid w:val="00343304"/>
    <w:rsid w:val="00343371"/>
    <w:rsid w:val="003433F4"/>
    <w:rsid w:val="00343432"/>
    <w:rsid w:val="00343473"/>
    <w:rsid w:val="003434A4"/>
    <w:rsid w:val="0034358F"/>
    <w:rsid w:val="00343628"/>
    <w:rsid w:val="00343667"/>
    <w:rsid w:val="0034370F"/>
    <w:rsid w:val="00343728"/>
    <w:rsid w:val="00343756"/>
    <w:rsid w:val="00343769"/>
    <w:rsid w:val="0034377F"/>
    <w:rsid w:val="0034379F"/>
    <w:rsid w:val="003437C3"/>
    <w:rsid w:val="003437CD"/>
    <w:rsid w:val="00343814"/>
    <w:rsid w:val="00343933"/>
    <w:rsid w:val="00343A58"/>
    <w:rsid w:val="00343A6A"/>
    <w:rsid w:val="00343AFF"/>
    <w:rsid w:val="00343B3F"/>
    <w:rsid w:val="00343B65"/>
    <w:rsid w:val="00343B99"/>
    <w:rsid w:val="00343BC2"/>
    <w:rsid w:val="00343C9F"/>
    <w:rsid w:val="00343D36"/>
    <w:rsid w:val="00343D82"/>
    <w:rsid w:val="00343D95"/>
    <w:rsid w:val="00343E2B"/>
    <w:rsid w:val="00343F45"/>
    <w:rsid w:val="00343F7E"/>
    <w:rsid w:val="00343F9F"/>
    <w:rsid w:val="00344038"/>
    <w:rsid w:val="0034410A"/>
    <w:rsid w:val="003441A6"/>
    <w:rsid w:val="003441C5"/>
    <w:rsid w:val="0034425D"/>
    <w:rsid w:val="0034429D"/>
    <w:rsid w:val="0034433C"/>
    <w:rsid w:val="00344356"/>
    <w:rsid w:val="003443D8"/>
    <w:rsid w:val="003443DF"/>
    <w:rsid w:val="003443EE"/>
    <w:rsid w:val="003443F7"/>
    <w:rsid w:val="003444A9"/>
    <w:rsid w:val="003444D3"/>
    <w:rsid w:val="00344578"/>
    <w:rsid w:val="00344590"/>
    <w:rsid w:val="003445AF"/>
    <w:rsid w:val="003445D9"/>
    <w:rsid w:val="003445EE"/>
    <w:rsid w:val="00344611"/>
    <w:rsid w:val="00344686"/>
    <w:rsid w:val="00344836"/>
    <w:rsid w:val="003448B9"/>
    <w:rsid w:val="00344911"/>
    <w:rsid w:val="0034491A"/>
    <w:rsid w:val="0034499A"/>
    <w:rsid w:val="0034499E"/>
    <w:rsid w:val="003449F4"/>
    <w:rsid w:val="00344A0F"/>
    <w:rsid w:val="00344B3C"/>
    <w:rsid w:val="00344B4B"/>
    <w:rsid w:val="00344B66"/>
    <w:rsid w:val="00344C03"/>
    <w:rsid w:val="00344C33"/>
    <w:rsid w:val="00344C56"/>
    <w:rsid w:val="00344C7F"/>
    <w:rsid w:val="00344C8C"/>
    <w:rsid w:val="00344CE1"/>
    <w:rsid w:val="00344D08"/>
    <w:rsid w:val="00344D81"/>
    <w:rsid w:val="00344D89"/>
    <w:rsid w:val="00344EBD"/>
    <w:rsid w:val="00344ECB"/>
    <w:rsid w:val="00344F88"/>
    <w:rsid w:val="00344F96"/>
    <w:rsid w:val="00345033"/>
    <w:rsid w:val="0034503D"/>
    <w:rsid w:val="00345065"/>
    <w:rsid w:val="003450AD"/>
    <w:rsid w:val="00345243"/>
    <w:rsid w:val="003452FF"/>
    <w:rsid w:val="00345340"/>
    <w:rsid w:val="003453BB"/>
    <w:rsid w:val="00345429"/>
    <w:rsid w:val="00345559"/>
    <w:rsid w:val="003455B0"/>
    <w:rsid w:val="003455E9"/>
    <w:rsid w:val="00345812"/>
    <w:rsid w:val="0034591E"/>
    <w:rsid w:val="0034593A"/>
    <w:rsid w:val="00345978"/>
    <w:rsid w:val="00345A50"/>
    <w:rsid w:val="00345B24"/>
    <w:rsid w:val="00345BA5"/>
    <w:rsid w:val="00345BE0"/>
    <w:rsid w:val="00345C06"/>
    <w:rsid w:val="00345C7A"/>
    <w:rsid w:val="00345C7F"/>
    <w:rsid w:val="00345C87"/>
    <w:rsid w:val="00345D4D"/>
    <w:rsid w:val="00345D85"/>
    <w:rsid w:val="00345EDD"/>
    <w:rsid w:val="0034605B"/>
    <w:rsid w:val="00346080"/>
    <w:rsid w:val="0034616D"/>
    <w:rsid w:val="003462A9"/>
    <w:rsid w:val="00346321"/>
    <w:rsid w:val="003463AE"/>
    <w:rsid w:val="00346445"/>
    <w:rsid w:val="0034644D"/>
    <w:rsid w:val="003464A9"/>
    <w:rsid w:val="003464E8"/>
    <w:rsid w:val="00346543"/>
    <w:rsid w:val="00346612"/>
    <w:rsid w:val="0034661B"/>
    <w:rsid w:val="003467CD"/>
    <w:rsid w:val="003467D5"/>
    <w:rsid w:val="003467E3"/>
    <w:rsid w:val="003469AF"/>
    <w:rsid w:val="00346A0F"/>
    <w:rsid w:val="00346A25"/>
    <w:rsid w:val="00346A9E"/>
    <w:rsid w:val="00346B73"/>
    <w:rsid w:val="00346B80"/>
    <w:rsid w:val="00346B84"/>
    <w:rsid w:val="00346C75"/>
    <w:rsid w:val="00346CA9"/>
    <w:rsid w:val="00346CE3"/>
    <w:rsid w:val="00346CEA"/>
    <w:rsid w:val="00346CF4"/>
    <w:rsid w:val="00346D13"/>
    <w:rsid w:val="00346D87"/>
    <w:rsid w:val="00346E7E"/>
    <w:rsid w:val="00346F6B"/>
    <w:rsid w:val="00346FA5"/>
    <w:rsid w:val="0034709E"/>
    <w:rsid w:val="003470B0"/>
    <w:rsid w:val="00347100"/>
    <w:rsid w:val="00347119"/>
    <w:rsid w:val="00347131"/>
    <w:rsid w:val="0034720C"/>
    <w:rsid w:val="003472A6"/>
    <w:rsid w:val="003472E0"/>
    <w:rsid w:val="00347303"/>
    <w:rsid w:val="00347310"/>
    <w:rsid w:val="00347311"/>
    <w:rsid w:val="00347372"/>
    <w:rsid w:val="003473B0"/>
    <w:rsid w:val="003473D0"/>
    <w:rsid w:val="00347420"/>
    <w:rsid w:val="0034742B"/>
    <w:rsid w:val="00347522"/>
    <w:rsid w:val="00347547"/>
    <w:rsid w:val="0034755D"/>
    <w:rsid w:val="00347599"/>
    <w:rsid w:val="00347648"/>
    <w:rsid w:val="0034764F"/>
    <w:rsid w:val="00347665"/>
    <w:rsid w:val="0034771B"/>
    <w:rsid w:val="00347748"/>
    <w:rsid w:val="00347752"/>
    <w:rsid w:val="00347799"/>
    <w:rsid w:val="003477E7"/>
    <w:rsid w:val="00347873"/>
    <w:rsid w:val="00347922"/>
    <w:rsid w:val="003479B7"/>
    <w:rsid w:val="003479E6"/>
    <w:rsid w:val="00347A39"/>
    <w:rsid w:val="00347B54"/>
    <w:rsid w:val="00347B9E"/>
    <w:rsid w:val="00347BDD"/>
    <w:rsid w:val="00347BEB"/>
    <w:rsid w:val="00347C2D"/>
    <w:rsid w:val="00347CF2"/>
    <w:rsid w:val="00347D39"/>
    <w:rsid w:val="00347D64"/>
    <w:rsid w:val="00347DBE"/>
    <w:rsid w:val="00347E0F"/>
    <w:rsid w:val="00347ECA"/>
    <w:rsid w:val="00347F13"/>
    <w:rsid w:val="00347F85"/>
    <w:rsid w:val="00350084"/>
    <w:rsid w:val="00350100"/>
    <w:rsid w:val="003501C1"/>
    <w:rsid w:val="003501F1"/>
    <w:rsid w:val="0035031B"/>
    <w:rsid w:val="00350389"/>
    <w:rsid w:val="003504A9"/>
    <w:rsid w:val="00350697"/>
    <w:rsid w:val="00350789"/>
    <w:rsid w:val="003507AD"/>
    <w:rsid w:val="00350979"/>
    <w:rsid w:val="0035099C"/>
    <w:rsid w:val="003509CC"/>
    <w:rsid w:val="003509FD"/>
    <w:rsid w:val="00350A6E"/>
    <w:rsid w:val="00350B52"/>
    <w:rsid w:val="00350CC6"/>
    <w:rsid w:val="00350CFD"/>
    <w:rsid w:val="00350DA2"/>
    <w:rsid w:val="00350DDB"/>
    <w:rsid w:val="00350DEE"/>
    <w:rsid w:val="00350EAF"/>
    <w:rsid w:val="00350EB2"/>
    <w:rsid w:val="00350F35"/>
    <w:rsid w:val="0035100A"/>
    <w:rsid w:val="00351054"/>
    <w:rsid w:val="0035108A"/>
    <w:rsid w:val="003510D9"/>
    <w:rsid w:val="00351158"/>
    <w:rsid w:val="00351337"/>
    <w:rsid w:val="003513A7"/>
    <w:rsid w:val="0035143D"/>
    <w:rsid w:val="00351449"/>
    <w:rsid w:val="003514AD"/>
    <w:rsid w:val="003514FF"/>
    <w:rsid w:val="00351505"/>
    <w:rsid w:val="003515C7"/>
    <w:rsid w:val="0035165D"/>
    <w:rsid w:val="003516C5"/>
    <w:rsid w:val="0035178D"/>
    <w:rsid w:val="003517AF"/>
    <w:rsid w:val="00351842"/>
    <w:rsid w:val="003518FB"/>
    <w:rsid w:val="00351951"/>
    <w:rsid w:val="003519A6"/>
    <w:rsid w:val="00351AAF"/>
    <w:rsid w:val="00351BA9"/>
    <w:rsid w:val="00351BBF"/>
    <w:rsid w:val="00351BFF"/>
    <w:rsid w:val="00351C77"/>
    <w:rsid w:val="00351D0B"/>
    <w:rsid w:val="00351D3A"/>
    <w:rsid w:val="00351D54"/>
    <w:rsid w:val="00351DB7"/>
    <w:rsid w:val="00351DD8"/>
    <w:rsid w:val="00351E43"/>
    <w:rsid w:val="0035202D"/>
    <w:rsid w:val="003520BA"/>
    <w:rsid w:val="0035210C"/>
    <w:rsid w:val="0035215D"/>
    <w:rsid w:val="003521C1"/>
    <w:rsid w:val="00352270"/>
    <w:rsid w:val="00352289"/>
    <w:rsid w:val="003522C0"/>
    <w:rsid w:val="0035230E"/>
    <w:rsid w:val="00352364"/>
    <w:rsid w:val="0035239F"/>
    <w:rsid w:val="003523AF"/>
    <w:rsid w:val="003523E1"/>
    <w:rsid w:val="003524B4"/>
    <w:rsid w:val="0035252E"/>
    <w:rsid w:val="0035265B"/>
    <w:rsid w:val="003526A1"/>
    <w:rsid w:val="003526E4"/>
    <w:rsid w:val="00352715"/>
    <w:rsid w:val="00352753"/>
    <w:rsid w:val="003527E2"/>
    <w:rsid w:val="0035282D"/>
    <w:rsid w:val="00352837"/>
    <w:rsid w:val="0035291B"/>
    <w:rsid w:val="003529FA"/>
    <w:rsid w:val="00352BB2"/>
    <w:rsid w:val="00352BBC"/>
    <w:rsid w:val="00352BE3"/>
    <w:rsid w:val="00352CC0"/>
    <w:rsid w:val="00352D3D"/>
    <w:rsid w:val="00352D8D"/>
    <w:rsid w:val="00352E32"/>
    <w:rsid w:val="00352E91"/>
    <w:rsid w:val="00352EAB"/>
    <w:rsid w:val="00352EAF"/>
    <w:rsid w:val="00352F7B"/>
    <w:rsid w:val="00352FA8"/>
    <w:rsid w:val="00352FBD"/>
    <w:rsid w:val="00353002"/>
    <w:rsid w:val="003530D9"/>
    <w:rsid w:val="00353269"/>
    <w:rsid w:val="00353286"/>
    <w:rsid w:val="003532DE"/>
    <w:rsid w:val="00353325"/>
    <w:rsid w:val="00353330"/>
    <w:rsid w:val="003533C1"/>
    <w:rsid w:val="003533C5"/>
    <w:rsid w:val="0035356B"/>
    <w:rsid w:val="00353583"/>
    <w:rsid w:val="003536CD"/>
    <w:rsid w:val="0035388B"/>
    <w:rsid w:val="003538E9"/>
    <w:rsid w:val="003538F6"/>
    <w:rsid w:val="00353977"/>
    <w:rsid w:val="003539D3"/>
    <w:rsid w:val="00353A49"/>
    <w:rsid w:val="00353B69"/>
    <w:rsid w:val="00353C21"/>
    <w:rsid w:val="00353C53"/>
    <w:rsid w:val="00353CA4"/>
    <w:rsid w:val="00353CDD"/>
    <w:rsid w:val="00353D2E"/>
    <w:rsid w:val="00353D3A"/>
    <w:rsid w:val="00353D51"/>
    <w:rsid w:val="00353D76"/>
    <w:rsid w:val="00353E52"/>
    <w:rsid w:val="00353EA2"/>
    <w:rsid w:val="00353EC7"/>
    <w:rsid w:val="00353ED1"/>
    <w:rsid w:val="00353F24"/>
    <w:rsid w:val="00353FC0"/>
    <w:rsid w:val="003540DF"/>
    <w:rsid w:val="003540F2"/>
    <w:rsid w:val="00354106"/>
    <w:rsid w:val="00354179"/>
    <w:rsid w:val="003541A8"/>
    <w:rsid w:val="003541AF"/>
    <w:rsid w:val="0035431F"/>
    <w:rsid w:val="0035433C"/>
    <w:rsid w:val="00354424"/>
    <w:rsid w:val="00354519"/>
    <w:rsid w:val="0035452F"/>
    <w:rsid w:val="003545CB"/>
    <w:rsid w:val="0035460A"/>
    <w:rsid w:val="003546FC"/>
    <w:rsid w:val="00354723"/>
    <w:rsid w:val="0035473F"/>
    <w:rsid w:val="003547F1"/>
    <w:rsid w:val="003548D8"/>
    <w:rsid w:val="003548EF"/>
    <w:rsid w:val="0035499B"/>
    <w:rsid w:val="003549BD"/>
    <w:rsid w:val="003549C1"/>
    <w:rsid w:val="00354A61"/>
    <w:rsid w:val="00354B53"/>
    <w:rsid w:val="00354BF3"/>
    <w:rsid w:val="00354C47"/>
    <w:rsid w:val="00354C54"/>
    <w:rsid w:val="00354D2C"/>
    <w:rsid w:val="00354D42"/>
    <w:rsid w:val="00354D70"/>
    <w:rsid w:val="00354D84"/>
    <w:rsid w:val="00354F3B"/>
    <w:rsid w:val="00354FA1"/>
    <w:rsid w:val="00354FDC"/>
    <w:rsid w:val="0035507B"/>
    <w:rsid w:val="00355094"/>
    <w:rsid w:val="003550BB"/>
    <w:rsid w:val="00355133"/>
    <w:rsid w:val="00355164"/>
    <w:rsid w:val="003551D8"/>
    <w:rsid w:val="003551E7"/>
    <w:rsid w:val="003552AD"/>
    <w:rsid w:val="003552B0"/>
    <w:rsid w:val="003552DE"/>
    <w:rsid w:val="003552ED"/>
    <w:rsid w:val="00355361"/>
    <w:rsid w:val="0035544B"/>
    <w:rsid w:val="00355494"/>
    <w:rsid w:val="003554CF"/>
    <w:rsid w:val="003554D8"/>
    <w:rsid w:val="003554DE"/>
    <w:rsid w:val="0035555F"/>
    <w:rsid w:val="00355594"/>
    <w:rsid w:val="00355603"/>
    <w:rsid w:val="0035563A"/>
    <w:rsid w:val="0035568D"/>
    <w:rsid w:val="003556B2"/>
    <w:rsid w:val="003556EC"/>
    <w:rsid w:val="0035571C"/>
    <w:rsid w:val="00355831"/>
    <w:rsid w:val="00355852"/>
    <w:rsid w:val="003558AC"/>
    <w:rsid w:val="0035599B"/>
    <w:rsid w:val="003559BE"/>
    <w:rsid w:val="003559D4"/>
    <w:rsid w:val="00355A1D"/>
    <w:rsid w:val="00355A44"/>
    <w:rsid w:val="00355B3C"/>
    <w:rsid w:val="00355BA6"/>
    <w:rsid w:val="00355C2B"/>
    <w:rsid w:val="00355C99"/>
    <w:rsid w:val="00355DE5"/>
    <w:rsid w:val="00355E10"/>
    <w:rsid w:val="00355E1D"/>
    <w:rsid w:val="00355E41"/>
    <w:rsid w:val="00355FA6"/>
    <w:rsid w:val="00355FA8"/>
    <w:rsid w:val="00355FB5"/>
    <w:rsid w:val="00356119"/>
    <w:rsid w:val="0035618F"/>
    <w:rsid w:val="003561BB"/>
    <w:rsid w:val="00356205"/>
    <w:rsid w:val="00356257"/>
    <w:rsid w:val="00356314"/>
    <w:rsid w:val="00356357"/>
    <w:rsid w:val="003563A1"/>
    <w:rsid w:val="003563A3"/>
    <w:rsid w:val="003563B5"/>
    <w:rsid w:val="00356566"/>
    <w:rsid w:val="0035665E"/>
    <w:rsid w:val="00356760"/>
    <w:rsid w:val="003567CC"/>
    <w:rsid w:val="0035687F"/>
    <w:rsid w:val="003569EE"/>
    <w:rsid w:val="00356A64"/>
    <w:rsid w:val="00356B26"/>
    <w:rsid w:val="00356B34"/>
    <w:rsid w:val="00356B94"/>
    <w:rsid w:val="00356BCE"/>
    <w:rsid w:val="00356BE8"/>
    <w:rsid w:val="00356E5D"/>
    <w:rsid w:val="00356FF7"/>
    <w:rsid w:val="0035701B"/>
    <w:rsid w:val="00357069"/>
    <w:rsid w:val="0035709B"/>
    <w:rsid w:val="00357110"/>
    <w:rsid w:val="0035715A"/>
    <w:rsid w:val="00357173"/>
    <w:rsid w:val="003571CD"/>
    <w:rsid w:val="003571D5"/>
    <w:rsid w:val="0035722E"/>
    <w:rsid w:val="0035740A"/>
    <w:rsid w:val="00357433"/>
    <w:rsid w:val="00357478"/>
    <w:rsid w:val="00357480"/>
    <w:rsid w:val="00357490"/>
    <w:rsid w:val="00357517"/>
    <w:rsid w:val="003575E0"/>
    <w:rsid w:val="0035760E"/>
    <w:rsid w:val="0035762B"/>
    <w:rsid w:val="0035763A"/>
    <w:rsid w:val="0035767D"/>
    <w:rsid w:val="003576D1"/>
    <w:rsid w:val="003576EC"/>
    <w:rsid w:val="003576F6"/>
    <w:rsid w:val="0035771F"/>
    <w:rsid w:val="0035773E"/>
    <w:rsid w:val="003577E9"/>
    <w:rsid w:val="003578AE"/>
    <w:rsid w:val="003578F6"/>
    <w:rsid w:val="00357936"/>
    <w:rsid w:val="00357950"/>
    <w:rsid w:val="0035796C"/>
    <w:rsid w:val="00357989"/>
    <w:rsid w:val="003579E2"/>
    <w:rsid w:val="00357A0E"/>
    <w:rsid w:val="00357A38"/>
    <w:rsid w:val="00357A7E"/>
    <w:rsid w:val="00357AC6"/>
    <w:rsid w:val="00357B35"/>
    <w:rsid w:val="00357B7D"/>
    <w:rsid w:val="00357BF8"/>
    <w:rsid w:val="00357C4E"/>
    <w:rsid w:val="00357C86"/>
    <w:rsid w:val="00357CA5"/>
    <w:rsid w:val="00357DA5"/>
    <w:rsid w:val="00357FC0"/>
    <w:rsid w:val="00357FC7"/>
    <w:rsid w:val="00357FF2"/>
    <w:rsid w:val="00360018"/>
    <w:rsid w:val="003600B3"/>
    <w:rsid w:val="00360105"/>
    <w:rsid w:val="003601D8"/>
    <w:rsid w:val="0036026F"/>
    <w:rsid w:val="00360275"/>
    <w:rsid w:val="0036028F"/>
    <w:rsid w:val="00360393"/>
    <w:rsid w:val="003603DC"/>
    <w:rsid w:val="003603E2"/>
    <w:rsid w:val="0036046A"/>
    <w:rsid w:val="00360556"/>
    <w:rsid w:val="003605A4"/>
    <w:rsid w:val="0036073B"/>
    <w:rsid w:val="0036074A"/>
    <w:rsid w:val="003607DD"/>
    <w:rsid w:val="00360812"/>
    <w:rsid w:val="0036086D"/>
    <w:rsid w:val="00360925"/>
    <w:rsid w:val="0036093F"/>
    <w:rsid w:val="00360972"/>
    <w:rsid w:val="003609B0"/>
    <w:rsid w:val="003609BB"/>
    <w:rsid w:val="003609EB"/>
    <w:rsid w:val="00360A56"/>
    <w:rsid w:val="00360A65"/>
    <w:rsid w:val="00360C0F"/>
    <w:rsid w:val="00360C8C"/>
    <w:rsid w:val="00360D99"/>
    <w:rsid w:val="00360DC0"/>
    <w:rsid w:val="00360E15"/>
    <w:rsid w:val="00360E83"/>
    <w:rsid w:val="00360F0E"/>
    <w:rsid w:val="00360F10"/>
    <w:rsid w:val="00360F23"/>
    <w:rsid w:val="00360F9C"/>
    <w:rsid w:val="0036107A"/>
    <w:rsid w:val="003610B2"/>
    <w:rsid w:val="003611B8"/>
    <w:rsid w:val="00361272"/>
    <w:rsid w:val="003612B1"/>
    <w:rsid w:val="003612CC"/>
    <w:rsid w:val="003613DE"/>
    <w:rsid w:val="003614BB"/>
    <w:rsid w:val="003614D1"/>
    <w:rsid w:val="003614D4"/>
    <w:rsid w:val="003614E4"/>
    <w:rsid w:val="00361542"/>
    <w:rsid w:val="0036158D"/>
    <w:rsid w:val="003615CC"/>
    <w:rsid w:val="0036170D"/>
    <w:rsid w:val="0036175E"/>
    <w:rsid w:val="00361811"/>
    <w:rsid w:val="00361858"/>
    <w:rsid w:val="0036186E"/>
    <w:rsid w:val="00361925"/>
    <w:rsid w:val="003619BC"/>
    <w:rsid w:val="003619C2"/>
    <w:rsid w:val="00361A8F"/>
    <w:rsid w:val="00361B00"/>
    <w:rsid w:val="00361BBD"/>
    <w:rsid w:val="00361BC4"/>
    <w:rsid w:val="00361C59"/>
    <w:rsid w:val="00361C74"/>
    <w:rsid w:val="00361C84"/>
    <w:rsid w:val="00361CCA"/>
    <w:rsid w:val="00361D2C"/>
    <w:rsid w:val="00361D4F"/>
    <w:rsid w:val="00361DE4"/>
    <w:rsid w:val="00361EAC"/>
    <w:rsid w:val="00361F42"/>
    <w:rsid w:val="00361F69"/>
    <w:rsid w:val="00361FF4"/>
    <w:rsid w:val="00362040"/>
    <w:rsid w:val="003622EF"/>
    <w:rsid w:val="00362445"/>
    <w:rsid w:val="0036247C"/>
    <w:rsid w:val="00362575"/>
    <w:rsid w:val="0036264D"/>
    <w:rsid w:val="0036265A"/>
    <w:rsid w:val="00362881"/>
    <w:rsid w:val="003628EB"/>
    <w:rsid w:val="003629DF"/>
    <w:rsid w:val="003629FE"/>
    <w:rsid w:val="00362A7C"/>
    <w:rsid w:val="00362B05"/>
    <w:rsid w:val="00362B16"/>
    <w:rsid w:val="00362BC1"/>
    <w:rsid w:val="00362BF7"/>
    <w:rsid w:val="00362C0C"/>
    <w:rsid w:val="00362C4E"/>
    <w:rsid w:val="00362C74"/>
    <w:rsid w:val="00362CAF"/>
    <w:rsid w:val="00362D08"/>
    <w:rsid w:val="00362E14"/>
    <w:rsid w:val="00362E5F"/>
    <w:rsid w:val="00362EAA"/>
    <w:rsid w:val="00362EAF"/>
    <w:rsid w:val="00362F2A"/>
    <w:rsid w:val="00362FD8"/>
    <w:rsid w:val="00362FDE"/>
    <w:rsid w:val="00362FE8"/>
    <w:rsid w:val="0036300D"/>
    <w:rsid w:val="00363055"/>
    <w:rsid w:val="0036305B"/>
    <w:rsid w:val="0036305F"/>
    <w:rsid w:val="003630A5"/>
    <w:rsid w:val="00363123"/>
    <w:rsid w:val="00363185"/>
    <w:rsid w:val="003631BC"/>
    <w:rsid w:val="0036326A"/>
    <w:rsid w:val="00363283"/>
    <w:rsid w:val="003632AE"/>
    <w:rsid w:val="00363426"/>
    <w:rsid w:val="00363484"/>
    <w:rsid w:val="00363512"/>
    <w:rsid w:val="003635EE"/>
    <w:rsid w:val="003635FA"/>
    <w:rsid w:val="00363616"/>
    <w:rsid w:val="003636E7"/>
    <w:rsid w:val="0036371C"/>
    <w:rsid w:val="003637D5"/>
    <w:rsid w:val="003637D9"/>
    <w:rsid w:val="00363813"/>
    <w:rsid w:val="00363899"/>
    <w:rsid w:val="00363916"/>
    <w:rsid w:val="00363ACE"/>
    <w:rsid w:val="00363B60"/>
    <w:rsid w:val="00363BA8"/>
    <w:rsid w:val="00363BBC"/>
    <w:rsid w:val="00363BE8"/>
    <w:rsid w:val="00363CC1"/>
    <w:rsid w:val="00363DED"/>
    <w:rsid w:val="00363E3E"/>
    <w:rsid w:val="00363EA5"/>
    <w:rsid w:val="00363EBA"/>
    <w:rsid w:val="00363EEB"/>
    <w:rsid w:val="00363F1C"/>
    <w:rsid w:val="00363F59"/>
    <w:rsid w:val="00363FD7"/>
    <w:rsid w:val="0036405D"/>
    <w:rsid w:val="0036414D"/>
    <w:rsid w:val="003641AD"/>
    <w:rsid w:val="003641F6"/>
    <w:rsid w:val="00364239"/>
    <w:rsid w:val="00364263"/>
    <w:rsid w:val="0036428E"/>
    <w:rsid w:val="00364294"/>
    <w:rsid w:val="003643AF"/>
    <w:rsid w:val="003643C1"/>
    <w:rsid w:val="003643F2"/>
    <w:rsid w:val="003644EA"/>
    <w:rsid w:val="00364518"/>
    <w:rsid w:val="00364550"/>
    <w:rsid w:val="003646CA"/>
    <w:rsid w:val="0036477A"/>
    <w:rsid w:val="00364855"/>
    <w:rsid w:val="00364872"/>
    <w:rsid w:val="0036489A"/>
    <w:rsid w:val="003648F8"/>
    <w:rsid w:val="00364902"/>
    <w:rsid w:val="0036494E"/>
    <w:rsid w:val="0036496E"/>
    <w:rsid w:val="003649EF"/>
    <w:rsid w:val="00364A12"/>
    <w:rsid w:val="00364BF5"/>
    <w:rsid w:val="00364C0D"/>
    <w:rsid w:val="00364C5D"/>
    <w:rsid w:val="00364CC4"/>
    <w:rsid w:val="00364CF9"/>
    <w:rsid w:val="00364D35"/>
    <w:rsid w:val="00364D77"/>
    <w:rsid w:val="00364DDD"/>
    <w:rsid w:val="00364DFA"/>
    <w:rsid w:val="00364E05"/>
    <w:rsid w:val="00364E17"/>
    <w:rsid w:val="0036504D"/>
    <w:rsid w:val="0036506E"/>
    <w:rsid w:val="003650D7"/>
    <w:rsid w:val="00365206"/>
    <w:rsid w:val="003652DC"/>
    <w:rsid w:val="0036532A"/>
    <w:rsid w:val="0036533C"/>
    <w:rsid w:val="00365383"/>
    <w:rsid w:val="00365471"/>
    <w:rsid w:val="0036557C"/>
    <w:rsid w:val="00365635"/>
    <w:rsid w:val="0036570B"/>
    <w:rsid w:val="0036572C"/>
    <w:rsid w:val="0036573F"/>
    <w:rsid w:val="0036583B"/>
    <w:rsid w:val="003658EB"/>
    <w:rsid w:val="00365905"/>
    <w:rsid w:val="00365AAD"/>
    <w:rsid w:val="00365ADE"/>
    <w:rsid w:val="00365AFA"/>
    <w:rsid w:val="00365B26"/>
    <w:rsid w:val="00365C29"/>
    <w:rsid w:val="00365C8C"/>
    <w:rsid w:val="00365DC6"/>
    <w:rsid w:val="00365E0B"/>
    <w:rsid w:val="00365E27"/>
    <w:rsid w:val="00365F91"/>
    <w:rsid w:val="00365F94"/>
    <w:rsid w:val="00365FB9"/>
    <w:rsid w:val="00365FC0"/>
    <w:rsid w:val="00366003"/>
    <w:rsid w:val="00366009"/>
    <w:rsid w:val="00366018"/>
    <w:rsid w:val="0036605C"/>
    <w:rsid w:val="0036609A"/>
    <w:rsid w:val="00366136"/>
    <w:rsid w:val="00366137"/>
    <w:rsid w:val="0036613B"/>
    <w:rsid w:val="003661A8"/>
    <w:rsid w:val="003662CB"/>
    <w:rsid w:val="003662D0"/>
    <w:rsid w:val="0036638A"/>
    <w:rsid w:val="0036651F"/>
    <w:rsid w:val="0036653D"/>
    <w:rsid w:val="00366680"/>
    <w:rsid w:val="00366799"/>
    <w:rsid w:val="003667FF"/>
    <w:rsid w:val="00366860"/>
    <w:rsid w:val="003668B8"/>
    <w:rsid w:val="00366928"/>
    <w:rsid w:val="00366A16"/>
    <w:rsid w:val="00366BE9"/>
    <w:rsid w:val="00366BED"/>
    <w:rsid w:val="00366C16"/>
    <w:rsid w:val="00366C3D"/>
    <w:rsid w:val="00366C84"/>
    <w:rsid w:val="00366D70"/>
    <w:rsid w:val="00366D93"/>
    <w:rsid w:val="00366D96"/>
    <w:rsid w:val="00366DAA"/>
    <w:rsid w:val="00366DDF"/>
    <w:rsid w:val="00366FD3"/>
    <w:rsid w:val="0036701E"/>
    <w:rsid w:val="00367044"/>
    <w:rsid w:val="00367073"/>
    <w:rsid w:val="003670B6"/>
    <w:rsid w:val="00367106"/>
    <w:rsid w:val="00367139"/>
    <w:rsid w:val="00367159"/>
    <w:rsid w:val="0036717C"/>
    <w:rsid w:val="003671C8"/>
    <w:rsid w:val="00367257"/>
    <w:rsid w:val="003673F8"/>
    <w:rsid w:val="0036745B"/>
    <w:rsid w:val="003674FA"/>
    <w:rsid w:val="0036757A"/>
    <w:rsid w:val="0036757C"/>
    <w:rsid w:val="0036759A"/>
    <w:rsid w:val="003675C7"/>
    <w:rsid w:val="00367653"/>
    <w:rsid w:val="00367684"/>
    <w:rsid w:val="003676E3"/>
    <w:rsid w:val="003677C1"/>
    <w:rsid w:val="00367847"/>
    <w:rsid w:val="003678C5"/>
    <w:rsid w:val="003678EA"/>
    <w:rsid w:val="0036796D"/>
    <w:rsid w:val="00367A73"/>
    <w:rsid w:val="00367ADE"/>
    <w:rsid w:val="00367B50"/>
    <w:rsid w:val="00367BD9"/>
    <w:rsid w:val="00367BEB"/>
    <w:rsid w:val="00367C40"/>
    <w:rsid w:val="00367C87"/>
    <w:rsid w:val="00367C8F"/>
    <w:rsid w:val="00367C95"/>
    <w:rsid w:val="00367CC1"/>
    <w:rsid w:val="00367CD9"/>
    <w:rsid w:val="00367CDD"/>
    <w:rsid w:val="00367CFD"/>
    <w:rsid w:val="00367D49"/>
    <w:rsid w:val="00367E04"/>
    <w:rsid w:val="00367E94"/>
    <w:rsid w:val="00367EA6"/>
    <w:rsid w:val="00367ED8"/>
    <w:rsid w:val="00367F19"/>
    <w:rsid w:val="00367F58"/>
    <w:rsid w:val="00370069"/>
    <w:rsid w:val="00370074"/>
    <w:rsid w:val="003700F0"/>
    <w:rsid w:val="003700F5"/>
    <w:rsid w:val="0037022B"/>
    <w:rsid w:val="0037026A"/>
    <w:rsid w:val="00370312"/>
    <w:rsid w:val="0037031A"/>
    <w:rsid w:val="00370322"/>
    <w:rsid w:val="003703BC"/>
    <w:rsid w:val="003703D1"/>
    <w:rsid w:val="00370551"/>
    <w:rsid w:val="0037058F"/>
    <w:rsid w:val="00370592"/>
    <w:rsid w:val="00370698"/>
    <w:rsid w:val="003706CB"/>
    <w:rsid w:val="003706CC"/>
    <w:rsid w:val="00370894"/>
    <w:rsid w:val="0037089F"/>
    <w:rsid w:val="003708F1"/>
    <w:rsid w:val="00370922"/>
    <w:rsid w:val="00370972"/>
    <w:rsid w:val="00370A4D"/>
    <w:rsid w:val="00370A70"/>
    <w:rsid w:val="00370AA7"/>
    <w:rsid w:val="00370AA9"/>
    <w:rsid w:val="00370B08"/>
    <w:rsid w:val="00370B4E"/>
    <w:rsid w:val="00370B50"/>
    <w:rsid w:val="00370B60"/>
    <w:rsid w:val="00370B7D"/>
    <w:rsid w:val="00370BD9"/>
    <w:rsid w:val="00370C39"/>
    <w:rsid w:val="00370C62"/>
    <w:rsid w:val="00370D17"/>
    <w:rsid w:val="00370D1A"/>
    <w:rsid w:val="00370D35"/>
    <w:rsid w:val="00370E07"/>
    <w:rsid w:val="00370EA3"/>
    <w:rsid w:val="00370F03"/>
    <w:rsid w:val="00370F34"/>
    <w:rsid w:val="0037105B"/>
    <w:rsid w:val="0037112F"/>
    <w:rsid w:val="00371137"/>
    <w:rsid w:val="00371227"/>
    <w:rsid w:val="00371253"/>
    <w:rsid w:val="003713F2"/>
    <w:rsid w:val="00371485"/>
    <w:rsid w:val="003715B7"/>
    <w:rsid w:val="0037167C"/>
    <w:rsid w:val="003716B1"/>
    <w:rsid w:val="003716BD"/>
    <w:rsid w:val="00371753"/>
    <w:rsid w:val="003717CD"/>
    <w:rsid w:val="00371829"/>
    <w:rsid w:val="0037192A"/>
    <w:rsid w:val="00371993"/>
    <w:rsid w:val="0037199D"/>
    <w:rsid w:val="00371AD5"/>
    <w:rsid w:val="00371ADA"/>
    <w:rsid w:val="00371AE3"/>
    <w:rsid w:val="00371AEB"/>
    <w:rsid w:val="00371B77"/>
    <w:rsid w:val="00371BF7"/>
    <w:rsid w:val="00371D0A"/>
    <w:rsid w:val="00371D21"/>
    <w:rsid w:val="00371ECA"/>
    <w:rsid w:val="00371F36"/>
    <w:rsid w:val="00371F6A"/>
    <w:rsid w:val="00371FB5"/>
    <w:rsid w:val="00372060"/>
    <w:rsid w:val="0037216F"/>
    <w:rsid w:val="0037219D"/>
    <w:rsid w:val="003721DF"/>
    <w:rsid w:val="00372262"/>
    <w:rsid w:val="00372290"/>
    <w:rsid w:val="003722FD"/>
    <w:rsid w:val="0037230E"/>
    <w:rsid w:val="0037239B"/>
    <w:rsid w:val="003723AB"/>
    <w:rsid w:val="003723DE"/>
    <w:rsid w:val="00372419"/>
    <w:rsid w:val="003724C8"/>
    <w:rsid w:val="003724EF"/>
    <w:rsid w:val="00372616"/>
    <w:rsid w:val="00372632"/>
    <w:rsid w:val="0037266D"/>
    <w:rsid w:val="003726B7"/>
    <w:rsid w:val="003727DD"/>
    <w:rsid w:val="00372872"/>
    <w:rsid w:val="003728EB"/>
    <w:rsid w:val="00372A2B"/>
    <w:rsid w:val="00372A65"/>
    <w:rsid w:val="00372AC8"/>
    <w:rsid w:val="00372B5C"/>
    <w:rsid w:val="00372B61"/>
    <w:rsid w:val="00372B6F"/>
    <w:rsid w:val="00372C6D"/>
    <w:rsid w:val="00372D31"/>
    <w:rsid w:val="00372DB0"/>
    <w:rsid w:val="00372DF2"/>
    <w:rsid w:val="00372E63"/>
    <w:rsid w:val="00372EEB"/>
    <w:rsid w:val="00372F01"/>
    <w:rsid w:val="00372F86"/>
    <w:rsid w:val="00372FB7"/>
    <w:rsid w:val="00372FCD"/>
    <w:rsid w:val="0037312E"/>
    <w:rsid w:val="003731BF"/>
    <w:rsid w:val="003731FC"/>
    <w:rsid w:val="003732E1"/>
    <w:rsid w:val="00373304"/>
    <w:rsid w:val="003733AC"/>
    <w:rsid w:val="00373422"/>
    <w:rsid w:val="003734CE"/>
    <w:rsid w:val="003734F4"/>
    <w:rsid w:val="0037356B"/>
    <w:rsid w:val="003735AD"/>
    <w:rsid w:val="0037360A"/>
    <w:rsid w:val="00373656"/>
    <w:rsid w:val="00373687"/>
    <w:rsid w:val="0037369F"/>
    <w:rsid w:val="003736DA"/>
    <w:rsid w:val="003736E1"/>
    <w:rsid w:val="003737A9"/>
    <w:rsid w:val="00373823"/>
    <w:rsid w:val="00373890"/>
    <w:rsid w:val="003738D9"/>
    <w:rsid w:val="00373A05"/>
    <w:rsid w:val="00373A60"/>
    <w:rsid w:val="00373A72"/>
    <w:rsid w:val="00373A7A"/>
    <w:rsid w:val="00373ACA"/>
    <w:rsid w:val="00373AE1"/>
    <w:rsid w:val="00373B97"/>
    <w:rsid w:val="00373BDD"/>
    <w:rsid w:val="00373C00"/>
    <w:rsid w:val="00373C75"/>
    <w:rsid w:val="00373C79"/>
    <w:rsid w:val="00373DA0"/>
    <w:rsid w:val="00373E03"/>
    <w:rsid w:val="00373F83"/>
    <w:rsid w:val="00373FF4"/>
    <w:rsid w:val="003740BD"/>
    <w:rsid w:val="003740D8"/>
    <w:rsid w:val="0037410E"/>
    <w:rsid w:val="0037415A"/>
    <w:rsid w:val="00374172"/>
    <w:rsid w:val="003741A9"/>
    <w:rsid w:val="003741B3"/>
    <w:rsid w:val="003741F4"/>
    <w:rsid w:val="0037421F"/>
    <w:rsid w:val="00374227"/>
    <w:rsid w:val="0037430B"/>
    <w:rsid w:val="003743C8"/>
    <w:rsid w:val="0037443A"/>
    <w:rsid w:val="00374451"/>
    <w:rsid w:val="00374502"/>
    <w:rsid w:val="00374504"/>
    <w:rsid w:val="00374544"/>
    <w:rsid w:val="003745E2"/>
    <w:rsid w:val="00374658"/>
    <w:rsid w:val="00374720"/>
    <w:rsid w:val="00374743"/>
    <w:rsid w:val="00374767"/>
    <w:rsid w:val="00374774"/>
    <w:rsid w:val="00374836"/>
    <w:rsid w:val="0037483D"/>
    <w:rsid w:val="00374938"/>
    <w:rsid w:val="00374955"/>
    <w:rsid w:val="00374972"/>
    <w:rsid w:val="003749E0"/>
    <w:rsid w:val="00374AA9"/>
    <w:rsid w:val="00374B1B"/>
    <w:rsid w:val="00374C3D"/>
    <w:rsid w:val="00374DAC"/>
    <w:rsid w:val="00374DEA"/>
    <w:rsid w:val="00374E98"/>
    <w:rsid w:val="00374F1C"/>
    <w:rsid w:val="00374F2F"/>
    <w:rsid w:val="00374F4C"/>
    <w:rsid w:val="00374F61"/>
    <w:rsid w:val="00374F88"/>
    <w:rsid w:val="00374FCB"/>
    <w:rsid w:val="00374FEC"/>
    <w:rsid w:val="00375190"/>
    <w:rsid w:val="00375295"/>
    <w:rsid w:val="0037529C"/>
    <w:rsid w:val="003752F2"/>
    <w:rsid w:val="00375401"/>
    <w:rsid w:val="00375429"/>
    <w:rsid w:val="00375474"/>
    <w:rsid w:val="003754A0"/>
    <w:rsid w:val="0037554E"/>
    <w:rsid w:val="0037559E"/>
    <w:rsid w:val="0037579E"/>
    <w:rsid w:val="003757C3"/>
    <w:rsid w:val="003758F8"/>
    <w:rsid w:val="0037592B"/>
    <w:rsid w:val="00375942"/>
    <w:rsid w:val="0037594D"/>
    <w:rsid w:val="00375ACD"/>
    <w:rsid w:val="00375ACF"/>
    <w:rsid w:val="00375B44"/>
    <w:rsid w:val="00375BBB"/>
    <w:rsid w:val="00375C4C"/>
    <w:rsid w:val="00375C57"/>
    <w:rsid w:val="00375C59"/>
    <w:rsid w:val="00375C6E"/>
    <w:rsid w:val="00375C9D"/>
    <w:rsid w:val="00375CB5"/>
    <w:rsid w:val="00375E07"/>
    <w:rsid w:val="00375E20"/>
    <w:rsid w:val="00375EB3"/>
    <w:rsid w:val="00375F60"/>
    <w:rsid w:val="00375F96"/>
    <w:rsid w:val="00375FAE"/>
    <w:rsid w:val="00375FF1"/>
    <w:rsid w:val="0037601E"/>
    <w:rsid w:val="0037603F"/>
    <w:rsid w:val="003761AC"/>
    <w:rsid w:val="003761B6"/>
    <w:rsid w:val="003762F0"/>
    <w:rsid w:val="00376381"/>
    <w:rsid w:val="003763D3"/>
    <w:rsid w:val="00376493"/>
    <w:rsid w:val="00376497"/>
    <w:rsid w:val="0037649C"/>
    <w:rsid w:val="003764C9"/>
    <w:rsid w:val="0037651E"/>
    <w:rsid w:val="00376622"/>
    <w:rsid w:val="00376632"/>
    <w:rsid w:val="00376681"/>
    <w:rsid w:val="00376722"/>
    <w:rsid w:val="00376731"/>
    <w:rsid w:val="00376740"/>
    <w:rsid w:val="00376744"/>
    <w:rsid w:val="0037677F"/>
    <w:rsid w:val="00376783"/>
    <w:rsid w:val="003767E1"/>
    <w:rsid w:val="003767E4"/>
    <w:rsid w:val="00376892"/>
    <w:rsid w:val="0037696A"/>
    <w:rsid w:val="00376A1B"/>
    <w:rsid w:val="00376A3F"/>
    <w:rsid w:val="00376AFC"/>
    <w:rsid w:val="00376B52"/>
    <w:rsid w:val="00376B7F"/>
    <w:rsid w:val="00376BC3"/>
    <w:rsid w:val="00376C00"/>
    <w:rsid w:val="00376CA6"/>
    <w:rsid w:val="00376CC3"/>
    <w:rsid w:val="00376CFA"/>
    <w:rsid w:val="00376D4A"/>
    <w:rsid w:val="00376DB1"/>
    <w:rsid w:val="00376DD7"/>
    <w:rsid w:val="00376EDB"/>
    <w:rsid w:val="00376F47"/>
    <w:rsid w:val="00376FDC"/>
    <w:rsid w:val="0037714E"/>
    <w:rsid w:val="00377267"/>
    <w:rsid w:val="00377327"/>
    <w:rsid w:val="00377395"/>
    <w:rsid w:val="003773BE"/>
    <w:rsid w:val="00377449"/>
    <w:rsid w:val="003774DA"/>
    <w:rsid w:val="0037763A"/>
    <w:rsid w:val="0037766A"/>
    <w:rsid w:val="0037768F"/>
    <w:rsid w:val="003776AE"/>
    <w:rsid w:val="003776F3"/>
    <w:rsid w:val="003776F9"/>
    <w:rsid w:val="00377731"/>
    <w:rsid w:val="00377734"/>
    <w:rsid w:val="003777B4"/>
    <w:rsid w:val="0037785A"/>
    <w:rsid w:val="0037787A"/>
    <w:rsid w:val="00377901"/>
    <w:rsid w:val="00377919"/>
    <w:rsid w:val="0037795F"/>
    <w:rsid w:val="00377995"/>
    <w:rsid w:val="00377A09"/>
    <w:rsid w:val="00377AA8"/>
    <w:rsid w:val="00377ABB"/>
    <w:rsid w:val="00377B36"/>
    <w:rsid w:val="00377B50"/>
    <w:rsid w:val="00377B81"/>
    <w:rsid w:val="00377BC9"/>
    <w:rsid w:val="00377C1E"/>
    <w:rsid w:val="00377C30"/>
    <w:rsid w:val="00377CFD"/>
    <w:rsid w:val="00377DA2"/>
    <w:rsid w:val="00377E7B"/>
    <w:rsid w:val="00377EA7"/>
    <w:rsid w:val="00377ED8"/>
    <w:rsid w:val="00377EF6"/>
    <w:rsid w:val="003800CA"/>
    <w:rsid w:val="0038010E"/>
    <w:rsid w:val="00380161"/>
    <w:rsid w:val="00380169"/>
    <w:rsid w:val="003801C8"/>
    <w:rsid w:val="003801FF"/>
    <w:rsid w:val="00380244"/>
    <w:rsid w:val="00380260"/>
    <w:rsid w:val="00380307"/>
    <w:rsid w:val="00380331"/>
    <w:rsid w:val="003803AF"/>
    <w:rsid w:val="0038043B"/>
    <w:rsid w:val="003804C0"/>
    <w:rsid w:val="003804E6"/>
    <w:rsid w:val="00380506"/>
    <w:rsid w:val="00380594"/>
    <w:rsid w:val="003805A2"/>
    <w:rsid w:val="003805EF"/>
    <w:rsid w:val="00380620"/>
    <w:rsid w:val="00380629"/>
    <w:rsid w:val="00380647"/>
    <w:rsid w:val="003806F9"/>
    <w:rsid w:val="0038075B"/>
    <w:rsid w:val="00380782"/>
    <w:rsid w:val="00380791"/>
    <w:rsid w:val="003807AA"/>
    <w:rsid w:val="003807B5"/>
    <w:rsid w:val="00380809"/>
    <w:rsid w:val="00380820"/>
    <w:rsid w:val="00380876"/>
    <w:rsid w:val="00380890"/>
    <w:rsid w:val="00380992"/>
    <w:rsid w:val="00380C03"/>
    <w:rsid w:val="00380CCE"/>
    <w:rsid w:val="00380CF8"/>
    <w:rsid w:val="00380E1F"/>
    <w:rsid w:val="00380E93"/>
    <w:rsid w:val="00380F28"/>
    <w:rsid w:val="00380FAF"/>
    <w:rsid w:val="0038102E"/>
    <w:rsid w:val="003810DD"/>
    <w:rsid w:val="0038110B"/>
    <w:rsid w:val="00381114"/>
    <w:rsid w:val="003811BD"/>
    <w:rsid w:val="0038121B"/>
    <w:rsid w:val="0038122A"/>
    <w:rsid w:val="00381297"/>
    <w:rsid w:val="0038133F"/>
    <w:rsid w:val="0038137E"/>
    <w:rsid w:val="00381397"/>
    <w:rsid w:val="0038144A"/>
    <w:rsid w:val="0038146F"/>
    <w:rsid w:val="00381496"/>
    <w:rsid w:val="003814A8"/>
    <w:rsid w:val="003814AC"/>
    <w:rsid w:val="003815B9"/>
    <w:rsid w:val="00381635"/>
    <w:rsid w:val="003816A8"/>
    <w:rsid w:val="003816A9"/>
    <w:rsid w:val="003817BA"/>
    <w:rsid w:val="003817E2"/>
    <w:rsid w:val="003817E8"/>
    <w:rsid w:val="0038181C"/>
    <w:rsid w:val="0038188F"/>
    <w:rsid w:val="003818D8"/>
    <w:rsid w:val="00381972"/>
    <w:rsid w:val="0038198A"/>
    <w:rsid w:val="00381993"/>
    <w:rsid w:val="00381996"/>
    <w:rsid w:val="003819C3"/>
    <w:rsid w:val="00381A4B"/>
    <w:rsid w:val="00381B71"/>
    <w:rsid w:val="00381B7A"/>
    <w:rsid w:val="00381BD0"/>
    <w:rsid w:val="00381CCB"/>
    <w:rsid w:val="00381CE3"/>
    <w:rsid w:val="00381D29"/>
    <w:rsid w:val="00381E0C"/>
    <w:rsid w:val="00381E48"/>
    <w:rsid w:val="00381E67"/>
    <w:rsid w:val="00381EB5"/>
    <w:rsid w:val="00382123"/>
    <w:rsid w:val="003821A3"/>
    <w:rsid w:val="003821BE"/>
    <w:rsid w:val="0038225B"/>
    <w:rsid w:val="0038232B"/>
    <w:rsid w:val="003823BF"/>
    <w:rsid w:val="003824AA"/>
    <w:rsid w:val="003824BC"/>
    <w:rsid w:val="003824CF"/>
    <w:rsid w:val="00382558"/>
    <w:rsid w:val="0038259F"/>
    <w:rsid w:val="003825F8"/>
    <w:rsid w:val="00382668"/>
    <w:rsid w:val="0038266C"/>
    <w:rsid w:val="0038278D"/>
    <w:rsid w:val="00382797"/>
    <w:rsid w:val="00382799"/>
    <w:rsid w:val="003828AE"/>
    <w:rsid w:val="00382918"/>
    <w:rsid w:val="00382921"/>
    <w:rsid w:val="00382A39"/>
    <w:rsid w:val="00382A3D"/>
    <w:rsid w:val="00382A61"/>
    <w:rsid w:val="00382E64"/>
    <w:rsid w:val="00382E6F"/>
    <w:rsid w:val="00382EB2"/>
    <w:rsid w:val="00382EFF"/>
    <w:rsid w:val="00382F59"/>
    <w:rsid w:val="0038301E"/>
    <w:rsid w:val="00383048"/>
    <w:rsid w:val="00383061"/>
    <w:rsid w:val="00383147"/>
    <w:rsid w:val="00383169"/>
    <w:rsid w:val="0038329E"/>
    <w:rsid w:val="003832C3"/>
    <w:rsid w:val="0038337E"/>
    <w:rsid w:val="0038344C"/>
    <w:rsid w:val="0038352A"/>
    <w:rsid w:val="003835AE"/>
    <w:rsid w:val="0038365E"/>
    <w:rsid w:val="00383666"/>
    <w:rsid w:val="00383978"/>
    <w:rsid w:val="00383A44"/>
    <w:rsid w:val="00383AD9"/>
    <w:rsid w:val="00383AFE"/>
    <w:rsid w:val="00383B23"/>
    <w:rsid w:val="00383CD5"/>
    <w:rsid w:val="00383CEF"/>
    <w:rsid w:val="00383D29"/>
    <w:rsid w:val="00383D5C"/>
    <w:rsid w:val="00383DCD"/>
    <w:rsid w:val="00383DE4"/>
    <w:rsid w:val="00383E78"/>
    <w:rsid w:val="00383EAC"/>
    <w:rsid w:val="00383F5A"/>
    <w:rsid w:val="00384084"/>
    <w:rsid w:val="003840AE"/>
    <w:rsid w:val="003841B6"/>
    <w:rsid w:val="0038447C"/>
    <w:rsid w:val="00384487"/>
    <w:rsid w:val="0038448D"/>
    <w:rsid w:val="0038449A"/>
    <w:rsid w:val="00384521"/>
    <w:rsid w:val="00384546"/>
    <w:rsid w:val="00384593"/>
    <w:rsid w:val="003846F1"/>
    <w:rsid w:val="00384757"/>
    <w:rsid w:val="00384794"/>
    <w:rsid w:val="00384798"/>
    <w:rsid w:val="00384825"/>
    <w:rsid w:val="00384850"/>
    <w:rsid w:val="003848A6"/>
    <w:rsid w:val="00384931"/>
    <w:rsid w:val="003849A1"/>
    <w:rsid w:val="003849CF"/>
    <w:rsid w:val="00384C71"/>
    <w:rsid w:val="00384CD0"/>
    <w:rsid w:val="00384D15"/>
    <w:rsid w:val="00384D3D"/>
    <w:rsid w:val="00384E93"/>
    <w:rsid w:val="00385131"/>
    <w:rsid w:val="00385138"/>
    <w:rsid w:val="00385144"/>
    <w:rsid w:val="003851D2"/>
    <w:rsid w:val="00385203"/>
    <w:rsid w:val="0038532B"/>
    <w:rsid w:val="0038533D"/>
    <w:rsid w:val="00385473"/>
    <w:rsid w:val="00385476"/>
    <w:rsid w:val="00385489"/>
    <w:rsid w:val="00385495"/>
    <w:rsid w:val="003854B0"/>
    <w:rsid w:val="003854E5"/>
    <w:rsid w:val="00385520"/>
    <w:rsid w:val="00385859"/>
    <w:rsid w:val="00385891"/>
    <w:rsid w:val="003858DB"/>
    <w:rsid w:val="00385931"/>
    <w:rsid w:val="00385A0A"/>
    <w:rsid w:val="00385B5E"/>
    <w:rsid w:val="00385B94"/>
    <w:rsid w:val="00385BD6"/>
    <w:rsid w:val="00385C0E"/>
    <w:rsid w:val="00385C3B"/>
    <w:rsid w:val="00385C47"/>
    <w:rsid w:val="00385D16"/>
    <w:rsid w:val="00385D94"/>
    <w:rsid w:val="00385E31"/>
    <w:rsid w:val="00385EEE"/>
    <w:rsid w:val="00385EEF"/>
    <w:rsid w:val="00385EF2"/>
    <w:rsid w:val="00385EFD"/>
    <w:rsid w:val="00385F10"/>
    <w:rsid w:val="00385F1E"/>
    <w:rsid w:val="00385F8E"/>
    <w:rsid w:val="00385FAF"/>
    <w:rsid w:val="00385FFA"/>
    <w:rsid w:val="00386059"/>
    <w:rsid w:val="00386217"/>
    <w:rsid w:val="00386219"/>
    <w:rsid w:val="0038626B"/>
    <w:rsid w:val="003863A1"/>
    <w:rsid w:val="003863C6"/>
    <w:rsid w:val="003863E0"/>
    <w:rsid w:val="003863EB"/>
    <w:rsid w:val="0038640C"/>
    <w:rsid w:val="003864A6"/>
    <w:rsid w:val="003864B5"/>
    <w:rsid w:val="003864EC"/>
    <w:rsid w:val="003865A0"/>
    <w:rsid w:val="003865D9"/>
    <w:rsid w:val="00386607"/>
    <w:rsid w:val="00386696"/>
    <w:rsid w:val="00386865"/>
    <w:rsid w:val="00386947"/>
    <w:rsid w:val="00386949"/>
    <w:rsid w:val="00386986"/>
    <w:rsid w:val="00386BAF"/>
    <w:rsid w:val="00386C92"/>
    <w:rsid w:val="00386CF9"/>
    <w:rsid w:val="00386D0C"/>
    <w:rsid w:val="00386D2C"/>
    <w:rsid w:val="00386DDC"/>
    <w:rsid w:val="00386E05"/>
    <w:rsid w:val="00386E73"/>
    <w:rsid w:val="00386F81"/>
    <w:rsid w:val="00386F8F"/>
    <w:rsid w:val="00386FA2"/>
    <w:rsid w:val="00387243"/>
    <w:rsid w:val="00387268"/>
    <w:rsid w:val="00387328"/>
    <w:rsid w:val="00387392"/>
    <w:rsid w:val="00387409"/>
    <w:rsid w:val="003874A5"/>
    <w:rsid w:val="003874D1"/>
    <w:rsid w:val="00387531"/>
    <w:rsid w:val="0038755B"/>
    <w:rsid w:val="0038757B"/>
    <w:rsid w:val="003875A2"/>
    <w:rsid w:val="00387698"/>
    <w:rsid w:val="00387802"/>
    <w:rsid w:val="0038784A"/>
    <w:rsid w:val="00387861"/>
    <w:rsid w:val="00387B06"/>
    <w:rsid w:val="00387B29"/>
    <w:rsid w:val="00387B2A"/>
    <w:rsid w:val="00387BB5"/>
    <w:rsid w:val="00387C0C"/>
    <w:rsid w:val="00387C17"/>
    <w:rsid w:val="00387C18"/>
    <w:rsid w:val="00387C39"/>
    <w:rsid w:val="00387D28"/>
    <w:rsid w:val="00387DD4"/>
    <w:rsid w:val="00387E1E"/>
    <w:rsid w:val="00387E36"/>
    <w:rsid w:val="00387E76"/>
    <w:rsid w:val="00387E97"/>
    <w:rsid w:val="00387EAF"/>
    <w:rsid w:val="00387EFC"/>
    <w:rsid w:val="00387F16"/>
    <w:rsid w:val="00387F3A"/>
    <w:rsid w:val="00387FC8"/>
    <w:rsid w:val="00390076"/>
    <w:rsid w:val="003900FE"/>
    <w:rsid w:val="00390102"/>
    <w:rsid w:val="0039016D"/>
    <w:rsid w:val="003901FE"/>
    <w:rsid w:val="0039023F"/>
    <w:rsid w:val="003903D3"/>
    <w:rsid w:val="003904B9"/>
    <w:rsid w:val="003904F7"/>
    <w:rsid w:val="00390516"/>
    <w:rsid w:val="0039056D"/>
    <w:rsid w:val="003905C1"/>
    <w:rsid w:val="003906D4"/>
    <w:rsid w:val="0039076D"/>
    <w:rsid w:val="0039082B"/>
    <w:rsid w:val="00390917"/>
    <w:rsid w:val="0039092C"/>
    <w:rsid w:val="00390974"/>
    <w:rsid w:val="00390984"/>
    <w:rsid w:val="00390993"/>
    <w:rsid w:val="003909AC"/>
    <w:rsid w:val="003909E8"/>
    <w:rsid w:val="003909EC"/>
    <w:rsid w:val="00390A38"/>
    <w:rsid w:val="00390A50"/>
    <w:rsid w:val="00390B44"/>
    <w:rsid w:val="00390CB4"/>
    <w:rsid w:val="00390D49"/>
    <w:rsid w:val="00390D71"/>
    <w:rsid w:val="00390D96"/>
    <w:rsid w:val="00390E0B"/>
    <w:rsid w:val="00390F1A"/>
    <w:rsid w:val="00390FE7"/>
    <w:rsid w:val="0039101C"/>
    <w:rsid w:val="00391072"/>
    <w:rsid w:val="00391118"/>
    <w:rsid w:val="00391126"/>
    <w:rsid w:val="003911A7"/>
    <w:rsid w:val="003911D2"/>
    <w:rsid w:val="003912B3"/>
    <w:rsid w:val="003912B9"/>
    <w:rsid w:val="003913B7"/>
    <w:rsid w:val="003913ED"/>
    <w:rsid w:val="0039146D"/>
    <w:rsid w:val="0039152C"/>
    <w:rsid w:val="0039155F"/>
    <w:rsid w:val="00391570"/>
    <w:rsid w:val="00391583"/>
    <w:rsid w:val="003915C3"/>
    <w:rsid w:val="003915E9"/>
    <w:rsid w:val="0039162B"/>
    <w:rsid w:val="0039186E"/>
    <w:rsid w:val="00391891"/>
    <w:rsid w:val="0039193C"/>
    <w:rsid w:val="003919B7"/>
    <w:rsid w:val="003919C0"/>
    <w:rsid w:val="003919EC"/>
    <w:rsid w:val="00391A17"/>
    <w:rsid w:val="00391AAA"/>
    <w:rsid w:val="00391B32"/>
    <w:rsid w:val="00391BA4"/>
    <w:rsid w:val="00391C94"/>
    <w:rsid w:val="00391CFE"/>
    <w:rsid w:val="00391D39"/>
    <w:rsid w:val="00391E37"/>
    <w:rsid w:val="00391E78"/>
    <w:rsid w:val="00391E8B"/>
    <w:rsid w:val="00391F22"/>
    <w:rsid w:val="00391F34"/>
    <w:rsid w:val="0039208F"/>
    <w:rsid w:val="003920F6"/>
    <w:rsid w:val="0039216B"/>
    <w:rsid w:val="00392212"/>
    <w:rsid w:val="0039221F"/>
    <w:rsid w:val="0039234B"/>
    <w:rsid w:val="0039240C"/>
    <w:rsid w:val="00392546"/>
    <w:rsid w:val="003925C3"/>
    <w:rsid w:val="00392609"/>
    <w:rsid w:val="003926EE"/>
    <w:rsid w:val="00392779"/>
    <w:rsid w:val="003927D9"/>
    <w:rsid w:val="003928C2"/>
    <w:rsid w:val="003928D0"/>
    <w:rsid w:val="0039298C"/>
    <w:rsid w:val="003929B4"/>
    <w:rsid w:val="003929C3"/>
    <w:rsid w:val="00392A6D"/>
    <w:rsid w:val="00392AFA"/>
    <w:rsid w:val="00392B11"/>
    <w:rsid w:val="00392B24"/>
    <w:rsid w:val="00392B68"/>
    <w:rsid w:val="00392C1B"/>
    <w:rsid w:val="00392CA4"/>
    <w:rsid w:val="00392CF2"/>
    <w:rsid w:val="00392D79"/>
    <w:rsid w:val="00392D7D"/>
    <w:rsid w:val="00392E1F"/>
    <w:rsid w:val="00392ED2"/>
    <w:rsid w:val="00392F59"/>
    <w:rsid w:val="00392F6A"/>
    <w:rsid w:val="00393035"/>
    <w:rsid w:val="0039315F"/>
    <w:rsid w:val="00393171"/>
    <w:rsid w:val="003931BF"/>
    <w:rsid w:val="003932D3"/>
    <w:rsid w:val="00393334"/>
    <w:rsid w:val="00393469"/>
    <w:rsid w:val="003934B3"/>
    <w:rsid w:val="003934EE"/>
    <w:rsid w:val="00393505"/>
    <w:rsid w:val="00393555"/>
    <w:rsid w:val="00393622"/>
    <w:rsid w:val="00393641"/>
    <w:rsid w:val="00393684"/>
    <w:rsid w:val="003936AF"/>
    <w:rsid w:val="003936C3"/>
    <w:rsid w:val="003936E1"/>
    <w:rsid w:val="0039370B"/>
    <w:rsid w:val="00393715"/>
    <w:rsid w:val="00393737"/>
    <w:rsid w:val="00393768"/>
    <w:rsid w:val="003937CC"/>
    <w:rsid w:val="00393854"/>
    <w:rsid w:val="0039391C"/>
    <w:rsid w:val="00393A41"/>
    <w:rsid w:val="00393A6A"/>
    <w:rsid w:val="00393AE1"/>
    <w:rsid w:val="00393B08"/>
    <w:rsid w:val="00393B42"/>
    <w:rsid w:val="00393B76"/>
    <w:rsid w:val="00393BEE"/>
    <w:rsid w:val="00393D34"/>
    <w:rsid w:val="00393D4F"/>
    <w:rsid w:val="00393DB1"/>
    <w:rsid w:val="00393DF9"/>
    <w:rsid w:val="00393E1C"/>
    <w:rsid w:val="00393E5C"/>
    <w:rsid w:val="00393EE4"/>
    <w:rsid w:val="00393EF2"/>
    <w:rsid w:val="00393F3E"/>
    <w:rsid w:val="00394009"/>
    <w:rsid w:val="00394099"/>
    <w:rsid w:val="003941CA"/>
    <w:rsid w:val="00394221"/>
    <w:rsid w:val="003942B0"/>
    <w:rsid w:val="003942F9"/>
    <w:rsid w:val="0039432E"/>
    <w:rsid w:val="003943A6"/>
    <w:rsid w:val="003943AA"/>
    <w:rsid w:val="003943C8"/>
    <w:rsid w:val="003944B7"/>
    <w:rsid w:val="003944DC"/>
    <w:rsid w:val="00394591"/>
    <w:rsid w:val="003945BB"/>
    <w:rsid w:val="003945BF"/>
    <w:rsid w:val="00394670"/>
    <w:rsid w:val="0039477C"/>
    <w:rsid w:val="00394851"/>
    <w:rsid w:val="003948B7"/>
    <w:rsid w:val="00394915"/>
    <w:rsid w:val="0039497D"/>
    <w:rsid w:val="003949B6"/>
    <w:rsid w:val="00394A8B"/>
    <w:rsid w:val="00394B0A"/>
    <w:rsid w:val="00394B17"/>
    <w:rsid w:val="00394B46"/>
    <w:rsid w:val="00394D0C"/>
    <w:rsid w:val="00394D40"/>
    <w:rsid w:val="00394DE6"/>
    <w:rsid w:val="00394E2B"/>
    <w:rsid w:val="00394E71"/>
    <w:rsid w:val="00394E7D"/>
    <w:rsid w:val="00394EB6"/>
    <w:rsid w:val="00394F71"/>
    <w:rsid w:val="00394FF5"/>
    <w:rsid w:val="0039502C"/>
    <w:rsid w:val="00395066"/>
    <w:rsid w:val="0039509F"/>
    <w:rsid w:val="00395231"/>
    <w:rsid w:val="0039529A"/>
    <w:rsid w:val="003952A4"/>
    <w:rsid w:val="003952FB"/>
    <w:rsid w:val="00395402"/>
    <w:rsid w:val="0039547A"/>
    <w:rsid w:val="00395499"/>
    <w:rsid w:val="00395561"/>
    <w:rsid w:val="00395565"/>
    <w:rsid w:val="003955FB"/>
    <w:rsid w:val="00395851"/>
    <w:rsid w:val="0039593B"/>
    <w:rsid w:val="00395A26"/>
    <w:rsid w:val="00395A41"/>
    <w:rsid w:val="00395A49"/>
    <w:rsid w:val="00395A7F"/>
    <w:rsid w:val="00395A81"/>
    <w:rsid w:val="00395AC4"/>
    <w:rsid w:val="00395BB0"/>
    <w:rsid w:val="00395C2D"/>
    <w:rsid w:val="00395C52"/>
    <w:rsid w:val="00395C5A"/>
    <w:rsid w:val="00395C96"/>
    <w:rsid w:val="00395CD3"/>
    <w:rsid w:val="00395DD8"/>
    <w:rsid w:val="00395FF7"/>
    <w:rsid w:val="0039600C"/>
    <w:rsid w:val="003960B2"/>
    <w:rsid w:val="00396229"/>
    <w:rsid w:val="003962FF"/>
    <w:rsid w:val="003963FC"/>
    <w:rsid w:val="0039649C"/>
    <w:rsid w:val="0039654E"/>
    <w:rsid w:val="00396663"/>
    <w:rsid w:val="0039667A"/>
    <w:rsid w:val="00396735"/>
    <w:rsid w:val="00396753"/>
    <w:rsid w:val="003967D0"/>
    <w:rsid w:val="0039687F"/>
    <w:rsid w:val="003969A0"/>
    <w:rsid w:val="00396A8E"/>
    <w:rsid w:val="00396B4F"/>
    <w:rsid w:val="00396B7B"/>
    <w:rsid w:val="00396BA7"/>
    <w:rsid w:val="00396C06"/>
    <w:rsid w:val="00396C70"/>
    <w:rsid w:val="00396C74"/>
    <w:rsid w:val="00396D36"/>
    <w:rsid w:val="00396DCB"/>
    <w:rsid w:val="0039704D"/>
    <w:rsid w:val="00397050"/>
    <w:rsid w:val="003970FC"/>
    <w:rsid w:val="00397184"/>
    <w:rsid w:val="003971EB"/>
    <w:rsid w:val="0039720D"/>
    <w:rsid w:val="00397266"/>
    <w:rsid w:val="00397271"/>
    <w:rsid w:val="003972ED"/>
    <w:rsid w:val="003972F0"/>
    <w:rsid w:val="00397374"/>
    <w:rsid w:val="003973D6"/>
    <w:rsid w:val="0039741F"/>
    <w:rsid w:val="003974F6"/>
    <w:rsid w:val="003974FE"/>
    <w:rsid w:val="00397698"/>
    <w:rsid w:val="003976A2"/>
    <w:rsid w:val="003976F3"/>
    <w:rsid w:val="00397759"/>
    <w:rsid w:val="00397771"/>
    <w:rsid w:val="003977F6"/>
    <w:rsid w:val="00397837"/>
    <w:rsid w:val="00397867"/>
    <w:rsid w:val="00397878"/>
    <w:rsid w:val="00397A48"/>
    <w:rsid w:val="00397A4A"/>
    <w:rsid w:val="00397A50"/>
    <w:rsid w:val="00397B0F"/>
    <w:rsid w:val="00397BCC"/>
    <w:rsid w:val="00397C67"/>
    <w:rsid w:val="00397C84"/>
    <w:rsid w:val="00397CE8"/>
    <w:rsid w:val="00397D0A"/>
    <w:rsid w:val="00397D6B"/>
    <w:rsid w:val="00397DF7"/>
    <w:rsid w:val="00397E3F"/>
    <w:rsid w:val="00397E96"/>
    <w:rsid w:val="00397EF8"/>
    <w:rsid w:val="00397F48"/>
    <w:rsid w:val="003A00D9"/>
    <w:rsid w:val="003A00E9"/>
    <w:rsid w:val="003A011C"/>
    <w:rsid w:val="003A020E"/>
    <w:rsid w:val="003A026E"/>
    <w:rsid w:val="003A0279"/>
    <w:rsid w:val="003A02B8"/>
    <w:rsid w:val="003A02C1"/>
    <w:rsid w:val="003A0300"/>
    <w:rsid w:val="003A03C2"/>
    <w:rsid w:val="003A03E3"/>
    <w:rsid w:val="003A0466"/>
    <w:rsid w:val="003A04C8"/>
    <w:rsid w:val="003A04D5"/>
    <w:rsid w:val="003A054C"/>
    <w:rsid w:val="003A0572"/>
    <w:rsid w:val="003A0587"/>
    <w:rsid w:val="003A05FC"/>
    <w:rsid w:val="003A0614"/>
    <w:rsid w:val="003A062E"/>
    <w:rsid w:val="003A0633"/>
    <w:rsid w:val="003A0640"/>
    <w:rsid w:val="003A0643"/>
    <w:rsid w:val="003A0699"/>
    <w:rsid w:val="003A06A5"/>
    <w:rsid w:val="003A0816"/>
    <w:rsid w:val="003A0831"/>
    <w:rsid w:val="003A0847"/>
    <w:rsid w:val="003A0975"/>
    <w:rsid w:val="003A09BD"/>
    <w:rsid w:val="003A09DA"/>
    <w:rsid w:val="003A09E6"/>
    <w:rsid w:val="003A0A00"/>
    <w:rsid w:val="003A0A40"/>
    <w:rsid w:val="003A0AF1"/>
    <w:rsid w:val="003A0B07"/>
    <w:rsid w:val="003A0B49"/>
    <w:rsid w:val="003A0BCD"/>
    <w:rsid w:val="003A0C5B"/>
    <w:rsid w:val="003A0CD1"/>
    <w:rsid w:val="003A0D2E"/>
    <w:rsid w:val="003A0DD6"/>
    <w:rsid w:val="003A0E66"/>
    <w:rsid w:val="003A0E92"/>
    <w:rsid w:val="003A1075"/>
    <w:rsid w:val="003A10BF"/>
    <w:rsid w:val="003A1159"/>
    <w:rsid w:val="003A11B7"/>
    <w:rsid w:val="003A11E5"/>
    <w:rsid w:val="003A11F5"/>
    <w:rsid w:val="003A121C"/>
    <w:rsid w:val="003A1353"/>
    <w:rsid w:val="003A13BF"/>
    <w:rsid w:val="003A147F"/>
    <w:rsid w:val="003A14D8"/>
    <w:rsid w:val="003A1578"/>
    <w:rsid w:val="003A157C"/>
    <w:rsid w:val="003A159D"/>
    <w:rsid w:val="003A161C"/>
    <w:rsid w:val="003A1629"/>
    <w:rsid w:val="003A1659"/>
    <w:rsid w:val="003A1728"/>
    <w:rsid w:val="003A17EA"/>
    <w:rsid w:val="003A180A"/>
    <w:rsid w:val="003A192A"/>
    <w:rsid w:val="003A1942"/>
    <w:rsid w:val="003A19A6"/>
    <w:rsid w:val="003A1A6D"/>
    <w:rsid w:val="003A1A74"/>
    <w:rsid w:val="003A1AC3"/>
    <w:rsid w:val="003A1AC4"/>
    <w:rsid w:val="003A1B1B"/>
    <w:rsid w:val="003A1B3A"/>
    <w:rsid w:val="003A1BBB"/>
    <w:rsid w:val="003A1BCC"/>
    <w:rsid w:val="003A1C0B"/>
    <w:rsid w:val="003A1C3D"/>
    <w:rsid w:val="003A1CE8"/>
    <w:rsid w:val="003A1CF1"/>
    <w:rsid w:val="003A1D6C"/>
    <w:rsid w:val="003A1D94"/>
    <w:rsid w:val="003A1DFC"/>
    <w:rsid w:val="003A1E14"/>
    <w:rsid w:val="003A1E20"/>
    <w:rsid w:val="003A1EAE"/>
    <w:rsid w:val="003A1EF8"/>
    <w:rsid w:val="003A1FFE"/>
    <w:rsid w:val="003A2111"/>
    <w:rsid w:val="003A214C"/>
    <w:rsid w:val="003A21A0"/>
    <w:rsid w:val="003A21F7"/>
    <w:rsid w:val="003A2211"/>
    <w:rsid w:val="003A2224"/>
    <w:rsid w:val="003A227C"/>
    <w:rsid w:val="003A22A0"/>
    <w:rsid w:val="003A22A6"/>
    <w:rsid w:val="003A23D5"/>
    <w:rsid w:val="003A24EA"/>
    <w:rsid w:val="003A2517"/>
    <w:rsid w:val="003A2644"/>
    <w:rsid w:val="003A2663"/>
    <w:rsid w:val="003A2679"/>
    <w:rsid w:val="003A26E9"/>
    <w:rsid w:val="003A273B"/>
    <w:rsid w:val="003A274C"/>
    <w:rsid w:val="003A2872"/>
    <w:rsid w:val="003A2883"/>
    <w:rsid w:val="003A28CA"/>
    <w:rsid w:val="003A29D0"/>
    <w:rsid w:val="003A2B6F"/>
    <w:rsid w:val="003A2B87"/>
    <w:rsid w:val="003A2C03"/>
    <w:rsid w:val="003A2C6D"/>
    <w:rsid w:val="003A2CAD"/>
    <w:rsid w:val="003A2D72"/>
    <w:rsid w:val="003A2D8E"/>
    <w:rsid w:val="003A2E1C"/>
    <w:rsid w:val="003A2E6B"/>
    <w:rsid w:val="003A2EA1"/>
    <w:rsid w:val="003A2EF8"/>
    <w:rsid w:val="003A301D"/>
    <w:rsid w:val="003A3029"/>
    <w:rsid w:val="003A30C4"/>
    <w:rsid w:val="003A30D2"/>
    <w:rsid w:val="003A3100"/>
    <w:rsid w:val="003A319C"/>
    <w:rsid w:val="003A325D"/>
    <w:rsid w:val="003A3281"/>
    <w:rsid w:val="003A32B7"/>
    <w:rsid w:val="003A32F8"/>
    <w:rsid w:val="003A3301"/>
    <w:rsid w:val="003A3324"/>
    <w:rsid w:val="003A33BE"/>
    <w:rsid w:val="003A33C6"/>
    <w:rsid w:val="003A33F3"/>
    <w:rsid w:val="003A3411"/>
    <w:rsid w:val="003A34A4"/>
    <w:rsid w:val="003A3628"/>
    <w:rsid w:val="003A3633"/>
    <w:rsid w:val="003A36B7"/>
    <w:rsid w:val="003A372E"/>
    <w:rsid w:val="003A37C8"/>
    <w:rsid w:val="003A385B"/>
    <w:rsid w:val="003A38B9"/>
    <w:rsid w:val="003A38BA"/>
    <w:rsid w:val="003A38D2"/>
    <w:rsid w:val="003A38FE"/>
    <w:rsid w:val="003A3934"/>
    <w:rsid w:val="003A3945"/>
    <w:rsid w:val="003A3995"/>
    <w:rsid w:val="003A39D9"/>
    <w:rsid w:val="003A3A66"/>
    <w:rsid w:val="003A3A7F"/>
    <w:rsid w:val="003A3A99"/>
    <w:rsid w:val="003A3B56"/>
    <w:rsid w:val="003A3BE4"/>
    <w:rsid w:val="003A3C2C"/>
    <w:rsid w:val="003A3D3C"/>
    <w:rsid w:val="003A3D5E"/>
    <w:rsid w:val="003A3E3E"/>
    <w:rsid w:val="003A3EA9"/>
    <w:rsid w:val="003A3EFB"/>
    <w:rsid w:val="003A3F06"/>
    <w:rsid w:val="003A3F57"/>
    <w:rsid w:val="003A3F89"/>
    <w:rsid w:val="003A3F9F"/>
    <w:rsid w:val="003A413E"/>
    <w:rsid w:val="003A4166"/>
    <w:rsid w:val="003A4170"/>
    <w:rsid w:val="003A41AC"/>
    <w:rsid w:val="003A4285"/>
    <w:rsid w:val="003A4292"/>
    <w:rsid w:val="003A42FB"/>
    <w:rsid w:val="003A440D"/>
    <w:rsid w:val="003A4466"/>
    <w:rsid w:val="003A44F5"/>
    <w:rsid w:val="003A4525"/>
    <w:rsid w:val="003A453A"/>
    <w:rsid w:val="003A4554"/>
    <w:rsid w:val="003A4596"/>
    <w:rsid w:val="003A4657"/>
    <w:rsid w:val="003A4686"/>
    <w:rsid w:val="003A46AA"/>
    <w:rsid w:val="003A471F"/>
    <w:rsid w:val="003A4794"/>
    <w:rsid w:val="003A47FF"/>
    <w:rsid w:val="003A4870"/>
    <w:rsid w:val="003A495D"/>
    <w:rsid w:val="003A49D1"/>
    <w:rsid w:val="003A4BD4"/>
    <w:rsid w:val="003A4BF1"/>
    <w:rsid w:val="003A4C79"/>
    <w:rsid w:val="003A4CA5"/>
    <w:rsid w:val="003A4CB2"/>
    <w:rsid w:val="003A4D75"/>
    <w:rsid w:val="003A4D77"/>
    <w:rsid w:val="003A4D8C"/>
    <w:rsid w:val="003A4DD3"/>
    <w:rsid w:val="003A4E1D"/>
    <w:rsid w:val="003A4E1E"/>
    <w:rsid w:val="003A4E3B"/>
    <w:rsid w:val="003A4ED8"/>
    <w:rsid w:val="003A4EDB"/>
    <w:rsid w:val="003A4F5E"/>
    <w:rsid w:val="003A5035"/>
    <w:rsid w:val="003A517B"/>
    <w:rsid w:val="003A519C"/>
    <w:rsid w:val="003A51C3"/>
    <w:rsid w:val="003A51FA"/>
    <w:rsid w:val="003A5243"/>
    <w:rsid w:val="003A52B7"/>
    <w:rsid w:val="003A52C8"/>
    <w:rsid w:val="003A52F2"/>
    <w:rsid w:val="003A52F5"/>
    <w:rsid w:val="003A530D"/>
    <w:rsid w:val="003A53A4"/>
    <w:rsid w:val="003A53DD"/>
    <w:rsid w:val="003A5458"/>
    <w:rsid w:val="003A54CF"/>
    <w:rsid w:val="003A54D1"/>
    <w:rsid w:val="003A54D3"/>
    <w:rsid w:val="003A5536"/>
    <w:rsid w:val="003A55BE"/>
    <w:rsid w:val="003A55CB"/>
    <w:rsid w:val="003A560A"/>
    <w:rsid w:val="003A5636"/>
    <w:rsid w:val="003A5712"/>
    <w:rsid w:val="003A572C"/>
    <w:rsid w:val="003A5780"/>
    <w:rsid w:val="003A5791"/>
    <w:rsid w:val="003A579B"/>
    <w:rsid w:val="003A5819"/>
    <w:rsid w:val="003A58E0"/>
    <w:rsid w:val="003A5A03"/>
    <w:rsid w:val="003A5C50"/>
    <w:rsid w:val="003A5C64"/>
    <w:rsid w:val="003A5CC4"/>
    <w:rsid w:val="003A5DB2"/>
    <w:rsid w:val="003A5E46"/>
    <w:rsid w:val="003A5E7A"/>
    <w:rsid w:val="003A5F6A"/>
    <w:rsid w:val="003A5FAF"/>
    <w:rsid w:val="003A5FCD"/>
    <w:rsid w:val="003A6014"/>
    <w:rsid w:val="003A6081"/>
    <w:rsid w:val="003A6095"/>
    <w:rsid w:val="003A609A"/>
    <w:rsid w:val="003A60A3"/>
    <w:rsid w:val="003A60FA"/>
    <w:rsid w:val="003A6116"/>
    <w:rsid w:val="003A6121"/>
    <w:rsid w:val="003A61E2"/>
    <w:rsid w:val="003A6294"/>
    <w:rsid w:val="003A62BB"/>
    <w:rsid w:val="003A6312"/>
    <w:rsid w:val="003A6388"/>
    <w:rsid w:val="003A63B3"/>
    <w:rsid w:val="003A6411"/>
    <w:rsid w:val="003A647A"/>
    <w:rsid w:val="003A64AD"/>
    <w:rsid w:val="003A64ED"/>
    <w:rsid w:val="003A6525"/>
    <w:rsid w:val="003A65AE"/>
    <w:rsid w:val="003A65DC"/>
    <w:rsid w:val="003A6763"/>
    <w:rsid w:val="003A67CD"/>
    <w:rsid w:val="003A6836"/>
    <w:rsid w:val="003A6851"/>
    <w:rsid w:val="003A69C8"/>
    <w:rsid w:val="003A6AF2"/>
    <w:rsid w:val="003A6B14"/>
    <w:rsid w:val="003A6B8F"/>
    <w:rsid w:val="003A6CA9"/>
    <w:rsid w:val="003A6D20"/>
    <w:rsid w:val="003A6D4C"/>
    <w:rsid w:val="003A6D61"/>
    <w:rsid w:val="003A6ED1"/>
    <w:rsid w:val="003A6FA2"/>
    <w:rsid w:val="003A6FC4"/>
    <w:rsid w:val="003A6FE6"/>
    <w:rsid w:val="003A6FEB"/>
    <w:rsid w:val="003A7006"/>
    <w:rsid w:val="003A7090"/>
    <w:rsid w:val="003A7096"/>
    <w:rsid w:val="003A70D2"/>
    <w:rsid w:val="003A7123"/>
    <w:rsid w:val="003A7164"/>
    <w:rsid w:val="003A7194"/>
    <w:rsid w:val="003A71AB"/>
    <w:rsid w:val="003A71F3"/>
    <w:rsid w:val="003A7219"/>
    <w:rsid w:val="003A729E"/>
    <w:rsid w:val="003A7322"/>
    <w:rsid w:val="003A7352"/>
    <w:rsid w:val="003A736D"/>
    <w:rsid w:val="003A7389"/>
    <w:rsid w:val="003A753A"/>
    <w:rsid w:val="003A761F"/>
    <w:rsid w:val="003A7677"/>
    <w:rsid w:val="003A7685"/>
    <w:rsid w:val="003A7696"/>
    <w:rsid w:val="003A76AB"/>
    <w:rsid w:val="003A7720"/>
    <w:rsid w:val="003A7773"/>
    <w:rsid w:val="003A7791"/>
    <w:rsid w:val="003A77CA"/>
    <w:rsid w:val="003A77FE"/>
    <w:rsid w:val="003A7851"/>
    <w:rsid w:val="003A78A2"/>
    <w:rsid w:val="003A78C6"/>
    <w:rsid w:val="003A7B13"/>
    <w:rsid w:val="003A7BFA"/>
    <w:rsid w:val="003A7C0B"/>
    <w:rsid w:val="003A7C9B"/>
    <w:rsid w:val="003A7D0A"/>
    <w:rsid w:val="003A7D0D"/>
    <w:rsid w:val="003A7D86"/>
    <w:rsid w:val="003A7D99"/>
    <w:rsid w:val="003A7DC4"/>
    <w:rsid w:val="003A7DC5"/>
    <w:rsid w:val="003A7EC7"/>
    <w:rsid w:val="003A7FA6"/>
    <w:rsid w:val="003A7FCA"/>
    <w:rsid w:val="003B017B"/>
    <w:rsid w:val="003B0253"/>
    <w:rsid w:val="003B02D0"/>
    <w:rsid w:val="003B02DE"/>
    <w:rsid w:val="003B0379"/>
    <w:rsid w:val="003B039D"/>
    <w:rsid w:val="003B051A"/>
    <w:rsid w:val="003B0539"/>
    <w:rsid w:val="003B0552"/>
    <w:rsid w:val="003B0578"/>
    <w:rsid w:val="003B05C5"/>
    <w:rsid w:val="003B0615"/>
    <w:rsid w:val="003B0649"/>
    <w:rsid w:val="003B0658"/>
    <w:rsid w:val="003B0742"/>
    <w:rsid w:val="003B07E1"/>
    <w:rsid w:val="003B07F6"/>
    <w:rsid w:val="003B0985"/>
    <w:rsid w:val="003B0A7B"/>
    <w:rsid w:val="003B0A82"/>
    <w:rsid w:val="003B0AB0"/>
    <w:rsid w:val="003B0B11"/>
    <w:rsid w:val="003B0B31"/>
    <w:rsid w:val="003B0B8D"/>
    <w:rsid w:val="003B0C75"/>
    <w:rsid w:val="003B0CFA"/>
    <w:rsid w:val="003B0D1F"/>
    <w:rsid w:val="003B0D2F"/>
    <w:rsid w:val="003B0D4D"/>
    <w:rsid w:val="003B0F44"/>
    <w:rsid w:val="003B0F70"/>
    <w:rsid w:val="003B0FE4"/>
    <w:rsid w:val="003B103A"/>
    <w:rsid w:val="003B1083"/>
    <w:rsid w:val="003B10B0"/>
    <w:rsid w:val="003B10DB"/>
    <w:rsid w:val="003B118D"/>
    <w:rsid w:val="003B1246"/>
    <w:rsid w:val="003B124A"/>
    <w:rsid w:val="003B12AA"/>
    <w:rsid w:val="003B12D6"/>
    <w:rsid w:val="003B1314"/>
    <w:rsid w:val="003B1328"/>
    <w:rsid w:val="003B13F6"/>
    <w:rsid w:val="003B14C3"/>
    <w:rsid w:val="003B14E5"/>
    <w:rsid w:val="003B158F"/>
    <w:rsid w:val="003B159D"/>
    <w:rsid w:val="003B1600"/>
    <w:rsid w:val="003B1608"/>
    <w:rsid w:val="003B1650"/>
    <w:rsid w:val="003B16C7"/>
    <w:rsid w:val="003B179B"/>
    <w:rsid w:val="003B17BD"/>
    <w:rsid w:val="003B18F0"/>
    <w:rsid w:val="003B18F7"/>
    <w:rsid w:val="003B1938"/>
    <w:rsid w:val="003B1A86"/>
    <w:rsid w:val="003B1AE8"/>
    <w:rsid w:val="003B1AF6"/>
    <w:rsid w:val="003B1B68"/>
    <w:rsid w:val="003B1B7D"/>
    <w:rsid w:val="003B1C24"/>
    <w:rsid w:val="003B1C35"/>
    <w:rsid w:val="003B1D53"/>
    <w:rsid w:val="003B1D6A"/>
    <w:rsid w:val="003B1DB7"/>
    <w:rsid w:val="003B1DB8"/>
    <w:rsid w:val="003B1E26"/>
    <w:rsid w:val="003B1EEF"/>
    <w:rsid w:val="003B1F70"/>
    <w:rsid w:val="003B1F9F"/>
    <w:rsid w:val="003B20C1"/>
    <w:rsid w:val="003B20E4"/>
    <w:rsid w:val="003B2192"/>
    <w:rsid w:val="003B21E2"/>
    <w:rsid w:val="003B229F"/>
    <w:rsid w:val="003B246E"/>
    <w:rsid w:val="003B25FF"/>
    <w:rsid w:val="003B2677"/>
    <w:rsid w:val="003B269F"/>
    <w:rsid w:val="003B2789"/>
    <w:rsid w:val="003B27C5"/>
    <w:rsid w:val="003B27DD"/>
    <w:rsid w:val="003B2810"/>
    <w:rsid w:val="003B2837"/>
    <w:rsid w:val="003B284E"/>
    <w:rsid w:val="003B28EA"/>
    <w:rsid w:val="003B299B"/>
    <w:rsid w:val="003B29BF"/>
    <w:rsid w:val="003B29ED"/>
    <w:rsid w:val="003B2A27"/>
    <w:rsid w:val="003B2A39"/>
    <w:rsid w:val="003B2B4E"/>
    <w:rsid w:val="003B2B9A"/>
    <w:rsid w:val="003B2BC0"/>
    <w:rsid w:val="003B2BD9"/>
    <w:rsid w:val="003B2C53"/>
    <w:rsid w:val="003B2C7F"/>
    <w:rsid w:val="003B2CD0"/>
    <w:rsid w:val="003B2D23"/>
    <w:rsid w:val="003B2D60"/>
    <w:rsid w:val="003B2D77"/>
    <w:rsid w:val="003B2DCD"/>
    <w:rsid w:val="003B2E28"/>
    <w:rsid w:val="003B2E30"/>
    <w:rsid w:val="003B2E4B"/>
    <w:rsid w:val="003B2E6F"/>
    <w:rsid w:val="003B2F23"/>
    <w:rsid w:val="003B2FC4"/>
    <w:rsid w:val="003B301C"/>
    <w:rsid w:val="003B30CB"/>
    <w:rsid w:val="003B30F9"/>
    <w:rsid w:val="003B3126"/>
    <w:rsid w:val="003B31A9"/>
    <w:rsid w:val="003B31C4"/>
    <w:rsid w:val="003B3221"/>
    <w:rsid w:val="003B3260"/>
    <w:rsid w:val="003B3385"/>
    <w:rsid w:val="003B33BF"/>
    <w:rsid w:val="003B34F5"/>
    <w:rsid w:val="003B357C"/>
    <w:rsid w:val="003B3582"/>
    <w:rsid w:val="003B3617"/>
    <w:rsid w:val="003B36CE"/>
    <w:rsid w:val="003B37A0"/>
    <w:rsid w:val="003B37E0"/>
    <w:rsid w:val="003B384B"/>
    <w:rsid w:val="003B38BF"/>
    <w:rsid w:val="003B38CB"/>
    <w:rsid w:val="003B390F"/>
    <w:rsid w:val="003B391A"/>
    <w:rsid w:val="003B3A02"/>
    <w:rsid w:val="003B3A87"/>
    <w:rsid w:val="003B3B54"/>
    <w:rsid w:val="003B3B59"/>
    <w:rsid w:val="003B3BCC"/>
    <w:rsid w:val="003B3C34"/>
    <w:rsid w:val="003B3C4D"/>
    <w:rsid w:val="003B3DB1"/>
    <w:rsid w:val="003B3DBA"/>
    <w:rsid w:val="003B3DF4"/>
    <w:rsid w:val="003B3E12"/>
    <w:rsid w:val="003B3E3C"/>
    <w:rsid w:val="003B3EA0"/>
    <w:rsid w:val="003B3F72"/>
    <w:rsid w:val="003B4029"/>
    <w:rsid w:val="003B4032"/>
    <w:rsid w:val="003B4135"/>
    <w:rsid w:val="003B4139"/>
    <w:rsid w:val="003B415C"/>
    <w:rsid w:val="003B425D"/>
    <w:rsid w:val="003B4357"/>
    <w:rsid w:val="003B43DF"/>
    <w:rsid w:val="003B44F9"/>
    <w:rsid w:val="003B4506"/>
    <w:rsid w:val="003B4508"/>
    <w:rsid w:val="003B4519"/>
    <w:rsid w:val="003B4549"/>
    <w:rsid w:val="003B4573"/>
    <w:rsid w:val="003B458A"/>
    <w:rsid w:val="003B46CA"/>
    <w:rsid w:val="003B470D"/>
    <w:rsid w:val="003B4727"/>
    <w:rsid w:val="003B47F1"/>
    <w:rsid w:val="003B4AF2"/>
    <w:rsid w:val="003B4AFE"/>
    <w:rsid w:val="003B4B05"/>
    <w:rsid w:val="003B4B79"/>
    <w:rsid w:val="003B4CB2"/>
    <w:rsid w:val="003B4D47"/>
    <w:rsid w:val="003B4D6A"/>
    <w:rsid w:val="003B4DE4"/>
    <w:rsid w:val="003B4E25"/>
    <w:rsid w:val="003B4F24"/>
    <w:rsid w:val="003B4FF4"/>
    <w:rsid w:val="003B5052"/>
    <w:rsid w:val="003B505E"/>
    <w:rsid w:val="003B5061"/>
    <w:rsid w:val="003B51B7"/>
    <w:rsid w:val="003B51BB"/>
    <w:rsid w:val="003B51E3"/>
    <w:rsid w:val="003B5208"/>
    <w:rsid w:val="003B5239"/>
    <w:rsid w:val="003B525B"/>
    <w:rsid w:val="003B52E4"/>
    <w:rsid w:val="003B5428"/>
    <w:rsid w:val="003B5512"/>
    <w:rsid w:val="003B5563"/>
    <w:rsid w:val="003B55AD"/>
    <w:rsid w:val="003B55F2"/>
    <w:rsid w:val="003B56A1"/>
    <w:rsid w:val="003B5750"/>
    <w:rsid w:val="003B57A1"/>
    <w:rsid w:val="003B5807"/>
    <w:rsid w:val="003B585B"/>
    <w:rsid w:val="003B58A1"/>
    <w:rsid w:val="003B58BC"/>
    <w:rsid w:val="003B58EC"/>
    <w:rsid w:val="003B5926"/>
    <w:rsid w:val="003B59B4"/>
    <w:rsid w:val="003B59E1"/>
    <w:rsid w:val="003B5A2E"/>
    <w:rsid w:val="003B5AEC"/>
    <w:rsid w:val="003B5B1A"/>
    <w:rsid w:val="003B5BE0"/>
    <w:rsid w:val="003B5D19"/>
    <w:rsid w:val="003B5E70"/>
    <w:rsid w:val="003B5EA1"/>
    <w:rsid w:val="003B5EDB"/>
    <w:rsid w:val="003B5FE5"/>
    <w:rsid w:val="003B60C4"/>
    <w:rsid w:val="003B60E7"/>
    <w:rsid w:val="003B61BC"/>
    <w:rsid w:val="003B620F"/>
    <w:rsid w:val="003B626A"/>
    <w:rsid w:val="003B62EE"/>
    <w:rsid w:val="003B6300"/>
    <w:rsid w:val="003B6392"/>
    <w:rsid w:val="003B64E9"/>
    <w:rsid w:val="003B64F6"/>
    <w:rsid w:val="003B6545"/>
    <w:rsid w:val="003B65D1"/>
    <w:rsid w:val="003B6638"/>
    <w:rsid w:val="003B6693"/>
    <w:rsid w:val="003B66AA"/>
    <w:rsid w:val="003B683B"/>
    <w:rsid w:val="003B6A9F"/>
    <w:rsid w:val="003B6ADD"/>
    <w:rsid w:val="003B6B8E"/>
    <w:rsid w:val="003B6C27"/>
    <w:rsid w:val="003B6D56"/>
    <w:rsid w:val="003B6DAF"/>
    <w:rsid w:val="003B6E3F"/>
    <w:rsid w:val="003B6E90"/>
    <w:rsid w:val="003B6EFE"/>
    <w:rsid w:val="003B6F05"/>
    <w:rsid w:val="003B70BB"/>
    <w:rsid w:val="003B70D8"/>
    <w:rsid w:val="003B714A"/>
    <w:rsid w:val="003B7151"/>
    <w:rsid w:val="003B7209"/>
    <w:rsid w:val="003B7222"/>
    <w:rsid w:val="003B7231"/>
    <w:rsid w:val="003B723D"/>
    <w:rsid w:val="003B7343"/>
    <w:rsid w:val="003B7395"/>
    <w:rsid w:val="003B73B1"/>
    <w:rsid w:val="003B73D9"/>
    <w:rsid w:val="003B7482"/>
    <w:rsid w:val="003B74A5"/>
    <w:rsid w:val="003B74EF"/>
    <w:rsid w:val="003B7550"/>
    <w:rsid w:val="003B7572"/>
    <w:rsid w:val="003B7583"/>
    <w:rsid w:val="003B75A1"/>
    <w:rsid w:val="003B75C4"/>
    <w:rsid w:val="003B761B"/>
    <w:rsid w:val="003B7660"/>
    <w:rsid w:val="003B77B6"/>
    <w:rsid w:val="003B77FA"/>
    <w:rsid w:val="003B7820"/>
    <w:rsid w:val="003B78A8"/>
    <w:rsid w:val="003B78C1"/>
    <w:rsid w:val="003B78D5"/>
    <w:rsid w:val="003B7905"/>
    <w:rsid w:val="003B79D2"/>
    <w:rsid w:val="003B7A4C"/>
    <w:rsid w:val="003B7AB8"/>
    <w:rsid w:val="003B7ADA"/>
    <w:rsid w:val="003B7B26"/>
    <w:rsid w:val="003B7C02"/>
    <w:rsid w:val="003B7CBB"/>
    <w:rsid w:val="003B7CC2"/>
    <w:rsid w:val="003B7D29"/>
    <w:rsid w:val="003B7D33"/>
    <w:rsid w:val="003B7D67"/>
    <w:rsid w:val="003B7D84"/>
    <w:rsid w:val="003B7D8B"/>
    <w:rsid w:val="003B7D93"/>
    <w:rsid w:val="003B7D97"/>
    <w:rsid w:val="003B7DB7"/>
    <w:rsid w:val="003B7DFA"/>
    <w:rsid w:val="003B7E62"/>
    <w:rsid w:val="003B7EC4"/>
    <w:rsid w:val="003B7EE7"/>
    <w:rsid w:val="003B7F1B"/>
    <w:rsid w:val="003C00C9"/>
    <w:rsid w:val="003C00EC"/>
    <w:rsid w:val="003C017E"/>
    <w:rsid w:val="003C0345"/>
    <w:rsid w:val="003C0382"/>
    <w:rsid w:val="003C038C"/>
    <w:rsid w:val="003C0422"/>
    <w:rsid w:val="003C0552"/>
    <w:rsid w:val="003C05CC"/>
    <w:rsid w:val="003C065D"/>
    <w:rsid w:val="003C0667"/>
    <w:rsid w:val="003C06C7"/>
    <w:rsid w:val="003C06DE"/>
    <w:rsid w:val="003C071C"/>
    <w:rsid w:val="003C072F"/>
    <w:rsid w:val="003C07DD"/>
    <w:rsid w:val="003C0872"/>
    <w:rsid w:val="003C0908"/>
    <w:rsid w:val="003C0AA7"/>
    <w:rsid w:val="003C0B2B"/>
    <w:rsid w:val="003C0BA6"/>
    <w:rsid w:val="003C0C34"/>
    <w:rsid w:val="003C0D4A"/>
    <w:rsid w:val="003C0DB5"/>
    <w:rsid w:val="003C0E6F"/>
    <w:rsid w:val="003C0F03"/>
    <w:rsid w:val="003C0F0A"/>
    <w:rsid w:val="003C0F49"/>
    <w:rsid w:val="003C0F97"/>
    <w:rsid w:val="003C0F9B"/>
    <w:rsid w:val="003C0FB2"/>
    <w:rsid w:val="003C1068"/>
    <w:rsid w:val="003C1146"/>
    <w:rsid w:val="003C124A"/>
    <w:rsid w:val="003C128A"/>
    <w:rsid w:val="003C12DE"/>
    <w:rsid w:val="003C14B5"/>
    <w:rsid w:val="003C14C5"/>
    <w:rsid w:val="003C1556"/>
    <w:rsid w:val="003C15BE"/>
    <w:rsid w:val="003C15FA"/>
    <w:rsid w:val="003C16F9"/>
    <w:rsid w:val="003C183F"/>
    <w:rsid w:val="003C18B0"/>
    <w:rsid w:val="003C18B3"/>
    <w:rsid w:val="003C18E3"/>
    <w:rsid w:val="003C197F"/>
    <w:rsid w:val="003C19B3"/>
    <w:rsid w:val="003C1A85"/>
    <w:rsid w:val="003C1AE5"/>
    <w:rsid w:val="003C1BBB"/>
    <w:rsid w:val="003C1BF5"/>
    <w:rsid w:val="003C1CDC"/>
    <w:rsid w:val="003C1DA6"/>
    <w:rsid w:val="003C1EBD"/>
    <w:rsid w:val="003C1F77"/>
    <w:rsid w:val="003C1FA9"/>
    <w:rsid w:val="003C2311"/>
    <w:rsid w:val="003C2325"/>
    <w:rsid w:val="003C2357"/>
    <w:rsid w:val="003C2362"/>
    <w:rsid w:val="003C23E8"/>
    <w:rsid w:val="003C264C"/>
    <w:rsid w:val="003C26DB"/>
    <w:rsid w:val="003C288D"/>
    <w:rsid w:val="003C28A0"/>
    <w:rsid w:val="003C2935"/>
    <w:rsid w:val="003C2AF2"/>
    <w:rsid w:val="003C2BA9"/>
    <w:rsid w:val="003C2BD1"/>
    <w:rsid w:val="003C2BDE"/>
    <w:rsid w:val="003C2BE4"/>
    <w:rsid w:val="003C2C2D"/>
    <w:rsid w:val="003C2C60"/>
    <w:rsid w:val="003C2DF0"/>
    <w:rsid w:val="003C2EE0"/>
    <w:rsid w:val="003C2F07"/>
    <w:rsid w:val="003C2F8A"/>
    <w:rsid w:val="003C2FE2"/>
    <w:rsid w:val="003C3043"/>
    <w:rsid w:val="003C3076"/>
    <w:rsid w:val="003C30AA"/>
    <w:rsid w:val="003C30DF"/>
    <w:rsid w:val="003C3142"/>
    <w:rsid w:val="003C31BE"/>
    <w:rsid w:val="003C3235"/>
    <w:rsid w:val="003C3282"/>
    <w:rsid w:val="003C352D"/>
    <w:rsid w:val="003C365E"/>
    <w:rsid w:val="003C3713"/>
    <w:rsid w:val="003C372F"/>
    <w:rsid w:val="003C382E"/>
    <w:rsid w:val="003C38BC"/>
    <w:rsid w:val="003C3902"/>
    <w:rsid w:val="003C3911"/>
    <w:rsid w:val="003C394F"/>
    <w:rsid w:val="003C3A91"/>
    <w:rsid w:val="003C3B77"/>
    <w:rsid w:val="003C3B9D"/>
    <w:rsid w:val="003C3C82"/>
    <w:rsid w:val="003C3CCD"/>
    <w:rsid w:val="003C3D8C"/>
    <w:rsid w:val="003C3EF4"/>
    <w:rsid w:val="003C3FA3"/>
    <w:rsid w:val="003C3FC2"/>
    <w:rsid w:val="003C406D"/>
    <w:rsid w:val="003C419B"/>
    <w:rsid w:val="003C4231"/>
    <w:rsid w:val="003C42DB"/>
    <w:rsid w:val="003C42FE"/>
    <w:rsid w:val="003C43EF"/>
    <w:rsid w:val="003C44D7"/>
    <w:rsid w:val="003C451F"/>
    <w:rsid w:val="003C456E"/>
    <w:rsid w:val="003C45D6"/>
    <w:rsid w:val="003C45DB"/>
    <w:rsid w:val="003C466D"/>
    <w:rsid w:val="003C46A8"/>
    <w:rsid w:val="003C4746"/>
    <w:rsid w:val="003C485C"/>
    <w:rsid w:val="003C489A"/>
    <w:rsid w:val="003C4981"/>
    <w:rsid w:val="003C49D1"/>
    <w:rsid w:val="003C49F1"/>
    <w:rsid w:val="003C4AB1"/>
    <w:rsid w:val="003C4BC6"/>
    <w:rsid w:val="003C4D84"/>
    <w:rsid w:val="003C4E8E"/>
    <w:rsid w:val="003C4E9E"/>
    <w:rsid w:val="003C4ED0"/>
    <w:rsid w:val="003C4F69"/>
    <w:rsid w:val="003C4FF4"/>
    <w:rsid w:val="003C527B"/>
    <w:rsid w:val="003C5338"/>
    <w:rsid w:val="003C536F"/>
    <w:rsid w:val="003C539E"/>
    <w:rsid w:val="003C5487"/>
    <w:rsid w:val="003C5584"/>
    <w:rsid w:val="003C5604"/>
    <w:rsid w:val="003C560D"/>
    <w:rsid w:val="003C5721"/>
    <w:rsid w:val="003C57DB"/>
    <w:rsid w:val="003C5814"/>
    <w:rsid w:val="003C58E3"/>
    <w:rsid w:val="003C5965"/>
    <w:rsid w:val="003C5999"/>
    <w:rsid w:val="003C5A6B"/>
    <w:rsid w:val="003C5B87"/>
    <w:rsid w:val="003C5B91"/>
    <w:rsid w:val="003C5BBB"/>
    <w:rsid w:val="003C5BC4"/>
    <w:rsid w:val="003C5CB3"/>
    <w:rsid w:val="003C5D33"/>
    <w:rsid w:val="003C5D6A"/>
    <w:rsid w:val="003C5DBD"/>
    <w:rsid w:val="003C5DD4"/>
    <w:rsid w:val="003C5EFC"/>
    <w:rsid w:val="003C5F30"/>
    <w:rsid w:val="003C6030"/>
    <w:rsid w:val="003C6140"/>
    <w:rsid w:val="003C617C"/>
    <w:rsid w:val="003C6197"/>
    <w:rsid w:val="003C6374"/>
    <w:rsid w:val="003C63AE"/>
    <w:rsid w:val="003C641C"/>
    <w:rsid w:val="003C64DE"/>
    <w:rsid w:val="003C658A"/>
    <w:rsid w:val="003C6619"/>
    <w:rsid w:val="003C66AE"/>
    <w:rsid w:val="003C66D4"/>
    <w:rsid w:val="003C672F"/>
    <w:rsid w:val="003C673E"/>
    <w:rsid w:val="003C67A3"/>
    <w:rsid w:val="003C67AF"/>
    <w:rsid w:val="003C67D7"/>
    <w:rsid w:val="003C67E3"/>
    <w:rsid w:val="003C6805"/>
    <w:rsid w:val="003C684B"/>
    <w:rsid w:val="003C6852"/>
    <w:rsid w:val="003C687F"/>
    <w:rsid w:val="003C68FA"/>
    <w:rsid w:val="003C695A"/>
    <w:rsid w:val="003C6998"/>
    <w:rsid w:val="003C69E2"/>
    <w:rsid w:val="003C6A19"/>
    <w:rsid w:val="003C6B14"/>
    <w:rsid w:val="003C6B33"/>
    <w:rsid w:val="003C6B5A"/>
    <w:rsid w:val="003C6C02"/>
    <w:rsid w:val="003C6CE3"/>
    <w:rsid w:val="003C6DA3"/>
    <w:rsid w:val="003C6E1D"/>
    <w:rsid w:val="003C6E21"/>
    <w:rsid w:val="003C7063"/>
    <w:rsid w:val="003C7166"/>
    <w:rsid w:val="003C718B"/>
    <w:rsid w:val="003C71C9"/>
    <w:rsid w:val="003C7267"/>
    <w:rsid w:val="003C7353"/>
    <w:rsid w:val="003C735A"/>
    <w:rsid w:val="003C74BE"/>
    <w:rsid w:val="003C7533"/>
    <w:rsid w:val="003C75BF"/>
    <w:rsid w:val="003C75E9"/>
    <w:rsid w:val="003C765B"/>
    <w:rsid w:val="003C7807"/>
    <w:rsid w:val="003C7824"/>
    <w:rsid w:val="003C786F"/>
    <w:rsid w:val="003C7BA1"/>
    <w:rsid w:val="003C7C2C"/>
    <w:rsid w:val="003C7C88"/>
    <w:rsid w:val="003C7D21"/>
    <w:rsid w:val="003C7D2A"/>
    <w:rsid w:val="003C7D2D"/>
    <w:rsid w:val="003C7D3D"/>
    <w:rsid w:val="003C7D77"/>
    <w:rsid w:val="003C7E4A"/>
    <w:rsid w:val="003C7E83"/>
    <w:rsid w:val="003C7ECD"/>
    <w:rsid w:val="003C7F27"/>
    <w:rsid w:val="003C7F82"/>
    <w:rsid w:val="003C7F8B"/>
    <w:rsid w:val="003C7FB3"/>
    <w:rsid w:val="003C7FE7"/>
    <w:rsid w:val="003D0096"/>
    <w:rsid w:val="003D019D"/>
    <w:rsid w:val="003D028B"/>
    <w:rsid w:val="003D02C9"/>
    <w:rsid w:val="003D031E"/>
    <w:rsid w:val="003D03C4"/>
    <w:rsid w:val="003D04DA"/>
    <w:rsid w:val="003D0590"/>
    <w:rsid w:val="003D05B3"/>
    <w:rsid w:val="003D05D7"/>
    <w:rsid w:val="003D0721"/>
    <w:rsid w:val="003D072B"/>
    <w:rsid w:val="003D0757"/>
    <w:rsid w:val="003D085F"/>
    <w:rsid w:val="003D086D"/>
    <w:rsid w:val="003D0959"/>
    <w:rsid w:val="003D0AB9"/>
    <w:rsid w:val="003D0ABB"/>
    <w:rsid w:val="003D0C48"/>
    <w:rsid w:val="003D0CA6"/>
    <w:rsid w:val="003D0D53"/>
    <w:rsid w:val="003D0D93"/>
    <w:rsid w:val="003D0E7F"/>
    <w:rsid w:val="003D0EBD"/>
    <w:rsid w:val="003D0EF0"/>
    <w:rsid w:val="003D0FA5"/>
    <w:rsid w:val="003D1094"/>
    <w:rsid w:val="003D109F"/>
    <w:rsid w:val="003D10BB"/>
    <w:rsid w:val="003D10C9"/>
    <w:rsid w:val="003D1138"/>
    <w:rsid w:val="003D11D0"/>
    <w:rsid w:val="003D11EA"/>
    <w:rsid w:val="003D1249"/>
    <w:rsid w:val="003D1353"/>
    <w:rsid w:val="003D13CA"/>
    <w:rsid w:val="003D1431"/>
    <w:rsid w:val="003D145D"/>
    <w:rsid w:val="003D1468"/>
    <w:rsid w:val="003D1516"/>
    <w:rsid w:val="003D1553"/>
    <w:rsid w:val="003D15C5"/>
    <w:rsid w:val="003D167E"/>
    <w:rsid w:val="003D1680"/>
    <w:rsid w:val="003D1784"/>
    <w:rsid w:val="003D17A9"/>
    <w:rsid w:val="003D17C1"/>
    <w:rsid w:val="003D180C"/>
    <w:rsid w:val="003D196F"/>
    <w:rsid w:val="003D19AF"/>
    <w:rsid w:val="003D19C6"/>
    <w:rsid w:val="003D19DB"/>
    <w:rsid w:val="003D1A2F"/>
    <w:rsid w:val="003D1A3D"/>
    <w:rsid w:val="003D1AB0"/>
    <w:rsid w:val="003D1BB9"/>
    <w:rsid w:val="003D1BD1"/>
    <w:rsid w:val="003D1BDE"/>
    <w:rsid w:val="003D1C34"/>
    <w:rsid w:val="003D1C83"/>
    <w:rsid w:val="003D1CA2"/>
    <w:rsid w:val="003D1CD6"/>
    <w:rsid w:val="003D1D8B"/>
    <w:rsid w:val="003D1E50"/>
    <w:rsid w:val="003D1E55"/>
    <w:rsid w:val="003D1E68"/>
    <w:rsid w:val="003D1E8D"/>
    <w:rsid w:val="003D1EAF"/>
    <w:rsid w:val="003D1EFB"/>
    <w:rsid w:val="003D1F47"/>
    <w:rsid w:val="003D1F8E"/>
    <w:rsid w:val="003D1FCA"/>
    <w:rsid w:val="003D200C"/>
    <w:rsid w:val="003D2010"/>
    <w:rsid w:val="003D2116"/>
    <w:rsid w:val="003D2154"/>
    <w:rsid w:val="003D216D"/>
    <w:rsid w:val="003D217E"/>
    <w:rsid w:val="003D2198"/>
    <w:rsid w:val="003D2237"/>
    <w:rsid w:val="003D228F"/>
    <w:rsid w:val="003D22B8"/>
    <w:rsid w:val="003D23FA"/>
    <w:rsid w:val="003D240F"/>
    <w:rsid w:val="003D2437"/>
    <w:rsid w:val="003D24BC"/>
    <w:rsid w:val="003D24FD"/>
    <w:rsid w:val="003D25F2"/>
    <w:rsid w:val="003D2671"/>
    <w:rsid w:val="003D2692"/>
    <w:rsid w:val="003D26B2"/>
    <w:rsid w:val="003D279B"/>
    <w:rsid w:val="003D27F8"/>
    <w:rsid w:val="003D2883"/>
    <w:rsid w:val="003D2887"/>
    <w:rsid w:val="003D2899"/>
    <w:rsid w:val="003D28AA"/>
    <w:rsid w:val="003D28CC"/>
    <w:rsid w:val="003D2978"/>
    <w:rsid w:val="003D29AC"/>
    <w:rsid w:val="003D2A20"/>
    <w:rsid w:val="003D2A34"/>
    <w:rsid w:val="003D2A6B"/>
    <w:rsid w:val="003D2AF6"/>
    <w:rsid w:val="003D2B0D"/>
    <w:rsid w:val="003D2B1A"/>
    <w:rsid w:val="003D2B24"/>
    <w:rsid w:val="003D2B6F"/>
    <w:rsid w:val="003D2BA7"/>
    <w:rsid w:val="003D2D6D"/>
    <w:rsid w:val="003D2EC5"/>
    <w:rsid w:val="003D2EC9"/>
    <w:rsid w:val="003D2F25"/>
    <w:rsid w:val="003D2FB5"/>
    <w:rsid w:val="003D300E"/>
    <w:rsid w:val="003D3077"/>
    <w:rsid w:val="003D3197"/>
    <w:rsid w:val="003D319B"/>
    <w:rsid w:val="003D31F3"/>
    <w:rsid w:val="003D3201"/>
    <w:rsid w:val="003D3239"/>
    <w:rsid w:val="003D32B6"/>
    <w:rsid w:val="003D32F2"/>
    <w:rsid w:val="003D32F7"/>
    <w:rsid w:val="003D3324"/>
    <w:rsid w:val="003D3375"/>
    <w:rsid w:val="003D338A"/>
    <w:rsid w:val="003D33F2"/>
    <w:rsid w:val="003D3521"/>
    <w:rsid w:val="003D3539"/>
    <w:rsid w:val="003D3591"/>
    <w:rsid w:val="003D3596"/>
    <w:rsid w:val="003D3630"/>
    <w:rsid w:val="003D3633"/>
    <w:rsid w:val="003D38DD"/>
    <w:rsid w:val="003D38E4"/>
    <w:rsid w:val="003D3933"/>
    <w:rsid w:val="003D39AF"/>
    <w:rsid w:val="003D3B22"/>
    <w:rsid w:val="003D3BB1"/>
    <w:rsid w:val="003D3C4D"/>
    <w:rsid w:val="003D3E23"/>
    <w:rsid w:val="003D3EAB"/>
    <w:rsid w:val="003D3FA0"/>
    <w:rsid w:val="003D3FAF"/>
    <w:rsid w:val="003D4017"/>
    <w:rsid w:val="003D4031"/>
    <w:rsid w:val="003D40A2"/>
    <w:rsid w:val="003D4101"/>
    <w:rsid w:val="003D415B"/>
    <w:rsid w:val="003D41B4"/>
    <w:rsid w:val="003D41DE"/>
    <w:rsid w:val="003D4248"/>
    <w:rsid w:val="003D42B4"/>
    <w:rsid w:val="003D431E"/>
    <w:rsid w:val="003D4350"/>
    <w:rsid w:val="003D43B5"/>
    <w:rsid w:val="003D43FB"/>
    <w:rsid w:val="003D4498"/>
    <w:rsid w:val="003D44ED"/>
    <w:rsid w:val="003D44F8"/>
    <w:rsid w:val="003D4623"/>
    <w:rsid w:val="003D4663"/>
    <w:rsid w:val="003D466F"/>
    <w:rsid w:val="003D468D"/>
    <w:rsid w:val="003D471F"/>
    <w:rsid w:val="003D476B"/>
    <w:rsid w:val="003D4779"/>
    <w:rsid w:val="003D4797"/>
    <w:rsid w:val="003D47A3"/>
    <w:rsid w:val="003D4843"/>
    <w:rsid w:val="003D4952"/>
    <w:rsid w:val="003D4A24"/>
    <w:rsid w:val="003D4A4D"/>
    <w:rsid w:val="003D4AB4"/>
    <w:rsid w:val="003D4AD0"/>
    <w:rsid w:val="003D4B17"/>
    <w:rsid w:val="003D4C67"/>
    <w:rsid w:val="003D4CF0"/>
    <w:rsid w:val="003D4CF9"/>
    <w:rsid w:val="003D4DB4"/>
    <w:rsid w:val="003D4DCB"/>
    <w:rsid w:val="003D4DF7"/>
    <w:rsid w:val="003D4E29"/>
    <w:rsid w:val="003D4E7B"/>
    <w:rsid w:val="003D4EA0"/>
    <w:rsid w:val="003D4EC6"/>
    <w:rsid w:val="003D4F25"/>
    <w:rsid w:val="003D5106"/>
    <w:rsid w:val="003D5119"/>
    <w:rsid w:val="003D5174"/>
    <w:rsid w:val="003D5245"/>
    <w:rsid w:val="003D5299"/>
    <w:rsid w:val="003D529E"/>
    <w:rsid w:val="003D52A4"/>
    <w:rsid w:val="003D52A8"/>
    <w:rsid w:val="003D541F"/>
    <w:rsid w:val="003D546E"/>
    <w:rsid w:val="003D547F"/>
    <w:rsid w:val="003D54B0"/>
    <w:rsid w:val="003D54CF"/>
    <w:rsid w:val="003D555A"/>
    <w:rsid w:val="003D5596"/>
    <w:rsid w:val="003D5650"/>
    <w:rsid w:val="003D56F6"/>
    <w:rsid w:val="003D5719"/>
    <w:rsid w:val="003D5723"/>
    <w:rsid w:val="003D57BB"/>
    <w:rsid w:val="003D57D6"/>
    <w:rsid w:val="003D57FE"/>
    <w:rsid w:val="003D581D"/>
    <w:rsid w:val="003D585C"/>
    <w:rsid w:val="003D58FB"/>
    <w:rsid w:val="003D59C3"/>
    <w:rsid w:val="003D59F3"/>
    <w:rsid w:val="003D5A0A"/>
    <w:rsid w:val="003D5A12"/>
    <w:rsid w:val="003D5AE2"/>
    <w:rsid w:val="003D5B10"/>
    <w:rsid w:val="003D5B16"/>
    <w:rsid w:val="003D5B1D"/>
    <w:rsid w:val="003D5B1E"/>
    <w:rsid w:val="003D5B6B"/>
    <w:rsid w:val="003D5B91"/>
    <w:rsid w:val="003D5BA0"/>
    <w:rsid w:val="003D5BA1"/>
    <w:rsid w:val="003D5BD6"/>
    <w:rsid w:val="003D5BFC"/>
    <w:rsid w:val="003D5C56"/>
    <w:rsid w:val="003D5CB2"/>
    <w:rsid w:val="003D5CD8"/>
    <w:rsid w:val="003D5D31"/>
    <w:rsid w:val="003D5E40"/>
    <w:rsid w:val="003D5E4E"/>
    <w:rsid w:val="003D5F81"/>
    <w:rsid w:val="003D5FB2"/>
    <w:rsid w:val="003D5FD4"/>
    <w:rsid w:val="003D601F"/>
    <w:rsid w:val="003D61E8"/>
    <w:rsid w:val="003D62A8"/>
    <w:rsid w:val="003D630D"/>
    <w:rsid w:val="003D63D7"/>
    <w:rsid w:val="003D6437"/>
    <w:rsid w:val="003D6576"/>
    <w:rsid w:val="003D65E9"/>
    <w:rsid w:val="003D660C"/>
    <w:rsid w:val="003D6687"/>
    <w:rsid w:val="003D669F"/>
    <w:rsid w:val="003D67CC"/>
    <w:rsid w:val="003D67D3"/>
    <w:rsid w:val="003D6844"/>
    <w:rsid w:val="003D684D"/>
    <w:rsid w:val="003D6974"/>
    <w:rsid w:val="003D697C"/>
    <w:rsid w:val="003D69C9"/>
    <w:rsid w:val="003D69D4"/>
    <w:rsid w:val="003D6A64"/>
    <w:rsid w:val="003D6AB8"/>
    <w:rsid w:val="003D6AE4"/>
    <w:rsid w:val="003D6B04"/>
    <w:rsid w:val="003D6B9E"/>
    <w:rsid w:val="003D6BBB"/>
    <w:rsid w:val="003D6CAB"/>
    <w:rsid w:val="003D6CE4"/>
    <w:rsid w:val="003D6ECF"/>
    <w:rsid w:val="003D6ED6"/>
    <w:rsid w:val="003D6FBC"/>
    <w:rsid w:val="003D6FE4"/>
    <w:rsid w:val="003D71EA"/>
    <w:rsid w:val="003D71FA"/>
    <w:rsid w:val="003D7204"/>
    <w:rsid w:val="003D7235"/>
    <w:rsid w:val="003D7301"/>
    <w:rsid w:val="003D73A6"/>
    <w:rsid w:val="003D740B"/>
    <w:rsid w:val="003D743D"/>
    <w:rsid w:val="003D744C"/>
    <w:rsid w:val="003D7459"/>
    <w:rsid w:val="003D74DA"/>
    <w:rsid w:val="003D754E"/>
    <w:rsid w:val="003D7554"/>
    <w:rsid w:val="003D7555"/>
    <w:rsid w:val="003D7595"/>
    <w:rsid w:val="003D75BF"/>
    <w:rsid w:val="003D75D9"/>
    <w:rsid w:val="003D7664"/>
    <w:rsid w:val="003D77E5"/>
    <w:rsid w:val="003D7846"/>
    <w:rsid w:val="003D7853"/>
    <w:rsid w:val="003D78EC"/>
    <w:rsid w:val="003D7997"/>
    <w:rsid w:val="003D799E"/>
    <w:rsid w:val="003D79F6"/>
    <w:rsid w:val="003D7A3E"/>
    <w:rsid w:val="003D7A5A"/>
    <w:rsid w:val="003D7B3D"/>
    <w:rsid w:val="003D7C3A"/>
    <w:rsid w:val="003D7C77"/>
    <w:rsid w:val="003D7CB4"/>
    <w:rsid w:val="003D7CE9"/>
    <w:rsid w:val="003D7DDB"/>
    <w:rsid w:val="003D7E96"/>
    <w:rsid w:val="003D7EEE"/>
    <w:rsid w:val="003D7FD7"/>
    <w:rsid w:val="003D7FF7"/>
    <w:rsid w:val="003E0092"/>
    <w:rsid w:val="003E00D2"/>
    <w:rsid w:val="003E00F9"/>
    <w:rsid w:val="003E01B0"/>
    <w:rsid w:val="003E0358"/>
    <w:rsid w:val="003E03B6"/>
    <w:rsid w:val="003E03D3"/>
    <w:rsid w:val="003E05AB"/>
    <w:rsid w:val="003E05B0"/>
    <w:rsid w:val="003E05C8"/>
    <w:rsid w:val="003E05F2"/>
    <w:rsid w:val="003E05FB"/>
    <w:rsid w:val="003E0647"/>
    <w:rsid w:val="003E0687"/>
    <w:rsid w:val="003E0699"/>
    <w:rsid w:val="003E0733"/>
    <w:rsid w:val="003E07E7"/>
    <w:rsid w:val="003E0887"/>
    <w:rsid w:val="003E0891"/>
    <w:rsid w:val="003E08E4"/>
    <w:rsid w:val="003E091A"/>
    <w:rsid w:val="003E091B"/>
    <w:rsid w:val="003E0A62"/>
    <w:rsid w:val="003E0A83"/>
    <w:rsid w:val="003E0B36"/>
    <w:rsid w:val="003E0B4C"/>
    <w:rsid w:val="003E0B6C"/>
    <w:rsid w:val="003E0B82"/>
    <w:rsid w:val="003E0BB9"/>
    <w:rsid w:val="003E0C75"/>
    <w:rsid w:val="003E0D94"/>
    <w:rsid w:val="003E0E18"/>
    <w:rsid w:val="003E0EDB"/>
    <w:rsid w:val="003E0F6B"/>
    <w:rsid w:val="003E0F7C"/>
    <w:rsid w:val="003E10F2"/>
    <w:rsid w:val="003E11F1"/>
    <w:rsid w:val="003E1235"/>
    <w:rsid w:val="003E124A"/>
    <w:rsid w:val="003E1260"/>
    <w:rsid w:val="003E1282"/>
    <w:rsid w:val="003E12E5"/>
    <w:rsid w:val="003E145C"/>
    <w:rsid w:val="003E15A8"/>
    <w:rsid w:val="003E15EF"/>
    <w:rsid w:val="003E1627"/>
    <w:rsid w:val="003E16DE"/>
    <w:rsid w:val="003E1709"/>
    <w:rsid w:val="003E1763"/>
    <w:rsid w:val="003E176B"/>
    <w:rsid w:val="003E1778"/>
    <w:rsid w:val="003E17CD"/>
    <w:rsid w:val="003E17E0"/>
    <w:rsid w:val="003E17F3"/>
    <w:rsid w:val="003E1805"/>
    <w:rsid w:val="003E18C3"/>
    <w:rsid w:val="003E18D2"/>
    <w:rsid w:val="003E18F2"/>
    <w:rsid w:val="003E1906"/>
    <w:rsid w:val="003E1945"/>
    <w:rsid w:val="003E19B9"/>
    <w:rsid w:val="003E1A4C"/>
    <w:rsid w:val="003E1A4D"/>
    <w:rsid w:val="003E1A70"/>
    <w:rsid w:val="003E1B22"/>
    <w:rsid w:val="003E1B4F"/>
    <w:rsid w:val="003E1BA0"/>
    <w:rsid w:val="003E1C1F"/>
    <w:rsid w:val="003E1CDD"/>
    <w:rsid w:val="003E1E14"/>
    <w:rsid w:val="003E1E1C"/>
    <w:rsid w:val="003E1E65"/>
    <w:rsid w:val="003E1EA1"/>
    <w:rsid w:val="003E1F76"/>
    <w:rsid w:val="003E1FA2"/>
    <w:rsid w:val="003E2027"/>
    <w:rsid w:val="003E2052"/>
    <w:rsid w:val="003E20D5"/>
    <w:rsid w:val="003E2104"/>
    <w:rsid w:val="003E2121"/>
    <w:rsid w:val="003E21F1"/>
    <w:rsid w:val="003E226D"/>
    <w:rsid w:val="003E231D"/>
    <w:rsid w:val="003E2385"/>
    <w:rsid w:val="003E23CC"/>
    <w:rsid w:val="003E2404"/>
    <w:rsid w:val="003E24B7"/>
    <w:rsid w:val="003E257F"/>
    <w:rsid w:val="003E2629"/>
    <w:rsid w:val="003E26FF"/>
    <w:rsid w:val="003E2700"/>
    <w:rsid w:val="003E270B"/>
    <w:rsid w:val="003E2808"/>
    <w:rsid w:val="003E28DC"/>
    <w:rsid w:val="003E2936"/>
    <w:rsid w:val="003E29DE"/>
    <w:rsid w:val="003E29FE"/>
    <w:rsid w:val="003E2A52"/>
    <w:rsid w:val="003E2AC0"/>
    <w:rsid w:val="003E2B09"/>
    <w:rsid w:val="003E2B19"/>
    <w:rsid w:val="003E2B2A"/>
    <w:rsid w:val="003E2CAD"/>
    <w:rsid w:val="003E2D68"/>
    <w:rsid w:val="003E2D9F"/>
    <w:rsid w:val="003E2E13"/>
    <w:rsid w:val="003E2E6D"/>
    <w:rsid w:val="003E2ED9"/>
    <w:rsid w:val="003E2EEE"/>
    <w:rsid w:val="003E2FB8"/>
    <w:rsid w:val="003E3045"/>
    <w:rsid w:val="003E314D"/>
    <w:rsid w:val="003E31A2"/>
    <w:rsid w:val="003E31C5"/>
    <w:rsid w:val="003E3266"/>
    <w:rsid w:val="003E328A"/>
    <w:rsid w:val="003E3384"/>
    <w:rsid w:val="003E33B4"/>
    <w:rsid w:val="003E33BB"/>
    <w:rsid w:val="003E349D"/>
    <w:rsid w:val="003E352E"/>
    <w:rsid w:val="003E352F"/>
    <w:rsid w:val="003E362F"/>
    <w:rsid w:val="003E373A"/>
    <w:rsid w:val="003E378B"/>
    <w:rsid w:val="003E3873"/>
    <w:rsid w:val="003E3877"/>
    <w:rsid w:val="003E3BA5"/>
    <w:rsid w:val="003E3BB8"/>
    <w:rsid w:val="003E3C0E"/>
    <w:rsid w:val="003E3C91"/>
    <w:rsid w:val="003E3C99"/>
    <w:rsid w:val="003E3D29"/>
    <w:rsid w:val="003E3D44"/>
    <w:rsid w:val="003E3D56"/>
    <w:rsid w:val="003E3EF9"/>
    <w:rsid w:val="003E401F"/>
    <w:rsid w:val="003E40A5"/>
    <w:rsid w:val="003E43D1"/>
    <w:rsid w:val="003E43EF"/>
    <w:rsid w:val="003E43FE"/>
    <w:rsid w:val="003E4401"/>
    <w:rsid w:val="003E4469"/>
    <w:rsid w:val="003E4528"/>
    <w:rsid w:val="003E45AC"/>
    <w:rsid w:val="003E45C5"/>
    <w:rsid w:val="003E45CC"/>
    <w:rsid w:val="003E4605"/>
    <w:rsid w:val="003E4622"/>
    <w:rsid w:val="003E4655"/>
    <w:rsid w:val="003E4685"/>
    <w:rsid w:val="003E46D8"/>
    <w:rsid w:val="003E4764"/>
    <w:rsid w:val="003E47CC"/>
    <w:rsid w:val="003E4867"/>
    <w:rsid w:val="003E48D2"/>
    <w:rsid w:val="003E48E0"/>
    <w:rsid w:val="003E4992"/>
    <w:rsid w:val="003E49B4"/>
    <w:rsid w:val="003E4A07"/>
    <w:rsid w:val="003E4AAF"/>
    <w:rsid w:val="003E4B05"/>
    <w:rsid w:val="003E4B7E"/>
    <w:rsid w:val="003E4B99"/>
    <w:rsid w:val="003E4CEE"/>
    <w:rsid w:val="003E4D2F"/>
    <w:rsid w:val="003E4DBC"/>
    <w:rsid w:val="003E4DFA"/>
    <w:rsid w:val="003E4E26"/>
    <w:rsid w:val="003E4E3E"/>
    <w:rsid w:val="003E4E52"/>
    <w:rsid w:val="003E502E"/>
    <w:rsid w:val="003E510D"/>
    <w:rsid w:val="003E5130"/>
    <w:rsid w:val="003E51A3"/>
    <w:rsid w:val="003E520A"/>
    <w:rsid w:val="003E520C"/>
    <w:rsid w:val="003E5221"/>
    <w:rsid w:val="003E5227"/>
    <w:rsid w:val="003E52C2"/>
    <w:rsid w:val="003E5374"/>
    <w:rsid w:val="003E53CE"/>
    <w:rsid w:val="003E5429"/>
    <w:rsid w:val="003E5439"/>
    <w:rsid w:val="003E5454"/>
    <w:rsid w:val="003E54A8"/>
    <w:rsid w:val="003E558F"/>
    <w:rsid w:val="003E55CB"/>
    <w:rsid w:val="003E5649"/>
    <w:rsid w:val="003E56BF"/>
    <w:rsid w:val="003E56C4"/>
    <w:rsid w:val="003E56E9"/>
    <w:rsid w:val="003E56F3"/>
    <w:rsid w:val="003E573C"/>
    <w:rsid w:val="003E573F"/>
    <w:rsid w:val="003E585F"/>
    <w:rsid w:val="003E58E4"/>
    <w:rsid w:val="003E594D"/>
    <w:rsid w:val="003E5B73"/>
    <w:rsid w:val="003E5BA1"/>
    <w:rsid w:val="003E5E05"/>
    <w:rsid w:val="003E5E1B"/>
    <w:rsid w:val="003E5F2C"/>
    <w:rsid w:val="003E5F6A"/>
    <w:rsid w:val="003E5F8B"/>
    <w:rsid w:val="003E5FCA"/>
    <w:rsid w:val="003E5FEE"/>
    <w:rsid w:val="003E60CB"/>
    <w:rsid w:val="003E610C"/>
    <w:rsid w:val="003E612C"/>
    <w:rsid w:val="003E6230"/>
    <w:rsid w:val="003E624E"/>
    <w:rsid w:val="003E62D8"/>
    <w:rsid w:val="003E62E2"/>
    <w:rsid w:val="003E63AB"/>
    <w:rsid w:val="003E63D1"/>
    <w:rsid w:val="003E6427"/>
    <w:rsid w:val="003E6442"/>
    <w:rsid w:val="003E6449"/>
    <w:rsid w:val="003E645E"/>
    <w:rsid w:val="003E645F"/>
    <w:rsid w:val="003E64C5"/>
    <w:rsid w:val="003E64F0"/>
    <w:rsid w:val="003E6530"/>
    <w:rsid w:val="003E6559"/>
    <w:rsid w:val="003E6579"/>
    <w:rsid w:val="003E65CA"/>
    <w:rsid w:val="003E6611"/>
    <w:rsid w:val="003E6638"/>
    <w:rsid w:val="003E6675"/>
    <w:rsid w:val="003E66B3"/>
    <w:rsid w:val="003E66E1"/>
    <w:rsid w:val="003E66F7"/>
    <w:rsid w:val="003E673B"/>
    <w:rsid w:val="003E6772"/>
    <w:rsid w:val="003E6778"/>
    <w:rsid w:val="003E68DC"/>
    <w:rsid w:val="003E68E6"/>
    <w:rsid w:val="003E69AE"/>
    <w:rsid w:val="003E69B8"/>
    <w:rsid w:val="003E6A2A"/>
    <w:rsid w:val="003E6A32"/>
    <w:rsid w:val="003E6A61"/>
    <w:rsid w:val="003E6A9A"/>
    <w:rsid w:val="003E6AB8"/>
    <w:rsid w:val="003E6C7B"/>
    <w:rsid w:val="003E6C7E"/>
    <w:rsid w:val="003E6C8C"/>
    <w:rsid w:val="003E6CEC"/>
    <w:rsid w:val="003E6D00"/>
    <w:rsid w:val="003E6D18"/>
    <w:rsid w:val="003E6D42"/>
    <w:rsid w:val="003E6ED1"/>
    <w:rsid w:val="003E6EDD"/>
    <w:rsid w:val="003E6FFD"/>
    <w:rsid w:val="003E70CC"/>
    <w:rsid w:val="003E70D4"/>
    <w:rsid w:val="003E7179"/>
    <w:rsid w:val="003E71B2"/>
    <w:rsid w:val="003E71F3"/>
    <w:rsid w:val="003E734C"/>
    <w:rsid w:val="003E735B"/>
    <w:rsid w:val="003E7399"/>
    <w:rsid w:val="003E73DF"/>
    <w:rsid w:val="003E749D"/>
    <w:rsid w:val="003E74C2"/>
    <w:rsid w:val="003E7616"/>
    <w:rsid w:val="003E7668"/>
    <w:rsid w:val="003E767E"/>
    <w:rsid w:val="003E769E"/>
    <w:rsid w:val="003E7701"/>
    <w:rsid w:val="003E776C"/>
    <w:rsid w:val="003E7784"/>
    <w:rsid w:val="003E782B"/>
    <w:rsid w:val="003E782D"/>
    <w:rsid w:val="003E78BD"/>
    <w:rsid w:val="003E78CD"/>
    <w:rsid w:val="003E7927"/>
    <w:rsid w:val="003E7996"/>
    <w:rsid w:val="003E79EF"/>
    <w:rsid w:val="003E79FE"/>
    <w:rsid w:val="003E7A75"/>
    <w:rsid w:val="003E7B4B"/>
    <w:rsid w:val="003E7BF3"/>
    <w:rsid w:val="003E7CD9"/>
    <w:rsid w:val="003E7D83"/>
    <w:rsid w:val="003E7DC2"/>
    <w:rsid w:val="003E7E33"/>
    <w:rsid w:val="003E7E8A"/>
    <w:rsid w:val="003E7EC7"/>
    <w:rsid w:val="003E7ED0"/>
    <w:rsid w:val="003E7F0F"/>
    <w:rsid w:val="003F0032"/>
    <w:rsid w:val="003F005A"/>
    <w:rsid w:val="003F0127"/>
    <w:rsid w:val="003F015A"/>
    <w:rsid w:val="003F01C7"/>
    <w:rsid w:val="003F01CC"/>
    <w:rsid w:val="003F02D1"/>
    <w:rsid w:val="003F02FC"/>
    <w:rsid w:val="003F0373"/>
    <w:rsid w:val="003F0439"/>
    <w:rsid w:val="003F0480"/>
    <w:rsid w:val="003F050E"/>
    <w:rsid w:val="003F0562"/>
    <w:rsid w:val="003F05B2"/>
    <w:rsid w:val="003F05B9"/>
    <w:rsid w:val="003F05E9"/>
    <w:rsid w:val="003F0627"/>
    <w:rsid w:val="003F068F"/>
    <w:rsid w:val="003F06CE"/>
    <w:rsid w:val="003F06DF"/>
    <w:rsid w:val="003F079C"/>
    <w:rsid w:val="003F082B"/>
    <w:rsid w:val="003F083F"/>
    <w:rsid w:val="003F086D"/>
    <w:rsid w:val="003F0870"/>
    <w:rsid w:val="003F09A4"/>
    <w:rsid w:val="003F09E5"/>
    <w:rsid w:val="003F0A13"/>
    <w:rsid w:val="003F0AC1"/>
    <w:rsid w:val="003F0B55"/>
    <w:rsid w:val="003F0BBA"/>
    <w:rsid w:val="003F0CA1"/>
    <w:rsid w:val="003F0D92"/>
    <w:rsid w:val="003F0DA2"/>
    <w:rsid w:val="003F0E3A"/>
    <w:rsid w:val="003F0E68"/>
    <w:rsid w:val="003F0ED5"/>
    <w:rsid w:val="003F0F25"/>
    <w:rsid w:val="003F0F8F"/>
    <w:rsid w:val="003F101F"/>
    <w:rsid w:val="003F114C"/>
    <w:rsid w:val="003F1186"/>
    <w:rsid w:val="003F12BE"/>
    <w:rsid w:val="003F1311"/>
    <w:rsid w:val="003F1361"/>
    <w:rsid w:val="003F13A1"/>
    <w:rsid w:val="003F13F5"/>
    <w:rsid w:val="003F157A"/>
    <w:rsid w:val="003F15C5"/>
    <w:rsid w:val="003F15EE"/>
    <w:rsid w:val="003F1611"/>
    <w:rsid w:val="003F1651"/>
    <w:rsid w:val="003F16B5"/>
    <w:rsid w:val="003F1716"/>
    <w:rsid w:val="003F173B"/>
    <w:rsid w:val="003F1778"/>
    <w:rsid w:val="003F17D6"/>
    <w:rsid w:val="003F1804"/>
    <w:rsid w:val="003F18A4"/>
    <w:rsid w:val="003F1915"/>
    <w:rsid w:val="003F1989"/>
    <w:rsid w:val="003F19E4"/>
    <w:rsid w:val="003F1ADA"/>
    <w:rsid w:val="003F1B60"/>
    <w:rsid w:val="003F1C85"/>
    <w:rsid w:val="003F1D43"/>
    <w:rsid w:val="003F1DAB"/>
    <w:rsid w:val="003F1DEA"/>
    <w:rsid w:val="003F1E5E"/>
    <w:rsid w:val="003F1E76"/>
    <w:rsid w:val="003F1EE5"/>
    <w:rsid w:val="003F1F03"/>
    <w:rsid w:val="003F1F19"/>
    <w:rsid w:val="003F1F62"/>
    <w:rsid w:val="003F1F88"/>
    <w:rsid w:val="003F2003"/>
    <w:rsid w:val="003F2023"/>
    <w:rsid w:val="003F208F"/>
    <w:rsid w:val="003F217F"/>
    <w:rsid w:val="003F21AB"/>
    <w:rsid w:val="003F22B7"/>
    <w:rsid w:val="003F230D"/>
    <w:rsid w:val="003F23F8"/>
    <w:rsid w:val="003F2425"/>
    <w:rsid w:val="003F245F"/>
    <w:rsid w:val="003F24AA"/>
    <w:rsid w:val="003F24FD"/>
    <w:rsid w:val="003F2588"/>
    <w:rsid w:val="003F25AC"/>
    <w:rsid w:val="003F25F0"/>
    <w:rsid w:val="003F2647"/>
    <w:rsid w:val="003F2672"/>
    <w:rsid w:val="003F268B"/>
    <w:rsid w:val="003F26DE"/>
    <w:rsid w:val="003F27AE"/>
    <w:rsid w:val="003F2877"/>
    <w:rsid w:val="003F28EB"/>
    <w:rsid w:val="003F29A7"/>
    <w:rsid w:val="003F2A90"/>
    <w:rsid w:val="003F2ABE"/>
    <w:rsid w:val="003F2AD8"/>
    <w:rsid w:val="003F2B50"/>
    <w:rsid w:val="003F2C01"/>
    <w:rsid w:val="003F2D7F"/>
    <w:rsid w:val="003F2D81"/>
    <w:rsid w:val="003F2DD4"/>
    <w:rsid w:val="003F2E65"/>
    <w:rsid w:val="003F2E7E"/>
    <w:rsid w:val="003F2ED3"/>
    <w:rsid w:val="003F2F10"/>
    <w:rsid w:val="003F2F4D"/>
    <w:rsid w:val="003F2F7E"/>
    <w:rsid w:val="003F2FA9"/>
    <w:rsid w:val="003F2FD7"/>
    <w:rsid w:val="003F3014"/>
    <w:rsid w:val="003F3053"/>
    <w:rsid w:val="003F3088"/>
    <w:rsid w:val="003F312E"/>
    <w:rsid w:val="003F3195"/>
    <w:rsid w:val="003F31D0"/>
    <w:rsid w:val="003F3245"/>
    <w:rsid w:val="003F332C"/>
    <w:rsid w:val="003F340D"/>
    <w:rsid w:val="003F34A8"/>
    <w:rsid w:val="003F3578"/>
    <w:rsid w:val="003F3589"/>
    <w:rsid w:val="003F35B7"/>
    <w:rsid w:val="003F35CB"/>
    <w:rsid w:val="003F3681"/>
    <w:rsid w:val="003F36A4"/>
    <w:rsid w:val="003F36FF"/>
    <w:rsid w:val="003F3740"/>
    <w:rsid w:val="003F375E"/>
    <w:rsid w:val="003F37C8"/>
    <w:rsid w:val="003F3909"/>
    <w:rsid w:val="003F3AEF"/>
    <w:rsid w:val="003F3BB3"/>
    <w:rsid w:val="003F3BBA"/>
    <w:rsid w:val="003F3BC9"/>
    <w:rsid w:val="003F3CCE"/>
    <w:rsid w:val="003F3CF0"/>
    <w:rsid w:val="003F3D02"/>
    <w:rsid w:val="003F3D6A"/>
    <w:rsid w:val="003F3DA2"/>
    <w:rsid w:val="003F3E33"/>
    <w:rsid w:val="003F3EC5"/>
    <w:rsid w:val="003F3F1B"/>
    <w:rsid w:val="003F3F37"/>
    <w:rsid w:val="003F3F9B"/>
    <w:rsid w:val="003F3FA5"/>
    <w:rsid w:val="003F4024"/>
    <w:rsid w:val="003F40F8"/>
    <w:rsid w:val="003F413B"/>
    <w:rsid w:val="003F42C6"/>
    <w:rsid w:val="003F42DE"/>
    <w:rsid w:val="003F42E0"/>
    <w:rsid w:val="003F438D"/>
    <w:rsid w:val="003F43CC"/>
    <w:rsid w:val="003F4409"/>
    <w:rsid w:val="003F443C"/>
    <w:rsid w:val="003F447A"/>
    <w:rsid w:val="003F4519"/>
    <w:rsid w:val="003F45E0"/>
    <w:rsid w:val="003F4634"/>
    <w:rsid w:val="003F465F"/>
    <w:rsid w:val="003F4679"/>
    <w:rsid w:val="003F4944"/>
    <w:rsid w:val="003F4975"/>
    <w:rsid w:val="003F49CB"/>
    <w:rsid w:val="003F4A48"/>
    <w:rsid w:val="003F4A57"/>
    <w:rsid w:val="003F4AB0"/>
    <w:rsid w:val="003F4AE2"/>
    <w:rsid w:val="003F4B58"/>
    <w:rsid w:val="003F4B8A"/>
    <w:rsid w:val="003F4BCE"/>
    <w:rsid w:val="003F4C4A"/>
    <w:rsid w:val="003F4C69"/>
    <w:rsid w:val="003F4CDA"/>
    <w:rsid w:val="003F4D56"/>
    <w:rsid w:val="003F4D7D"/>
    <w:rsid w:val="003F4E18"/>
    <w:rsid w:val="003F4E81"/>
    <w:rsid w:val="003F4F3D"/>
    <w:rsid w:val="003F4F93"/>
    <w:rsid w:val="003F508D"/>
    <w:rsid w:val="003F50BA"/>
    <w:rsid w:val="003F50DC"/>
    <w:rsid w:val="003F5109"/>
    <w:rsid w:val="003F512F"/>
    <w:rsid w:val="003F5281"/>
    <w:rsid w:val="003F52AA"/>
    <w:rsid w:val="003F5325"/>
    <w:rsid w:val="003F532B"/>
    <w:rsid w:val="003F53C2"/>
    <w:rsid w:val="003F54BA"/>
    <w:rsid w:val="003F55D1"/>
    <w:rsid w:val="003F560A"/>
    <w:rsid w:val="003F5676"/>
    <w:rsid w:val="003F5813"/>
    <w:rsid w:val="003F583A"/>
    <w:rsid w:val="003F58FE"/>
    <w:rsid w:val="003F5918"/>
    <w:rsid w:val="003F5A18"/>
    <w:rsid w:val="003F5A78"/>
    <w:rsid w:val="003F5ACA"/>
    <w:rsid w:val="003F5AEF"/>
    <w:rsid w:val="003F5BA8"/>
    <w:rsid w:val="003F5BD6"/>
    <w:rsid w:val="003F5BFD"/>
    <w:rsid w:val="003F5CF1"/>
    <w:rsid w:val="003F5D50"/>
    <w:rsid w:val="003F5D5F"/>
    <w:rsid w:val="003F5E1F"/>
    <w:rsid w:val="003F5E4C"/>
    <w:rsid w:val="003F5F4C"/>
    <w:rsid w:val="003F5F8F"/>
    <w:rsid w:val="003F5F9B"/>
    <w:rsid w:val="003F5FA4"/>
    <w:rsid w:val="003F5FF8"/>
    <w:rsid w:val="003F601C"/>
    <w:rsid w:val="003F6041"/>
    <w:rsid w:val="003F6057"/>
    <w:rsid w:val="003F6086"/>
    <w:rsid w:val="003F60AE"/>
    <w:rsid w:val="003F60E4"/>
    <w:rsid w:val="003F610C"/>
    <w:rsid w:val="003F6189"/>
    <w:rsid w:val="003F61A4"/>
    <w:rsid w:val="003F61A8"/>
    <w:rsid w:val="003F61DB"/>
    <w:rsid w:val="003F6226"/>
    <w:rsid w:val="003F629F"/>
    <w:rsid w:val="003F62C7"/>
    <w:rsid w:val="003F64D1"/>
    <w:rsid w:val="003F65AB"/>
    <w:rsid w:val="003F65C6"/>
    <w:rsid w:val="003F6671"/>
    <w:rsid w:val="003F66C9"/>
    <w:rsid w:val="003F66DF"/>
    <w:rsid w:val="003F66F3"/>
    <w:rsid w:val="003F6726"/>
    <w:rsid w:val="003F67B2"/>
    <w:rsid w:val="003F67B6"/>
    <w:rsid w:val="003F67D2"/>
    <w:rsid w:val="003F6813"/>
    <w:rsid w:val="003F6895"/>
    <w:rsid w:val="003F68A0"/>
    <w:rsid w:val="003F6993"/>
    <w:rsid w:val="003F6A48"/>
    <w:rsid w:val="003F6ACC"/>
    <w:rsid w:val="003F6AD4"/>
    <w:rsid w:val="003F6B1A"/>
    <w:rsid w:val="003F6BC6"/>
    <w:rsid w:val="003F6BC8"/>
    <w:rsid w:val="003F6BE7"/>
    <w:rsid w:val="003F6C80"/>
    <w:rsid w:val="003F6CC0"/>
    <w:rsid w:val="003F6CDF"/>
    <w:rsid w:val="003F6CEF"/>
    <w:rsid w:val="003F6D6B"/>
    <w:rsid w:val="003F6D7B"/>
    <w:rsid w:val="003F6DA5"/>
    <w:rsid w:val="003F6F11"/>
    <w:rsid w:val="003F6F67"/>
    <w:rsid w:val="003F6FBC"/>
    <w:rsid w:val="003F7049"/>
    <w:rsid w:val="003F707D"/>
    <w:rsid w:val="003F70C2"/>
    <w:rsid w:val="003F714D"/>
    <w:rsid w:val="003F721B"/>
    <w:rsid w:val="003F7280"/>
    <w:rsid w:val="003F72D3"/>
    <w:rsid w:val="003F73A5"/>
    <w:rsid w:val="003F7434"/>
    <w:rsid w:val="003F7443"/>
    <w:rsid w:val="003F7447"/>
    <w:rsid w:val="003F75AC"/>
    <w:rsid w:val="003F75C3"/>
    <w:rsid w:val="003F764D"/>
    <w:rsid w:val="003F76F7"/>
    <w:rsid w:val="003F7800"/>
    <w:rsid w:val="003F7848"/>
    <w:rsid w:val="003F78A0"/>
    <w:rsid w:val="003F79FE"/>
    <w:rsid w:val="003F7A07"/>
    <w:rsid w:val="003F7A29"/>
    <w:rsid w:val="003F7A5D"/>
    <w:rsid w:val="003F7AF4"/>
    <w:rsid w:val="003F7B26"/>
    <w:rsid w:val="003F7B4A"/>
    <w:rsid w:val="003F7B86"/>
    <w:rsid w:val="003F7C31"/>
    <w:rsid w:val="003F7C8C"/>
    <w:rsid w:val="003F7CD5"/>
    <w:rsid w:val="003F7CDF"/>
    <w:rsid w:val="003F7D10"/>
    <w:rsid w:val="003F7D75"/>
    <w:rsid w:val="003F7D76"/>
    <w:rsid w:val="003F7D91"/>
    <w:rsid w:val="003F7DC4"/>
    <w:rsid w:val="003F7DDD"/>
    <w:rsid w:val="003F7E16"/>
    <w:rsid w:val="003F7EAE"/>
    <w:rsid w:val="003F7F2E"/>
    <w:rsid w:val="003F7F7A"/>
    <w:rsid w:val="004000D6"/>
    <w:rsid w:val="004001AD"/>
    <w:rsid w:val="0040027B"/>
    <w:rsid w:val="004002F1"/>
    <w:rsid w:val="00400476"/>
    <w:rsid w:val="00400482"/>
    <w:rsid w:val="004004F4"/>
    <w:rsid w:val="004004FA"/>
    <w:rsid w:val="00400669"/>
    <w:rsid w:val="00400679"/>
    <w:rsid w:val="00400695"/>
    <w:rsid w:val="004006A6"/>
    <w:rsid w:val="004007AC"/>
    <w:rsid w:val="004007E9"/>
    <w:rsid w:val="00400805"/>
    <w:rsid w:val="00400835"/>
    <w:rsid w:val="00400905"/>
    <w:rsid w:val="0040091E"/>
    <w:rsid w:val="0040094A"/>
    <w:rsid w:val="00400963"/>
    <w:rsid w:val="00400976"/>
    <w:rsid w:val="004009CD"/>
    <w:rsid w:val="004009E5"/>
    <w:rsid w:val="004009EC"/>
    <w:rsid w:val="00400A07"/>
    <w:rsid w:val="00400AA9"/>
    <w:rsid w:val="00400CE0"/>
    <w:rsid w:val="00400D4D"/>
    <w:rsid w:val="00400D9D"/>
    <w:rsid w:val="00400DB1"/>
    <w:rsid w:val="00400DFD"/>
    <w:rsid w:val="00400E62"/>
    <w:rsid w:val="00400F68"/>
    <w:rsid w:val="00400F86"/>
    <w:rsid w:val="0040102E"/>
    <w:rsid w:val="00401063"/>
    <w:rsid w:val="00401090"/>
    <w:rsid w:val="00401108"/>
    <w:rsid w:val="00401164"/>
    <w:rsid w:val="0040131A"/>
    <w:rsid w:val="0040134A"/>
    <w:rsid w:val="004013EE"/>
    <w:rsid w:val="00401400"/>
    <w:rsid w:val="00401414"/>
    <w:rsid w:val="00401431"/>
    <w:rsid w:val="004014FB"/>
    <w:rsid w:val="00401565"/>
    <w:rsid w:val="0040159D"/>
    <w:rsid w:val="0040162B"/>
    <w:rsid w:val="004016FB"/>
    <w:rsid w:val="00401703"/>
    <w:rsid w:val="004017E5"/>
    <w:rsid w:val="004017F1"/>
    <w:rsid w:val="004018AF"/>
    <w:rsid w:val="004018DD"/>
    <w:rsid w:val="004019D8"/>
    <w:rsid w:val="004019FC"/>
    <w:rsid w:val="00401A2E"/>
    <w:rsid w:val="00401B1D"/>
    <w:rsid w:val="00401B32"/>
    <w:rsid w:val="00401B7C"/>
    <w:rsid w:val="00401B7D"/>
    <w:rsid w:val="00401B90"/>
    <w:rsid w:val="00401BFB"/>
    <w:rsid w:val="00401C1F"/>
    <w:rsid w:val="00401CE2"/>
    <w:rsid w:val="00401DE4"/>
    <w:rsid w:val="00401EFE"/>
    <w:rsid w:val="00401F0F"/>
    <w:rsid w:val="00401F5C"/>
    <w:rsid w:val="00401F69"/>
    <w:rsid w:val="00402021"/>
    <w:rsid w:val="004020C7"/>
    <w:rsid w:val="004021BE"/>
    <w:rsid w:val="00402251"/>
    <w:rsid w:val="00402266"/>
    <w:rsid w:val="004022B3"/>
    <w:rsid w:val="00402395"/>
    <w:rsid w:val="004023AA"/>
    <w:rsid w:val="004023B3"/>
    <w:rsid w:val="004023DF"/>
    <w:rsid w:val="00402517"/>
    <w:rsid w:val="0040252D"/>
    <w:rsid w:val="004025AE"/>
    <w:rsid w:val="004025EC"/>
    <w:rsid w:val="00402659"/>
    <w:rsid w:val="0040277C"/>
    <w:rsid w:val="004027BA"/>
    <w:rsid w:val="004027E7"/>
    <w:rsid w:val="004027EA"/>
    <w:rsid w:val="00402804"/>
    <w:rsid w:val="00402880"/>
    <w:rsid w:val="00402883"/>
    <w:rsid w:val="004028F8"/>
    <w:rsid w:val="00402E35"/>
    <w:rsid w:val="00402E8B"/>
    <w:rsid w:val="00402EC8"/>
    <w:rsid w:val="00402EE0"/>
    <w:rsid w:val="00402F54"/>
    <w:rsid w:val="00403004"/>
    <w:rsid w:val="00403097"/>
    <w:rsid w:val="004030CF"/>
    <w:rsid w:val="004030F5"/>
    <w:rsid w:val="00403189"/>
    <w:rsid w:val="004031D5"/>
    <w:rsid w:val="0040328A"/>
    <w:rsid w:val="004032D5"/>
    <w:rsid w:val="0040339F"/>
    <w:rsid w:val="0040344A"/>
    <w:rsid w:val="004034AE"/>
    <w:rsid w:val="00403530"/>
    <w:rsid w:val="00403596"/>
    <w:rsid w:val="00403615"/>
    <w:rsid w:val="004036AF"/>
    <w:rsid w:val="004037BE"/>
    <w:rsid w:val="004037DB"/>
    <w:rsid w:val="00403852"/>
    <w:rsid w:val="00403881"/>
    <w:rsid w:val="004038A1"/>
    <w:rsid w:val="00403923"/>
    <w:rsid w:val="00403966"/>
    <w:rsid w:val="00403986"/>
    <w:rsid w:val="00403A76"/>
    <w:rsid w:val="00403ABA"/>
    <w:rsid w:val="00403B34"/>
    <w:rsid w:val="00403C2B"/>
    <w:rsid w:val="00403C86"/>
    <w:rsid w:val="00403DB3"/>
    <w:rsid w:val="00403DB9"/>
    <w:rsid w:val="00403E55"/>
    <w:rsid w:val="00403E89"/>
    <w:rsid w:val="00403E98"/>
    <w:rsid w:val="00403E9D"/>
    <w:rsid w:val="00403EC0"/>
    <w:rsid w:val="00403ED8"/>
    <w:rsid w:val="00403F96"/>
    <w:rsid w:val="00403FDC"/>
    <w:rsid w:val="00404049"/>
    <w:rsid w:val="0040407D"/>
    <w:rsid w:val="004040DB"/>
    <w:rsid w:val="0040410B"/>
    <w:rsid w:val="00404192"/>
    <w:rsid w:val="004041C6"/>
    <w:rsid w:val="00404291"/>
    <w:rsid w:val="0040431E"/>
    <w:rsid w:val="00404364"/>
    <w:rsid w:val="0040444C"/>
    <w:rsid w:val="0040455D"/>
    <w:rsid w:val="0040455E"/>
    <w:rsid w:val="004046A2"/>
    <w:rsid w:val="004046AD"/>
    <w:rsid w:val="0040472E"/>
    <w:rsid w:val="0040478B"/>
    <w:rsid w:val="004047D0"/>
    <w:rsid w:val="004048C7"/>
    <w:rsid w:val="004048E5"/>
    <w:rsid w:val="00404962"/>
    <w:rsid w:val="0040498B"/>
    <w:rsid w:val="00404A63"/>
    <w:rsid w:val="00404AEA"/>
    <w:rsid w:val="00404B4E"/>
    <w:rsid w:val="00404B87"/>
    <w:rsid w:val="00404BBB"/>
    <w:rsid w:val="00404BEF"/>
    <w:rsid w:val="00404C84"/>
    <w:rsid w:val="00404D19"/>
    <w:rsid w:val="00404D41"/>
    <w:rsid w:val="00404D63"/>
    <w:rsid w:val="00404DA5"/>
    <w:rsid w:val="00404DF4"/>
    <w:rsid w:val="00404E29"/>
    <w:rsid w:val="00404E69"/>
    <w:rsid w:val="00404E77"/>
    <w:rsid w:val="00404E9A"/>
    <w:rsid w:val="00404F03"/>
    <w:rsid w:val="00404F14"/>
    <w:rsid w:val="00404F6D"/>
    <w:rsid w:val="00404F76"/>
    <w:rsid w:val="00405086"/>
    <w:rsid w:val="004050AA"/>
    <w:rsid w:val="004050C6"/>
    <w:rsid w:val="00405138"/>
    <w:rsid w:val="004052DE"/>
    <w:rsid w:val="00405359"/>
    <w:rsid w:val="004053D4"/>
    <w:rsid w:val="00405415"/>
    <w:rsid w:val="00405447"/>
    <w:rsid w:val="00405450"/>
    <w:rsid w:val="00405465"/>
    <w:rsid w:val="0040548B"/>
    <w:rsid w:val="00405641"/>
    <w:rsid w:val="00405681"/>
    <w:rsid w:val="004056C2"/>
    <w:rsid w:val="004056C8"/>
    <w:rsid w:val="00405799"/>
    <w:rsid w:val="0040583C"/>
    <w:rsid w:val="004058CB"/>
    <w:rsid w:val="004058F4"/>
    <w:rsid w:val="004059D5"/>
    <w:rsid w:val="00405A21"/>
    <w:rsid w:val="00405AD8"/>
    <w:rsid w:val="00405B40"/>
    <w:rsid w:val="00405B61"/>
    <w:rsid w:val="00405BB2"/>
    <w:rsid w:val="00405C0F"/>
    <w:rsid w:val="00405CB6"/>
    <w:rsid w:val="00405CCB"/>
    <w:rsid w:val="00405D24"/>
    <w:rsid w:val="00405D2E"/>
    <w:rsid w:val="00405D46"/>
    <w:rsid w:val="00405E30"/>
    <w:rsid w:val="00405E6D"/>
    <w:rsid w:val="00405ED0"/>
    <w:rsid w:val="00405FC5"/>
    <w:rsid w:val="00405FD3"/>
    <w:rsid w:val="00406075"/>
    <w:rsid w:val="004060C4"/>
    <w:rsid w:val="00406115"/>
    <w:rsid w:val="0040617A"/>
    <w:rsid w:val="004061F3"/>
    <w:rsid w:val="00406370"/>
    <w:rsid w:val="00406384"/>
    <w:rsid w:val="004063B8"/>
    <w:rsid w:val="004063D2"/>
    <w:rsid w:val="00406462"/>
    <w:rsid w:val="00406512"/>
    <w:rsid w:val="0040658E"/>
    <w:rsid w:val="0040660B"/>
    <w:rsid w:val="0040683D"/>
    <w:rsid w:val="00406897"/>
    <w:rsid w:val="00406ADB"/>
    <w:rsid w:val="00406B2A"/>
    <w:rsid w:val="00406B65"/>
    <w:rsid w:val="00406B8A"/>
    <w:rsid w:val="00406D64"/>
    <w:rsid w:val="00406DE4"/>
    <w:rsid w:val="00406E55"/>
    <w:rsid w:val="00406E8A"/>
    <w:rsid w:val="00406F11"/>
    <w:rsid w:val="00406F27"/>
    <w:rsid w:val="00406F28"/>
    <w:rsid w:val="0040703C"/>
    <w:rsid w:val="00407078"/>
    <w:rsid w:val="004070FF"/>
    <w:rsid w:val="00407175"/>
    <w:rsid w:val="00407299"/>
    <w:rsid w:val="004072F1"/>
    <w:rsid w:val="00407320"/>
    <w:rsid w:val="00407323"/>
    <w:rsid w:val="00407372"/>
    <w:rsid w:val="004073FD"/>
    <w:rsid w:val="004074C3"/>
    <w:rsid w:val="00407511"/>
    <w:rsid w:val="0040764E"/>
    <w:rsid w:val="00407741"/>
    <w:rsid w:val="004077B8"/>
    <w:rsid w:val="0040782F"/>
    <w:rsid w:val="0040786A"/>
    <w:rsid w:val="004078E2"/>
    <w:rsid w:val="0040791E"/>
    <w:rsid w:val="00407979"/>
    <w:rsid w:val="0040799A"/>
    <w:rsid w:val="004079AB"/>
    <w:rsid w:val="00407A45"/>
    <w:rsid w:val="00407A4D"/>
    <w:rsid w:val="00407AC9"/>
    <w:rsid w:val="00407B20"/>
    <w:rsid w:val="00407B77"/>
    <w:rsid w:val="00407C2C"/>
    <w:rsid w:val="00407C2E"/>
    <w:rsid w:val="00407C46"/>
    <w:rsid w:val="00407CA0"/>
    <w:rsid w:val="00407CAC"/>
    <w:rsid w:val="00407D10"/>
    <w:rsid w:val="00407DAA"/>
    <w:rsid w:val="00407DD9"/>
    <w:rsid w:val="00407DDD"/>
    <w:rsid w:val="00407E0F"/>
    <w:rsid w:val="00407EC0"/>
    <w:rsid w:val="00407F41"/>
    <w:rsid w:val="00407F7E"/>
    <w:rsid w:val="00407FA0"/>
    <w:rsid w:val="00407FA5"/>
    <w:rsid w:val="0041006C"/>
    <w:rsid w:val="00410078"/>
    <w:rsid w:val="004100DE"/>
    <w:rsid w:val="004100FB"/>
    <w:rsid w:val="00410273"/>
    <w:rsid w:val="00410287"/>
    <w:rsid w:val="004102BD"/>
    <w:rsid w:val="004102E2"/>
    <w:rsid w:val="00410347"/>
    <w:rsid w:val="00410400"/>
    <w:rsid w:val="0041043D"/>
    <w:rsid w:val="004104D1"/>
    <w:rsid w:val="004104DB"/>
    <w:rsid w:val="00410500"/>
    <w:rsid w:val="00410522"/>
    <w:rsid w:val="0041059A"/>
    <w:rsid w:val="0041072B"/>
    <w:rsid w:val="0041073D"/>
    <w:rsid w:val="0041087B"/>
    <w:rsid w:val="00410887"/>
    <w:rsid w:val="004108C6"/>
    <w:rsid w:val="004108F7"/>
    <w:rsid w:val="004109E1"/>
    <w:rsid w:val="00410A0A"/>
    <w:rsid w:val="00410A1B"/>
    <w:rsid w:val="00410A57"/>
    <w:rsid w:val="00410A7E"/>
    <w:rsid w:val="00410B75"/>
    <w:rsid w:val="00410C58"/>
    <w:rsid w:val="00410C6F"/>
    <w:rsid w:val="00410C7E"/>
    <w:rsid w:val="00410C8F"/>
    <w:rsid w:val="00410E1B"/>
    <w:rsid w:val="00410E8E"/>
    <w:rsid w:val="00410F01"/>
    <w:rsid w:val="00410F65"/>
    <w:rsid w:val="00410FA1"/>
    <w:rsid w:val="0041100C"/>
    <w:rsid w:val="00411041"/>
    <w:rsid w:val="00411074"/>
    <w:rsid w:val="004110EC"/>
    <w:rsid w:val="0041117F"/>
    <w:rsid w:val="0041120F"/>
    <w:rsid w:val="00411250"/>
    <w:rsid w:val="00411281"/>
    <w:rsid w:val="00411299"/>
    <w:rsid w:val="004112C1"/>
    <w:rsid w:val="004112DF"/>
    <w:rsid w:val="00411392"/>
    <w:rsid w:val="004113BC"/>
    <w:rsid w:val="004113C4"/>
    <w:rsid w:val="004113EB"/>
    <w:rsid w:val="0041144C"/>
    <w:rsid w:val="004114AA"/>
    <w:rsid w:val="00411592"/>
    <w:rsid w:val="0041163A"/>
    <w:rsid w:val="0041164C"/>
    <w:rsid w:val="00411721"/>
    <w:rsid w:val="00411804"/>
    <w:rsid w:val="00411860"/>
    <w:rsid w:val="00411927"/>
    <w:rsid w:val="00411973"/>
    <w:rsid w:val="00411A37"/>
    <w:rsid w:val="00411B0B"/>
    <w:rsid w:val="00411C6F"/>
    <w:rsid w:val="00411C74"/>
    <w:rsid w:val="00411C9B"/>
    <w:rsid w:val="00411CEB"/>
    <w:rsid w:val="00411D3D"/>
    <w:rsid w:val="00411D4D"/>
    <w:rsid w:val="00411D6C"/>
    <w:rsid w:val="00411DE0"/>
    <w:rsid w:val="00411EA0"/>
    <w:rsid w:val="00411EF6"/>
    <w:rsid w:val="00411F03"/>
    <w:rsid w:val="00411F16"/>
    <w:rsid w:val="00411F45"/>
    <w:rsid w:val="00411F98"/>
    <w:rsid w:val="00412113"/>
    <w:rsid w:val="00412153"/>
    <w:rsid w:val="004121DB"/>
    <w:rsid w:val="00412202"/>
    <w:rsid w:val="00412220"/>
    <w:rsid w:val="004122D2"/>
    <w:rsid w:val="004122F1"/>
    <w:rsid w:val="00412301"/>
    <w:rsid w:val="0041239F"/>
    <w:rsid w:val="0041252D"/>
    <w:rsid w:val="00412537"/>
    <w:rsid w:val="004125AB"/>
    <w:rsid w:val="004126B2"/>
    <w:rsid w:val="004126FA"/>
    <w:rsid w:val="0041279D"/>
    <w:rsid w:val="004127AA"/>
    <w:rsid w:val="004127DA"/>
    <w:rsid w:val="004127FF"/>
    <w:rsid w:val="004128FF"/>
    <w:rsid w:val="0041292A"/>
    <w:rsid w:val="0041294C"/>
    <w:rsid w:val="00412A00"/>
    <w:rsid w:val="00412A07"/>
    <w:rsid w:val="00412A66"/>
    <w:rsid w:val="00412A7A"/>
    <w:rsid w:val="00412A82"/>
    <w:rsid w:val="00412AD0"/>
    <w:rsid w:val="00412C5F"/>
    <w:rsid w:val="00412C67"/>
    <w:rsid w:val="00412CE2"/>
    <w:rsid w:val="00412CFD"/>
    <w:rsid w:val="00412DE4"/>
    <w:rsid w:val="00412E05"/>
    <w:rsid w:val="00412E45"/>
    <w:rsid w:val="00412EB5"/>
    <w:rsid w:val="00412F00"/>
    <w:rsid w:val="00412F4E"/>
    <w:rsid w:val="00412F5A"/>
    <w:rsid w:val="00412F99"/>
    <w:rsid w:val="00412FF1"/>
    <w:rsid w:val="0041304F"/>
    <w:rsid w:val="0041310D"/>
    <w:rsid w:val="0041318D"/>
    <w:rsid w:val="004131DF"/>
    <w:rsid w:val="004131E2"/>
    <w:rsid w:val="0041329D"/>
    <w:rsid w:val="00413337"/>
    <w:rsid w:val="0041338C"/>
    <w:rsid w:val="00413499"/>
    <w:rsid w:val="0041352D"/>
    <w:rsid w:val="00413550"/>
    <w:rsid w:val="004135B2"/>
    <w:rsid w:val="004135DA"/>
    <w:rsid w:val="0041368A"/>
    <w:rsid w:val="00413692"/>
    <w:rsid w:val="00413703"/>
    <w:rsid w:val="0041378B"/>
    <w:rsid w:val="0041378D"/>
    <w:rsid w:val="0041383A"/>
    <w:rsid w:val="004138D6"/>
    <w:rsid w:val="0041394D"/>
    <w:rsid w:val="00413980"/>
    <w:rsid w:val="00413990"/>
    <w:rsid w:val="00413A05"/>
    <w:rsid w:val="00413A5A"/>
    <w:rsid w:val="00413B7A"/>
    <w:rsid w:val="00413BE1"/>
    <w:rsid w:val="00413BF6"/>
    <w:rsid w:val="00413C90"/>
    <w:rsid w:val="00413C91"/>
    <w:rsid w:val="00413D53"/>
    <w:rsid w:val="00413D80"/>
    <w:rsid w:val="00413D98"/>
    <w:rsid w:val="00413E3D"/>
    <w:rsid w:val="00413E49"/>
    <w:rsid w:val="00413EAF"/>
    <w:rsid w:val="00413EB5"/>
    <w:rsid w:val="00413EC1"/>
    <w:rsid w:val="00413EFC"/>
    <w:rsid w:val="00413F00"/>
    <w:rsid w:val="00413F51"/>
    <w:rsid w:val="00414014"/>
    <w:rsid w:val="0041407E"/>
    <w:rsid w:val="004140C6"/>
    <w:rsid w:val="00414227"/>
    <w:rsid w:val="00414234"/>
    <w:rsid w:val="0041426C"/>
    <w:rsid w:val="004142DB"/>
    <w:rsid w:val="00414315"/>
    <w:rsid w:val="0041434B"/>
    <w:rsid w:val="004143B9"/>
    <w:rsid w:val="004143EC"/>
    <w:rsid w:val="0041441A"/>
    <w:rsid w:val="0041463C"/>
    <w:rsid w:val="00414641"/>
    <w:rsid w:val="0041469F"/>
    <w:rsid w:val="00414776"/>
    <w:rsid w:val="00414813"/>
    <w:rsid w:val="0041498D"/>
    <w:rsid w:val="004149FC"/>
    <w:rsid w:val="00414A07"/>
    <w:rsid w:val="00414B4C"/>
    <w:rsid w:val="00414B59"/>
    <w:rsid w:val="00414BE2"/>
    <w:rsid w:val="00414D5E"/>
    <w:rsid w:val="00414DA2"/>
    <w:rsid w:val="00414DC8"/>
    <w:rsid w:val="00414F11"/>
    <w:rsid w:val="00414F58"/>
    <w:rsid w:val="00414F78"/>
    <w:rsid w:val="00414F97"/>
    <w:rsid w:val="00414FD5"/>
    <w:rsid w:val="00415008"/>
    <w:rsid w:val="0041502F"/>
    <w:rsid w:val="00415032"/>
    <w:rsid w:val="004153EC"/>
    <w:rsid w:val="00415477"/>
    <w:rsid w:val="004154EB"/>
    <w:rsid w:val="004155DC"/>
    <w:rsid w:val="004156C6"/>
    <w:rsid w:val="00415776"/>
    <w:rsid w:val="004157B5"/>
    <w:rsid w:val="004157F0"/>
    <w:rsid w:val="00415824"/>
    <w:rsid w:val="00415926"/>
    <w:rsid w:val="0041598C"/>
    <w:rsid w:val="004159A2"/>
    <w:rsid w:val="00415A46"/>
    <w:rsid w:val="00415B4A"/>
    <w:rsid w:val="00415B59"/>
    <w:rsid w:val="00415B74"/>
    <w:rsid w:val="00415BFE"/>
    <w:rsid w:val="00415C3C"/>
    <w:rsid w:val="00415C8C"/>
    <w:rsid w:val="00415D13"/>
    <w:rsid w:val="00415DB2"/>
    <w:rsid w:val="00415E10"/>
    <w:rsid w:val="00415E1A"/>
    <w:rsid w:val="00415E2D"/>
    <w:rsid w:val="00415E2F"/>
    <w:rsid w:val="00415E87"/>
    <w:rsid w:val="00415F2E"/>
    <w:rsid w:val="00416060"/>
    <w:rsid w:val="00416092"/>
    <w:rsid w:val="004160CF"/>
    <w:rsid w:val="004160D9"/>
    <w:rsid w:val="00416165"/>
    <w:rsid w:val="004161BC"/>
    <w:rsid w:val="004161F8"/>
    <w:rsid w:val="0041623E"/>
    <w:rsid w:val="004162DC"/>
    <w:rsid w:val="00416354"/>
    <w:rsid w:val="00416369"/>
    <w:rsid w:val="004163AD"/>
    <w:rsid w:val="004163C9"/>
    <w:rsid w:val="00416401"/>
    <w:rsid w:val="00416444"/>
    <w:rsid w:val="004164BC"/>
    <w:rsid w:val="004164EA"/>
    <w:rsid w:val="004164F7"/>
    <w:rsid w:val="00416533"/>
    <w:rsid w:val="004165C6"/>
    <w:rsid w:val="0041660A"/>
    <w:rsid w:val="00416635"/>
    <w:rsid w:val="00416679"/>
    <w:rsid w:val="00416826"/>
    <w:rsid w:val="0041683F"/>
    <w:rsid w:val="0041684A"/>
    <w:rsid w:val="0041685A"/>
    <w:rsid w:val="0041696F"/>
    <w:rsid w:val="00416A73"/>
    <w:rsid w:val="00416A7B"/>
    <w:rsid w:val="00416A96"/>
    <w:rsid w:val="00416AFA"/>
    <w:rsid w:val="00416C17"/>
    <w:rsid w:val="00416C6B"/>
    <w:rsid w:val="00416C83"/>
    <w:rsid w:val="00416CC2"/>
    <w:rsid w:val="00416D11"/>
    <w:rsid w:val="00416D36"/>
    <w:rsid w:val="00416D5C"/>
    <w:rsid w:val="00416E4B"/>
    <w:rsid w:val="00416E9E"/>
    <w:rsid w:val="00416F61"/>
    <w:rsid w:val="00416FC4"/>
    <w:rsid w:val="00416FDE"/>
    <w:rsid w:val="00416FF9"/>
    <w:rsid w:val="00417013"/>
    <w:rsid w:val="0041702C"/>
    <w:rsid w:val="0041706E"/>
    <w:rsid w:val="00417093"/>
    <w:rsid w:val="0041709F"/>
    <w:rsid w:val="00417101"/>
    <w:rsid w:val="0041716B"/>
    <w:rsid w:val="0041719C"/>
    <w:rsid w:val="004171F4"/>
    <w:rsid w:val="00417230"/>
    <w:rsid w:val="004172E8"/>
    <w:rsid w:val="00417324"/>
    <w:rsid w:val="00417474"/>
    <w:rsid w:val="0041755A"/>
    <w:rsid w:val="004175D1"/>
    <w:rsid w:val="0041760E"/>
    <w:rsid w:val="00417647"/>
    <w:rsid w:val="00417682"/>
    <w:rsid w:val="004176A5"/>
    <w:rsid w:val="00417750"/>
    <w:rsid w:val="0041776B"/>
    <w:rsid w:val="004177AB"/>
    <w:rsid w:val="004177ED"/>
    <w:rsid w:val="00417937"/>
    <w:rsid w:val="00417993"/>
    <w:rsid w:val="00417A19"/>
    <w:rsid w:val="00417A9A"/>
    <w:rsid w:val="00417BA7"/>
    <w:rsid w:val="00417BB5"/>
    <w:rsid w:val="00417BBB"/>
    <w:rsid w:val="00417BDE"/>
    <w:rsid w:val="00417CEE"/>
    <w:rsid w:val="00417DBD"/>
    <w:rsid w:val="00417EEA"/>
    <w:rsid w:val="00417F10"/>
    <w:rsid w:val="00417F21"/>
    <w:rsid w:val="00417F9E"/>
    <w:rsid w:val="00420045"/>
    <w:rsid w:val="00420073"/>
    <w:rsid w:val="0042008E"/>
    <w:rsid w:val="004200D6"/>
    <w:rsid w:val="004200F8"/>
    <w:rsid w:val="00420143"/>
    <w:rsid w:val="00420198"/>
    <w:rsid w:val="00420200"/>
    <w:rsid w:val="00420261"/>
    <w:rsid w:val="00420267"/>
    <w:rsid w:val="0042027C"/>
    <w:rsid w:val="004202CA"/>
    <w:rsid w:val="0042030E"/>
    <w:rsid w:val="004203A1"/>
    <w:rsid w:val="004203BF"/>
    <w:rsid w:val="00420443"/>
    <w:rsid w:val="0042055E"/>
    <w:rsid w:val="004205F1"/>
    <w:rsid w:val="004206B6"/>
    <w:rsid w:val="004206D4"/>
    <w:rsid w:val="004206ED"/>
    <w:rsid w:val="00420701"/>
    <w:rsid w:val="00420835"/>
    <w:rsid w:val="00420904"/>
    <w:rsid w:val="0042091E"/>
    <w:rsid w:val="0042093B"/>
    <w:rsid w:val="00420965"/>
    <w:rsid w:val="00420A3A"/>
    <w:rsid w:val="00420AA6"/>
    <w:rsid w:val="00420ACA"/>
    <w:rsid w:val="00420B61"/>
    <w:rsid w:val="00420BFA"/>
    <w:rsid w:val="00420C0A"/>
    <w:rsid w:val="00420D7B"/>
    <w:rsid w:val="00420DB8"/>
    <w:rsid w:val="00420E1C"/>
    <w:rsid w:val="00420E20"/>
    <w:rsid w:val="00420E6A"/>
    <w:rsid w:val="00420E84"/>
    <w:rsid w:val="00420EF4"/>
    <w:rsid w:val="00420F76"/>
    <w:rsid w:val="0042102C"/>
    <w:rsid w:val="0042103C"/>
    <w:rsid w:val="004210C6"/>
    <w:rsid w:val="00421160"/>
    <w:rsid w:val="004211CC"/>
    <w:rsid w:val="004211D3"/>
    <w:rsid w:val="004211DD"/>
    <w:rsid w:val="00421248"/>
    <w:rsid w:val="0042124B"/>
    <w:rsid w:val="0042127A"/>
    <w:rsid w:val="004212E4"/>
    <w:rsid w:val="00421310"/>
    <w:rsid w:val="00421334"/>
    <w:rsid w:val="0042133C"/>
    <w:rsid w:val="0042135D"/>
    <w:rsid w:val="00421459"/>
    <w:rsid w:val="00421516"/>
    <w:rsid w:val="004215B4"/>
    <w:rsid w:val="004215BE"/>
    <w:rsid w:val="004215FF"/>
    <w:rsid w:val="00421665"/>
    <w:rsid w:val="004216D2"/>
    <w:rsid w:val="004216DB"/>
    <w:rsid w:val="0042172F"/>
    <w:rsid w:val="0042182C"/>
    <w:rsid w:val="00421855"/>
    <w:rsid w:val="00421856"/>
    <w:rsid w:val="00421870"/>
    <w:rsid w:val="00421885"/>
    <w:rsid w:val="00421936"/>
    <w:rsid w:val="00421A4F"/>
    <w:rsid w:val="00421B76"/>
    <w:rsid w:val="00421B7F"/>
    <w:rsid w:val="00421B9C"/>
    <w:rsid w:val="00421C45"/>
    <w:rsid w:val="00421CAB"/>
    <w:rsid w:val="00421CBE"/>
    <w:rsid w:val="00421CE1"/>
    <w:rsid w:val="00421D26"/>
    <w:rsid w:val="00421D95"/>
    <w:rsid w:val="00421DDA"/>
    <w:rsid w:val="00421E27"/>
    <w:rsid w:val="00421EB1"/>
    <w:rsid w:val="00421F7A"/>
    <w:rsid w:val="00421F7D"/>
    <w:rsid w:val="00421FA6"/>
    <w:rsid w:val="00421FCD"/>
    <w:rsid w:val="00421FCF"/>
    <w:rsid w:val="00422008"/>
    <w:rsid w:val="0042201A"/>
    <w:rsid w:val="00422056"/>
    <w:rsid w:val="00422064"/>
    <w:rsid w:val="00422101"/>
    <w:rsid w:val="004221FA"/>
    <w:rsid w:val="0042225F"/>
    <w:rsid w:val="0042227D"/>
    <w:rsid w:val="00422348"/>
    <w:rsid w:val="0042237C"/>
    <w:rsid w:val="004223C6"/>
    <w:rsid w:val="00422448"/>
    <w:rsid w:val="004224BF"/>
    <w:rsid w:val="004224DD"/>
    <w:rsid w:val="004224E2"/>
    <w:rsid w:val="00422541"/>
    <w:rsid w:val="00422546"/>
    <w:rsid w:val="004225FA"/>
    <w:rsid w:val="0042264A"/>
    <w:rsid w:val="004226BF"/>
    <w:rsid w:val="0042270B"/>
    <w:rsid w:val="004227B0"/>
    <w:rsid w:val="004227FC"/>
    <w:rsid w:val="00422821"/>
    <w:rsid w:val="00422852"/>
    <w:rsid w:val="00422863"/>
    <w:rsid w:val="00422890"/>
    <w:rsid w:val="00422A93"/>
    <w:rsid w:val="00422B57"/>
    <w:rsid w:val="00422BF2"/>
    <w:rsid w:val="00422C32"/>
    <w:rsid w:val="00422C68"/>
    <w:rsid w:val="00422CD4"/>
    <w:rsid w:val="00422D6E"/>
    <w:rsid w:val="00422D86"/>
    <w:rsid w:val="00422E04"/>
    <w:rsid w:val="00422E4D"/>
    <w:rsid w:val="00422EF2"/>
    <w:rsid w:val="00422F06"/>
    <w:rsid w:val="00422FF1"/>
    <w:rsid w:val="00423019"/>
    <w:rsid w:val="004230C4"/>
    <w:rsid w:val="004230FD"/>
    <w:rsid w:val="0042312F"/>
    <w:rsid w:val="00423170"/>
    <w:rsid w:val="00423179"/>
    <w:rsid w:val="00423219"/>
    <w:rsid w:val="0042323A"/>
    <w:rsid w:val="00423275"/>
    <w:rsid w:val="00423286"/>
    <w:rsid w:val="0042331F"/>
    <w:rsid w:val="00423361"/>
    <w:rsid w:val="0042339F"/>
    <w:rsid w:val="004234B5"/>
    <w:rsid w:val="00423509"/>
    <w:rsid w:val="004235ED"/>
    <w:rsid w:val="004235F2"/>
    <w:rsid w:val="00423711"/>
    <w:rsid w:val="0042379E"/>
    <w:rsid w:val="004237CC"/>
    <w:rsid w:val="004237EA"/>
    <w:rsid w:val="004237F8"/>
    <w:rsid w:val="0042380A"/>
    <w:rsid w:val="00423813"/>
    <w:rsid w:val="00423873"/>
    <w:rsid w:val="004238BC"/>
    <w:rsid w:val="004238C0"/>
    <w:rsid w:val="004238DE"/>
    <w:rsid w:val="004239D2"/>
    <w:rsid w:val="00423A3D"/>
    <w:rsid w:val="00423AB2"/>
    <w:rsid w:val="00423ACA"/>
    <w:rsid w:val="00423B55"/>
    <w:rsid w:val="00423C20"/>
    <w:rsid w:val="00423CF1"/>
    <w:rsid w:val="00423D38"/>
    <w:rsid w:val="00423D41"/>
    <w:rsid w:val="00423EC9"/>
    <w:rsid w:val="00423EF3"/>
    <w:rsid w:val="00423F3E"/>
    <w:rsid w:val="00423FA7"/>
    <w:rsid w:val="0042400F"/>
    <w:rsid w:val="00424032"/>
    <w:rsid w:val="0042403C"/>
    <w:rsid w:val="00424070"/>
    <w:rsid w:val="004240A5"/>
    <w:rsid w:val="004240BB"/>
    <w:rsid w:val="00424186"/>
    <w:rsid w:val="004242B5"/>
    <w:rsid w:val="004242CE"/>
    <w:rsid w:val="004242DF"/>
    <w:rsid w:val="004242F7"/>
    <w:rsid w:val="00424415"/>
    <w:rsid w:val="00424473"/>
    <w:rsid w:val="004245A7"/>
    <w:rsid w:val="004246B6"/>
    <w:rsid w:val="0042479C"/>
    <w:rsid w:val="00424822"/>
    <w:rsid w:val="0042484C"/>
    <w:rsid w:val="004248C7"/>
    <w:rsid w:val="00424918"/>
    <w:rsid w:val="00424959"/>
    <w:rsid w:val="0042496C"/>
    <w:rsid w:val="004249F5"/>
    <w:rsid w:val="00424A05"/>
    <w:rsid w:val="00424A3A"/>
    <w:rsid w:val="00424B5D"/>
    <w:rsid w:val="00424BFD"/>
    <w:rsid w:val="00424C34"/>
    <w:rsid w:val="00424D05"/>
    <w:rsid w:val="00424D4E"/>
    <w:rsid w:val="00424E0D"/>
    <w:rsid w:val="00424E3F"/>
    <w:rsid w:val="00424E86"/>
    <w:rsid w:val="00424FA8"/>
    <w:rsid w:val="00424FC6"/>
    <w:rsid w:val="0042501C"/>
    <w:rsid w:val="00425049"/>
    <w:rsid w:val="004250F0"/>
    <w:rsid w:val="004251C5"/>
    <w:rsid w:val="004251D0"/>
    <w:rsid w:val="004251D2"/>
    <w:rsid w:val="0042524A"/>
    <w:rsid w:val="00425299"/>
    <w:rsid w:val="00425370"/>
    <w:rsid w:val="0042543A"/>
    <w:rsid w:val="00425496"/>
    <w:rsid w:val="00425566"/>
    <w:rsid w:val="0042557F"/>
    <w:rsid w:val="00425584"/>
    <w:rsid w:val="004256E1"/>
    <w:rsid w:val="0042574C"/>
    <w:rsid w:val="00425785"/>
    <w:rsid w:val="004257B8"/>
    <w:rsid w:val="00425892"/>
    <w:rsid w:val="004258B9"/>
    <w:rsid w:val="004258E6"/>
    <w:rsid w:val="004258F4"/>
    <w:rsid w:val="0042594A"/>
    <w:rsid w:val="004259AA"/>
    <w:rsid w:val="004259C9"/>
    <w:rsid w:val="00425A01"/>
    <w:rsid w:val="00425AEB"/>
    <w:rsid w:val="00425B1E"/>
    <w:rsid w:val="00425B4D"/>
    <w:rsid w:val="00425B4F"/>
    <w:rsid w:val="00425B5D"/>
    <w:rsid w:val="00425B7A"/>
    <w:rsid w:val="00425B8B"/>
    <w:rsid w:val="00425BA8"/>
    <w:rsid w:val="00425C3E"/>
    <w:rsid w:val="00425D60"/>
    <w:rsid w:val="00425DE5"/>
    <w:rsid w:val="00425DF5"/>
    <w:rsid w:val="00425DF9"/>
    <w:rsid w:val="00425E5C"/>
    <w:rsid w:val="00425E94"/>
    <w:rsid w:val="00425EC2"/>
    <w:rsid w:val="00425EE5"/>
    <w:rsid w:val="00425F56"/>
    <w:rsid w:val="00425F5E"/>
    <w:rsid w:val="00425FB3"/>
    <w:rsid w:val="00425FD4"/>
    <w:rsid w:val="004260F8"/>
    <w:rsid w:val="004260FE"/>
    <w:rsid w:val="0042615D"/>
    <w:rsid w:val="004261BD"/>
    <w:rsid w:val="0042621A"/>
    <w:rsid w:val="00426246"/>
    <w:rsid w:val="0042628C"/>
    <w:rsid w:val="004262D9"/>
    <w:rsid w:val="004262E8"/>
    <w:rsid w:val="00426373"/>
    <w:rsid w:val="0042645F"/>
    <w:rsid w:val="004266C2"/>
    <w:rsid w:val="004266CC"/>
    <w:rsid w:val="004266D3"/>
    <w:rsid w:val="0042674F"/>
    <w:rsid w:val="00426887"/>
    <w:rsid w:val="004268AD"/>
    <w:rsid w:val="00426966"/>
    <w:rsid w:val="004269B3"/>
    <w:rsid w:val="004269F2"/>
    <w:rsid w:val="00426A86"/>
    <w:rsid w:val="00426BE2"/>
    <w:rsid w:val="00426BF6"/>
    <w:rsid w:val="00426C49"/>
    <w:rsid w:val="00426CE6"/>
    <w:rsid w:val="00426D2E"/>
    <w:rsid w:val="00426D4D"/>
    <w:rsid w:val="00426E4D"/>
    <w:rsid w:val="00426EF5"/>
    <w:rsid w:val="00426F17"/>
    <w:rsid w:val="00427002"/>
    <w:rsid w:val="0042701F"/>
    <w:rsid w:val="00427118"/>
    <w:rsid w:val="00427151"/>
    <w:rsid w:val="004271A2"/>
    <w:rsid w:val="00427389"/>
    <w:rsid w:val="004273D4"/>
    <w:rsid w:val="004273E8"/>
    <w:rsid w:val="0042742D"/>
    <w:rsid w:val="0042746F"/>
    <w:rsid w:val="004274A7"/>
    <w:rsid w:val="004275C6"/>
    <w:rsid w:val="004275DB"/>
    <w:rsid w:val="00427611"/>
    <w:rsid w:val="004276AA"/>
    <w:rsid w:val="0042772F"/>
    <w:rsid w:val="00427751"/>
    <w:rsid w:val="004277E8"/>
    <w:rsid w:val="00427871"/>
    <w:rsid w:val="00427878"/>
    <w:rsid w:val="00427887"/>
    <w:rsid w:val="0042789D"/>
    <w:rsid w:val="004278CB"/>
    <w:rsid w:val="004278F1"/>
    <w:rsid w:val="00427957"/>
    <w:rsid w:val="00427969"/>
    <w:rsid w:val="0042797E"/>
    <w:rsid w:val="00427992"/>
    <w:rsid w:val="0042799B"/>
    <w:rsid w:val="00427A4B"/>
    <w:rsid w:val="00427ABB"/>
    <w:rsid w:val="00427AEB"/>
    <w:rsid w:val="00427AFF"/>
    <w:rsid w:val="00427B2B"/>
    <w:rsid w:val="00427CCC"/>
    <w:rsid w:val="00427CCD"/>
    <w:rsid w:val="00427CE9"/>
    <w:rsid w:val="00427D30"/>
    <w:rsid w:val="00427D52"/>
    <w:rsid w:val="00427D86"/>
    <w:rsid w:val="00427D92"/>
    <w:rsid w:val="00427DE3"/>
    <w:rsid w:val="00427E96"/>
    <w:rsid w:val="00427FDA"/>
    <w:rsid w:val="0043013F"/>
    <w:rsid w:val="0043014D"/>
    <w:rsid w:val="0043016F"/>
    <w:rsid w:val="0043018E"/>
    <w:rsid w:val="004301AD"/>
    <w:rsid w:val="00430242"/>
    <w:rsid w:val="00430253"/>
    <w:rsid w:val="00430275"/>
    <w:rsid w:val="0043035C"/>
    <w:rsid w:val="00430378"/>
    <w:rsid w:val="004303B3"/>
    <w:rsid w:val="00430488"/>
    <w:rsid w:val="00430491"/>
    <w:rsid w:val="004304DA"/>
    <w:rsid w:val="0043050B"/>
    <w:rsid w:val="00430583"/>
    <w:rsid w:val="004305C3"/>
    <w:rsid w:val="00430698"/>
    <w:rsid w:val="00430752"/>
    <w:rsid w:val="00430784"/>
    <w:rsid w:val="0043079A"/>
    <w:rsid w:val="004307AE"/>
    <w:rsid w:val="0043082E"/>
    <w:rsid w:val="004308CF"/>
    <w:rsid w:val="004309AC"/>
    <w:rsid w:val="004309E1"/>
    <w:rsid w:val="00430A08"/>
    <w:rsid w:val="00430A28"/>
    <w:rsid w:val="00430A8C"/>
    <w:rsid w:val="00430BC5"/>
    <w:rsid w:val="00430BE3"/>
    <w:rsid w:val="00430CBE"/>
    <w:rsid w:val="00430D04"/>
    <w:rsid w:val="00430DD3"/>
    <w:rsid w:val="00430E84"/>
    <w:rsid w:val="00430EA3"/>
    <w:rsid w:val="004310AE"/>
    <w:rsid w:val="004310F0"/>
    <w:rsid w:val="00431155"/>
    <w:rsid w:val="004311B0"/>
    <w:rsid w:val="00431254"/>
    <w:rsid w:val="0043127C"/>
    <w:rsid w:val="00431280"/>
    <w:rsid w:val="0043131F"/>
    <w:rsid w:val="004313F6"/>
    <w:rsid w:val="00431435"/>
    <w:rsid w:val="00431446"/>
    <w:rsid w:val="0043155F"/>
    <w:rsid w:val="004315DB"/>
    <w:rsid w:val="0043164E"/>
    <w:rsid w:val="0043166C"/>
    <w:rsid w:val="004316C0"/>
    <w:rsid w:val="004316D9"/>
    <w:rsid w:val="00431734"/>
    <w:rsid w:val="004317F5"/>
    <w:rsid w:val="0043183B"/>
    <w:rsid w:val="00431AC4"/>
    <w:rsid w:val="00431ACA"/>
    <w:rsid w:val="00431AD7"/>
    <w:rsid w:val="00431BBE"/>
    <w:rsid w:val="00431BE9"/>
    <w:rsid w:val="00431BF8"/>
    <w:rsid w:val="00431C6B"/>
    <w:rsid w:val="00431CC7"/>
    <w:rsid w:val="00431D2F"/>
    <w:rsid w:val="00431E2A"/>
    <w:rsid w:val="00431E75"/>
    <w:rsid w:val="00432003"/>
    <w:rsid w:val="00432012"/>
    <w:rsid w:val="004320DD"/>
    <w:rsid w:val="004321A9"/>
    <w:rsid w:val="004321E7"/>
    <w:rsid w:val="004321F4"/>
    <w:rsid w:val="00432246"/>
    <w:rsid w:val="00432258"/>
    <w:rsid w:val="0043230F"/>
    <w:rsid w:val="00432323"/>
    <w:rsid w:val="0043233C"/>
    <w:rsid w:val="00432357"/>
    <w:rsid w:val="00432461"/>
    <w:rsid w:val="00432469"/>
    <w:rsid w:val="00432509"/>
    <w:rsid w:val="00432574"/>
    <w:rsid w:val="00432588"/>
    <w:rsid w:val="0043259C"/>
    <w:rsid w:val="004325DE"/>
    <w:rsid w:val="0043264B"/>
    <w:rsid w:val="0043264E"/>
    <w:rsid w:val="004326A3"/>
    <w:rsid w:val="004326C5"/>
    <w:rsid w:val="004326DB"/>
    <w:rsid w:val="0043274F"/>
    <w:rsid w:val="004327D2"/>
    <w:rsid w:val="004328D2"/>
    <w:rsid w:val="004328F1"/>
    <w:rsid w:val="00432920"/>
    <w:rsid w:val="004329A3"/>
    <w:rsid w:val="00432A69"/>
    <w:rsid w:val="00432AAF"/>
    <w:rsid w:val="00432B03"/>
    <w:rsid w:val="00432B40"/>
    <w:rsid w:val="00432B78"/>
    <w:rsid w:val="00432BD8"/>
    <w:rsid w:val="00432BDA"/>
    <w:rsid w:val="00432D0E"/>
    <w:rsid w:val="00432D59"/>
    <w:rsid w:val="00432DE5"/>
    <w:rsid w:val="00432E1A"/>
    <w:rsid w:val="00432E25"/>
    <w:rsid w:val="00432E41"/>
    <w:rsid w:val="00432F5D"/>
    <w:rsid w:val="00432FB0"/>
    <w:rsid w:val="00432FD1"/>
    <w:rsid w:val="00433031"/>
    <w:rsid w:val="00433049"/>
    <w:rsid w:val="0043305B"/>
    <w:rsid w:val="004330BB"/>
    <w:rsid w:val="0043317C"/>
    <w:rsid w:val="00433339"/>
    <w:rsid w:val="00433388"/>
    <w:rsid w:val="004333BA"/>
    <w:rsid w:val="004333D5"/>
    <w:rsid w:val="004333DF"/>
    <w:rsid w:val="004333F4"/>
    <w:rsid w:val="00433457"/>
    <w:rsid w:val="00433476"/>
    <w:rsid w:val="004334A6"/>
    <w:rsid w:val="004335B8"/>
    <w:rsid w:val="004335FB"/>
    <w:rsid w:val="00433640"/>
    <w:rsid w:val="0043369B"/>
    <w:rsid w:val="00433755"/>
    <w:rsid w:val="0043377B"/>
    <w:rsid w:val="004337C5"/>
    <w:rsid w:val="00433819"/>
    <w:rsid w:val="00433990"/>
    <w:rsid w:val="00433A9D"/>
    <w:rsid w:val="00433ABB"/>
    <w:rsid w:val="00433AF9"/>
    <w:rsid w:val="00433B73"/>
    <w:rsid w:val="00433BA8"/>
    <w:rsid w:val="00433C03"/>
    <w:rsid w:val="00433C7E"/>
    <w:rsid w:val="00433CAF"/>
    <w:rsid w:val="00433DAC"/>
    <w:rsid w:val="00433E32"/>
    <w:rsid w:val="00433E3E"/>
    <w:rsid w:val="00433E99"/>
    <w:rsid w:val="00433EC4"/>
    <w:rsid w:val="00433F46"/>
    <w:rsid w:val="00433F51"/>
    <w:rsid w:val="00433F76"/>
    <w:rsid w:val="00433FA4"/>
    <w:rsid w:val="00433FB0"/>
    <w:rsid w:val="0043406B"/>
    <w:rsid w:val="00434126"/>
    <w:rsid w:val="0043414E"/>
    <w:rsid w:val="004341D7"/>
    <w:rsid w:val="00434202"/>
    <w:rsid w:val="00434205"/>
    <w:rsid w:val="004342EE"/>
    <w:rsid w:val="0043432A"/>
    <w:rsid w:val="00434538"/>
    <w:rsid w:val="00434551"/>
    <w:rsid w:val="004345EF"/>
    <w:rsid w:val="00434662"/>
    <w:rsid w:val="00434733"/>
    <w:rsid w:val="00434743"/>
    <w:rsid w:val="00434769"/>
    <w:rsid w:val="00434878"/>
    <w:rsid w:val="00434907"/>
    <w:rsid w:val="00434913"/>
    <w:rsid w:val="00434944"/>
    <w:rsid w:val="0043495A"/>
    <w:rsid w:val="0043497C"/>
    <w:rsid w:val="00434995"/>
    <w:rsid w:val="004349D6"/>
    <w:rsid w:val="00434A6F"/>
    <w:rsid w:val="00434AA2"/>
    <w:rsid w:val="00434AEC"/>
    <w:rsid w:val="00434B92"/>
    <w:rsid w:val="00434C05"/>
    <w:rsid w:val="00434CAA"/>
    <w:rsid w:val="00434CF2"/>
    <w:rsid w:val="00434D84"/>
    <w:rsid w:val="00434DCE"/>
    <w:rsid w:val="00434DF6"/>
    <w:rsid w:val="00434ED9"/>
    <w:rsid w:val="00434F13"/>
    <w:rsid w:val="00434F19"/>
    <w:rsid w:val="00434F81"/>
    <w:rsid w:val="00434F9A"/>
    <w:rsid w:val="00434FAD"/>
    <w:rsid w:val="0043503E"/>
    <w:rsid w:val="00435048"/>
    <w:rsid w:val="004350D2"/>
    <w:rsid w:val="004350E0"/>
    <w:rsid w:val="00435184"/>
    <w:rsid w:val="004351DE"/>
    <w:rsid w:val="0043532B"/>
    <w:rsid w:val="0043538E"/>
    <w:rsid w:val="00435393"/>
    <w:rsid w:val="004353CD"/>
    <w:rsid w:val="004353E8"/>
    <w:rsid w:val="004354A2"/>
    <w:rsid w:val="004355CD"/>
    <w:rsid w:val="004355FF"/>
    <w:rsid w:val="00435606"/>
    <w:rsid w:val="004356EB"/>
    <w:rsid w:val="0043573F"/>
    <w:rsid w:val="0043578B"/>
    <w:rsid w:val="00435798"/>
    <w:rsid w:val="004357A4"/>
    <w:rsid w:val="004358B6"/>
    <w:rsid w:val="00435944"/>
    <w:rsid w:val="0043599E"/>
    <w:rsid w:val="00435A24"/>
    <w:rsid w:val="00435A4A"/>
    <w:rsid w:val="00435B7D"/>
    <w:rsid w:val="00435C2B"/>
    <w:rsid w:val="00435C79"/>
    <w:rsid w:val="00435C8F"/>
    <w:rsid w:val="00435CA3"/>
    <w:rsid w:val="00435CDF"/>
    <w:rsid w:val="00435D32"/>
    <w:rsid w:val="00435DB3"/>
    <w:rsid w:val="00435E1E"/>
    <w:rsid w:val="00435E76"/>
    <w:rsid w:val="00435ED4"/>
    <w:rsid w:val="00436073"/>
    <w:rsid w:val="004360C9"/>
    <w:rsid w:val="00436157"/>
    <w:rsid w:val="00436232"/>
    <w:rsid w:val="00436298"/>
    <w:rsid w:val="004362C9"/>
    <w:rsid w:val="004362CB"/>
    <w:rsid w:val="0043632F"/>
    <w:rsid w:val="0043635A"/>
    <w:rsid w:val="004363A4"/>
    <w:rsid w:val="00436460"/>
    <w:rsid w:val="0043648D"/>
    <w:rsid w:val="004364C3"/>
    <w:rsid w:val="004364D8"/>
    <w:rsid w:val="0043658F"/>
    <w:rsid w:val="004365C0"/>
    <w:rsid w:val="004365D3"/>
    <w:rsid w:val="00436693"/>
    <w:rsid w:val="00436760"/>
    <w:rsid w:val="004367CE"/>
    <w:rsid w:val="00436807"/>
    <w:rsid w:val="0043682C"/>
    <w:rsid w:val="0043684B"/>
    <w:rsid w:val="00436850"/>
    <w:rsid w:val="00436980"/>
    <w:rsid w:val="004369F0"/>
    <w:rsid w:val="00436A2C"/>
    <w:rsid w:val="00436B2E"/>
    <w:rsid w:val="00436B8D"/>
    <w:rsid w:val="00436C0C"/>
    <w:rsid w:val="00436C2F"/>
    <w:rsid w:val="00436CD1"/>
    <w:rsid w:val="00436D66"/>
    <w:rsid w:val="00436DA3"/>
    <w:rsid w:val="00436E0F"/>
    <w:rsid w:val="00436E37"/>
    <w:rsid w:val="00436EAB"/>
    <w:rsid w:val="00436ED7"/>
    <w:rsid w:val="00436EF1"/>
    <w:rsid w:val="00436F0B"/>
    <w:rsid w:val="00436F38"/>
    <w:rsid w:val="00436FC5"/>
    <w:rsid w:val="00436FCD"/>
    <w:rsid w:val="0043700D"/>
    <w:rsid w:val="00437046"/>
    <w:rsid w:val="00437047"/>
    <w:rsid w:val="0043708A"/>
    <w:rsid w:val="00437109"/>
    <w:rsid w:val="0043712A"/>
    <w:rsid w:val="0043713F"/>
    <w:rsid w:val="0043715B"/>
    <w:rsid w:val="004371C4"/>
    <w:rsid w:val="00437218"/>
    <w:rsid w:val="0043724A"/>
    <w:rsid w:val="0043729E"/>
    <w:rsid w:val="004372F6"/>
    <w:rsid w:val="00437390"/>
    <w:rsid w:val="0043739E"/>
    <w:rsid w:val="00437522"/>
    <w:rsid w:val="0043753E"/>
    <w:rsid w:val="004375BE"/>
    <w:rsid w:val="004375CC"/>
    <w:rsid w:val="00437624"/>
    <w:rsid w:val="00437667"/>
    <w:rsid w:val="0043768A"/>
    <w:rsid w:val="00437690"/>
    <w:rsid w:val="004376A6"/>
    <w:rsid w:val="004376B1"/>
    <w:rsid w:val="0043777A"/>
    <w:rsid w:val="0043785F"/>
    <w:rsid w:val="004378D9"/>
    <w:rsid w:val="004378E1"/>
    <w:rsid w:val="00437998"/>
    <w:rsid w:val="004379B2"/>
    <w:rsid w:val="004379F0"/>
    <w:rsid w:val="00437A36"/>
    <w:rsid w:val="00437AD7"/>
    <w:rsid w:val="00437B0F"/>
    <w:rsid w:val="00437B85"/>
    <w:rsid w:val="00437BBD"/>
    <w:rsid w:val="00437BE9"/>
    <w:rsid w:val="00437C76"/>
    <w:rsid w:val="00437D36"/>
    <w:rsid w:val="00437E2A"/>
    <w:rsid w:val="00437E5B"/>
    <w:rsid w:val="00437E7F"/>
    <w:rsid w:val="00437F0C"/>
    <w:rsid w:val="00437F30"/>
    <w:rsid w:val="00437F5E"/>
    <w:rsid w:val="00437F83"/>
    <w:rsid w:val="00437FA7"/>
    <w:rsid w:val="004400DA"/>
    <w:rsid w:val="00440114"/>
    <w:rsid w:val="00440132"/>
    <w:rsid w:val="00440149"/>
    <w:rsid w:val="0044015C"/>
    <w:rsid w:val="0044023E"/>
    <w:rsid w:val="0044037D"/>
    <w:rsid w:val="0044044B"/>
    <w:rsid w:val="00440480"/>
    <w:rsid w:val="004404C1"/>
    <w:rsid w:val="0044055A"/>
    <w:rsid w:val="00440574"/>
    <w:rsid w:val="00440640"/>
    <w:rsid w:val="00440732"/>
    <w:rsid w:val="00440853"/>
    <w:rsid w:val="004408D2"/>
    <w:rsid w:val="00440910"/>
    <w:rsid w:val="00440960"/>
    <w:rsid w:val="004409FA"/>
    <w:rsid w:val="00440AC2"/>
    <w:rsid w:val="00440B6F"/>
    <w:rsid w:val="00440B8C"/>
    <w:rsid w:val="00440BBA"/>
    <w:rsid w:val="00440BE4"/>
    <w:rsid w:val="00440C2D"/>
    <w:rsid w:val="00440C44"/>
    <w:rsid w:val="00440D0C"/>
    <w:rsid w:val="00440DBF"/>
    <w:rsid w:val="00440E9C"/>
    <w:rsid w:val="00440FF8"/>
    <w:rsid w:val="0044100F"/>
    <w:rsid w:val="00441020"/>
    <w:rsid w:val="004410B2"/>
    <w:rsid w:val="004410B6"/>
    <w:rsid w:val="004410CB"/>
    <w:rsid w:val="004410E4"/>
    <w:rsid w:val="004412BB"/>
    <w:rsid w:val="004412F3"/>
    <w:rsid w:val="004413AA"/>
    <w:rsid w:val="004413E3"/>
    <w:rsid w:val="00441488"/>
    <w:rsid w:val="004414DD"/>
    <w:rsid w:val="004414F6"/>
    <w:rsid w:val="0044156E"/>
    <w:rsid w:val="004415C3"/>
    <w:rsid w:val="00441720"/>
    <w:rsid w:val="004417B9"/>
    <w:rsid w:val="00441881"/>
    <w:rsid w:val="004418B8"/>
    <w:rsid w:val="004418D3"/>
    <w:rsid w:val="004418DE"/>
    <w:rsid w:val="00441938"/>
    <w:rsid w:val="004419A3"/>
    <w:rsid w:val="004419CD"/>
    <w:rsid w:val="00441A6C"/>
    <w:rsid w:val="00441A6F"/>
    <w:rsid w:val="00441AD1"/>
    <w:rsid w:val="00441CD5"/>
    <w:rsid w:val="00441CF6"/>
    <w:rsid w:val="00441D15"/>
    <w:rsid w:val="00441D4E"/>
    <w:rsid w:val="00441D7C"/>
    <w:rsid w:val="00441E70"/>
    <w:rsid w:val="00441E79"/>
    <w:rsid w:val="00441EB2"/>
    <w:rsid w:val="00441EBD"/>
    <w:rsid w:val="00441F3A"/>
    <w:rsid w:val="00441FBF"/>
    <w:rsid w:val="00441FC3"/>
    <w:rsid w:val="00442024"/>
    <w:rsid w:val="00442034"/>
    <w:rsid w:val="0044209B"/>
    <w:rsid w:val="00442187"/>
    <w:rsid w:val="004421FF"/>
    <w:rsid w:val="00442236"/>
    <w:rsid w:val="00442467"/>
    <w:rsid w:val="00442510"/>
    <w:rsid w:val="004425DD"/>
    <w:rsid w:val="00442662"/>
    <w:rsid w:val="00442764"/>
    <w:rsid w:val="004427B5"/>
    <w:rsid w:val="0044281D"/>
    <w:rsid w:val="0044283C"/>
    <w:rsid w:val="0044288F"/>
    <w:rsid w:val="004428A9"/>
    <w:rsid w:val="004429F8"/>
    <w:rsid w:val="00442AA9"/>
    <w:rsid w:val="00442AED"/>
    <w:rsid w:val="00442AF6"/>
    <w:rsid w:val="00442B25"/>
    <w:rsid w:val="00442BAE"/>
    <w:rsid w:val="00442BC7"/>
    <w:rsid w:val="00442BD9"/>
    <w:rsid w:val="00442C6F"/>
    <w:rsid w:val="00442DD1"/>
    <w:rsid w:val="00442E3C"/>
    <w:rsid w:val="00442EAE"/>
    <w:rsid w:val="00442F7F"/>
    <w:rsid w:val="00442F8B"/>
    <w:rsid w:val="00443015"/>
    <w:rsid w:val="00443022"/>
    <w:rsid w:val="004430C2"/>
    <w:rsid w:val="00443100"/>
    <w:rsid w:val="00443142"/>
    <w:rsid w:val="0044319B"/>
    <w:rsid w:val="004431C7"/>
    <w:rsid w:val="00443238"/>
    <w:rsid w:val="0044324C"/>
    <w:rsid w:val="004432C7"/>
    <w:rsid w:val="0044330A"/>
    <w:rsid w:val="0044348B"/>
    <w:rsid w:val="00443593"/>
    <w:rsid w:val="00443659"/>
    <w:rsid w:val="004438EB"/>
    <w:rsid w:val="00443900"/>
    <w:rsid w:val="00443903"/>
    <w:rsid w:val="0044395D"/>
    <w:rsid w:val="004439A8"/>
    <w:rsid w:val="00443B99"/>
    <w:rsid w:val="00443CE0"/>
    <w:rsid w:val="00443CE2"/>
    <w:rsid w:val="00443D7E"/>
    <w:rsid w:val="00443D9C"/>
    <w:rsid w:val="00443E8A"/>
    <w:rsid w:val="00443E98"/>
    <w:rsid w:val="00443F55"/>
    <w:rsid w:val="00443FF7"/>
    <w:rsid w:val="004440D8"/>
    <w:rsid w:val="004441DB"/>
    <w:rsid w:val="004441EB"/>
    <w:rsid w:val="0044429F"/>
    <w:rsid w:val="00444406"/>
    <w:rsid w:val="004444C4"/>
    <w:rsid w:val="00444502"/>
    <w:rsid w:val="00444521"/>
    <w:rsid w:val="00444680"/>
    <w:rsid w:val="0044468B"/>
    <w:rsid w:val="00444741"/>
    <w:rsid w:val="00444851"/>
    <w:rsid w:val="0044485F"/>
    <w:rsid w:val="004448EA"/>
    <w:rsid w:val="0044497B"/>
    <w:rsid w:val="004449A2"/>
    <w:rsid w:val="004449B7"/>
    <w:rsid w:val="00444A0C"/>
    <w:rsid w:val="00444A0D"/>
    <w:rsid w:val="00444A18"/>
    <w:rsid w:val="00444A58"/>
    <w:rsid w:val="00444B47"/>
    <w:rsid w:val="00444BAA"/>
    <w:rsid w:val="00444BDA"/>
    <w:rsid w:val="00444C31"/>
    <w:rsid w:val="00444C85"/>
    <w:rsid w:val="00444C8F"/>
    <w:rsid w:val="00444CE1"/>
    <w:rsid w:val="00444D67"/>
    <w:rsid w:val="00444D7F"/>
    <w:rsid w:val="00444E27"/>
    <w:rsid w:val="00444E6F"/>
    <w:rsid w:val="00444EBF"/>
    <w:rsid w:val="00444ED3"/>
    <w:rsid w:val="00444F1C"/>
    <w:rsid w:val="00444FD8"/>
    <w:rsid w:val="00444FDE"/>
    <w:rsid w:val="0044509C"/>
    <w:rsid w:val="004450C4"/>
    <w:rsid w:val="004450DA"/>
    <w:rsid w:val="004450F0"/>
    <w:rsid w:val="0044511E"/>
    <w:rsid w:val="00445133"/>
    <w:rsid w:val="0044515E"/>
    <w:rsid w:val="00445176"/>
    <w:rsid w:val="004452F5"/>
    <w:rsid w:val="004453B5"/>
    <w:rsid w:val="004453BF"/>
    <w:rsid w:val="004453D6"/>
    <w:rsid w:val="004453F9"/>
    <w:rsid w:val="00445414"/>
    <w:rsid w:val="004454A4"/>
    <w:rsid w:val="004454AD"/>
    <w:rsid w:val="00445540"/>
    <w:rsid w:val="00445615"/>
    <w:rsid w:val="00445657"/>
    <w:rsid w:val="004456D0"/>
    <w:rsid w:val="004456ED"/>
    <w:rsid w:val="00445828"/>
    <w:rsid w:val="00445941"/>
    <w:rsid w:val="00445AC6"/>
    <w:rsid w:val="00445AD3"/>
    <w:rsid w:val="00445AF6"/>
    <w:rsid w:val="00445B29"/>
    <w:rsid w:val="00445BB8"/>
    <w:rsid w:val="00445C41"/>
    <w:rsid w:val="00445C5D"/>
    <w:rsid w:val="00445C96"/>
    <w:rsid w:val="00445D15"/>
    <w:rsid w:val="00445D40"/>
    <w:rsid w:val="00445DAB"/>
    <w:rsid w:val="00445EA9"/>
    <w:rsid w:val="00445F48"/>
    <w:rsid w:val="00446009"/>
    <w:rsid w:val="0044610F"/>
    <w:rsid w:val="00446126"/>
    <w:rsid w:val="0044614F"/>
    <w:rsid w:val="00446164"/>
    <w:rsid w:val="00446186"/>
    <w:rsid w:val="004461C9"/>
    <w:rsid w:val="00446261"/>
    <w:rsid w:val="00446271"/>
    <w:rsid w:val="004463CE"/>
    <w:rsid w:val="00446452"/>
    <w:rsid w:val="004464B5"/>
    <w:rsid w:val="0044652C"/>
    <w:rsid w:val="00446613"/>
    <w:rsid w:val="00446699"/>
    <w:rsid w:val="004466DE"/>
    <w:rsid w:val="00446770"/>
    <w:rsid w:val="0044679E"/>
    <w:rsid w:val="004468A3"/>
    <w:rsid w:val="004468DA"/>
    <w:rsid w:val="00446951"/>
    <w:rsid w:val="004469BB"/>
    <w:rsid w:val="004469D7"/>
    <w:rsid w:val="004469F3"/>
    <w:rsid w:val="00446AA6"/>
    <w:rsid w:val="00446BDF"/>
    <w:rsid w:val="00446BF2"/>
    <w:rsid w:val="00446C0B"/>
    <w:rsid w:val="00446C1A"/>
    <w:rsid w:val="00446C5E"/>
    <w:rsid w:val="00446C88"/>
    <w:rsid w:val="00446CBD"/>
    <w:rsid w:val="00446CE9"/>
    <w:rsid w:val="00446D02"/>
    <w:rsid w:val="00446E3D"/>
    <w:rsid w:val="00446EF2"/>
    <w:rsid w:val="00446FCD"/>
    <w:rsid w:val="004470F8"/>
    <w:rsid w:val="00447149"/>
    <w:rsid w:val="004471BA"/>
    <w:rsid w:val="00447380"/>
    <w:rsid w:val="00447400"/>
    <w:rsid w:val="00447447"/>
    <w:rsid w:val="00447472"/>
    <w:rsid w:val="00447524"/>
    <w:rsid w:val="0044753B"/>
    <w:rsid w:val="0044756A"/>
    <w:rsid w:val="004475E7"/>
    <w:rsid w:val="00447614"/>
    <w:rsid w:val="00447636"/>
    <w:rsid w:val="004476EB"/>
    <w:rsid w:val="00447707"/>
    <w:rsid w:val="00447742"/>
    <w:rsid w:val="00447817"/>
    <w:rsid w:val="0044785E"/>
    <w:rsid w:val="004478E7"/>
    <w:rsid w:val="0044790C"/>
    <w:rsid w:val="004479D6"/>
    <w:rsid w:val="004479ED"/>
    <w:rsid w:val="00447A24"/>
    <w:rsid w:val="00447A9E"/>
    <w:rsid w:val="00447B14"/>
    <w:rsid w:val="00447B2F"/>
    <w:rsid w:val="00447B30"/>
    <w:rsid w:val="00447BD7"/>
    <w:rsid w:val="00447C7F"/>
    <w:rsid w:val="00447EB7"/>
    <w:rsid w:val="00447EC6"/>
    <w:rsid w:val="00447FA4"/>
    <w:rsid w:val="00447FA5"/>
    <w:rsid w:val="00447FC3"/>
    <w:rsid w:val="00450024"/>
    <w:rsid w:val="00450063"/>
    <w:rsid w:val="004500A4"/>
    <w:rsid w:val="004500ED"/>
    <w:rsid w:val="004500F9"/>
    <w:rsid w:val="00450141"/>
    <w:rsid w:val="00450150"/>
    <w:rsid w:val="0045016A"/>
    <w:rsid w:val="00450233"/>
    <w:rsid w:val="0045029F"/>
    <w:rsid w:val="004502B3"/>
    <w:rsid w:val="00450316"/>
    <w:rsid w:val="00450344"/>
    <w:rsid w:val="004503A7"/>
    <w:rsid w:val="004503E3"/>
    <w:rsid w:val="00450408"/>
    <w:rsid w:val="0045050A"/>
    <w:rsid w:val="0045057B"/>
    <w:rsid w:val="004505DE"/>
    <w:rsid w:val="004505FA"/>
    <w:rsid w:val="0045061D"/>
    <w:rsid w:val="00450625"/>
    <w:rsid w:val="00450704"/>
    <w:rsid w:val="00450709"/>
    <w:rsid w:val="00450791"/>
    <w:rsid w:val="00450886"/>
    <w:rsid w:val="004508D7"/>
    <w:rsid w:val="0045092A"/>
    <w:rsid w:val="00450A2B"/>
    <w:rsid w:val="00450B6D"/>
    <w:rsid w:val="00450BD4"/>
    <w:rsid w:val="00450C2F"/>
    <w:rsid w:val="00450C38"/>
    <w:rsid w:val="00450D7D"/>
    <w:rsid w:val="00450E58"/>
    <w:rsid w:val="00450F6B"/>
    <w:rsid w:val="00450F74"/>
    <w:rsid w:val="00450F97"/>
    <w:rsid w:val="0045102C"/>
    <w:rsid w:val="004510AB"/>
    <w:rsid w:val="004510AC"/>
    <w:rsid w:val="0045127F"/>
    <w:rsid w:val="00451337"/>
    <w:rsid w:val="00451429"/>
    <w:rsid w:val="0045149F"/>
    <w:rsid w:val="004515FB"/>
    <w:rsid w:val="00451615"/>
    <w:rsid w:val="0045162A"/>
    <w:rsid w:val="00451694"/>
    <w:rsid w:val="004517D6"/>
    <w:rsid w:val="004517F4"/>
    <w:rsid w:val="0045181E"/>
    <w:rsid w:val="00451878"/>
    <w:rsid w:val="004519A6"/>
    <w:rsid w:val="00451A38"/>
    <w:rsid w:val="00451A59"/>
    <w:rsid w:val="00451BB8"/>
    <w:rsid w:val="00451C51"/>
    <w:rsid w:val="00451CA1"/>
    <w:rsid w:val="00451D77"/>
    <w:rsid w:val="00451E26"/>
    <w:rsid w:val="00451E5F"/>
    <w:rsid w:val="00451E6B"/>
    <w:rsid w:val="00451E7F"/>
    <w:rsid w:val="00451EEF"/>
    <w:rsid w:val="00451F13"/>
    <w:rsid w:val="004520B7"/>
    <w:rsid w:val="004520DA"/>
    <w:rsid w:val="004520E3"/>
    <w:rsid w:val="0045213B"/>
    <w:rsid w:val="004521E0"/>
    <w:rsid w:val="0045229A"/>
    <w:rsid w:val="00452339"/>
    <w:rsid w:val="00452351"/>
    <w:rsid w:val="0045235D"/>
    <w:rsid w:val="004523A0"/>
    <w:rsid w:val="004523FC"/>
    <w:rsid w:val="00452428"/>
    <w:rsid w:val="004524D0"/>
    <w:rsid w:val="00452583"/>
    <w:rsid w:val="004525AC"/>
    <w:rsid w:val="00452653"/>
    <w:rsid w:val="004526C6"/>
    <w:rsid w:val="004526CD"/>
    <w:rsid w:val="0045271E"/>
    <w:rsid w:val="00452751"/>
    <w:rsid w:val="00452758"/>
    <w:rsid w:val="00452759"/>
    <w:rsid w:val="004527CB"/>
    <w:rsid w:val="004527DB"/>
    <w:rsid w:val="0045281A"/>
    <w:rsid w:val="004528BC"/>
    <w:rsid w:val="004528FF"/>
    <w:rsid w:val="004529B1"/>
    <w:rsid w:val="00452AB9"/>
    <w:rsid w:val="00452C11"/>
    <w:rsid w:val="00452C68"/>
    <w:rsid w:val="00452DA2"/>
    <w:rsid w:val="00452E0B"/>
    <w:rsid w:val="00452E39"/>
    <w:rsid w:val="00452E47"/>
    <w:rsid w:val="00452E61"/>
    <w:rsid w:val="00452EA2"/>
    <w:rsid w:val="00452EB1"/>
    <w:rsid w:val="00452EE6"/>
    <w:rsid w:val="00452F00"/>
    <w:rsid w:val="00452F3B"/>
    <w:rsid w:val="00452F8E"/>
    <w:rsid w:val="00452FA1"/>
    <w:rsid w:val="00452FA7"/>
    <w:rsid w:val="00452FE2"/>
    <w:rsid w:val="00453037"/>
    <w:rsid w:val="0045303D"/>
    <w:rsid w:val="0045304B"/>
    <w:rsid w:val="0045306E"/>
    <w:rsid w:val="00453095"/>
    <w:rsid w:val="004530FF"/>
    <w:rsid w:val="00453125"/>
    <w:rsid w:val="00453129"/>
    <w:rsid w:val="0045312E"/>
    <w:rsid w:val="0045313A"/>
    <w:rsid w:val="00453188"/>
    <w:rsid w:val="004531B4"/>
    <w:rsid w:val="004531F1"/>
    <w:rsid w:val="0045326C"/>
    <w:rsid w:val="0045328E"/>
    <w:rsid w:val="00453290"/>
    <w:rsid w:val="0045329E"/>
    <w:rsid w:val="004532D8"/>
    <w:rsid w:val="00453411"/>
    <w:rsid w:val="0045341A"/>
    <w:rsid w:val="00453536"/>
    <w:rsid w:val="00453538"/>
    <w:rsid w:val="0045357D"/>
    <w:rsid w:val="0045365B"/>
    <w:rsid w:val="0045365D"/>
    <w:rsid w:val="00453699"/>
    <w:rsid w:val="004536C0"/>
    <w:rsid w:val="004536F1"/>
    <w:rsid w:val="004536F3"/>
    <w:rsid w:val="00453735"/>
    <w:rsid w:val="00453740"/>
    <w:rsid w:val="004537EB"/>
    <w:rsid w:val="004538B8"/>
    <w:rsid w:val="004538E5"/>
    <w:rsid w:val="00453963"/>
    <w:rsid w:val="004539C0"/>
    <w:rsid w:val="004539CC"/>
    <w:rsid w:val="00453A05"/>
    <w:rsid w:val="00453A66"/>
    <w:rsid w:val="00453AC1"/>
    <w:rsid w:val="00453B9B"/>
    <w:rsid w:val="00453C40"/>
    <w:rsid w:val="00453CC5"/>
    <w:rsid w:val="00453D4A"/>
    <w:rsid w:val="00453DEB"/>
    <w:rsid w:val="00453EDD"/>
    <w:rsid w:val="00453F19"/>
    <w:rsid w:val="00453F78"/>
    <w:rsid w:val="00453F7F"/>
    <w:rsid w:val="00453FD7"/>
    <w:rsid w:val="00453FE9"/>
    <w:rsid w:val="00454033"/>
    <w:rsid w:val="0045408A"/>
    <w:rsid w:val="004540FC"/>
    <w:rsid w:val="00454112"/>
    <w:rsid w:val="00454119"/>
    <w:rsid w:val="00454223"/>
    <w:rsid w:val="00454248"/>
    <w:rsid w:val="00454260"/>
    <w:rsid w:val="00454298"/>
    <w:rsid w:val="0045430B"/>
    <w:rsid w:val="00454311"/>
    <w:rsid w:val="00454354"/>
    <w:rsid w:val="004543A0"/>
    <w:rsid w:val="0045447D"/>
    <w:rsid w:val="004544DA"/>
    <w:rsid w:val="0045450F"/>
    <w:rsid w:val="00454513"/>
    <w:rsid w:val="00454543"/>
    <w:rsid w:val="004545FC"/>
    <w:rsid w:val="0045460F"/>
    <w:rsid w:val="0045468A"/>
    <w:rsid w:val="00454744"/>
    <w:rsid w:val="004547A0"/>
    <w:rsid w:val="004547A4"/>
    <w:rsid w:val="00454899"/>
    <w:rsid w:val="004548A0"/>
    <w:rsid w:val="004548B4"/>
    <w:rsid w:val="00454B4E"/>
    <w:rsid w:val="00454B69"/>
    <w:rsid w:val="00454BA3"/>
    <w:rsid w:val="00454C02"/>
    <w:rsid w:val="00454C10"/>
    <w:rsid w:val="00454C92"/>
    <w:rsid w:val="00454CC1"/>
    <w:rsid w:val="00454D05"/>
    <w:rsid w:val="00454D27"/>
    <w:rsid w:val="00454D70"/>
    <w:rsid w:val="00454E07"/>
    <w:rsid w:val="00454E9F"/>
    <w:rsid w:val="00454F50"/>
    <w:rsid w:val="00454F54"/>
    <w:rsid w:val="00454F7F"/>
    <w:rsid w:val="004550AF"/>
    <w:rsid w:val="004550BB"/>
    <w:rsid w:val="00455121"/>
    <w:rsid w:val="0045512F"/>
    <w:rsid w:val="00455231"/>
    <w:rsid w:val="004552B4"/>
    <w:rsid w:val="00455378"/>
    <w:rsid w:val="00455429"/>
    <w:rsid w:val="00455468"/>
    <w:rsid w:val="004554F1"/>
    <w:rsid w:val="0045552B"/>
    <w:rsid w:val="00455561"/>
    <w:rsid w:val="00455785"/>
    <w:rsid w:val="004557A8"/>
    <w:rsid w:val="004557C2"/>
    <w:rsid w:val="004557FB"/>
    <w:rsid w:val="00455860"/>
    <w:rsid w:val="0045586F"/>
    <w:rsid w:val="0045587E"/>
    <w:rsid w:val="00455938"/>
    <w:rsid w:val="00455A37"/>
    <w:rsid w:val="00455A3B"/>
    <w:rsid w:val="00455AE8"/>
    <w:rsid w:val="00455BA8"/>
    <w:rsid w:val="00455C1C"/>
    <w:rsid w:val="00455C27"/>
    <w:rsid w:val="00455C89"/>
    <w:rsid w:val="00455DB9"/>
    <w:rsid w:val="00455DDC"/>
    <w:rsid w:val="00455E47"/>
    <w:rsid w:val="00455F67"/>
    <w:rsid w:val="00456033"/>
    <w:rsid w:val="004560DC"/>
    <w:rsid w:val="004560F0"/>
    <w:rsid w:val="00456114"/>
    <w:rsid w:val="004561BF"/>
    <w:rsid w:val="0045635D"/>
    <w:rsid w:val="0045636B"/>
    <w:rsid w:val="004563B6"/>
    <w:rsid w:val="0045640F"/>
    <w:rsid w:val="0045644C"/>
    <w:rsid w:val="0045646C"/>
    <w:rsid w:val="0045648C"/>
    <w:rsid w:val="00456652"/>
    <w:rsid w:val="004566A8"/>
    <w:rsid w:val="0045674F"/>
    <w:rsid w:val="00456761"/>
    <w:rsid w:val="004567EA"/>
    <w:rsid w:val="004567FD"/>
    <w:rsid w:val="00456817"/>
    <w:rsid w:val="00456A18"/>
    <w:rsid w:val="00456A74"/>
    <w:rsid w:val="00456AF9"/>
    <w:rsid w:val="00456B61"/>
    <w:rsid w:val="00456B7E"/>
    <w:rsid w:val="00456BAB"/>
    <w:rsid w:val="00456C98"/>
    <w:rsid w:val="00456CC2"/>
    <w:rsid w:val="00456CC7"/>
    <w:rsid w:val="00456CD8"/>
    <w:rsid w:val="00456DD6"/>
    <w:rsid w:val="00456E1B"/>
    <w:rsid w:val="00456E5B"/>
    <w:rsid w:val="00456EE9"/>
    <w:rsid w:val="00456F0F"/>
    <w:rsid w:val="00456F42"/>
    <w:rsid w:val="00456FF6"/>
    <w:rsid w:val="00457157"/>
    <w:rsid w:val="0045716E"/>
    <w:rsid w:val="00457242"/>
    <w:rsid w:val="0045726B"/>
    <w:rsid w:val="00457298"/>
    <w:rsid w:val="004572AB"/>
    <w:rsid w:val="0045735C"/>
    <w:rsid w:val="004573B6"/>
    <w:rsid w:val="0045744B"/>
    <w:rsid w:val="00457474"/>
    <w:rsid w:val="00457512"/>
    <w:rsid w:val="004575E1"/>
    <w:rsid w:val="00457603"/>
    <w:rsid w:val="00457625"/>
    <w:rsid w:val="00457683"/>
    <w:rsid w:val="0045779B"/>
    <w:rsid w:val="0045789E"/>
    <w:rsid w:val="004578B9"/>
    <w:rsid w:val="00457945"/>
    <w:rsid w:val="00457971"/>
    <w:rsid w:val="004579D1"/>
    <w:rsid w:val="00457A3A"/>
    <w:rsid w:val="00457B17"/>
    <w:rsid w:val="00457B2C"/>
    <w:rsid w:val="00457B7E"/>
    <w:rsid w:val="00457B93"/>
    <w:rsid w:val="00457C19"/>
    <w:rsid w:val="00457D04"/>
    <w:rsid w:val="00457DF3"/>
    <w:rsid w:val="00457EB3"/>
    <w:rsid w:val="00457F7B"/>
    <w:rsid w:val="00457F7F"/>
    <w:rsid w:val="00460038"/>
    <w:rsid w:val="00460077"/>
    <w:rsid w:val="004600A0"/>
    <w:rsid w:val="00460191"/>
    <w:rsid w:val="00460207"/>
    <w:rsid w:val="004602D4"/>
    <w:rsid w:val="004602D7"/>
    <w:rsid w:val="004603AE"/>
    <w:rsid w:val="004603C9"/>
    <w:rsid w:val="00460413"/>
    <w:rsid w:val="004604C2"/>
    <w:rsid w:val="00460569"/>
    <w:rsid w:val="0046065A"/>
    <w:rsid w:val="004606A0"/>
    <w:rsid w:val="0046074C"/>
    <w:rsid w:val="0046083D"/>
    <w:rsid w:val="0046086C"/>
    <w:rsid w:val="00460890"/>
    <w:rsid w:val="004608BC"/>
    <w:rsid w:val="004608FD"/>
    <w:rsid w:val="00460A04"/>
    <w:rsid w:val="00460A9F"/>
    <w:rsid w:val="00460B94"/>
    <w:rsid w:val="00460BDD"/>
    <w:rsid w:val="00460CB3"/>
    <w:rsid w:val="00460D20"/>
    <w:rsid w:val="00460D2A"/>
    <w:rsid w:val="00460D99"/>
    <w:rsid w:val="00460E12"/>
    <w:rsid w:val="00460E20"/>
    <w:rsid w:val="00460F87"/>
    <w:rsid w:val="00460F8C"/>
    <w:rsid w:val="00460F90"/>
    <w:rsid w:val="00460FE8"/>
    <w:rsid w:val="004610C0"/>
    <w:rsid w:val="004610E2"/>
    <w:rsid w:val="004610F1"/>
    <w:rsid w:val="00461298"/>
    <w:rsid w:val="0046139D"/>
    <w:rsid w:val="004614DA"/>
    <w:rsid w:val="00461567"/>
    <w:rsid w:val="004615CF"/>
    <w:rsid w:val="00461673"/>
    <w:rsid w:val="00461794"/>
    <w:rsid w:val="004617F4"/>
    <w:rsid w:val="0046180F"/>
    <w:rsid w:val="0046182D"/>
    <w:rsid w:val="00461AAA"/>
    <w:rsid w:val="00461AB4"/>
    <w:rsid w:val="00461ABA"/>
    <w:rsid w:val="00461AF0"/>
    <w:rsid w:val="00461BD2"/>
    <w:rsid w:val="00461BFE"/>
    <w:rsid w:val="00461C21"/>
    <w:rsid w:val="00461C5F"/>
    <w:rsid w:val="00461C8B"/>
    <w:rsid w:val="00461E22"/>
    <w:rsid w:val="00461E2C"/>
    <w:rsid w:val="00461EA2"/>
    <w:rsid w:val="00461F21"/>
    <w:rsid w:val="00461FF4"/>
    <w:rsid w:val="004620A2"/>
    <w:rsid w:val="004620BE"/>
    <w:rsid w:val="00462118"/>
    <w:rsid w:val="00462174"/>
    <w:rsid w:val="004621A2"/>
    <w:rsid w:val="004621B8"/>
    <w:rsid w:val="00462220"/>
    <w:rsid w:val="00462310"/>
    <w:rsid w:val="00462425"/>
    <w:rsid w:val="004624D9"/>
    <w:rsid w:val="004625F8"/>
    <w:rsid w:val="004626D7"/>
    <w:rsid w:val="0046271D"/>
    <w:rsid w:val="00462753"/>
    <w:rsid w:val="0046282C"/>
    <w:rsid w:val="00462865"/>
    <w:rsid w:val="004628A6"/>
    <w:rsid w:val="00462AB0"/>
    <w:rsid w:val="00462B44"/>
    <w:rsid w:val="00462C37"/>
    <w:rsid w:val="00462CF7"/>
    <w:rsid w:val="00462CFB"/>
    <w:rsid w:val="00462CFC"/>
    <w:rsid w:val="00462D21"/>
    <w:rsid w:val="00462DBC"/>
    <w:rsid w:val="00462E4B"/>
    <w:rsid w:val="00462F0B"/>
    <w:rsid w:val="00462F86"/>
    <w:rsid w:val="00462FC9"/>
    <w:rsid w:val="00463071"/>
    <w:rsid w:val="00463092"/>
    <w:rsid w:val="004630C5"/>
    <w:rsid w:val="004631B8"/>
    <w:rsid w:val="004631D1"/>
    <w:rsid w:val="004631F8"/>
    <w:rsid w:val="004632E1"/>
    <w:rsid w:val="00463318"/>
    <w:rsid w:val="0046332C"/>
    <w:rsid w:val="0046334A"/>
    <w:rsid w:val="00463413"/>
    <w:rsid w:val="00463456"/>
    <w:rsid w:val="00463584"/>
    <w:rsid w:val="004635D5"/>
    <w:rsid w:val="00463655"/>
    <w:rsid w:val="00463758"/>
    <w:rsid w:val="0046386F"/>
    <w:rsid w:val="00463920"/>
    <w:rsid w:val="0046396F"/>
    <w:rsid w:val="00463A16"/>
    <w:rsid w:val="00463AB3"/>
    <w:rsid w:val="00463AC5"/>
    <w:rsid w:val="00463AF9"/>
    <w:rsid w:val="00463B0C"/>
    <w:rsid w:val="00463BF5"/>
    <w:rsid w:val="00463C74"/>
    <w:rsid w:val="00463C81"/>
    <w:rsid w:val="00463CD3"/>
    <w:rsid w:val="00463D30"/>
    <w:rsid w:val="00463D79"/>
    <w:rsid w:val="00463DFC"/>
    <w:rsid w:val="00463E49"/>
    <w:rsid w:val="00463F12"/>
    <w:rsid w:val="00463F63"/>
    <w:rsid w:val="00463F98"/>
    <w:rsid w:val="004641C0"/>
    <w:rsid w:val="00464203"/>
    <w:rsid w:val="004642AB"/>
    <w:rsid w:val="004643F5"/>
    <w:rsid w:val="004643FC"/>
    <w:rsid w:val="0046447D"/>
    <w:rsid w:val="004644AF"/>
    <w:rsid w:val="004644D0"/>
    <w:rsid w:val="004644E8"/>
    <w:rsid w:val="0046457D"/>
    <w:rsid w:val="004645D7"/>
    <w:rsid w:val="0046467A"/>
    <w:rsid w:val="004646A3"/>
    <w:rsid w:val="004646C6"/>
    <w:rsid w:val="004646E8"/>
    <w:rsid w:val="00464922"/>
    <w:rsid w:val="00464969"/>
    <w:rsid w:val="004649D4"/>
    <w:rsid w:val="00464A0C"/>
    <w:rsid w:val="00464AB6"/>
    <w:rsid w:val="00464B5F"/>
    <w:rsid w:val="00464BB7"/>
    <w:rsid w:val="00464BCC"/>
    <w:rsid w:val="00464C62"/>
    <w:rsid w:val="00464C73"/>
    <w:rsid w:val="00464CD3"/>
    <w:rsid w:val="00464D93"/>
    <w:rsid w:val="00464E23"/>
    <w:rsid w:val="00464E38"/>
    <w:rsid w:val="00464F56"/>
    <w:rsid w:val="00464F58"/>
    <w:rsid w:val="00464FA2"/>
    <w:rsid w:val="004650A9"/>
    <w:rsid w:val="004650DF"/>
    <w:rsid w:val="004651A6"/>
    <w:rsid w:val="004651FE"/>
    <w:rsid w:val="00465280"/>
    <w:rsid w:val="004652B8"/>
    <w:rsid w:val="0046546E"/>
    <w:rsid w:val="004654A4"/>
    <w:rsid w:val="004654BD"/>
    <w:rsid w:val="004654DA"/>
    <w:rsid w:val="004654DE"/>
    <w:rsid w:val="00465515"/>
    <w:rsid w:val="004655C6"/>
    <w:rsid w:val="00465630"/>
    <w:rsid w:val="00465632"/>
    <w:rsid w:val="00465735"/>
    <w:rsid w:val="0046577E"/>
    <w:rsid w:val="00465846"/>
    <w:rsid w:val="004658AA"/>
    <w:rsid w:val="0046595C"/>
    <w:rsid w:val="004659C8"/>
    <w:rsid w:val="00465A84"/>
    <w:rsid w:val="00465AC8"/>
    <w:rsid w:val="00465B15"/>
    <w:rsid w:val="00465BE3"/>
    <w:rsid w:val="00465D20"/>
    <w:rsid w:val="00465D8E"/>
    <w:rsid w:val="00465DE1"/>
    <w:rsid w:val="00465DF5"/>
    <w:rsid w:val="00465E13"/>
    <w:rsid w:val="00465E8A"/>
    <w:rsid w:val="00465EFC"/>
    <w:rsid w:val="00465F84"/>
    <w:rsid w:val="00465FCA"/>
    <w:rsid w:val="0046600B"/>
    <w:rsid w:val="00466018"/>
    <w:rsid w:val="00466073"/>
    <w:rsid w:val="004660C5"/>
    <w:rsid w:val="00466305"/>
    <w:rsid w:val="00466376"/>
    <w:rsid w:val="00466394"/>
    <w:rsid w:val="0046641C"/>
    <w:rsid w:val="00466598"/>
    <w:rsid w:val="00466624"/>
    <w:rsid w:val="004666A9"/>
    <w:rsid w:val="00466790"/>
    <w:rsid w:val="00466791"/>
    <w:rsid w:val="00466860"/>
    <w:rsid w:val="004668DD"/>
    <w:rsid w:val="004668E0"/>
    <w:rsid w:val="00466910"/>
    <w:rsid w:val="00466986"/>
    <w:rsid w:val="004669D4"/>
    <w:rsid w:val="004669F5"/>
    <w:rsid w:val="00466A34"/>
    <w:rsid w:val="00466A85"/>
    <w:rsid w:val="00466AF0"/>
    <w:rsid w:val="00466BA1"/>
    <w:rsid w:val="00466BDE"/>
    <w:rsid w:val="00466CC5"/>
    <w:rsid w:val="00466D40"/>
    <w:rsid w:val="00466D9E"/>
    <w:rsid w:val="00466E6F"/>
    <w:rsid w:val="00466EA4"/>
    <w:rsid w:val="00466F81"/>
    <w:rsid w:val="00466FC4"/>
    <w:rsid w:val="00467066"/>
    <w:rsid w:val="0046709D"/>
    <w:rsid w:val="004670B0"/>
    <w:rsid w:val="004670BE"/>
    <w:rsid w:val="0046712F"/>
    <w:rsid w:val="004671C8"/>
    <w:rsid w:val="0046724D"/>
    <w:rsid w:val="004672F1"/>
    <w:rsid w:val="00467323"/>
    <w:rsid w:val="00467373"/>
    <w:rsid w:val="00467394"/>
    <w:rsid w:val="004673FD"/>
    <w:rsid w:val="00467436"/>
    <w:rsid w:val="00467465"/>
    <w:rsid w:val="004675D5"/>
    <w:rsid w:val="00467606"/>
    <w:rsid w:val="00467614"/>
    <w:rsid w:val="00467639"/>
    <w:rsid w:val="0046772A"/>
    <w:rsid w:val="0046773A"/>
    <w:rsid w:val="00467743"/>
    <w:rsid w:val="00467767"/>
    <w:rsid w:val="004677F7"/>
    <w:rsid w:val="004678AD"/>
    <w:rsid w:val="004678FE"/>
    <w:rsid w:val="004679B5"/>
    <w:rsid w:val="00467AB3"/>
    <w:rsid w:val="00467B25"/>
    <w:rsid w:val="00467C66"/>
    <w:rsid w:val="00467CAF"/>
    <w:rsid w:val="00467CC3"/>
    <w:rsid w:val="00467D6A"/>
    <w:rsid w:val="00467DE3"/>
    <w:rsid w:val="00467E43"/>
    <w:rsid w:val="00467EA1"/>
    <w:rsid w:val="00467F75"/>
    <w:rsid w:val="00467FA3"/>
    <w:rsid w:val="00467FBA"/>
    <w:rsid w:val="0047014F"/>
    <w:rsid w:val="004701F2"/>
    <w:rsid w:val="004701FC"/>
    <w:rsid w:val="004702D5"/>
    <w:rsid w:val="004702E1"/>
    <w:rsid w:val="00470376"/>
    <w:rsid w:val="00470399"/>
    <w:rsid w:val="004703F2"/>
    <w:rsid w:val="00470431"/>
    <w:rsid w:val="00470442"/>
    <w:rsid w:val="00470478"/>
    <w:rsid w:val="0047048D"/>
    <w:rsid w:val="00470622"/>
    <w:rsid w:val="00470652"/>
    <w:rsid w:val="0047072C"/>
    <w:rsid w:val="004707A4"/>
    <w:rsid w:val="004707CD"/>
    <w:rsid w:val="00470828"/>
    <w:rsid w:val="0047084E"/>
    <w:rsid w:val="00470862"/>
    <w:rsid w:val="004709EB"/>
    <w:rsid w:val="00470A89"/>
    <w:rsid w:val="00470AEB"/>
    <w:rsid w:val="00470B01"/>
    <w:rsid w:val="00470B59"/>
    <w:rsid w:val="00470BCC"/>
    <w:rsid w:val="00470C3B"/>
    <w:rsid w:val="00470CF0"/>
    <w:rsid w:val="00470D2E"/>
    <w:rsid w:val="00470D94"/>
    <w:rsid w:val="00470DC8"/>
    <w:rsid w:val="00470E23"/>
    <w:rsid w:val="00470EAA"/>
    <w:rsid w:val="00470EEF"/>
    <w:rsid w:val="00470F4F"/>
    <w:rsid w:val="00471034"/>
    <w:rsid w:val="00471062"/>
    <w:rsid w:val="00471095"/>
    <w:rsid w:val="00471140"/>
    <w:rsid w:val="004711B3"/>
    <w:rsid w:val="004711B5"/>
    <w:rsid w:val="004711F5"/>
    <w:rsid w:val="0047125E"/>
    <w:rsid w:val="00471329"/>
    <w:rsid w:val="0047134E"/>
    <w:rsid w:val="00471389"/>
    <w:rsid w:val="0047138B"/>
    <w:rsid w:val="00471398"/>
    <w:rsid w:val="004713DF"/>
    <w:rsid w:val="0047140D"/>
    <w:rsid w:val="00471435"/>
    <w:rsid w:val="00471456"/>
    <w:rsid w:val="004714A8"/>
    <w:rsid w:val="004714B2"/>
    <w:rsid w:val="0047151C"/>
    <w:rsid w:val="00471520"/>
    <w:rsid w:val="0047153E"/>
    <w:rsid w:val="00471579"/>
    <w:rsid w:val="004715E7"/>
    <w:rsid w:val="0047161B"/>
    <w:rsid w:val="00471633"/>
    <w:rsid w:val="004716D1"/>
    <w:rsid w:val="00471746"/>
    <w:rsid w:val="0047174A"/>
    <w:rsid w:val="004717B3"/>
    <w:rsid w:val="004717DB"/>
    <w:rsid w:val="004717E7"/>
    <w:rsid w:val="00471825"/>
    <w:rsid w:val="004719BC"/>
    <w:rsid w:val="00471A03"/>
    <w:rsid w:val="00471A81"/>
    <w:rsid w:val="00471AA7"/>
    <w:rsid w:val="00471B4D"/>
    <w:rsid w:val="00471B85"/>
    <w:rsid w:val="00471C1F"/>
    <w:rsid w:val="00471D59"/>
    <w:rsid w:val="00471D78"/>
    <w:rsid w:val="00471D93"/>
    <w:rsid w:val="00471EA5"/>
    <w:rsid w:val="00471EBA"/>
    <w:rsid w:val="00471F62"/>
    <w:rsid w:val="00471FA4"/>
    <w:rsid w:val="00472108"/>
    <w:rsid w:val="00472143"/>
    <w:rsid w:val="0047214E"/>
    <w:rsid w:val="00472152"/>
    <w:rsid w:val="00472233"/>
    <w:rsid w:val="0047240B"/>
    <w:rsid w:val="00472445"/>
    <w:rsid w:val="0047245D"/>
    <w:rsid w:val="00472604"/>
    <w:rsid w:val="0047265C"/>
    <w:rsid w:val="004726F5"/>
    <w:rsid w:val="00472841"/>
    <w:rsid w:val="0047286C"/>
    <w:rsid w:val="004728DE"/>
    <w:rsid w:val="004729AB"/>
    <w:rsid w:val="00472A61"/>
    <w:rsid w:val="00472A8A"/>
    <w:rsid w:val="00472A8F"/>
    <w:rsid w:val="00472AFE"/>
    <w:rsid w:val="00472B0D"/>
    <w:rsid w:val="00472C31"/>
    <w:rsid w:val="00472C4C"/>
    <w:rsid w:val="00472CA5"/>
    <w:rsid w:val="00472CA6"/>
    <w:rsid w:val="00472CDD"/>
    <w:rsid w:val="00472D0D"/>
    <w:rsid w:val="00472D13"/>
    <w:rsid w:val="00472E2C"/>
    <w:rsid w:val="00472E59"/>
    <w:rsid w:val="00472E86"/>
    <w:rsid w:val="00472E95"/>
    <w:rsid w:val="00472EB4"/>
    <w:rsid w:val="00472F26"/>
    <w:rsid w:val="00472F8A"/>
    <w:rsid w:val="00472F99"/>
    <w:rsid w:val="00472FC1"/>
    <w:rsid w:val="00473035"/>
    <w:rsid w:val="004730DF"/>
    <w:rsid w:val="00473108"/>
    <w:rsid w:val="00473165"/>
    <w:rsid w:val="004731EC"/>
    <w:rsid w:val="00473306"/>
    <w:rsid w:val="00473393"/>
    <w:rsid w:val="004733B7"/>
    <w:rsid w:val="004733CF"/>
    <w:rsid w:val="004733FC"/>
    <w:rsid w:val="004734B9"/>
    <w:rsid w:val="004734E4"/>
    <w:rsid w:val="00473505"/>
    <w:rsid w:val="00473597"/>
    <w:rsid w:val="004735BE"/>
    <w:rsid w:val="004735C4"/>
    <w:rsid w:val="004735C5"/>
    <w:rsid w:val="00473604"/>
    <w:rsid w:val="0047363B"/>
    <w:rsid w:val="0047364F"/>
    <w:rsid w:val="0047369C"/>
    <w:rsid w:val="004736BC"/>
    <w:rsid w:val="004736CF"/>
    <w:rsid w:val="0047372C"/>
    <w:rsid w:val="0047375B"/>
    <w:rsid w:val="004737D8"/>
    <w:rsid w:val="004737DD"/>
    <w:rsid w:val="004737F1"/>
    <w:rsid w:val="0047380E"/>
    <w:rsid w:val="0047383A"/>
    <w:rsid w:val="00473868"/>
    <w:rsid w:val="0047394F"/>
    <w:rsid w:val="004739F0"/>
    <w:rsid w:val="00473B5A"/>
    <w:rsid w:val="00473BB1"/>
    <w:rsid w:val="00473C55"/>
    <w:rsid w:val="00473CDB"/>
    <w:rsid w:val="00473D37"/>
    <w:rsid w:val="00473D5C"/>
    <w:rsid w:val="00473D6C"/>
    <w:rsid w:val="00473D73"/>
    <w:rsid w:val="00473DC6"/>
    <w:rsid w:val="00473DF3"/>
    <w:rsid w:val="00473E0B"/>
    <w:rsid w:val="00473E53"/>
    <w:rsid w:val="00473F00"/>
    <w:rsid w:val="00473F4D"/>
    <w:rsid w:val="00473F50"/>
    <w:rsid w:val="0047416F"/>
    <w:rsid w:val="00474201"/>
    <w:rsid w:val="0047426A"/>
    <w:rsid w:val="0047429E"/>
    <w:rsid w:val="00474321"/>
    <w:rsid w:val="004743E6"/>
    <w:rsid w:val="00474502"/>
    <w:rsid w:val="00474554"/>
    <w:rsid w:val="00474567"/>
    <w:rsid w:val="004745FE"/>
    <w:rsid w:val="00474661"/>
    <w:rsid w:val="00474717"/>
    <w:rsid w:val="0047490D"/>
    <w:rsid w:val="0047493D"/>
    <w:rsid w:val="004749AD"/>
    <w:rsid w:val="004749FE"/>
    <w:rsid w:val="00474B92"/>
    <w:rsid w:val="00474BAE"/>
    <w:rsid w:val="00474BC7"/>
    <w:rsid w:val="00474C53"/>
    <w:rsid w:val="00474C6B"/>
    <w:rsid w:val="00474CDF"/>
    <w:rsid w:val="00474D49"/>
    <w:rsid w:val="00474DDD"/>
    <w:rsid w:val="00474DF6"/>
    <w:rsid w:val="00474E20"/>
    <w:rsid w:val="00474EEC"/>
    <w:rsid w:val="00474EFB"/>
    <w:rsid w:val="00474F39"/>
    <w:rsid w:val="00474F79"/>
    <w:rsid w:val="004750D5"/>
    <w:rsid w:val="004750FA"/>
    <w:rsid w:val="00475120"/>
    <w:rsid w:val="0047518C"/>
    <w:rsid w:val="00475232"/>
    <w:rsid w:val="004752B3"/>
    <w:rsid w:val="004752F0"/>
    <w:rsid w:val="00475313"/>
    <w:rsid w:val="00475359"/>
    <w:rsid w:val="0047536E"/>
    <w:rsid w:val="0047539B"/>
    <w:rsid w:val="004753DA"/>
    <w:rsid w:val="00475417"/>
    <w:rsid w:val="00475430"/>
    <w:rsid w:val="00475463"/>
    <w:rsid w:val="00475472"/>
    <w:rsid w:val="0047559C"/>
    <w:rsid w:val="004755AF"/>
    <w:rsid w:val="00475652"/>
    <w:rsid w:val="0047565D"/>
    <w:rsid w:val="00475679"/>
    <w:rsid w:val="004756E6"/>
    <w:rsid w:val="004756EC"/>
    <w:rsid w:val="00475702"/>
    <w:rsid w:val="00475709"/>
    <w:rsid w:val="004757BA"/>
    <w:rsid w:val="00475873"/>
    <w:rsid w:val="004758AF"/>
    <w:rsid w:val="004758E5"/>
    <w:rsid w:val="004758E6"/>
    <w:rsid w:val="004759F7"/>
    <w:rsid w:val="00475A8E"/>
    <w:rsid w:val="00475B9A"/>
    <w:rsid w:val="00475BA1"/>
    <w:rsid w:val="00475BE2"/>
    <w:rsid w:val="00475C1D"/>
    <w:rsid w:val="00475D04"/>
    <w:rsid w:val="00475D53"/>
    <w:rsid w:val="00475D57"/>
    <w:rsid w:val="00475DC7"/>
    <w:rsid w:val="00475DF6"/>
    <w:rsid w:val="00475E20"/>
    <w:rsid w:val="00475EC0"/>
    <w:rsid w:val="00475EE5"/>
    <w:rsid w:val="00475F27"/>
    <w:rsid w:val="00475F50"/>
    <w:rsid w:val="00475F86"/>
    <w:rsid w:val="00475FCD"/>
    <w:rsid w:val="00476067"/>
    <w:rsid w:val="00476080"/>
    <w:rsid w:val="004760D8"/>
    <w:rsid w:val="00476148"/>
    <w:rsid w:val="004761CB"/>
    <w:rsid w:val="00476204"/>
    <w:rsid w:val="0047620D"/>
    <w:rsid w:val="0047623C"/>
    <w:rsid w:val="004762E2"/>
    <w:rsid w:val="0047630A"/>
    <w:rsid w:val="00476312"/>
    <w:rsid w:val="00476321"/>
    <w:rsid w:val="0047633B"/>
    <w:rsid w:val="00476355"/>
    <w:rsid w:val="0047639B"/>
    <w:rsid w:val="004763AB"/>
    <w:rsid w:val="004763B2"/>
    <w:rsid w:val="004764E2"/>
    <w:rsid w:val="0047656E"/>
    <w:rsid w:val="004765A3"/>
    <w:rsid w:val="004765C4"/>
    <w:rsid w:val="004765DB"/>
    <w:rsid w:val="004766D8"/>
    <w:rsid w:val="00476767"/>
    <w:rsid w:val="004767E1"/>
    <w:rsid w:val="00476838"/>
    <w:rsid w:val="00476877"/>
    <w:rsid w:val="004768CA"/>
    <w:rsid w:val="004768F1"/>
    <w:rsid w:val="00476909"/>
    <w:rsid w:val="00476910"/>
    <w:rsid w:val="00476937"/>
    <w:rsid w:val="004769A3"/>
    <w:rsid w:val="00476A92"/>
    <w:rsid w:val="00476B10"/>
    <w:rsid w:val="00476C09"/>
    <w:rsid w:val="00476C0C"/>
    <w:rsid w:val="00476C24"/>
    <w:rsid w:val="00476C5A"/>
    <w:rsid w:val="00476D3E"/>
    <w:rsid w:val="00476DC0"/>
    <w:rsid w:val="00476E22"/>
    <w:rsid w:val="00476E92"/>
    <w:rsid w:val="00476EE9"/>
    <w:rsid w:val="00476F82"/>
    <w:rsid w:val="00476FBD"/>
    <w:rsid w:val="00476FE6"/>
    <w:rsid w:val="00477064"/>
    <w:rsid w:val="00477087"/>
    <w:rsid w:val="00477090"/>
    <w:rsid w:val="004770BD"/>
    <w:rsid w:val="004770E7"/>
    <w:rsid w:val="00477115"/>
    <w:rsid w:val="004771F9"/>
    <w:rsid w:val="0047728A"/>
    <w:rsid w:val="0047729E"/>
    <w:rsid w:val="004773EA"/>
    <w:rsid w:val="0047750B"/>
    <w:rsid w:val="0047751B"/>
    <w:rsid w:val="00477524"/>
    <w:rsid w:val="004775EC"/>
    <w:rsid w:val="0047761F"/>
    <w:rsid w:val="004778CC"/>
    <w:rsid w:val="00477947"/>
    <w:rsid w:val="004779F5"/>
    <w:rsid w:val="00477A11"/>
    <w:rsid w:val="00477A2F"/>
    <w:rsid w:val="00477B1D"/>
    <w:rsid w:val="00477B39"/>
    <w:rsid w:val="00477C0F"/>
    <w:rsid w:val="00477C12"/>
    <w:rsid w:val="00477C1D"/>
    <w:rsid w:val="00477DBC"/>
    <w:rsid w:val="00477E50"/>
    <w:rsid w:val="00477E7B"/>
    <w:rsid w:val="00477F7D"/>
    <w:rsid w:val="004800FF"/>
    <w:rsid w:val="004801A6"/>
    <w:rsid w:val="00480260"/>
    <w:rsid w:val="00480291"/>
    <w:rsid w:val="004802FF"/>
    <w:rsid w:val="0048033C"/>
    <w:rsid w:val="0048035B"/>
    <w:rsid w:val="004803CF"/>
    <w:rsid w:val="0048053D"/>
    <w:rsid w:val="004805D5"/>
    <w:rsid w:val="004805F9"/>
    <w:rsid w:val="0048062F"/>
    <w:rsid w:val="00480645"/>
    <w:rsid w:val="00480765"/>
    <w:rsid w:val="004807A6"/>
    <w:rsid w:val="004807E0"/>
    <w:rsid w:val="0048090A"/>
    <w:rsid w:val="00480924"/>
    <w:rsid w:val="004809F5"/>
    <w:rsid w:val="00480A4F"/>
    <w:rsid w:val="00480A68"/>
    <w:rsid w:val="00480A9B"/>
    <w:rsid w:val="00480ADA"/>
    <w:rsid w:val="00480B31"/>
    <w:rsid w:val="00480BA8"/>
    <w:rsid w:val="00480BBC"/>
    <w:rsid w:val="00480C1A"/>
    <w:rsid w:val="00480CB6"/>
    <w:rsid w:val="00480D4B"/>
    <w:rsid w:val="00480DE4"/>
    <w:rsid w:val="00480E69"/>
    <w:rsid w:val="00480E76"/>
    <w:rsid w:val="00480F98"/>
    <w:rsid w:val="00480FD0"/>
    <w:rsid w:val="00480FF7"/>
    <w:rsid w:val="004811DC"/>
    <w:rsid w:val="00481214"/>
    <w:rsid w:val="0048127A"/>
    <w:rsid w:val="00481333"/>
    <w:rsid w:val="004813C6"/>
    <w:rsid w:val="004813FC"/>
    <w:rsid w:val="00481496"/>
    <w:rsid w:val="004814E6"/>
    <w:rsid w:val="00481550"/>
    <w:rsid w:val="00481597"/>
    <w:rsid w:val="004816B5"/>
    <w:rsid w:val="004817BA"/>
    <w:rsid w:val="00481841"/>
    <w:rsid w:val="004818B2"/>
    <w:rsid w:val="00481902"/>
    <w:rsid w:val="0048192B"/>
    <w:rsid w:val="00481933"/>
    <w:rsid w:val="00481948"/>
    <w:rsid w:val="00481985"/>
    <w:rsid w:val="004819C0"/>
    <w:rsid w:val="004819C1"/>
    <w:rsid w:val="00481A5D"/>
    <w:rsid w:val="00481AA6"/>
    <w:rsid w:val="00481ACB"/>
    <w:rsid w:val="00481B93"/>
    <w:rsid w:val="00481C41"/>
    <w:rsid w:val="00481C59"/>
    <w:rsid w:val="00481D01"/>
    <w:rsid w:val="00481D61"/>
    <w:rsid w:val="00481D7D"/>
    <w:rsid w:val="00481DC8"/>
    <w:rsid w:val="00481E56"/>
    <w:rsid w:val="00481E8A"/>
    <w:rsid w:val="00481E97"/>
    <w:rsid w:val="00481EA0"/>
    <w:rsid w:val="00481F18"/>
    <w:rsid w:val="00481FAD"/>
    <w:rsid w:val="00482024"/>
    <w:rsid w:val="00482069"/>
    <w:rsid w:val="004820B1"/>
    <w:rsid w:val="00482134"/>
    <w:rsid w:val="0048215D"/>
    <w:rsid w:val="00482384"/>
    <w:rsid w:val="004823DF"/>
    <w:rsid w:val="004824CB"/>
    <w:rsid w:val="0048253A"/>
    <w:rsid w:val="00482618"/>
    <w:rsid w:val="004826FF"/>
    <w:rsid w:val="00482728"/>
    <w:rsid w:val="0048273D"/>
    <w:rsid w:val="004827B1"/>
    <w:rsid w:val="00482875"/>
    <w:rsid w:val="00482897"/>
    <w:rsid w:val="004828C9"/>
    <w:rsid w:val="0048297E"/>
    <w:rsid w:val="004829A7"/>
    <w:rsid w:val="004829AA"/>
    <w:rsid w:val="00482A48"/>
    <w:rsid w:val="00482A83"/>
    <w:rsid w:val="00482ADB"/>
    <w:rsid w:val="00482B85"/>
    <w:rsid w:val="00482BB7"/>
    <w:rsid w:val="00482BC5"/>
    <w:rsid w:val="00482C05"/>
    <w:rsid w:val="00482C2F"/>
    <w:rsid w:val="00482C7F"/>
    <w:rsid w:val="00482D64"/>
    <w:rsid w:val="00482DFF"/>
    <w:rsid w:val="00482E26"/>
    <w:rsid w:val="00482E31"/>
    <w:rsid w:val="00482FBF"/>
    <w:rsid w:val="00483023"/>
    <w:rsid w:val="00483037"/>
    <w:rsid w:val="00483093"/>
    <w:rsid w:val="004830C9"/>
    <w:rsid w:val="004830CC"/>
    <w:rsid w:val="004830D6"/>
    <w:rsid w:val="00483109"/>
    <w:rsid w:val="0048316D"/>
    <w:rsid w:val="00483199"/>
    <w:rsid w:val="004831BD"/>
    <w:rsid w:val="00483219"/>
    <w:rsid w:val="004832D6"/>
    <w:rsid w:val="00483322"/>
    <w:rsid w:val="00483372"/>
    <w:rsid w:val="004833E8"/>
    <w:rsid w:val="00483436"/>
    <w:rsid w:val="0048344E"/>
    <w:rsid w:val="00483485"/>
    <w:rsid w:val="004834C8"/>
    <w:rsid w:val="00483543"/>
    <w:rsid w:val="00483544"/>
    <w:rsid w:val="00483614"/>
    <w:rsid w:val="0048361F"/>
    <w:rsid w:val="004836D0"/>
    <w:rsid w:val="004836ED"/>
    <w:rsid w:val="00483750"/>
    <w:rsid w:val="004837CF"/>
    <w:rsid w:val="00483968"/>
    <w:rsid w:val="004839AA"/>
    <w:rsid w:val="004839B0"/>
    <w:rsid w:val="004839C2"/>
    <w:rsid w:val="00483A43"/>
    <w:rsid w:val="00483A4E"/>
    <w:rsid w:val="00483AF2"/>
    <w:rsid w:val="00483B16"/>
    <w:rsid w:val="00483B2E"/>
    <w:rsid w:val="00483CE4"/>
    <w:rsid w:val="00483CFF"/>
    <w:rsid w:val="00483D86"/>
    <w:rsid w:val="00483DAD"/>
    <w:rsid w:val="00483E5E"/>
    <w:rsid w:val="00483E8C"/>
    <w:rsid w:val="00483EA6"/>
    <w:rsid w:val="00483EF1"/>
    <w:rsid w:val="00483F3F"/>
    <w:rsid w:val="00483F40"/>
    <w:rsid w:val="00483F6C"/>
    <w:rsid w:val="0048400F"/>
    <w:rsid w:val="00484016"/>
    <w:rsid w:val="00484044"/>
    <w:rsid w:val="00484088"/>
    <w:rsid w:val="0048414C"/>
    <w:rsid w:val="0048414E"/>
    <w:rsid w:val="00484192"/>
    <w:rsid w:val="004841D9"/>
    <w:rsid w:val="00484272"/>
    <w:rsid w:val="004842BE"/>
    <w:rsid w:val="0048431B"/>
    <w:rsid w:val="004843A8"/>
    <w:rsid w:val="004843B2"/>
    <w:rsid w:val="004843C6"/>
    <w:rsid w:val="004843DD"/>
    <w:rsid w:val="00484440"/>
    <w:rsid w:val="004844B4"/>
    <w:rsid w:val="004844BF"/>
    <w:rsid w:val="004844D1"/>
    <w:rsid w:val="0048453B"/>
    <w:rsid w:val="00484594"/>
    <w:rsid w:val="0048466F"/>
    <w:rsid w:val="004846F7"/>
    <w:rsid w:val="00484739"/>
    <w:rsid w:val="004847A8"/>
    <w:rsid w:val="004847F3"/>
    <w:rsid w:val="004848C3"/>
    <w:rsid w:val="00484935"/>
    <w:rsid w:val="00484981"/>
    <w:rsid w:val="004849A9"/>
    <w:rsid w:val="004849B4"/>
    <w:rsid w:val="004849E6"/>
    <w:rsid w:val="00484A36"/>
    <w:rsid w:val="00484A3F"/>
    <w:rsid w:val="00484A56"/>
    <w:rsid w:val="00484A77"/>
    <w:rsid w:val="00484A90"/>
    <w:rsid w:val="00484B48"/>
    <w:rsid w:val="00484CFB"/>
    <w:rsid w:val="00484DDE"/>
    <w:rsid w:val="00484E08"/>
    <w:rsid w:val="00484E59"/>
    <w:rsid w:val="00484E64"/>
    <w:rsid w:val="00484ED9"/>
    <w:rsid w:val="00484F5D"/>
    <w:rsid w:val="00484F82"/>
    <w:rsid w:val="00484FDA"/>
    <w:rsid w:val="00485021"/>
    <w:rsid w:val="0048506D"/>
    <w:rsid w:val="004850A9"/>
    <w:rsid w:val="004850BF"/>
    <w:rsid w:val="0048510C"/>
    <w:rsid w:val="004851D5"/>
    <w:rsid w:val="00485269"/>
    <w:rsid w:val="00485274"/>
    <w:rsid w:val="00485357"/>
    <w:rsid w:val="00485391"/>
    <w:rsid w:val="004853D7"/>
    <w:rsid w:val="00485426"/>
    <w:rsid w:val="004855D1"/>
    <w:rsid w:val="00485652"/>
    <w:rsid w:val="00485661"/>
    <w:rsid w:val="004856CF"/>
    <w:rsid w:val="0048575C"/>
    <w:rsid w:val="00485769"/>
    <w:rsid w:val="0048578F"/>
    <w:rsid w:val="004857F4"/>
    <w:rsid w:val="004858C4"/>
    <w:rsid w:val="004859BA"/>
    <w:rsid w:val="004859BF"/>
    <w:rsid w:val="004859DD"/>
    <w:rsid w:val="00485AF6"/>
    <w:rsid w:val="00485B18"/>
    <w:rsid w:val="00485D08"/>
    <w:rsid w:val="00485D19"/>
    <w:rsid w:val="00485D6C"/>
    <w:rsid w:val="00485E44"/>
    <w:rsid w:val="00485E78"/>
    <w:rsid w:val="00485EAD"/>
    <w:rsid w:val="00485EBF"/>
    <w:rsid w:val="00485EC0"/>
    <w:rsid w:val="00485F32"/>
    <w:rsid w:val="00485F49"/>
    <w:rsid w:val="00485F90"/>
    <w:rsid w:val="00485FFD"/>
    <w:rsid w:val="00486050"/>
    <w:rsid w:val="004860B2"/>
    <w:rsid w:val="004860B8"/>
    <w:rsid w:val="004860CA"/>
    <w:rsid w:val="004860F8"/>
    <w:rsid w:val="004861BA"/>
    <w:rsid w:val="00486242"/>
    <w:rsid w:val="00486255"/>
    <w:rsid w:val="00486385"/>
    <w:rsid w:val="004863DE"/>
    <w:rsid w:val="0048641B"/>
    <w:rsid w:val="00486424"/>
    <w:rsid w:val="004864B9"/>
    <w:rsid w:val="00486557"/>
    <w:rsid w:val="0048657F"/>
    <w:rsid w:val="004865AF"/>
    <w:rsid w:val="004865B1"/>
    <w:rsid w:val="004866B3"/>
    <w:rsid w:val="004866FE"/>
    <w:rsid w:val="004867E2"/>
    <w:rsid w:val="0048686E"/>
    <w:rsid w:val="004869AC"/>
    <w:rsid w:val="004869B4"/>
    <w:rsid w:val="00486A32"/>
    <w:rsid w:val="00486BBE"/>
    <w:rsid w:val="00486BDB"/>
    <w:rsid w:val="00486BEF"/>
    <w:rsid w:val="00486C15"/>
    <w:rsid w:val="00486C29"/>
    <w:rsid w:val="00486CB4"/>
    <w:rsid w:val="00486DFC"/>
    <w:rsid w:val="00486E5A"/>
    <w:rsid w:val="00486F75"/>
    <w:rsid w:val="00486FA8"/>
    <w:rsid w:val="00487063"/>
    <w:rsid w:val="00487069"/>
    <w:rsid w:val="004870B3"/>
    <w:rsid w:val="004870D3"/>
    <w:rsid w:val="00487177"/>
    <w:rsid w:val="0048719D"/>
    <w:rsid w:val="00487216"/>
    <w:rsid w:val="00487256"/>
    <w:rsid w:val="00487295"/>
    <w:rsid w:val="0048735F"/>
    <w:rsid w:val="004873C0"/>
    <w:rsid w:val="004873F1"/>
    <w:rsid w:val="00487408"/>
    <w:rsid w:val="0048742C"/>
    <w:rsid w:val="00487469"/>
    <w:rsid w:val="0048753A"/>
    <w:rsid w:val="00487649"/>
    <w:rsid w:val="00487688"/>
    <w:rsid w:val="004876E1"/>
    <w:rsid w:val="0048771F"/>
    <w:rsid w:val="004877CF"/>
    <w:rsid w:val="004877E8"/>
    <w:rsid w:val="004878B8"/>
    <w:rsid w:val="00487952"/>
    <w:rsid w:val="004879EB"/>
    <w:rsid w:val="00487AAA"/>
    <w:rsid w:val="00487AF4"/>
    <w:rsid w:val="00487B2E"/>
    <w:rsid w:val="00487BE8"/>
    <w:rsid w:val="00487D06"/>
    <w:rsid w:val="00487D49"/>
    <w:rsid w:val="00487DBE"/>
    <w:rsid w:val="00487EC2"/>
    <w:rsid w:val="00487F14"/>
    <w:rsid w:val="0049006A"/>
    <w:rsid w:val="004900C4"/>
    <w:rsid w:val="00490134"/>
    <w:rsid w:val="00490197"/>
    <w:rsid w:val="004901D3"/>
    <w:rsid w:val="00490270"/>
    <w:rsid w:val="004902A1"/>
    <w:rsid w:val="0049031F"/>
    <w:rsid w:val="00490324"/>
    <w:rsid w:val="00490403"/>
    <w:rsid w:val="00490462"/>
    <w:rsid w:val="00490504"/>
    <w:rsid w:val="0049056E"/>
    <w:rsid w:val="004905DF"/>
    <w:rsid w:val="004905E4"/>
    <w:rsid w:val="00490646"/>
    <w:rsid w:val="00490686"/>
    <w:rsid w:val="004906A0"/>
    <w:rsid w:val="004906F5"/>
    <w:rsid w:val="00490824"/>
    <w:rsid w:val="0049086A"/>
    <w:rsid w:val="004908B7"/>
    <w:rsid w:val="00490907"/>
    <w:rsid w:val="0049091F"/>
    <w:rsid w:val="00490988"/>
    <w:rsid w:val="004909B4"/>
    <w:rsid w:val="00490A7A"/>
    <w:rsid w:val="00490A9D"/>
    <w:rsid w:val="00490B25"/>
    <w:rsid w:val="00490BAB"/>
    <w:rsid w:val="00490D11"/>
    <w:rsid w:val="00490D26"/>
    <w:rsid w:val="00490D95"/>
    <w:rsid w:val="00490DFC"/>
    <w:rsid w:val="00490E18"/>
    <w:rsid w:val="00490E6E"/>
    <w:rsid w:val="00490EA1"/>
    <w:rsid w:val="00490F13"/>
    <w:rsid w:val="00490F5A"/>
    <w:rsid w:val="00490F87"/>
    <w:rsid w:val="00490FEA"/>
    <w:rsid w:val="00491096"/>
    <w:rsid w:val="0049109A"/>
    <w:rsid w:val="004910CA"/>
    <w:rsid w:val="00491107"/>
    <w:rsid w:val="0049122D"/>
    <w:rsid w:val="00491332"/>
    <w:rsid w:val="00491349"/>
    <w:rsid w:val="00491369"/>
    <w:rsid w:val="00491449"/>
    <w:rsid w:val="004914CF"/>
    <w:rsid w:val="004914E3"/>
    <w:rsid w:val="00491512"/>
    <w:rsid w:val="00491575"/>
    <w:rsid w:val="00491608"/>
    <w:rsid w:val="0049160C"/>
    <w:rsid w:val="00491675"/>
    <w:rsid w:val="00491698"/>
    <w:rsid w:val="004916DD"/>
    <w:rsid w:val="0049178D"/>
    <w:rsid w:val="00491868"/>
    <w:rsid w:val="004918BF"/>
    <w:rsid w:val="004919FD"/>
    <w:rsid w:val="00491AE5"/>
    <w:rsid w:val="00491B0E"/>
    <w:rsid w:val="00491B17"/>
    <w:rsid w:val="00491B77"/>
    <w:rsid w:val="00491BFD"/>
    <w:rsid w:val="00491C18"/>
    <w:rsid w:val="00491C67"/>
    <w:rsid w:val="00491D09"/>
    <w:rsid w:val="00491D95"/>
    <w:rsid w:val="00491E10"/>
    <w:rsid w:val="00491EEF"/>
    <w:rsid w:val="00491F91"/>
    <w:rsid w:val="00491F9D"/>
    <w:rsid w:val="00491FAD"/>
    <w:rsid w:val="004920E8"/>
    <w:rsid w:val="004924E9"/>
    <w:rsid w:val="004924FE"/>
    <w:rsid w:val="00492531"/>
    <w:rsid w:val="00492539"/>
    <w:rsid w:val="004925E8"/>
    <w:rsid w:val="00492607"/>
    <w:rsid w:val="00492663"/>
    <w:rsid w:val="00492668"/>
    <w:rsid w:val="004926AD"/>
    <w:rsid w:val="00492701"/>
    <w:rsid w:val="00492717"/>
    <w:rsid w:val="0049272A"/>
    <w:rsid w:val="0049275A"/>
    <w:rsid w:val="00492762"/>
    <w:rsid w:val="004927CE"/>
    <w:rsid w:val="004927E2"/>
    <w:rsid w:val="0049287D"/>
    <w:rsid w:val="004928BA"/>
    <w:rsid w:val="004928CC"/>
    <w:rsid w:val="004928FB"/>
    <w:rsid w:val="0049295C"/>
    <w:rsid w:val="004929D1"/>
    <w:rsid w:val="00492A83"/>
    <w:rsid w:val="00492AD0"/>
    <w:rsid w:val="00492C13"/>
    <w:rsid w:val="00492CC2"/>
    <w:rsid w:val="00492DF7"/>
    <w:rsid w:val="00492E2E"/>
    <w:rsid w:val="00492E73"/>
    <w:rsid w:val="00492ECC"/>
    <w:rsid w:val="00492ECE"/>
    <w:rsid w:val="00492FAF"/>
    <w:rsid w:val="00493043"/>
    <w:rsid w:val="004930C1"/>
    <w:rsid w:val="00493115"/>
    <w:rsid w:val="0049314D"/>
    <w:rsid w:val="004931A3"/>
    <w:rsid w:val="0049324A"/>
    <w:rsid w:val="00493396"/>
    <w:rsid w:val="004933B2"/>
    <w:rsid w:val="004934AA"/>
    <w:rsid w:val="004934CE"/>
    <w:rsid w:val="0049361F"/>
    <w:rsid w:val="00493782"/>
    <w:rsid w:val="004937C0"/>
    <w:rsid w:val="004937C8"/>
    <w:rsid w:val="004937D3"/>
    <w:rsid w:val="004937ED"/>
    <w:rsid w:val="0049386D"/>
    <w:rsid w:val="004938BC"/>
    <w:rsid w:val="004938CC"/>
    <w:rsid w:val="00493A4A"/>
    <w:rsid w:val="00493A5F"/>
    <w:rsid w:val="00493A6D"/>
    <w:rsid w:val="00493AA8"/>
    <w:rsid w:val="00493ACA"/>
    <w:rsid w:val="00493B5F"/>
    <w:rsid w:val="00493B9D"/>
    <w:rsid w:val="00493C2E"/>
    <w:rsid w:val="00493C33"/>
    <w:rsid w:val="00493C39"/>
    <w:rsid w:val="00493CD0"/>
    <w:rsid w:val="00493D01"/>
    <w:rsid w:val="00493D73"/>
    <w:rsid w:val="00493D91"/>
    <w:rsid w:val="00493DDA"/>
    <w:rsid w:val="00493DEC"/>
    <w:rsid w:val="00493E02"/>
    <w:rsid w:val="00493E31"/>
    <w:rsid w:val="00493F66"/>
    <w:rsid w:val="00494125"/>
    <w:rsid w:val="0049419C"/>
    <w:rsid w:val="004941C9"/>
    <w:rsid w:val="004941DE"/>
    <w:rsid w:val="00494285"/>
    <w:rsid w:val="004942DA"/>
    <w:rsid w:val="0049434C"/>
    <w:rsid w:val="00494521"/>
    <w:rsid w:val="004946CE"/>
    <w:rsid w:val="004946DF"/>
    <w:rsid w:val="00494702"/>
    <w:rsid w:val="00494756"/>
    <w:rsid w:val="00494796"/>
    <w:rsid w:val="0049479C"/>
    <w:rsid w:val="004947C3"/>
    <w:rsid w:val="004947F6"/>
    <w:rsid w:val="004947FD"/>
    <w:rsid w:val="00494876"/>
    <w:rsid w:val="004948E7"/>
    <w:rsid w:val="004948F1"/>
    <w:rsid w:val="00494952"/>
    <w:rsid w:val="0049497F"/>
    <w:rsid w:val="004949AE"/>
    <w:rsid w:val="004949BD"/>
    <w:rsid w:val="00494A4F"/>
    <w:rsid w:val="00494AC3"/>
    <w:rsid w:val="00494B37"/>
    <w:rsid w:val="00494B4B"/>
    <w:rsid w:val="00494B7D"/>
    <w:rsid w:val="00494CA4"/>
    <w:rsid w:val="00494D30"/>
    <w:rsid w:val="00494D45"/>
    <w:rsid w:val="00494D7A"/>
    <w:rsid w:val="00494DC7"/>
    <w:rsid w:val="00494E3C"/>
    <w:rsid w:val="00494EEE"/>
    <w:rsid w:val="00494F3A"/>
    <w:rsid w:val="00494F3B"/>
    <w:rsid w:val="00494F8C"/>
    <w:rsid w:val="00495102"/>
    <w:rsid w:val="00495170"/>
    <w:rsid w:val="0049525E"/>
    <w:rsid w:val="00495283"/>
    <w:rsid w:val="00495322"/>
    <w:rsid w:val="0049532F"/>
    <w:rsid w:val="0049537B"/>
    <w:rsid w:val="004953FA"/>
    <w:rsid w:val="0049549C"/>
    <w:rsid w:val="004954F2"/>
    <w:rsid w:val="00495550"/>
    <w:rsid w:val="004955E7"/>
    <w:rsid w:val="0049562C"/>
    <w:rsid w:val="00495792"/>
    <w:rsid w:val="004957A5"/>
    <w:rsid w:val="004957AC"/>
    <w:rsid w:val="004957B7"/>
    <w:rsid w:val="004957FA"/>
    <w:rsid w:val="00495998"/>
    <w:rsid w:val="004959F1"/>
    <w:rsid w:val="00495A4B"/>
    <w:rsid w:val="00495A69"/>
    <w:rsid w:val="00495A84"/>
    <w:rsid w:val="00495B00"/>
    <w:rsid w:val="00495BE2"/>
    <w:rsid w:val="00495BF5"/>
    <w:rsid w:val="00495C11"/>
    <w:rsid w:val="00495C22"/>
    <w:rsid w:val="00495CC2"/>
    <w:rsid w:val="00495DA7"/>
    <w:rsid w:val="00495DBA"/>
    <w:rsid w:val="00495DC0"/>
    <w:rsid w:val="00495DEB"/>
    <w:rsid w:val="00495FCD"/>
    <w:rsid w:val="00495FDE"/>
    <w:rsid w:val="00496005"/>
    <w:rsid w:val="0049608D"/>
    <w:rsid w:val="004960B5"/>
    <w:rsid w:val="004960D6"/>
    <w:rsid w:val="00496128"/>
    <w:rsid w:val="00496160"/>
    <w:rsid w:val="00496195"/>
    <w:rsid w:val="004961F7"/>
    <w:rsid w:val="00496247"/>
    <w:rsid w:val="00496357"/>
    <w:rsid w:val="0049637E"/>
    <w:rsid w:val="0049642C"/>
    <w:rsid w:val="00496446"/>
    <w:rsid w:val="00496451"/>
    <w:rsid w:val="004964EC"/>
    <w:rsid w:val="00496506"/>
    <w:rsid w:val="00496509"/>
    <w:rsid w:val="00496638"/>
    <w:rsid w:val="00496646"/>
    <w:rsid w:val="004966B9"/>
    <w:rsid w:val="004967F0"/>
    <w:rsid w:val="004968C6"/>
    <w:rsid w:val="004968CD"/>
    <w:rsid w:val="00496912"/>
    <w:rsid w:val="0049693D"/>
    <w:rsid w:val="00496993"/>
    <w:rsid w:val="004969FE"/>
    <w:rsid w:val="00496AA6"/>
    <w:rsid w:val="00496AE4"/>
    <w:rsid w:val="00496B0F"/>
    <w:rsid w:val="00496B9F"/>
    <w:rsid w:val="00496C0D"/>
    <w:rsid w:val="00496C40"/>
    <w:rsid w:val="00496C7B"/>
    <w:rsid w:val="00496C7D"/>
    <w:rsid w:val="00496C90"/>
    <w:rsid w:val="00496CA2"/>
    <w:rsid w:val="00496D11"/>
    <w:rsid w:val="00496D3B"/>
    <w:rsid w:val="00496D47"/>
    <w:rsid w:val="00496DD9"/>
    <w:rsid w:val="00496DFA"/>
    <w:rsid w:val="00496E08"/>
    <w:rsid w:val="00496E09"/>
    <w:rsid w:val="00496E1A"/>
    <w:rsid w:val="00496E4B"/>
    <w:rsid w:val="00496EA1"/>
    <w:rsid w:val="00496ED9"/>
    <w:rsid w:val="00496F34"/>
    <w:rsid w:val="00496F78"/>
    <w:rsid w:val="00497023"/>
    <w:rsid w:val="00497081"/>
    <w:rsid w:val="004970C3"/>
    <w:rsid w:val="004970EE"/>
    <w:rsid w:val="004970FC"/>
    <w:rsid w:val="0049713A"/>
    <w:rsid w:val="0049714D"/>
    <w:rsid w:val="00497290"/>
    <w:rsid w:val="004972BA"/>
    <w:rsid w:val="004972FA"/>
    <w:rsid w:val="004973B0"/>
    <w:rsid w:val="004973B1"/>
    <w:rsid w:val="004973B4"/>
    <w:rsid w:val="00497475"/>
    <w:rsid w:val="00497479"/>
    <w:rsid w:val="0049747C"/>
    <w:rsid w:val="004974C2"/>
    <w:rsid w:val="00497540"/>
    <w:rsid w:val="0049768E"/>
    <w:rsid w:val="00497697"/>
    <w:rsid w:val="004977E4"/>
    <w:rsid w:val="0049792D"/>
    <w:rsid w:val="0049795E"/>
    <w:rsid w:val="004979E4"/>
    <w:rsid w:val="004979FD"/>
    <w:rsid w:val="00497A79"/>
    <w:rsid w:val="00497A81"/>
    <w:rsid w:val="00497B6F"/>
    <w:rsid w:val="00497C4C"/>
    <w:rsid w:val="00497C93"/>
    <w:rsid w:val="00497D09"/>
    <w:rsid w:val="00497D63"/>
    <w:rsid w:val="00497D78"/>
    <w:rsid w:val="00497E03"/>
    <w:rsid w:val="00497E71"/>
    <w:rsid w:val="00497F39"/>
    <w:rsid w:val="00497F92"/>
    <w:rsid w:val="004A0049"/>
    <w:rsid w:val="004A005C"/>
    <w:rsid w:val="004A00C1"/>
    <w:rsid w:val="004A0122"/>
    <w:rsid w:val="004A0126"/>
    <w:rsid w:val="004A0165"/>
    <w:rsid w:val="004A01A7"/>
    <w:rsid w:val="004A01E5"/>
    <w:rsid w:val="004A024A"/>
    <w:rsid w:val="004A027C"/>
    <w:rsid w:val="004A02F8"/>
    <w:rsid w:val="004A031A"/>
    <w:rsid w:val="004A0324"/>
    <w:rsid w:val="004A033C"/>
    <w:rsid w:val="004A039D"/>
    <w:rsid w:val="004A03CE"/>
    <w:rsid w:val="004A0481"/>
    <w:rsid w:val="004A04CC"/>
    <w:rsid w:val="004A0516"/>
    <w:rsid w:val="004A0546"/>
    <w:rsid w:val="004A05CB"/>
    <w:rsid w:val="004A073B"/>
    <w:rsid w:val="004A0763"/>
    <w:rsid w:val="004A0777"/>
    <w:rsid w:val="004A07D8"/>
    <w:rsid w:val="004A0890"/>
    <w:rsid w:val="004A08B7"/>
    <w:rsid w:val="004A08F0"/>
    <w:rsid w:val="004A08F7"/>
    <w:rsid w:val="004A08FB"/>
    <w:rsid w:val="004A092F"/>
    <w:rsid w:val="004A096B"/>
    <w:rsid w:val="004A0A03"/>
    <w:rsid w:val="004A0A42"/>
    <w:rsid w:val="004A0A7E"/>
    <w:rsid w:val="004A0AB4"/>
    <w:rsid w:val="004A0B23"/>
    <w:rsid w:val="004A0B67"/>
    <w:rsid w:val="004A0B6F"/>
    <w:rsid w:val="004A0C88"/>
    <w:rsid w:val="004A0CAE"/>
    <w:rsid w:val="004A0D53"/>
    <w:rsid w:val="004A0D86"/>
    <w:rsid w:val="004A0EF3"/>
    <w:rsid w:val="004A0F47"/>
    <w:rsid w:val="004A108A"/>
    <w:rsid w:val="004A10C9"/>
    <w:rsid w:val="004A114E"/>
    <w:rsid w:val="004A1176"/>
    <w:rsid w:val="004A117F"/>
    <w:rsid w:val="004A120A"/>
    <w:rsid w:val="004A1253"/>
    <w:rsid w:val="004A1265"/>
    <w:rsid w:val="004A1298"/>
    <w:rsid w:val="004A12C7"/>
    <w:rsid w:val="004A1313"/>
    <w:rsid w:val="004A133F"/>
    <w:rsid w:val="004A1404"/>
    <w:rsid w:val="004A154E"/>
    <w:rsid w:val="004A166D"/>
    <w:rsid w:val="004A1688"/>
    <w:rsid w:val="004A16D2"/>
    <w:rsid w:val="004A1748"/>
    <w:rsid w:val="004A175B"/>
    <w:rsid w:val="004A1826"/>
    <w:rsid w:val="004A1867"/>
    <w:rsid w:val="004A189F"/>
    <w:rsid w:val="004A18BB"/>
    <w:rsid w:val="004A190C"/>
    <w:rsid w:val="004A19DF"/>
    <w:rsid w:val="004A1B0D"/>
    <w:rsid w:val="004A1B80"/>
    <w:rsid w:val="004A1BC5"/>
    <w:rsid w:val="004A1C64"/>
    <w:rsid w:val="004A1C9D"/>
    <w:rsid w:val="004A1D6F"/>
    <w:rsid w:val="004A1E04"/>
    <w:rsid w:val="004A1E3E"/>
    <w:rsid w:val="004A1E4B"/>
    <w:rsid w:val="004A1E61"/>
    <w:rsid w:val="004A1EC2"/>
    <w:rsid w:val="004A1FA9"/>
    <w:rsid w:val="004A1FC2"/>
    <w:rsid w:val="004A1FDC"/>
    <w:rsid w:val="004A1FFE"/>
    <w:rsid w:val="004A2139"/>
    <w:rsid w:val="004A2255"/>
    <w:rsid w:val="004A2269"/>
    <w:rsid w:val="004A22D3"/>
    <w:rsid w:val="004A25D9"/>
    <w:rsid w:val="004A25F2"/>
    <w:rsid w:val="004A2617"/>
    <w:rsid w:val="004A2652"/>
    <w:rsid w:val="004A26DA"/>
    <w:rsid w:val="004A26F9"/>
    <w:rsid w:val="004A2708"/>
    <w:rsid w:val="004A275B"/>
    <w:rsid w:val="004A2781"/>
    <w:rsid w:val="004A27A5"/>
    <w:rsid w:val="004A2966"/>
    <w:rsid w:val="004A29C5"/>
    <w:rsid w:val="004A2BB7"/>
    <w:rsid w:val="004A2BC2"/>
    <w:rsid w:val="004A2CFD"/>
    <w:rsid w:val="004A2D04"/>
    <w:rsid w:val="004A2ED1"/>
    <w:rsid w:val="004A2ED9"/>
    <w:rsid w:val="004A2F11"/>
    <w:rsid w:val="004A2FBC"/>
    <w:rsid w:val="004A3012"/>
    <w:rsid w:val="004A3058"/>
    <w:rsid w:val="004A306E"/>
    <w:rsid w:val="004A30D8"/>
    <w:rsid w:val="004A3132"/>
    <w:rsid w:val="004A329D"/>
    <w:rsid w:val="004A331D"/>
    <w:rsid w:val="004A3333"/>
    <w:rsid w:val="004A3336"/>
    <w:rsid w:val="004A33DB"/>
    <w:rsid w:val="004A33FC"/>
    <w:rsid w:val="004A35BF"/>
    <w:rsid w:val="004A365D"/>
    <w:rsid w:val="004A3728"/>
    <w:rsid w:val="004A373E"/>
    <w:rsid w:val="004A3791"/>
    <w:rsid w:val="004A3795"/>
    <w:rsid w:val="004A37BC"/>
    <w:rsid w:val="004A37E4"/>
    <w:rsid w:val="004A37FA"/>
    <w:rsid w:val="004A383B"/>
    <w:rsid w:val="004A38A7"/>
    <w:rsid w:val="004A39B7"/>
    <w:rsid w:val="004A39CE"/>
    <w:rsid w:val="004A3A27"/>
    <w:rsid w:val="004A3A45"/>
    <w:rsid w:val="004A3A6D"/>
    <w:rsid w:val="004A3AB5"/>
    <w:rsid w:val="004A3B55"/>
    <w:rsid w:val="004A3B76"/>
    <w:rsid w:val="004A3C0C"/>
    <w:rsid w:val="004A3C2B"/>
    <w:rsid w:val="004A3C44"/>
    <w:rsid w:val="004A3C65"/>
    <w:rsid w:val="004A3C8E"/>
    <w:rsid w:val="004A3CFC"/>
    <w:rsid w:val="004A3D44"/>
    <w:rsid w:val="004A3D98"/>
    <w:rsid w:val="004A3E84"/>
    <w:rsid w:val="004A3EC5"/>
    <w:rsid w:val="004A3F43"/>
    <w:rsid w:val="004A3F86"/>
    <w:rsid w:val="004A3FEC"/>
    <w:rsid w:val="004A405B"/>
    <w:rsid w:val="004A410A"/>
    <w:rsid w:val="004A41D3"/>
    <w:rsid w:val="004A41EC"/>
    <w:rsid w:val="004A42E1"/>
    <w:rsid w:val="004A42F4"/>
    <w:rsid w:val="004A4306"/>
    <w:rsid w:val="004A430E"/>
    <w:rsid w:val="004A434E"/>
    <w:rsid w:val="004A438B"/>
    <w:rsid w:val="004A43CB"/>
    <w:rsid w:val="004A4519"/>
    <w:rsid w:val="004A4597"/>
    <w:rsid w:val="004A45B1"/>
    <w:rsid w:val="004A45FF"/>
    <w:rsid w:val="004A471E"/>
    <w:rsid w:val="004A4790"/>
    <w:rsid w:val="004A48E3"/>
    <w:rsid w:val="004A4950"/>
    <w:rsid w:val="004A4A21"/>
    <w:rsid w:val="004A4A29"/>
    <w:rsid w:val="004A4AD9"/>
    <w:rsid w:val="004A4AE3"/>
    <w:rsid w:val="004A4B1F"/>
    <w:rsid w:val="004A4B3D"/>
    <w:rsid w:val="004A4B53"/>
    <w:rsid w:val="004A4C8D"/>
    <w:rsid w:val="004A4CE2"/>
    <w:rsid w:val="004A4CEA"/>
    <w:rsid w:val="004A4CF8"/>
    <w:rsid w:val="004A4D88"/>
    <w:rsid w:val="004A4DA9"/>
    <w:rsid w:val="004A4DEF"/>
    <w:rsid w:val="004A4E77"/>
    <w:rsid w:val="004A4E9F"/>
    <w:rsid w:val="004A4F14"/>
    <w:rsid w:val="004A4F29"/>
    <w:rsid w:val="004A4F5C"/>
    <w:rsid w:val="004A4FB6"/>
    <w:rsid w:val="004A5004"/>
    <w:rsid w:val="004A5010"/>
    <w:rsid w:val="004A5027"/>
    <w:rsid w:val="004A507A"/>
    <w:rsid w:val="004A5130"/>
    <w:rsid w:val="004A51C8"/>
    <w:rsid w:val="004A51D6"/>
    <w:rsid w:val="004A5256"/>
    <w:rsid w:val="004A5423"/>
    <w:rsid w:val="004A555F"/>
    <w:rsid w:val="004A5586"/>
    <w:rsid w:val="004A566E"/>
    <w:rsid w:val="004A573B"/>
    <w:rsid w:val="004A574E"/>
    <w:rsid w:val="004A57AD"/>
    <w:rsid w:val="004A5807"/>
    <w:rsid w:val="004A580F"/>
    <w:rsid w:val="004A5831"/>
    <w:rsid w:val="004A5920"/>
    <w:rsid w:val="004A59F9"/>
    <w:rsid w:val="004A5A8C"/>
    <w:rsid w:val="004A5B5A"/>
    <w:rsid w:val="004A5B75"/>
    <w:rsid w:val="004A5C6E"/>
    <w:rsid w:val="004A5C91"/>
    <w:rsid w:val="004A5D58"/>
    <w:rsid w:val="004A5D9A"/>
    <w:rsid w:val="004A5E3D"/>
    <w:rsid w:val="004A5E79"/>
    <w:rsid w:val="004A5EA5"/>
    <w:rsid w:val="004A5F4D"/>
    <w:rsid w:val="004A5F85"/>
    <w:rsid w:val="004A608F"/>
    <w:rsid w:val="004A60B1"/>
    <w:rsid w:val="004A60E3"/>
    <w:rsid w:val="004A6112"/>
    <w:rsid w:val="004A6377"/>
    <w:rsid w:val="004A63C1"/>
    <w:rsid w:val="004A648D"/>
    <w:rsid w:val="004A64C5"/>
    <w:rsid w:val="004A6580"/>
    <w:rsid w:val="004A66D7"/>
    <w:rsid w:val="004A672D"/>
    <w:rsid w:val="004A67BC"/>
    <w:rsid w:val="004A67BE"/>
    <w:rsid w:val="004A67C1"/>
    <w:rsid w:val="004A68FD"/>
    <w:rsid w:val="004A6978"/>
    <w:rsid w:val="004A699A"/>
    <w:rsid w:val="004A6A15"/>
    <w:rsid w:val="004A6A5B"/>
    <w:rsid w:val="004A6AB1"/>
    <w:rsid w:val="004A6AFD"/>
    <w:rsid w:val="004A6B40"/>
    <w:rsid w:val="004A6B93"/>
    <w:rsid w:val="004A6BA3"/>
    <w:rsid w:val="004A6BFB"/>
    <w:rsid w:val="004A6C05"/>
    <w:rsid w:val="004A6C74"/>
    <w:rsid w:val="004A6CB5"/>
    <w:rsid w:val="004A6D7E"/>
    <w:rsid w:val="004A6DB5"/>
    <w:rsid w:val="004A6DE8"/>
    <w:rsid w:val="004A6E8B"/>
    <w:rsid w:val="004A6EF6"/>
    <w:rsid w:val="004A6EF8"/>
    <w:rsid w:val="004A6F26"/>
    <w:rsid w:val="004A7086"/>
    <w:rsid w:val="004A7267"/>
    <w:rsid w:val="004A73C3"/>
    <w:rsid w:val="004A73FF"/>
    <w:rsid w:val="004A74A6"/>
    <w:rsid w:val="004A7504"/>
    <w:rsid w:val="004A7792"/>
    <w:rsid w:val="004A77D8"/>
    <w:rsid w:val="004A783D"/>
    <w:rsid w:val="004A7841"/>
    <w:rsid w:val="004A785E"/>
    <w:rsid w:val="004A7863"/>
    <w:rsid w:val="004A790E"/>
    <w:rsid w:val="004A7960"/>
    <w:rsid w:val="004A7964"/>
    <w:rsid w:val="004A7A47"/>
    <w:rsid w:val="004A7AB9"/>
    <w:rsid w:val="004A7AEA"/>
    <w:rsid w:val="004A7BFC"/>
    <w:rsid w:val="004A7C78"/>
    <w:rsid w:val="004A7D0C"/>
    <w:rsid w:val="004A7D8A"/>
    <w:rsid w:val="004A7E2D"/>
    <w:rsid w:val="004A7E5E"/>
    <w:rsid w:val="004A7E8D"/>
    <w:rsid w:val="004A7EA4"/>
    <w:rsid w:val="004A7ED1"/>
    <w:rsid w:val="004A7F9A"/>
    <w:rsid w:val="004A7FD1"/>
    <w:rsid w:val="004B004F"/>
    <w:rsid w:val="004B016A"/>
    <w:rsid w:val="004B0175"/>
    <w:rsid w:val="004B025A"/>
    <w:rsid w:val="004B0261"/>
    <w:rsid w:val="004B02B9"/>
    <w:rsid w:val="004B0319"/>
    <w:rsid w:val="004B033C"/>
    <w:rsid w:val="004B0436"/>
    <w:rsid w:val="004B0458"/>
    <w:rsid w:val="004B049D"/>
    <w:rsid w:val="004B04EC"/>
    <w:rsid w:val="004B0532"/>
    <w:rsid w:val="004B054A"/>
    <w:rsid w:val="004B0563"/>
    <w:rsid w:val="004B0575"/>
    <w:rsid w:val="004B0598"/>
    <w:rsid w:val="004B05F9"/>
    <w:rsid w:val="004B06A9"/>
    <w:rsid w:val="004B073C"/>
    <w:rsid w:val="004B0781"/>
    <w:rsid w:val="004B079A"/>
    <w:rsid w:val="004B07BB"/>
    <w:rsid w:val="004B07C8"/>
    <w:rsid w:val="004B07F0"/>
    <w:rsid w:val="004B081B"/>
    <w:rsid w:val="004B086D"/>
    <w:rsid w:val="004B08A1"/>
    <w:rsid w:val="004B0949"/>
    <w:rsid w:val="004B0957"/>
    <w:rsid w:val="004B097A"/>
    <w:rsid w:val="004B097D"/>
    <w:rsid w:val="004B09C9"/>
    <w:rsid w:val="004B0A2A"/>
    <w:rsid w:val="004B0AB3"/>
    <w:rsid w:val="004B0B2B"/>
    <w:rsid w:val="004B0BF5"/>
    <w:rsid w:val="004B0E14"/>
    <w:rsid w:val="004B0E1C"/>
    <w:rsid w:val="004B0F06"/>
    <w:rsid w:val="004B0F0F"/>
    <w:rsid w:val="004B0F26"/>
    <w:rsid w:val="004B0F39"/>
    <w:rsid w:val="004B0F6A"/>
    <w:rsid w:val="004B0FD8"/>
    <w:rsid w:val="004B0FEF"/>
    <w:rsid w:val="004B10D5"/>
    <w:rsid w:val="004B112F"/>
    <w:rsid w:val="004B1142"/>
    <w:rsid w:val="004B1169"/>
    <w:rsid w:val="004B11A2"/>
    <w:rsid w:val="004B11B8"/>
    <w:rsid w:val="004B1252"/>
    <w:rsid w:val="004B1258"/>
    <w:rsid w:val="004B1294"/>
    <w:rsid w:val="004B12E6"/>
    <w:rsid w:val="004B1302"/>
    <w:rsid w:val="004B1360"/>
    <w:rsid w:val="004B13C5"/>
    <w:rsid w:val="004B13F0"/>
    <w:rsid w:val="004B147D"/>
    <w:rsid w:val="004B14EF"/>
    <w:rsid w:val="004B1502"/>
    <w:rsid w:val="004B15AA"/>
    <w:rsid w:val="004B15EC"/>
    <w:rsid w:val="004B1718"/>
    <w:rsid w:val="004B1883"/>
    <w:rsid w:val="004B18A3"/>
    <w:rsid w:val="004B1911"/>
    <w:rsid w:val="004B1B61"/>
    <w:rsid w:val="004B1BE0"/>
    <w:rsid w:val="004B1C68"/>
    <w:rsid w:val="004B1EA5"/>
    <w:rsid w:val="004B1F0A"/>
    <w:rsid w:val="004B1F0E"/>
    <w:rsid w:val="004B1F17"/>
    <w:rsid w:val="004B1F1F"/>
    <w:rsid w:val="004B1F23"/>
    <w:rsid w:val="004B1F93"/>
    <w:rsid w:val="004B1FF6"/>
    <w:rsid w:val="004B2161"/>
    <w:rsid w:val="004B21D4"/>
    <w:rsid w:val="004B221E"/>
    <w:rsid w:val="004B225C"/>
    <w:rsid w:val="004B233B"/>
    <w:rsid w:val="004B23B9"/>
    <w:rsid w:val="004B240D"/>
    <w:rsid w:val="004B24D6"/>
    <w:rsid w:val="004B2505"/>
    <w:rsid w:val="004B2537"/>
    <w:rsid w:val="004B2611"/>
    <w:rsid w:val="004B2718"/>
    <w:rsid w:val="004B2745"/>
    <w:rsid w:val="004B275D"/>
    <w:rsid w:val="004B280B"/>
    <w:rsid w:val="004B2866"/>
    <w:rsid w:val="004B286F"/>
    <w:rsid w:val="004B292A"/>
    <w:rsid w:val="004B2A2B"/>
    <w:rsid w:val="004B2A68"/>
    <w:rsid w:val="004B2AF9"/>
    <w:rsid w:val="004B2B4E"/>
    <w:rsid w:val="004B2B71"/>
    <w:rsid w:val="004B2C13"/>
    <w:rsid w:val="004B2C77"/>
    <w:rsid w:val="004B2C8B"/>
    <w:rsid w:val="004B2C8C"/>
    <w:rsid w:val="004B2C96"/>
    <w:rsid w:val="004B2CA7"/>
    <w:rsid w:val="004B2CC7"/>
    <w:rsid w:val="004B2CE4"/>
    <w:rsid w:val="004B2DA6"/>
    <w:rsid w:val="004B2DF6"/>
    <w:rsid w:val="004B2E4B"/>
    <w:rsid w:val="004B2EEB"/>
    <w:rsid w:val="004B2F19"/>
    <w:rsid w:val="004B2F8A"/>
    <w:rsid w:val="004B2F95"/>
    <w:rsid w:val="004B3067"/>
    <w:rsid w:val="004B30AC"/>
    <w:rsid w:val="004B315B"/>
    <w:rsid w:val="004B318F"/>
    <w:rsid w:val="004B3196"/>
    <w:rsid w:val="004B31DD"/>
    <w:rsid w:val="004B32E1"/>
    <w:rsid w:val="004B3365"/>
    <w:rsid w:val="004B339D"/>
    <w:rsid w:val="004B33E4"/>
    <w:rsid w:val="004B353D"/>
    <w:rsid w:val="004B353F"/>
    <w:rsid w:val="004B3545"/>
    <w:rsid w:val="004B3669"/>
    <w:rsid w:val="004B3676"/>
    <w:rsid w:val="004B37A9"/>
    <w:rsid w:val="004B37F9"/>
    <w:rsid w:val="004B3831"/>
    <w:rsid w:val="004B3889"/>
    <w:rsid w:val="004B38B8"/>
    <w:rsid w:val="004B394B"/>
    <w:rsid w:val="004B3979"/>
    <w:rsid w:val="004B3B3D"/>
    <w:rsid w:val="004B3B68"/>
    <w:rsid w:val="004B3C37"/>
    <w:rsid w:val="004B3CAD"/>
    <w:rsid w:val="004B3CF8"/>
    <w:rsid w:val="004B3D66"/>
    <w:rsid w:val="004B3DDD"/>
    <w:rsid w:val="004B3F97"/>
    <w:rsid w:val="004B41D1"/>
    <w:rsid w:val="004B4262"/>
    <w:rsid w:val="004B426D"/>
    <w:rsid w:val="004B443F"/>
    <w:rsid w:val="004B44C6"/>
    <w:rsid w:val="004B44E7"/>
    <w:rsid w:val="004B450B"/>
    <w:rsid w:val="004B4700"/>
    <w:rsid w:val="004B4717"/>
    <w:rsid w:val="004B4737"/>
    <w:rsid w:val="004B486E"/>
    <w:rsid w:val="004B48C5"/>
    <w:rsid w:val="004B493A"/>
    <w:rsid w:val="004B4A97"/>
    <w:rsid w:val="004B4C10"/>
    <w:rsid w:val="004B4CF8"/>
    <w:rsid w:val="004B4D29"/>
    <w:rsid w:val="004B4D52"/>
    <w:rsid w:val="004B4D69"/>
    <w:rsid w:val="004B4E29"/>
    <w:rsid w:val="004B4F6B"/>
    <w:rsid w:val="004B5001"/>
    <w:rsid w:val="004B501C"/>
    <w:rsid w:val="004B50A9"/>
    <w:rsid w:val="004B50BF"/>
    <w:rsid w:val="004B5115"/>
    <w:rsid w:val="004B5125"/>
    <w:rsid w:val="004B5152"/>
    <w:rsid w:val="004B5262"/>
    <w:rsid w:val="004B528B"/>
    <w:rsid w:val="004B52BE"/>
    <w:rsid w:val="004B52C6"/>
    <w:rsid w:val="004B52F4"/>
    <w:rsid w:val="004B53A2"/>
    <w:rsid w:val="004B53C8"/>
    <w:rsid w:val="004B53DE"/>
    <w:rsid w:val="004B544A"/>
    <w:rsid w:val="004B558A"/>
    <w:rsid w:val="004B5609"/>
    <w:rsid w:val="004B5641"/>
    <w:rsid w:val="004B5650"/>
    <w:rsid w:val="004B568E"/>
    <w:rsid w:val="004B571E"/>
    <w:rsid w:val="004B5756"/>
    <w:rsid w:val="004B57BE"/>
    <w:rsid w:val="004B581C"/>
    <w:rsid w:val="004B5864"/>
    <w:rsid w:val="004B597D"/>
    <w:rsid w:val="004B5A4C"/>
    <w:rsid w:val="004B5A98"/>
    <w:rsid w:val="004B5AE0"/>
    <w:rsid w:val="004B5B20"/>
    <w:rsid w:val="004B5B35"/>
    <w:rsid w:val="004B5BE5"/>
    <w:rsid w:val="004B5CD8"/>
    <w:rsid w:val="004B5D3E"/>
    <w:rsid w:val="004B5D6D"/>
    <w:rsid w:val="004B5E0C"/>
    <w:rsid w:val="004B5E3E"/>
    <w:rsid w:val="004B5EC3"/>
    <w:rsid w:val="004B5EF7"/>
    <w:rsid w:val="004B60C3"/>
    <w:rsid w:val="004B60DB"/>
    <w:rsid w:val="004B61F0"/>
    <w:rsid w:val="004B6277"/>
    <w:rsid w:val="004B645A"/>
    <w:rsid w:val="004B6540"/>
    <w:rsid w:val="004B6579"/>
    <w:rsid w:val="004B66B2"/>
    <w:rsid w:val="004B66E8"/>
    <w:rsid w:val="004B671E"/>
    <w:rsid w:val="004B6736"/>
    <w:rsid w:val="004B680A"/>
    <w:rsid w:val="004B6836"/>
    <w:rsid w:val="004B6844"/>
    <w:rsid w:val="004B6893"/>
    <w:rsid w:val="004B6899"/>
    <w:rsid w:val="004B68D9"/>
    <w:rsid w:val="004B6AFC"/>
    <w:rsid w:val="004B6B81"/>
    <w:rsid w:val="004B6BB7"/>
    <w:rsid w:val="004B6BE0"/>
    <w:rsid w:val="004B6BE4"/>
    <w:rsid w:val="004B6CD6"/>
    <w:rsid w:val="004B6D53"/>
    <w:rsid w:val="004B6D85"/>
    <w:rsid w:val="004B6E3F"/>
    <w:rsid w:val="004B6F24"/>
    <w:rsid w:val="004B6F66"/>
    <w:rsid w:val="004B6FA2"/>
    <w:rsid w:val="004B6FC9"/>
    <w:rsid w:val="004B7014"/>
    <w:rsid w:val="004B7073"/>
    <w:rsid w:val="004B7076"/>
    <w:rsid w:val="004B70D4"/>
    <w:rsid w:val="004B70E5"/>
    <w:rsid w:val="004B711E"/>
    <w:rsid w:val="004B7263"/>
    <w:rsid w:val="004B72A5"/>
    <w:rsid w:val="004B730E"/>
    <w:rsid w:val="004B73BB"/>
    <w:rsid w:val="004B7400"/>
    <w:rsid w:val="004B740F"/>
    <w:rsid w:val="004B7435"/>
    <w:rsid w:val="004B745B"/>
    <w:rsid w:val="004B7486"/>
    <w:rsid w:val="004B75D1"/>
    <w:rsid w:val="004B75DF"/>
    <w:rsid w:val="004B75F1"/>
    <w:rsid w:val="004B761D"/>
    <w:rsid w:val="004B769A"/>
    <w:rsid w:val="004B76CD"/>
    <w:rsid w:val="004B76F9"/>
    <w:rsid w:val="004B771A"/>
    <w:rsid w:val="004B7721"/>
    <w:rsid w:val="004B7726"/>
    <w:rsid w:val="004B7733"/>
    <w:rsid w:val="004B77AC"/>
    <w:rsid w:val="004B77B1"/>
    <w:rsid w:val="004B77D1"/>
    <w:rsid w:val="004B78DE"/>
    <w:rsid w:val="004B7933"/>
    <w:rsid w:val="004B79CD"/>
    <w:rsid w:val="004B79EE"/>
    <w:rsid w:val="004B7AEE"/>
    <w:rsid w:val="004B7B27"/>
    <w:rsid w:val="004B7B6B"/>
    <w:rsid w:val="004B7BA0"/>
    <w:rsid w:val="004B7C4A"/>
    <w:rsid w:val="004B7CE6"/>
    <w:rsid w:val="004B7D0D"/>
    <w:rsid w:val="004B7D26"/>
    <w:rsid w:val="004B7D83"/>
    <w:rsid w:val="004B7DB9"/>
    <w:rsid w:val="004B7E3A"/>
    <w:rsid w:val="004B7EB9"/>
    <w:rsid w:val="004B7EBA"/>
    <w:rsid w:val="004B7FD4"/>
    <w:rsid w:val="004B7FFA"/>
    <w:rsid w:val="004C000C"/>
    <w:rsid w:val="004C0053"/>
    <w:rsid w:val="004C00C8"/>
    <w:rsid w:val="004C011D"/>
    <w:rsid w:val="004C0120"/>
    <w:rsid w:val="004C0128"/>
    <w:rsid w:val="004C019B"/>
    <w:rsid w:val="004C01A0"/>
    <w:rsid w:val="004C01C1"/>
    <w:rsid w:val="004C0290"/>
    <w:rsid w:val="004C02CD"/>
    <w:rsid w:val="004C034D"/>
    <w:rsid w:val="004C0353"/>
    <w:rsid w:val="004C0355"/>
    <w:rsid w:val="004C0358"/>
    <w:rsid w:val="004C03A0"/>
    <w:rsid w:val="004C03B2"/>
    <w:rsid w:val="004C03D8"/>
    <w:rsid w:val="004C04CF"/>
    <w:rsid w:val="004C0502"/>
    <w:rsid w:val="004C054F"/>
    <w:rsid w:val="004C05AE"/>
    <w:rsid w:val="004C05C4"/>
    <w:rsid w:val="004C05F8"/>
    <w:rsid w:val="004C070C"/>
    <w:rsid w:val="004C0A0B"/>
    <w:rsid w:val="004C0A27"/>
    <w:rsid w:val="004C0A9B"/>
    <w:rsid w:val="004C0B48"/>
    <w:rsid w:val="004C0B59"/>
    <w:rsid w:val="004C0B74"/>
    <w:rsid w:val="004C0BD2"/>
    <w:rsid w:val="004C0BDF"/>
    <w:rsid w:val="004C0C28"/>
    <w:rsid w:val="004C0C30"/>
    <w:rsid w:val="004C0CA1"/>
    <w:rsid w:val="004C0CD2"/>
    <w:rsid w:val="004C0CE5"/>
    <w:rsid w:val="004C0DA4"/>
    <w:rsid w:val="004C0DC4"/>
    <w:rsid w:val="004C0E7A"/>
    <w:rsid w:val="004C0EDF"/>
    <w:rsid w:val="004C0FA0"/>
    <w:rsid w:val="004C0FC1"/>
    <w:rsid w:val="004C100D"/>
    <w:rsid w:val="004C10C2"/>
    <w:rsid w:val="004C10D1"/>
    <w:rsid w:val="004C1119"/>
    <w:rsid w:val="004C11C6"/>
    <w:rsid w:val="004C11D3"/>
    <w:rsid w:val="004C11FF"/>
    <w:rsid w:val="004C121B"/>
    <w:rsid w:val="004C1229"/>
    <w:rsid w:val="004C1283"/>
    <w:rsid w:val="004C1298"/>
    <w:rsid w:val="004C12DE"/>
    <w:rsid w:val="004C12F8"/>
    <w:rsid w:val="004C1354"/>
    <w:rsid w:val="004C1464"/>
    <w:rsid w:val="004C1514"/>
    <w:rsid w:val="004C1588"/>
    <w:rsid w:val="004C1601"/>
    <w:rsid w:val="004C160A"/>
    <w:rsid w:val="004C160D"/>
    <w:rsid w:val="004C1619"/>
    <w:rsid w:val="004C16B7"/>
    <w:rsid w:val="004C16B9"/>
    <w:rsid w:val="004C1793"/>
    <w:rsid w:val="004C184A"/>
    <w:rsid w:val="004C1867"/>
    <w:rsid w:val="004C18D6"/>
    <w:rsid w:val="004C18D9"/>
    <w:rsid w:val="004C18E4"/>
    <w:rsid w:val="004C1A43"/>
    <w:rsid w:val="004C1A5E"/>
    <w:rsid w:val="004C1ABA"/>
    <w:rsid w:val="004C1AE2"/>
    <w:rsid w:val="004C1BA6"/>
    <w:rsid w:val="004C1C08"/>
    <w:rsid w:val="004C1D47"/>
    <w:rsid w:val="004C1DCB"/>
    <w:rsid w:val="004C1DDC"/>
    <w:rsid w:val="004C1F0B"/>
    <w:rsid w:val="004C1F27"/>
    <w:rsid w:val="004C1FBD"/>
    <w:rsid w:val="004C20C5"/>
    <w:rsid w:val="004C2148"/>
    <w:rsid w:val="004C2167"/>
    <w:rsid w:val="004C2185"/>
    <w:rsid w:val="004C2281"/>
    <w:rsid w:val="004C22AF"/>
    <w:rsid w:val="004C22E6"/>
    <w:rsid w:val="004C2303"/>
    <w:rsid w:val="004C2339"/>
    <w:rsid w:val="004C23A0"/>
    <w:rsid w:val="004C2419"/>
    <w:rsid w:val="004C2485"/>
    <w:rsid w:val="004C24BE"/>
    <w:rsid w:val="004C252A"/>
    <w:rsid w:val="004C25DA"/>
    <w:rsid w:val="004C2733"/>
    <w:rsid w:val="004C27F5"/>
    <w:rsid w:val="004C28DE"/>
    <w:rsid w:val="004C2906"/>
    <w:rsid w:val="004C290B"/>
    <w:rsid w:val="004C290C"/>
    <w:rsid w:val="004C2947"/>
    <w:rsid w:val="004C29C5"/>
    <w:rsid w:val="004C29F6"/>
    <w:rsid w:val="004C2A3C"/>
    <w:rsid w:val="004C2ADA"/>
    <w:rsid w:val="004C2AE2"/>
    <w:rsid w:val="004C2C69"/>
    <w:rsid w:val="004C2CB6"/>
    <w:rsid w:val="004C2CE8"/>
    <w:rsid w:val="004C2D6A"/>
    <w:rsid w:val="004C2ED3"/>
    <w:rsid w:val="004C2EF5"/>
    <w:rsid w:val="004C3001"/>
    <w:rsid w:val="004C3014"/>
    <w:rsid w:val="004C302B"/>
    <w:rsid w:val="004C3079"/>
    <w:rsid w:val="004C30A9"/>
    <w:rsid w:val="004C3158"/>
    <w:rsid w:val="004C3174"/>
    <w:rsid w:val="004C3232"/>
    <w:rsid w:val="004C3300"/>
    <w:rsid w:val="004C331C"/>
    <w:rsid w:val="004C335C"/>
    <w:rsid w:val="004C3387"/>
    <w:rsid w:val="004C34D9"/>
    <w:rsid w:val="004C350E"/>
    <w:rsid w:val="004C353B"/>
    <w:rsid w:val="004C35CE"/>
    <w:rsid w:val="004C35DA"/>
    <w:rsid w:val="004C3651"/>
    <w:rsid w:val="004C3692"/>
    <w:rsid w:val="004C3698"/>
    <w:rsid w:val="004C36E5"/>
    <w:rsid w:val="004C377F"/>
    <w:rsid w:val="004C37E5"/>
    <w:rsid w:val="004C391E"/>
    <w:rsid w:val="004C39B5"/>
    <w:rsid w:val="004C39DC"/>
    <w:rsid w:val="004C3AD5"/>
    <w:rsid w:val="004C3AE2"/>
    <w:rsid w:val="004C3AE3"/>
    <w:rsid w:val="004C3B6F"/>
    <w:rsid w:val="004C3BA3"/>
    <w:rsid w:val="004C3BD5"/>
    <w:rsid w:val="004C3C76"/>
    <w:rsid w:val="004C3CA0"/>
    <w:rsid w:val="004C3D2D"/>
    <w:rsid w:val="004C3D48"/>
    <w:rsid w:val="004C3D8C"/>
    <w:rsid w:val="004C3E75"/>
    <w:rsid w:val="004C3EFE"/>
    <w:rsid w:val="004C3F02"/>
    <w:rsid w:val="004C3F3A"/>
    <w:rsid w:val="004C3F72"/>
    <w:rsid w:val="004C40A8"/>
    <w:rsid w:val="004C41E3"/>
    <w:rsid w:val="004C421A"/>
    <w:rsid w:val="004C4373"/>
    <w:rsid w:val="004C4405"/>
    <w:rsid w:val="004C4558"/>
    <w:rsid w:val="004C456F"/>
    <w:rsid w:val="004C4597"/>
    <w:rsid w:val="004C459F"/>
    <w:rsid w:val="004C45A0"/>
    <w:rsid w:val="004C45F9"/>
    <w:rsid w:val="004C46B4"/>
    <w:rsid w:val="004C474B"/>
    <w:rsid w:val="004C4831"/>
    <w:rsid w:val="004C48F1"/>
    <w:rsid w:val="004C4AD5"/>
    <w:rsid w:val="004C4AFC"/>
    <w:rsid w:val="004C4BBA"/>
    <w:rsid w:val="004C4C06"/>
    <w:rsid w:val="004C4C08"/>
    <w:rsid w:val="004C4C4D"/>
    <w:rsid w:val="004C4CDB"/>
    <w:rsid w:val="004C4D3A"/>
    <w:rsid w:val="004C4D6A"/>
    <w:rsid w:val="004C4D89"/>
    <w:rsid w:val="004C4D8F"/>
    <w:rsid w:val="004C4DD6"/>
    <w:rsid w:val="004C4EE4"/>
    <w:rsid w:val="004C4F18"/>
    <w:rsid w:val="004C4F92"/>
    <w:rsid w:val="004C50F8"/>
    <w:rsid w:val="004C525A"/>
    <w:rsid w:val="004C529C"/>
    <w:rsid w:val="004C53EE"/>
    <w:rsid w:val="004C5442"/>
    <w:rsid w:val="004C5472"/>
    <w:rsid w:val="004C549A"/>
    <w:rsid w:val="004C5509"/>
    <w:rsid w:val="004C550F"/>
    <w:rsid w:val="004C5530"/>
    <w:rsid w:val="004C55F7"/>
    <w:rsid w:val="004C570A"/>
    <w:rsid w:val="004C5753"/>
    <w:rsid w:val="004C5768"/>
    <w:rsid w:val="004C57A2"/>
    <w:rsid w:val="004C580B"/>
    <w:rsid w:val="004C5882"/>
    <w:rsid w:val="004C58F6"/>
    <w:rsid w:val="004C59E7"/>
    <w:rsid w:val="004C5AD6"/>
    <w:rsid w:val="004C5B58"/>
    <w:rsid w:val="004C5BE1"/>
    <w:rsid w:val="004C5C99"/>
    <w:rsid w:val="004C5CE8"/>
    <w:rsid w:val="004C5CF1"/>
    <w:rsid w:val="004C5D0B"/>
    <w:rsid w:val="004C5D26"/>
    <w:rsid w:val="004C5DDF"/>
    <w:rsid w:val="004C5DFA"/>
    <w:rsid w:val="004C5E62"/>
    <w:rsid w:val="004C5E8A"/>
    <w:rsid w:val="004C5EA9"/>
    <w:rsid w:val="004C5EAD"/>
    <w:rsid w:val="004C5F1A"/>
    <w:rsid w:val="004C6009"/>
    <w:rsid w:val="004C601F"/>
    <w:rsid w:val="004C606B"/>
    <w:rsid w:val="004C60A5"/>
    <w:rsid w:val="004C60D7"/>
    <w:rsid w:val="004C6153"/>
    <w:rsid w:val="004C6163"/>
    <w:rsid w:val="004C61B7"/>
    <w:rsid w:val="004C61BC"/>
    <w:rsid w:val="004C61DD"/>
    <w:rsid w:val="004C6208"/>
    <w:rsid w:val="004C629F"/>
    <w:rsid w:val="004C62C8"/>
    <w:rsid w:val="004C63A5"/>
    <w:rsid w:val="004C6436"/>
    <w:rsid w:val="004C64AF"/>
    <w:rsid w:val="004C6614"/>
    <w:rsid w:val="004C6631"/>
    <w:rsid w:val="004C6634"/>
    <w:rsid w:val="004C6635"/>
    <w:rsid w:val="004C664E"/>
    <w:rsid w:val="004C669A"/>
    <w:rsid w:val="004C677F"/>
    <w:rsid w:val="004C67DC"/>
    <w:rsid w:val="004C68A9"/>
    <w:rsid w:val="004C68AA"/>
    <w:rsid w:val="004C6922"/>
    <w:rsid w:val="004C6926"/>
    <w:rsid w:val="004C69A3"/>
    <w:rsid w:val="004C69B5"/>
    <w:rsid w:val="004C6A9D"/>
    <w:rsid w:val="004C6AF1"/>
    <w:rsid w:val="004C6AF8"/>
    <w:rsid w:val="004C6B3C"/>
    <w:rsid w:val="004C6C7F"/>
    <w:rsid w:val="004C6CF3"/>
    <w:rsid w:val="004C6D5B"/>
    <w:rsid w:val="004C6D65"/>
    <w:rsid w:val="004C6DD4"/>
    <w:rsid w:val="004C6DEF"/>
    <w:rsid w:val="004C6E52"/>
    <w:rsid w:val="004C6E8D"/>
    <w:rsid w:val="004C70C6"/>
    <w:rsid w:val="004C70E1"/>
    <w:rsid w:val="004C7204"/>
    <w:rsid w:val="004C72BF"/>
    <w:rsid w:val="004C72FC"/>
    <w:rsid w:val="004C731C"/>
    <w:rsid w:val="004C7346"/>
    <w:rsid w:val="004C73AA"/>
    <w:rsid w:val="004C7445"/>
    <w:rsid w:val="004C74B8"/>
    <w:rsid w:val="004C7563"/>
    <w:rsid w:val="004C7599"/>
    <w:rsid w:val="004C75C4"/>
    <w:rsid w:val="004C765B"/>
    <w:rsid w:val="004C76C8"/>
    <w:rsid w:val="004C77BC"/>
    <w:rsid w:val="004C7810"/>
    <w:rsid w:val="004C7851"/>
    <w:rsid w:val="004C786A"/>
    <w:rsid w:val="004C786B"/>
    <w:rsid w:val="004C7925"/>
    <w:rsid w:val="004C798E"/>
    <w:rsid w:val="004C79B4"/>
    <w:rsid w:val="004C7A13"/>
    <w:rsid w:val="004C7A1D"/>
    <w:rsid w:val="004C7AC2"/>
    <w:rsid w:val="004C7B44"/>
    <w:rsid w:val="004C7B7B"/>
    <w:rsid w:val="004C7C14"/>
    <w:rsid w:val="004C7D60"/>
    <w:rsid w:val="004C7E38"/>
    <w:rsid w:val="004C7E4B"/>
    <w:rsid w:val="004C7FAA"/>
    <w:rsid w:val="004D005A"/>
    <w:rsid w:val="004D0119"/>
    <w:rsid w:val="004D018D"/>
    <w:rsid w:val="004D019C"/>
    <w:rsid w:val="004D01A3"/>
    <w:rsid w:val="004D034F"/>
    <w:rsid w:val="004D0515"/>
    <w:rsid w:val="004D0519"/>
    <w:rsid w:val="004D051C"/>
    <w:rsid w:val="004D05DC"/>
    <w:rsid w:val="004D0621"/>
    <w:rsid w:val="004D0650"/>
    <w:rsid w:val="004D06A8"/>
    <w:rsid w:val="004D06B6"/>
    <w:rsid w:val="004D076D"/>
    <w:rsid w:val="004D083B"/>
    <w:rsid w:val="004D08F7"/>
    <w:rsid w:val="004D092D"/>
    <w:rsid w:val="004D0936"/>
    <w:rsid w:val="004D093A"/>
    <w:rsid w:val="004D0945"/>
    <w:rsid w:val="004D0A12"/>
    <w:rsid w:val="004D0ADE"/>
    <w:rsid w:val="004D0B67"/>
    <w:rsid w:val="004D0C60"/>
    <w:rsid w:val="004D0CD7"/>
    <w:rsid w:val="004D0D60"/>
    <w:rsid w:val="004D0D6C"/>
    <w:rsid w:val="004D0E63"/>
    <w:rsid w:val="004D0E97"/>
    <w:rsid w:val="004D0EBF"/>
    <w:rsid w:val="004D0F02"/>
    <w:rsid w:val="004D0FA2"/>
    <w:rsid w:val="004D0FED"/>
    <w:rsid w:val="004D105A"/>
    <w:rsid w:val="004D10A2"/>
    <w:rsid w:val="004D11AF"/>
    <w:rsid w:val="004D11B0"/>
    <w:rsid w:val="004D11C7"/>
    <w:rsid w:val="004D11E2"/>
    <w:rsid w:val="004D1249"/>
    <w:rsid w:val="004D1292"/>
    <w:rsid w:val="004D12DF"/>
    <w:rsid w:val="004D135B"/>
    <w:rsid w:val="004D13F3"/>
    <w:rsid w:val="004D149B"/>
    <w:rsid w:val="004D1524"/>
    <w:rsid w:val="004D1594"/>
    <w:rsid w:val="004D15E8"/>
    <w:rsid w:val="004D1645"/>
    <w:rsid w:val="004D167B"/>
    <w:rsid w:val="004D169B"/>
    <w:rsid w:val="004D189B"/>
    <w:rsid w:val="004D1903"/>
    <w:rsid w:val="004D190C"/>
    <w:rsid w:val="004D1911"/>
    <w:rsid w:val="004D1A5F"/>
    <w:rsid w:val="004D1AA6"/>
    <w:rsid w:val="004D1ABB"/>
    <w:rsid w:val="004D1B5C"/>
    <w:rsid w:val="004D1B9F"/>
    <w:rsid w:val="004D1C2E"/>
    <w:rsid w:val="004D1C71"/>
    <w:rsid w:val="004D1D05"/>
    <w:rsid w:val="004D1D59"/>
    <w:rsid w:val="004D1DE8"/>
    <w:rsid w:val="004D1E4E"/>
    <w:rsid w:val="004D1ED2"/>
    <w:rsid w:val="004D1F1E"/>
    <w:rsid w:val="004D1F22"/>
    <w:rsid w:val="004D1F5B"/>
    <w:rsid w:val="004D1F89"/>
    <w:rsid w:val="004D2024"/>
    <w:rsid w:val="004D204B"/>
    <w:rsid w:val="004D20AD"/>
    <w:rsid w:val="004D20D7"/>
    <w:rsid w:val="004D21A8"/>
    <w:rsid w:val="004D21AF"/>
    <w:rsid w:val="004D220B"/>
    <w:rsid w:val="004D2355"/>
    <w:rsid w:val="004D23D1"/>
    <w:rsid w:val="004D23DA"/>
    <w:rsid w:val="004D241D"/>
    <w:rsid w:val="004D247D"/>
    <w:rsid w:val="004D249B"/>
    <w:rsid w:val="004D24C8"/>
    <w:rsid w:val="004D2522"/>
    <w:rsid w:val="004D25E0"/>
    <w:rsid w:val="004D25E2"/>
    <w:rsid w:val="004D2619"/>
    <w:rsid w:val="004D2634"/>
    <w:rsid w:val="004D26E9"/>
    <w:rsid w:val="004D26F9"/>
    <w:rsid w:val="004D2786"/>
    <w:rsid w:val="004D278E"/>
    <w:rsid w:val="004D281C"/>
    <w:rsid w:val="004D2823"/>
    <w:rsid w:val="004D289A"/>
    <w:rsid w:val="004D28E5"/>
    <w:rsid w:val="004D2918"/>
    <w:rsid w:val="004D298D"/>
    <w:rsid w:val="004D2BD2"/>
    <w:rsid w:val="004D2BEC"/>
    <w:rsid w:val="004D2C9A"/>
    <w:rsid w:val="004D2D06"/>
    <w:rsid w:val="004D2D6A"/>
    <w:rsid w:val="004D2DAA"/>
    <w:rsid w:val="004D2EBE"/>
    <w:rsid w:val="004D2F7B"/>
    <w:rsid w:val="004D2F8F"/>
    <w:rsid w:val="004D2FA8"/>
    <w:rsid w:val="004D3021"/>
    <w:rsid w:val="004D306B"/>
    <w:rsid w:val="004D3164"/>
    <w:rsid w:val="004D31B5"/>
    <w:rsid w:val="004D31B8"/>
    <w:rsid w:val="004D31ED"/>
    <w:rsid w:val="004D321F"/>
    <w:rsid w:val="004D33DE"/>
    <w:rsid w:val="004D33E1"/>
    <w:rsid w:val="004D3440"/>
    <w:rsid w:val="004D346B"/>
    <w:rsid w:val="004D3514"/>
    <w:rsid w:val="004D3545"/>
    <w:rsid w:val="004D357A"/>
    <w:rsid w:val="004D35BA"/>
    <w:rsid w:val="004D35C5"/>
    <w:rsid w:val="004D36B8"/>
    <w:rsid w:val="004D36D7"/>
    <w:rsid w:val="004D373F"/>
    <w:rsid w:val="004D376D"/>
    <w:rsid w:val="004D37F1"/>
    <w:rsid w:val="004D37FC"/>
    <w:rsid w:val="004D3854"/>
    <w:rsid w:val="004D3905"/>
    <w:rsid w:val="004D39C5"/>
    <w:rsid w:val="004D3A83"/>
    <w:rsid w:val="004D3B62"/>
    <w:rsid w:val="004D3B8D"/>
    <w:rsid w:val="004D3BEA"/>
    <w:rsid w:val="004D3BEC"/>
    <w:rsid w:val="004D3BF8"/>
    <w:rsid w:val="004D3BFB"/>
    <w:rsid w:val="004D3C4A"/>
    <w:rsid w:val="004D3D08"/>
    <w:rsid w:val="004D3D3C"/>
    <w:rsid w:val="004D3D73"/>
    <w:rsid w:val="004D3DAA"/>
    <w:rsid w:val="004D3EE3"/>
    <w:rsid w:val="004D3EF0"/>
    <w:rsid w:val="004D3F6F"/>
    <w:rsid w:val="004D3FEA"/>
    <w:rsid w:val="004D4036"/>
    <w:rsid w:val="004D4056"/>
    <w:rsid w:val="004D4211"/>
    <w:rsid w:val="004D4296"/>
    <w:rsid w:val="004D432E"/>
    <w:rsid w:val="004D434A"/>
    <w:rsid w:val="004D43FE"/>
    <w:rsid w:val="004D43FF"/>
    <w:rsid w:val="004D4487"/>
    <w:rsid w:val="004D4512"/>
    <w:rsid w:val="004D4535"/>
    <w:rsid w:val="004D462C"/>
    <w:rsid w:val="004D4779"/>
    <w:rsid w:val="004D4810"/>
    <w:rsid w:val="004D4877"/>
    <w:rsid w:val="004D4A4C"/>
    <w:rsid w:val="004D4A8A"/>
    <w:rsid w:val="004D4B16"/>
    <w:rsid w:val="004D4C12"/>
    <w:rsid w:val="004D4C30"/>
    <w:rsid w:val="004D4C40"/>
    <w:rsid w:val="004D4C5E"/>
    <w:rsid w:val="004D4C72"/>
    <w:rsid w:val="004D4CE2"/>
    <w:rsid w:val="004D4D24"/>
    <w:rsid w:val="004D4E09"/>
    <w:rsid w:val="004D4E58"/>
    <w:rsid w:val="004D4E65"/>
    <w:rsid w:val="004D4E99"/>
    <w:rsid w:val="004D4F23"/>
    <w:rsid w:val="004D4F6F"/>
    <w:rsid w:val="004D4F70"/>
    <w:rsid w:val="004D4F8E"/>
    <w:rsid w:val="004D4FA4"/>
    <w:rsid w:val="004D4FF2"/>
    <w:rsid w:val="004D508A"/>
    <w:rsid w:val="004D519F"/>
    <w:rsid w:val="004D51C3"/>
    <w:rsid w:val="004D51C6"/>
    <w:rsid w:val="004D51E2"/>
    <w:rsid w:val="004D523E"/>
    <w:rsid w:val="004D528B"/>
    <w:rsid w:val="004D5394"/>
    <w:rsid w:val="004D541F"/>
    <w:rsid w:val="004D5427"/>
    <w:rsid w:val="004D545C"/>
    <w:rsid w:val="004D548E"/>
    <w:rsid w:val="004D54FB"/>
    <w:rsid w:val="004D55C0"/>
    <w:rsid w:val="004D57B0"/>
    <w:rsid w:val="004D57FB"/>
    <w:rsid w:val="004D5884"/>
    <w:rsid w:val="004D58F7"/>
    <w:rsid w:val="004D5964"/>
    <w:rsid w:val="004D5A16"/>
    <w:rsid w:val="004D5A39"/>
    <w:rsid w:val="004D5AFE"/>
    <w:rsid w:val="004D5B95"/>
    <w:rsid w:val="004D5BA6"/>
    <w:rsid w:val="004D5CA9"/>
    <w:rsid w:val="004D5CD8"/>
    <w:rsid w:val="004D5DB5"/>
    <w:rsid w:val="004D5E51"/>
    <w:rsid w:val="004D5F27"/>
    <w:rsid w:val="004D5F2E"/>
    <w:rsid w:val="004D5F8A"/>
    <w:rsid w:val="004D5FC3"/>
    <w:rsid w:val="004D5FF8"/>
    <w:rsid w:val="004D6014"/>
    <w:rsid w:val="004D60EA"/>
    <w:rsid w:val="004D6149"/>
    <w:rsid w:val="004D619B"/>
    <w:rsid w:val="004D6383"/>
    <w:rsid w:val="004D6391"/>
    <w:rsid w:val="004D63C8"/>
    <w:rsid w:val="004D6407"/>
    <w:rsid w:val="004D642D"/>
    <w:rsid w:val="004D6468"/>
    <w:rsid w:val="004D64ED"/>
    <w:rsid w:val="004D6527"/>
    <w:rsid w:val="004D6562"/>
    <w:rsid w:val="004D6673"/>
    <w:rsid w:val="004D6795"/>
    <w:rsid w:val="004D67C4"/>
    <w:rsid w:val="004D67D1"/>
    <w:rsid w:val="004D6866"/>
    <w:rsid w:val="004D6928"/>
    <w:rsid w:val="004D6950"/>
    <w:rsid w:val="004D6953"/>
    <w:rsid w:val="004D695B"/>
    <w:rsid w:val="004D69CF"/>
    <w:rsid w:val="004D69DA"/>
    <w:rsid w:val="004D6B42"/>
    <w:rsid w:val="004D6BA6"/>
    <w:rsid w:val="004D6BDF"/>
    <w:rsid w:val="004D6CE0"/>
    <w:rsid w:val="004D6CE3"/>
    <w:rsid w:val="004D6CF2"/>
    <w:rsid w:val="004D6D02"/>
    <w:rsid w:val="004D6D13"/>
    <w:rsid w:val="004D6D15"/>
    <w:rsid w:val="004D6D6C"/>
    <w:rsid w:val="004D6DAE"/>
    <w:rsid w:val="004D6DF3"/>
    <w:rsid w:val="004D6E9E"/>
    <w:rsid w:val="004D6EB3"/>
    <w:rsid w:val="004D6F28"/>
    <w:rsid w:val="004D6F44"/>
    <w:rsid w:val="004D6F4A"/>
    <w:rsid w:val="004D6FE4"/>
    <w:rsid w:val="004D71A2"/>
    <w:rsid w:val="004D71F0"/>
    <w:rsid w:val="004D72C5"/>
    <w:rsid w:val="004D72E6"/>
    <w:rsid w:val="004D7329"/>
    <w:rsid w:val="004D7355"/>
    <w:rsid w:val="004D73B3"/>
    <w:rsid w:val="004D73B5"/>
    <w:rsid w:val="004D7400"/>
    <w:rsid w:val="004D746F"/>
    <w:rsid w:val="004D74B7"/>
    <w:rsid w:val="004D74FB"/>
    <w:rsid w:val="004D754A"/>
    <w:rsid w:val="004D7593"/>
    <w:rsid w:val="004D7612"/>
    <w:rsid w:val="004D7613"/>
    <w:rsid w:val="004D773D"/>
    <w:rsid w:val="004D7797"/>
    <w:rsid w:val="004D7812"/>
    <w:rsid w:val="004D781E"/>
    <w:rsid w:val="004D7841"/>
    <w:rsid w:val="004D7909"/>
    <w:rsid w:val="004D796D"/>
    <w:rsid w:val="004D79C0"/>
    <w:rsid w:val="004D79EC"/>
    <w:rsid w:val="004D7B23"/>
    <w:rsid w:val="004D7C0D"/>
    <w:rsid w:val="004D7C81"/>
    <w:rsid w:val="004D7CDD"/>
    <w:rsid w:val="004D7D07"/>
    <w:rsid w:val="004D7D64"/>
    <w:rsid w:val="004D7D8E"/>
    <w:rsid w:val="004D7E22"/>
    <w:rsid w:val="004D7E3F"/>
    <w:rsid w:val="004D7E65"/>
    <w:rsid w:val="004D7E9E"/>
    <w:rsid w:val="004D7ED7"/>
    <w:rsid w:val="004E0050"/>
    <w:rsid w:val="004E005C"/>
    <w:rsid w:val="004E0081"/>
    <w:rsid w:val="004E0131"/>
    <w:rsid w:val="004E0169"/>
    <w:rsid w:val="004E01DE"/>
    <w:rsid w:val="004E02B8"/>
    <w:rsid w:val="004E02F3"/>
    <w:rsid w:val="004E0311"/>
    <w:rsid w:val="004E0351"/>
    <w:rsid w:val="004E038B"/>
    <w:rsid w:val="004E0401"/>
    <w:rsid w:val="004E04F1"/>
    <w:rsid w:val="004E0545"/>
    <w:rsid w:val="004E0596"/>
    <w:rsid w:val="004E06A5"/>
    <w:rsid w:val="004E08D4"/>
    <w:rsid w:val="004E0AC4"/>
    <w:rsid w:val="004E0B29"/>
    <w:rsid w:val="004E0B72"/>
    <w:rsid w:val="004E0C3A"/>
    <w:rsid w:val="004E0C3F"/>
    <w:rsid w:val="004E0CF9"/>
    <w:rsid w:val="004E0D30"/>
    <w:rsid w:val="004E0D71"/>
    <w:rsid w:val="004E0DE7"/>
    <w:rsid w:val="004E0E9F"/>
    <w:rsid w:val="004E0EB9"/>
    <w:rsid w:val="004E0ECA"/>
    <w:rsid w:val="004E0ED4"/>
    <w:rsid w:val="004E0EDE"/>
    <w:rsid w:val="004E0F21"/>
    <w:rsid w:val="004E0FBC"/>
    <w:rsid w:val="004E1004"/>
    <w:rsid w:val="004E1081"/>
    <w:rsid w:val="004E110D"/>
    <w:rsid w:val="004E113B"/>
    <w:rsid w:val="004E1236"/>
    <w:rsid w:val="004E1304"/>
    <w:rsid w:val="004E13D0"/>
    <w:rsid w:val="004E14BF"/>
    <w:rsid w:val="004E158A"/>
    <w:rsid w:val="004E1676"/>
    <w:rsid w:val="004E16BB"/>
    <w:rsid w:val="004E172D"/>
    <w:rsid w:val="004E1741"/>
    <w:rsid w:val="004E1747"/>
    <w:rsid w:val="004E1764"/>
    <w:rsid w:val="004E180D"/>
    <w:rsid w:val="004E1883"/>
    <w:rsid w:val="004E18DE"/>
    <w:rsid w:val="004E18F2"/>
    <w:rsid w:val="004E1903"/>
    <w:rsid w:val="004E1993"/>
    <w:rsid w:val="004E199C"/>
    <w:rsid w:val="004E1A21"/>
    <w:rsid w:val="004E1A4D"/>
    <w:rsid w:val="004E1A8E"/>
    <w:rsid w:val="004E1AD4"/>
    <w:rsid w:val="004E1B5F"/>
    <w:rsid w:val="004E1CB8"/>
    <w:rsid w:val="004E1CBA"/>
    <w:rsid w:val="004E1D91"/>
    <w:rsid w:val="004E1DD0"/>
    <w:rsid w:val="004E1DE3"/>
    <w:rsid w:val="004E1DF5"/>
    <w:rsid w:val="004E1E9E"/>
    <w:rsid w:val="004E1EB0"/>
    <w:rsid w:val="004E1EE1"/>
    <w:rsid w:val="004E1EF8"/>
    <w:rsid w:val="004E1F21"/>
    <w:rsid w:val="004E1F25"/>
    <w:rsid w:val="004E1F85"/>
    <w:rsid w:val="004E1FC0"/>
    <w:rsid w:val="004E2128"/>
    <w:rsid w:val="004E218C"/>
    <w:rsid w:val="004E21E3"/>
    <w:rsid w:val="004E21F9"/>
    <w:rsid w:val="004E2221"/>
    <w:rsid w:val="004E2230"/>
    <w:rsid w:val="004E2240"/>
    <w:rsid w:val="004E22B0"/>
    <w:rsid w:val="004E22C5"/>
    <w:rsid w:val="004E2406"/>
    <w:rsid w:val="004E2412"/>
    <w:rsid w:val="004E2508"/>
    <w:rsid w:val="004E255B"/>
    <w:rsid w:val="004E25E8"/>
    <w:rsid w:val="004E26CC"/>
    <w:rsid w:val="004E272A"/>
    <w:rsid w:val="004E2768"/>
    <w:rsid w:val="004E27A4"/>
    <w:rsid w:val="004E27CB"/>
    <w:rsid w:val="004E28CB"/>
    <w:rsid w:val="004E294D"/>
    <w:rsid w:val="004E2977"/>
    <w:rsid w:val="004E29A1"/>
    <w:rsid w:val="004E2A0B"/>
    <w:rsid w:val="004E2A7C"/>
    <w:rsid w:val="004E2AA5"/>
    <w:rsid w:val="004E2B46"/>
    <w:rsid w:val="004E2CE4"/>
    <w:rsid w:val="004E2D08"/>
    <w:rsid w:val="004E2D18"/>
    <w:rsid w:val="004E2D1B"/>
    <w:rsid w:val="004E2D2A"/>
    <w:rsid w:val="004E2D89"/>
    <w:rsid w:val="004E2E68"/>
    <w:rsid w:val="004E2E6D"/>
    <w:rsid w:val="004E2F08"/>
    <w:rsid w:val="004E30B7"/>
    <w:rsid w:val="004E3123"/>
    <w:rsid w:val="004E31E4"/>
    <w:rsid w:val="004E322F"/>
    <w:rsid w:val="004E327B"/>
    <w:rsid w:val="004E3359"/>
    <w:rsid w:val="004E33A6"/>
    <w:rsid w:val="004E33DC"/>
    <w:rsid w:val="004E34C8"/>
    <w:rsid w:val="004E34DA"/>
    <w:rsid w:val="004E3533"/>
    <w:rsid w:val="004E3550"/>
    <w:rsid w:val="004E3561"/>
    <w:rsid w:val="004E357B"/>
    <w:rsid w:val="004E35FB"/>
    <w:rsid w:val="004E3645"/>
    <w:rsid w:val="004E367C"/>
    <w:rsid w:val="004E3719"/>
    <w:rsid w:val="004E3774"/>
    <w:rsid w:val="004E37D7"/>
    <w:rsid w:val="004E3800"/>
    <w:rsid w:val="004E380F"/>
    <w:rsid w:val="004E3825"/>
    <w:rsid w:val="004E386A"/>
    <w:rsid w:val="004E3887"/>
    <w:rsid w:val="004E38CE"/>
    <w:rsid w:val="004E391C"/>
    <w:rsid w:val="004E39ED"/>
    <w:rsid w:val="004E3A3D"/>
    <w:rsid w:val="004E3A5C"/>
    <w:rsid w:val="004E3A7B"/>
    <w:rsid w:val="004E3B1C"/>
    <w:rsid w:val="004E3B53"/>
    <w:rsid w:val="004E3B7D"/>
    <w:rsid w:val="004E3B96"/>
    <w:rsid w:val="004E3C69"/>
    <w:rsid w:val="004E3C7F"/>
    <w:rsid w:val="004E3CF2"/>
    <w:rsid w:val="004E3E4E"/>
    <w:rsid w:val="004E3E83"/>
    <w:rsid w:val="004E3E8E"/>
    <w:rsid w:val="004E3EAD"/>
    <w:rsid w:val="004E3EB0"/>
    <w:rsid w:val="004E3EE8"/>
    <w:rsid w:val="004E3EE9"/>
    <w:rsid w:val="004E3F06"/>
    <w:rsid w:val="004E3FFF"/>
    <w:rsid w:val="004E4040"/>
    <w:rsid w:val="004E4049"/>
    <w:rsid w:val="004E415C"/>
    <w:rsid w:val="004E41CD"/>
    <w:rsid w:val="004E41E3"/>
    <w:rsid w:val="004E41FD"/>
    <w:rsid w:val="004E4203"/>
    <w:rsid w:val="004E433A"/>
    <w:rsid w:val="004E435A"/>
    <w:rsid w:val="004E43C1"/>
    <w:rsid w:val="004E43CC"/>
    <w:rsid w:val="004E43D2"/>
    <w:rsid w:val="004E4420"/>
    <w:rsid w:val="004E443B"/>
    <w:rsid w:val="004E4488"/>
    <w:rsid w:val="004E44C1"/>
    <w:rsid w:val="004E4535"/>
    <w:rsid w:val="004E45A4"/>
    <w:rsid w:val="004E4674"/>
    <w:rsid w:val="004E4683"/>
    <w:rsid w:val="004E47B1"/>
    <w:rsid w:val="004E4901"/>
    <w:rsid w:val="004E4930"/>
    <w:rsid w:val="004E4938"/>
    <w:rsid w:val="004E4A50"/>
    <w:rsid w:val="004E4AAB"/>
    <w:rsid w:val="004E4BB6"/>
    <w:rsid w:val="004E4BDA"/>
    <w:rsid w:val="004E4CB4"/>
    <w:rsid w:val="004E4D57"/>
    <w:rsid w:val="004E4D64"/>
    <w:rsid w:val="004E4D67"/>
    <w:rsid w:val="004E4DD3"/>
    <w:rsid w:val="004E4DFE"/>
    <w:rsid w:val="004E4E28"/>
    <w:rsid w:val="004E4FA1"/>
    <w:rsid w:val="004E5034"/>
    <w:rsid w:val="004E5095"/>
    <w:rsid w:val="004E509A"/>
    <w:rsid w:val="004E50AF"/>
    <w:rsid w:val="004E5103"/>
    <w:rsid w:val="004E531E"/>
    <w:rsid w:val="004E54B0"/>
    <w:rsid w:val="004E553C"/>
    <w:rsid w:val="004E5627"/>
    <w:rsid w:val="004E562B"/>
    <w:rsid w:val="004E5680"/>
    <w:rsid w:val="004E56EF"/>
    <w:rsid w:val="004E573A"/>
    <w:rsid w:val="004E5815"/>
    <w:rsid w:val="004E585B"/>
    <w:rsid w:val="004E58CB"/>
    <w:rsid w:val="004E58E4"/>
    <w:rsid w:val="004E594A"/>
    <w:rsid w:val="004E596A"/>
    <w:rsid w:val="004E5A1A"/>
    <w:rsid w:val="004E5A82"/>
    <w:rsid w:val="004E5ABB"/>
    <w:rsid w:val="004E5ABD"/>
    <w:rsid w:val="004E5AE5"/>
    <w:rsid w:val="004E5B35"/>
    <w:rsid w:val="004E5B9A"/>
    <w:rsid w:val="004E5C31"/>
    <w:rsid w:val="004E5D3C"/>
    <w:rsid w:val="004E5D56"/>
    <w:rsid w:val="004E5DBE"/>
    <w:rsid w:val="004E5DC0"/>
    <w:rsid w:val="004E5E36"/>
    <w:rsid w:val="004E5FEA"/>
    <w:rsid w:val="004E6012"/>
    <w:rsid w:val="004E6031"/>
    <w:rsid w:val="004E6077"/>
    <w:rsid w:val="004E6089"/>
    <w:rsid w:val="004E6174"/>
    <w:rsid w:val="004E61A5"/>
    <w:rsid w:val="004E61D2"/>
    <w:rsid w:val="004E6212"/>
    <w:rsid w:val="004E6243"/>
    <w:rsid w:val="004E62D6"/>
    <w:rsid w:val="004E632F"/>
    <w:rsid w:val="004E634E"/>
    <w:rsid w:val="004E6460"/>
    <w:rsid w:val="004E64DA"/>
    <w:rsid w:val="004E65B7"/>
    <w:rsid w:val="004E6610"/>
    <w:rsid w:val="004E6732"/>
    <w:rsid w:val="004E6735"/>
    <w:rsid w:val="004E676F"/>
    <w:rsid w:val="004E67C6"/>
    <w:rsid w:val="004E6832"/>
    <w:rsid w:val="004E6892"/>
    <w:rsid w:val="004E690F"/>
    <w:rsid w:val="004E69D6"/>
    <w:rsid w:val="004E6A35"/>
    <w:rsid w:val="004E6AAE"/>
    <w:rsid w:val="004E6ABD"/>
    <w:rsid w:val="004E6B75"/>
    <w:rsid w:val="004E6B8F"/>
    <w:rsid w:val="004E6C17"/>
    <w:rsid w:val="004E6CFF"/>
    <w:rsid w:val="004E6D17"/>
    <w:rsid w:val="004E6D78"/>
    <w:rsid w:val="004E6D8B"/>
    <w:rsid w:val="004E6DA6"/>
    <w:rsid w:val="004E6DCB"/>
    <w:rsid w:val="004E6E2C"/>
    <w:rsid w:val="004E6E6C"/>
    <w:rsid w:val="004E6E94"/>
    <w:rsid w:val="004E6F33"/>
    <w:rsid w:val="004E6F57"/>
    <w:rsid w:val="004E6F5F"/>
    <w:rsid w:val="004E6FA6"/>
    <w:rsid w:val="004E6FD4"/>
    <w:rsid w:val="004E7040"/>
    <w:rsid w:val="004E70D6"/>
    <w:rsid w:val="004E713B"/>
    <w:rsid w:val="004E7247"/>
    <w:rsid w:val="004E7411"/>
    <w:rsid w:val="004E747B"/>
    <w:rsid w:val="004E7573"/>
    <w:rsid w:val="004E7582"/>
    <w:rsid w:val="004E75F8"/>
    <w:rsid w:val="004E761E"/>
    <w:rsid w:val="004E764B"/>
    <w:rsid w:val="004E76CD"/>
    <w:rsid w:val="004E779F"/>
    <w:rsid w:val="004E77AA"/>
    <w:rsid w:val="004E77BF"/>
    <w:rsid w:val="004E77CE"/>
    <w:rsid w:val="004E785E"/>
    <w:rsid w:val="004E7914"/>
    <w:rsid w:val="004E7989"/>
    <w:rsid w:val="004E79B1"/>
    <w:rsid w:val="004E7A02"/>
    <w:rsid w:val="004E7B3C"/>
    <w:rsid w:val="004E7C0F"/>
    <w:rsid w:val="004E7CD6"/>
    <w:rsid w:val="004E7DA4"/>
    <w:rsid w:val="004E7DB8"/>
    <w:rsid w:val="004E7E77"/>
    <w:rsid w:val="004E7F39"/>
    <w:rsid w:val="004E7F48"/>
    <w:rsid w:val="004E7FC9"/>
    <w:rsid w:val="004E7FDE"/>
    <w:rsid w:val="004F017E"/>
    <w:rsid w:val="004F01F3"/>
    <w:rsid w:val="004F022C"/>
    <w:rsid w:val="004F028C"/>
    <w:rsid w:val="004F02D5"/>
    <w:rsid w:val="004F03C6"/>
    <w:rsid w:val="004F03F6"/>
    <w:rsid w:val="004F04EE"/>
    <w:rsid w:val="004F054E"/>
    <w:rsid w:val="004F0565"/>
    <w:rsid w:val="004F05E7"/>
    <w:rsid w:val="004F0671"/>
    <w:rsid w:val="004F0681"/>
    <w:rsid w:val="004F0686"/>
    <w:rsid w:val="004F0839"/>
    <w:rsid w:val="004F0840"/>
    <w:rsid w:val="004F0870"/>
    <w:rsid w:val="004F08C6"/>
    <w:rsid w:val="004F09C0"/>
    <w:rsid w:val="004F09DF"/>
    <w:rsid w:val="004F0A10"/>
    <w:rsid w:val="004F0AB0"/>
    <w:rsid w:val="004F0B96"/>
    <w:rsid w:val="004F0BBD"/>
    <w:rsid w:val="004F0BD5"/>
    <w:rsid w:val="004F0C07"/>
    <w:rsid w:val="004F0C8B"/>
    <w:rsid w:val="004F0CC6"/>
    <w:rsid w:val="004F0DAB"/>
    <w:rsid w:val="004F0E0C"/>
    <w:rsid w:val="004F0E58"/>
    <w:rsid w:val="004F0EB6"/>
    <w:rsid w:val="004F100D"/>
    <w:rsid w:val="004F10A1"/>
    <w:rsid w:val="004F110D"/>
    <w:rsid w:val="004F1185"/>
    <w:rsid w:val="004F1216"/>
    <w:rsid w:val="004F1265"/>
    <w:rsid w:val="004F13C6"/>
    <w:rsid w:val="004F1413"/>
    <w:rsid w:val="004F1505"/>
    <w:rsid w:val="004F155C"/>
    <w:rsid w:val="004F159F"/>
    <w:rsid w:val="004F16B0"/>
    <w:rsid w:val="004F16CC"/>
    <w:rsid w:val="004F16FF"/>
    <w:rsid w:val="004F1708"/>
    <w:rsid w:val="004F17BB"/>
    <w:rsid w:val="004F181E"/>
    <w:rsid w:val="004F183C"/>
    <w:rsid w:val="004F1868"/>
    <w:rsid w:val="004F18BA"/>
    <w:rsid w:val="004F1968"/>
    <w:rsid w:val="004F1A11"/>
    <w:rsid w:val="004F1A8D"/>
    <w:rsid w:val="004F1B62"/>
    <w:rsid w:val="004F1B69"/>
    <w:rsid w:val="004F1BC5"/>
    <w:rsid w:val="004F1C3E"/>
    <w:rsid w:val="004F1C7A"/>
    <w:rsid w:val="004F1D0B"/>
    <w:rsid w:val="004F1D64"/>
    <w:rsid w:val="004F1D7C"/>
    <w:rsid w:val="004F1D9A"/>
    <w:rsid w:val="004F1DAC"/>
    <w:rsid w:val="004F1DFF"/>
    <w:rsid w:val="004F1ED7"/>
    <w:rsid w:val="004F2092"/>
    <w:rsid w:val="004F20CD"/>
    <w:rsid w:val="004F2124"/>
    <w:rsid w:val="004F219E"/>
    <w:rsid w:val="004F224B"/>
    <w:rsid w:val="004F22E6"/>
    <w:rsid w:val="004F2375"/>
    <w:rsid w:val="004F241E"/>
    <w:rsid w:val="004F2482"/>
    <w:rsid w:val="004F24D7"/>
    <w:rsid w:val="004F2517"/>
    <w:rsid w:val="004F2545"/>
    <w:rsid w:val="004F2579"/>
    <w:rsid w:val="004F25BE"/>
    <w:rsid w:val="004F25F0"/>
    <w:rsid w:val="004F2774"/>
    <w:rsid w:val="004F27A5"/>
    <w:rsid w:val="004F27DF"/>
    <w:rsid w:val="004F27EE"/>
    <w:rsid w:val="004F28A9"/>
    <w:rsid w:val="004F296B"/>
    <w:rsid w:val="004F29AC"/>
    <w:rsid w:val="004F2A03"/>
    <w:rsid w:val="004F2ADB"/>
    <w:rsid w:val="004F2AF4"/>
    <w:rsid w:val="004F2B15"/>
    <w:rsid w:val="004F2B68"/>
    <w:rsid w:val="004F2D77"/>
    <w:rsid w:val="004F2E57"/>
    <w:rsid w:val="004F2F13"/>
    <w:rsid w:val="004F2F5C"/>
    <w:rsid w:val="004F303D"/>
    <w:rsid w:val="004F3070"/>
    <w:rsid w:val="004F312B"/>
    <w:rsid w:val="004F317E"/>
    <w:rsid w:val="004F3192"/>
    <w:rsid w:val="004F31EB"/>
    <w:rsid w:val="004F3295"/>
    <w:rsid w:val="004F32A3"/>
    <w:rsid w:val="004F32D0"/>
    <w:rsid w:val="004F336A"/>
    <w:rsid w:val="004F35AB"/>
    <w:rsid w:val="004F35F2"/>
    <w:rsid w:val="004F3633"/>
    <w:rsid w:val="004F366D"/>
    <w:rsid w:val="004F3699"/>
    <w:rsid w:val="004F3730"/>
    <w:rsid w:val="004F3749"/>
    <w:rsid w:val="004F3770"/>
    <w:rsid w:val="004F3867"/>
    <w:rsid w:val="004F38BD"/>
    <w:rsid w:val="004F38FD"/>
    <w:rsid w:val="004F394B"/>
    <w:rsid w:val="004F3AC5"/>
    <w:rsid w:val="004F3BD7"/>
    <w:rsid w:val="004F3CB3"/>
    <w:rsid w:val="004F3CEB"/>
    <w:rsid w:val="004F3D2D"/>
    <w:rsid w:val="004F3D5B"/>
    <w:rsid w:val="004F3DA8"/>
    <w:rsid w:val="004F3E72"/>
    <w:rsid w:val="004F3EA7"/>
    <w:rsid w:val="004F3EFD"/>
    <w:rsid w:val="004F3F83"/>
    <w:rsid w:val="004F3F87"/>
    <w:rsid w:val="004F3FF2"/>
    <w:rsid w:val="004F4015"/>
    <w:rsid w:val="004F4023"/>
    <w:rsid w:val="004F4025"/>
    <w:rsid w:val="004F40A0"/>
    <w:rsid w:val="004F4111"/>
    <w:rsid w:val="004F41AD"/>
    <w:rsid w:val="004F42E5"/>
    <w:rsid w:val="004F43D1"/>
    <w:rsid w:val="004F43D7"/>
    <w:rsid w:val="004F440A"/>
    <w:rsid w:val="004F4447"/>
    <w:rsid w:val="004F4495"/>
    <w:rsid w:val="004F44C4"/>
    <w:rsid w:val="004F459F"/>
    <w:rsid w:val="004F4615"/>
    <w:rsid w:val="004F4719"/>
    <w:rsid w:val="004F4803"/>
    <w:rsid w:val="004F4812"/>
    <w:rsid w:val="004F48A7"/>
    <w:rsid w:val="004F48DB"/>
    <w:rsid w:val="004F48F8"/>
    <w:rsid w:val="004F4920"/>
    <w:rsid w:val="004F492E"/>
    <w:rsid w:val="004F49F2"/>
    <w:rsid w:val="004F4A9A"/>
    <w:rsid w:val="004F4ADF"/>
    <w:rsid w:val="004F4B5E"/>
    <w:rsid w:val="004F4CA5"/>
    <w:rsid w:val="004F4CD7"/>
    <w:rsid w:val="004F4DAD"/>
    <w:rsid w:val="004F4DBD"/>
    <w:rsid w:val="004F4DEF"/>
    <w:rsid w:val="004F4E52"/>
    <w:rsid w:val="004F5068"/>
    <w:rsid w:val="004F50FC"/>
    <w:rsid w:val="004F5142"/>
    <w:rsid w:val="004F519F"/>
    <w:rsid w:val="004F51A4"/>
    <w:rsid w:val="004F5222"/>
    <w:rsid w:val="004F52EF"/>
    <w:rsid w:val="004F52FE"/>
    <w:rsid w:val="004F546D"/>
    <w:rsid w:val="004F5551"/>
    <w:rsid w:val="004F564B"/>
    <w:rsid w:val="004F5778"/>
    <w:rsid w:val="004F57E2"/>
    <w:rsid w:val="004F57F3"/>
    <w:rsid w:val="004F5883"/>
    <w:rsid w:val="004F5914"/>
    <w:rsid w:val="004F59B4"/>
    <w:rsid w:val="004F5ABA"/>
    <w:rsid w:val="004F5AD4"/>
    <w:rsid w:val="004F5B8D"/>
    <w:rsid w:val="004F5BDC"/>
    <w:rsid w:val="004F5C5C"/>
    <w:rsid w:val="004F5DC4"/>
    <w:rsid w:val="004F5DF2"/>
    <w:rsid w:val="004F5EC7"/>
    <w:rsid w:val="004F5EF5"/>
    <w:rsid w:val="004F5F67"/>
    <w:rsid w:val="004F5FC2"/>
    <w:rsid w:val="004F6025"/>
    <w:rsid w:val="004F6028"/>
    <w:rsid w:val="004F606D"/>
    <w:rsid w:val="004F60A5"/>
    <w:rsid w:val="004F60BF"/>
    <w:rsid w:val="004F6137"/>
    <w:rsid w:val="004F616F"/>
    <w:rsid w:val="004F61A8"/>
    <w:rsid w:val="004F626F"/>
    <w:rsid w:val="004F6272"/>
    <w:rsid w:val="004F62DA"/>
    <w:rsid w:val="004F62E8"/>
    <w:rsid w:val="004F632A"/>
    <w:rsid w:val="004F6336"/>
    <w:rsid w:val="004F634D"/>
    <w:rsid w:val="004F63A3"/>
    <w:rsid w:val="004F6521"/>
    <w:rsid w:val="004F658B"/>
    <w:rsid w:val="004F66B8"/>
    <w:rsid w:val="004F66FD"/>
    <w:rsid w:val="004F6747"/>
    <w:rsid w:val="004F6841"/>
    <w:rsid w:val="004F688E"/>
    <w:rsid w:val="004F690F"/>
    <w:rsid w:val="004F6966"/>
    <w:rsid w:val="004F699F"/>
    <w:rsid w:val="004F69D1"/>
    <w:rsid w:val="004F6A81"/>
    <w:rsid w:val="004F6A88"/>
    <w:rsid w:val="004F6B5F"/>
    <w:rsid w:val="004F6BA2"/>
    <w:rsid w:val="004F6C25"/>
    <w:rsid w:val="004F6C6B"/>
    <w:rsid w:val="004F6C7F"/>
    <w:rsid w:val="004F6CF5"/>
    <w:rsid w:val="004F6D96"/>
    <w:rsid w:val="004F6DBA"/>
    <w:rsid w:val="004F6E6D"/>
    <w:rsid w:val="004F6ED3"/>
    <w:rsid w:val="004F6FCC"/>
    <w:rsid w:val="004F70AE"/>
    <w:rsid w:val="004F70D2"/>
    <w:rsid w:val="004F70E4"/>
    <w:rsid w:val="004F7160"/>
    <w:rsid w:val="004F7281"/>
    <w:rsid w:val="004F72DD"/>
    <w:rsid w:val="004F7306"/>
    <w:rsid w:val="004F7356"/>
    <w:rsid w:val="004F738A"/>
    <w:rsid w:val="004F743F"/>
    <w:rsid w:val="004F752C"/>
    <w:rsid w:val="004F7689"/>
    <w:rsid w:val="004F769B"/>
    <w:rsid w:val="004F7843"/>
    <w:rsid w:val="004F79B1"/>
    <w:rsid w:val="004F7A4A"/>
    <w:rsid w:val="004F7BCE"/>
    <w:rsid w:val="004F7BF4"/>
    <w:rsid w:val="004F7CCA"/>
    <w:rsid w:val="004F7CCF"/>
    <w:rsid w:val="004F7CE2"/>
    <w:rsid w:val="004F7CE9"/>
    <w:rsid w:val="004F7D8B"/>
    <w:rsid w:val="004F7DB4"/>
    <w:rsid w:val="004F7DB9"/>
    <w:rsid w:val="004F7E4A"/>
    <w:rsid w:val="004F7EB2"/>
    <w:rsid w:val="004F7F70"/>
    <w:rsid w:val="004F7FEE"/>
    <w:rsid w:val="00500001"/>
    <w:rsid w:val="0050009F"/>
    <w:rsid w:val="005001C0"/>
    <w:rsid w:val="005001C5"/>
    <w:rsid w:val="00500264"/>
    <w:rsid w:val="005002A6"/>
    <w:rsid w:val="00500443"/>
    <w:rsid w:val="0050049C"/>
    <w:rsid w:val="005004E4"/>
    <w:rsid w:val="005004EA"/>
    <w:rsid w:val="0050050F"/>
    <w:rsid w:val="0050051B"/>
    <w:rsid w:val="00500668"/>
    <w:rsid w:val="005006ED"/>
    <w:rsid w:val="00500728"/>
    <w:rsid w:val="00500752"/>
    <w:rsid w:val="00500869"/>
    <w:rsid w:val="0050087B"/>
    <w:rsid w:val="00500990"/>
    <w:rsid w:val="005009A7"/>
    <w:rsid w:val="00500A16"/>
    <w:rsid w:val="00500A6F"/>
    <w:rsid w:val="00500B10"/>
    <w:rsid w:val="00500B4F"/>
    <w:rsid w:val="00500C6B"/>
    <w:rsid w:val="00500D29"/>
    <w:rsid w:val="00500D95"/>
    <w:rsid w:val="00500DAE"/>
    <w:rsid w:val="00500DE7"/>
    <w:rsid w:val="00500EDB"/>
    <w:rsid w:val="00500F0A"/>
    <w:rsid w:val="00500F54"/>
    <w:rsid w:val="00500FB0"/>
    <w:rsid w:val="00500FC4"/>
    <w:rsid w:val="00500FE4"/>
    <w:rsid w:val="00500FF1"/>
    <w:rsid w:val="00501028"/>
    <w:rsid w:val="005010C2"/>
    <w:rsid w:val="0050112D"/>
    <w:rsid w:val="0050128F"/>
    <w:rsid w:val="00501291"/>
    <w:rsid w:val="0050130D"/>
    <w:rsid w:val="00501362"/>
    <w:rsid w:val="005013F6"/>
    <w:rsid w:val="00501475"/>
    <w:rsid w:val="005014ED"/>
    <w:rsid w:val="00501535"/>
    <w:rsid w:val="0050153B"/>
    <w:rsid w:val="005015C3"/>
    <w:rsid w:val="0050169F"/>
    <w:rsid w:val="005016A1"/>
    <w:rsid w:val="00501730"/>
    <w:rsid w:val="00501785"/>
    <w:rsid w:val="0050184E"/>
    <w:rsid w:val="005018B3"/>
    <w:rsid w:val="005018E8"/>
    <w:rsid w:val="005019A2"/>
    <w:rsid w:val="00501A36"/>
    <w:rsid w:val="00501A59"/>
    <w:rsid w:val="00501AB0"/>
    <w:rsid w:val="00501AB1"/>
    <w:rsid w:val="00501AE5"/>
    <w:rsid w:val="00501AE7"/>
    <w:rsid w:val="00501B53"/>
    <w:rsid w:val="00501B56"/>
    <w:rsid w:val="00501DA7"/>
    <w:rsid w:val="00501DD9"/>
    <w:rsid w:val="00501E73"/>
    <w:rsid w:val="00501F27"/>
    <w:rsid w:val="00501F5C"/>
    <w:rsid w:val="0050201D"/>
    <w:rsid w:val="005020C0"/>
    <w:rsid w:val="005020DC"/>
    <w:rsid w:val="00502123"/>
    <w:rsid w:val="00502244"/>
    <w:rsid w:val="005022AD"/>
    <w:rsid w:val="005024A4"/>
    <w:rsid w:val="005024BD"/>
    <w:rsid w:val="005024ED"/>
    <w:rsid w:val="00502572"/>
    <w:rsid w:val="0050258B"/>
    <w:rsid w:val="00502615"/>
    <w:rsid w:val="00502633"/>
    <w:rsid w:val="005026F3"/>
    <w:rsid w:val="0050274B"/>
    <w:rsid w:val="00502753"/>
    <w:rsid w:val="0050283F"/>
    <w:rsid w:val="00502920"/>
    <w:rsid w:val="0050293D"/>
    <w:rsid w:val="005029A6"/>
    <w:rsid w:val="005029BB"/>
    <w:rsid w:val="005029EA"/>
    <w:rsid w:val="00502A75"/>
    <w:rsid w:val="00502A97"/>
    <w:rsid w:val="00502AE2"/>
    <w:rsid w:val="00502C3F"/>
    <w:rsid w:val="00502C88"/>
    <w:rsid w:val="00502D19"/>
    <w:rsid w:val="00502DA0"/>
    <w:rsid w:val="00502EDD"/>
    <w:rsid w:val="00502F02"/>
    <w:rsid w:val="00502FE0"/>
    <w:rsid w:val="00502FEB"/>
    <w:rsid w:val="005030C7"/>
    <w:rsid w:val="005030F1"/>
    <w:rsid w:val="00503123"/>
    <w:rsid w:val="00503167"/>
    <w:rsid w:val="005031CA"/>
    <w:rsid w:val="005031E9"/>
    <w:rsid w:val="00503211"/>
    <w:rsid w:val="005032B8"/>
    <w:rsid w:val="00503324"/>
    <w:rsid w:val="00503327"/>
    <w:rsid w:val="0050335F"/>
    <w:rsid w:val="0050337E"/>
    <w:rsid w:val="005034ED"/>
    <w:rsid w:val="0050369A"/>
    <w:rsid w:val="005036B3"/>
    <w:rsid w:val="005036DB"/>
    <w:rsid w:val="005037B6"/>
    <w:rsid w:val="005037D9"/>
    <w:rsid w:val="0050383B"/>
    <w:rsid w:val="0050384E"/>
    <w:rsid w:val="0050388C"/>
    <w:rsid w:val="005038AC"/>
    <w:rsid w:val="005038E4"/>
    <w:rsid w:val="00503906"/>
    <w:rsid w:val="00503978"/>
    <w:rsid w:val="005039D6"/>
    <w:rsid w:val="00503A02"/>
    <w:rsid w:val="00503B65"/>
    <w:rsid w:val="00503B82"/>
    <w:rsid w:val="00503BA7"/>
    <w:rsid w:val="00503BEE"/>
    <w:rsid w:val="00503C35"/>
    <w:rsid w:val="00503C52"/>
    <w:rsid w:val="00503C83"/>
    <w:rsid w:val="00503C8B"/>
    <w:rsid w:val="00503CAF"/>
    <w:rsid w:val="00503CC2"/>
    <w:rsid w:val="00503CEC"/>
    <w:rsid w:val="00503D37"/>
    <w:rsid w:val="00503E34"/>
    <w:rsid w:val="00503E40"/>
    <w:rsid w:val="00503EB3"/>
    <w:rsid w:val="00503FC8"/>
    <w:rsid w:val="0050400C"/>
    <w:rsid w:val="00504026"/>
    <w:rsid w:val="00504036"/>
    <w:rsid w:val="00504037"/>
    <w:rsid w:val="005040A2"/>
    <w:rsid w:val="005040FE"/>
    <w:rsid w:val="00504197"/>
    <w:rsid w:val="005041A7"/>
    <w:rsid w:val="005041EC"/>
    <w:rsid w:val="0050420E"/>
    <w:rsid w:val="00504229"/>
    <w:rsid w:val="00504310"/>
    <w:rsid w:val="00504364"/>
    <w:rsid w:val="00504420"/>
    <w:rsid w:val="005044CA"/>
    <w:rsid w:val="00504513"/>
    <w:rsid w:val="005045AC"/>
    <w:rsid w:val="00504615"/>
    <w:rsid w:val="00504617"/>
    <w:rsid w:val="0050468D"/>
    <w:rsid w:val="00504713"/>
    <w:rsid w:val="00504726"/>
    <w:rsid w:val="0050476A"/>
    <w:rsid w:val="00504836"/>
    <w:rsid w:val="00504891"/>
    <w:rsid w:val="0050497D"/>
    <w:rsid w:val="005049A8"/>
    <w:rsid w:val="005049D9"/>
    <w:rsid w:val="00504AC7"/>
    <w:rsid w:val="00504ADA"/>
    <w:rsid w:val="00504ADC"/>
    <w:rsid w:val="00504AF8"/>
    <w:rsid w:val="00504C17"/>
    <w:rsid w:val="00504C5F"/>
    <w:rsid w:val="00504C9E"/>
    <w:rsid w:val="00504E7B"/>
    <w:rsid w:val="00504F29"/>
    <w:rsid w:val="00504FB2"/>
    <w:rsid w:val="00504FE0"/>
    <w:rsid w:val="00505023"/>
    <w:rsid w:val="00505074"/>
    <w:rsid w:val="00505112"/>
    <w:rsid w:val="0050512A"/>
    <w:rsid w:val="0050518A"/>
    <w:rsid w:val="00505292"/>
    <w:rsid w:val="0050533E"/>
    <w:rsid w:val="00505397"/>
    <w:rsid w:val="00505446"/>
    <w:rsid w:val="005055C3"/>
    <w:rsid w:val="005055D9"/>
    <w:rsid w:val="00505669"/>
    <w:rsid w:val="00505727"/>
    <w:rsid w:val="0050574F"/>
    <w:rsid w:val="00505787"/>
    <w:rsid w:val="00505796"/>
    <w:rsid w:val="005057B3"/>
    <w:rsid w:val="0050582E"/>
    <w:rsid w:val="00505ABD"/>
    <w:rsid w:val="00505AE9"/>
    <w:rsid w:val="00505B04"/>
    <w:rsid w:val="00505B4D"/>
    <w:rsid w:val="00505C69"/>
    <w:rsid w:val="00505C95"/>
    <w:rsid w:val="00505D0D"/>
    <w:rsid w:val="00505D26"/>
    <w:rsid w:val="00505D4C"/>
    <w:rsid w:val="00505D90"/>
    <w:rsid w:val="00505DD4"/>
    <w:rsid w:val="00505E29"/>
    <w:rsid w:val="00505F44"/>
    <w:rsid w:val="00505F70"/>
    <w:rsid w:val="0050607A"/>
    <w:rsid w:val="005060A0"/>
    <w:rsid w:val="005061D2"/>
    <w:rsid w:val="00506246"/>
    <w:rsid w:val="0050627B"/>
    <w:rsid w:val="005062E5"/>
    <w:rsid w:val="0050631E"/>
    <w:rsid w:val="005063C7"/>
    <w:rsid w:val="005064BE"/>
    <w:rsid w:val="005064E4"/>
    <w:rsid w:val="00506502"/>
    <w:rsid w:val="00506591"/>
    <w:rsid w:val="005065D6"/>
    <w:rsid w:val="005065E3"/>
    <w:rsid w:val="005065EB"/>
    <w:rsid w:val="005065FF"/>
    <w:rsid w:val="00506606"/>
    <w:rsid w:val="00506675"/>
    <w:rsid w:val="0050672D"/>
    <w:rsid w:val="0050673E"/>
    <w:rsid w:val="00506754"/>
    <w:rsid w:val="00506791"/>
    <w:rsid w:val="00506863"/>
    <w:rsid w:val="005068AC"/>
    <w:rsid w:val="0050698B"/>
    <w:rsid w:val="00506AD7"/>
    <w:rsid w:val="00506B36"/>
    <w:rsid w:val="00506B94"/>
    <w:rsid w:val="00506CC5"/>
    <w:rsid w:val="00506D21"/>
    <w:rsid w:val="00506D44"/>
    <w:rsid w:val="00506D5E"/>
    <w:rsid w:val="00506DEF"/>
    <w:rsid w:val="00506E7A"/>
    <w:rsid w:val="00506EFF"/>
    <w:rsid w:val="00507001"/>
    <w:rsid w:val="00507018"/>
    <w:rsid w:val="00507143"/>
    <w:rsid w:val="005071AE"/>
    <w:rsid w:val="00507227"/>
    <w:rsid w:val="00507260"/>
    <w:rsid w:val="0050740E"/>
    <w:rsid w:val="00507499"/>
    <w:rsid w:val="00507568"/>
    <w:rsid w:val="00507584"/>
    <w:rsid w:val="00507586"/>
    <w:rsid w:val="005075A1"/>
    <w:rsid w:val="005075A8"/>
    <w:rsid w:val="00507651"/>
    <w:rsid w:val="00507697"/>
    <w:rsid w:val="0050775D"/>
    <w:rsid w:val="00507809"/>
    <w:rsid w:val="00507985"/>
    <w:rsid w:val="0050799C"/>
    <w:rsid w:val="005079AB"/>
    <w:rsid w:val="00507AB6"/>
    <w:rsid w:val="00507AC9"/>
    <w:rsid w:val="00507B6A"/>
    <w:rsid w:val="00507B6B"/>
    <w:rsid w:val="00507BB7"/>
    <w:rsid w:val="00507BEF"/>
    <w:rsid w:val="00507C2F"/>
    <w:rsid w:val="00507D04"/>
    <w:rsid w:val="00507E2D"/>
    <w:rsid w:val="00507F25"/>
    <w:rsid w:val="00507F6A"/>
    <w:rsid w:val="0051004E"/>
    <w:rsid w:val="00510075"/>
    <w:rsid w:val="00510176"/>
    <w:rsid w:val="00510299"/>
    <w:rsid w:val="0051034E"/>
    <w:rsid w:val="00510351"/>
    <w:rsid w:val="0051049E"/>
    <w:rsid w:val="00510563"/>
    <w:rsid w:val="00510580"/>
    <w:rsid w:val="005105B0"/>
    <w:rsid w:val="00510624"/>
    <w:rsid w:val="0051068A"/>
    <w:rsid w:val="005106F3"/>
    <w:rsid w:val="00510756"/>
    <w:rsid w:val="005107D4"/>
    <w:rsid w:val="00510822"/>
    <w:rsid w:val="00510884"/>
    <w:rsid w:val="00510A04"/>
    <w:rsid w:val="00510A2E"/>
    <w:rsid w:val="00510ABC"/>
    <w:rsid w:val="00510AD4"/>
    <w:rsid w:val="00510B35"/>
    <w:rsid w:val="00510B61"/>
    <w:rsid w:val="00510BE1"/>
    <w:rsid w:val="00510C3B"/>
    <w:rsid w:val="00510C4A"/>
    <w:rsid w:val="00510C63"/>
    <w:rsid w:val="00510C71"/>
    <w:rsid w:val="00510CBD"/>
    <w:rsid w:val="00510D46"/>
    <w:rsid w:val="00510D63"/>
    <w:rsid w:val="00510D6D"/>
    <w:rsid w:val="00510DFB"/>
    <w:rsid w:val="00510E05"/>
    <w:rsid w:val="00510E40"/>
    <w:rsid w:val="00510EA4"/>
    <w:rsid w:val="00510FD5"/>
    <w:rsid w:val="0051113B"/>
    <w:rsid w:val="0051114C"/>
    <w:rsid w:val="00511286"/>
    <w:rsid w:val="005112AF"/>
    <w:rsid w:val="005112D0"/>
    <w:rsid w:val="005112E9"/>
    <w:rsid w:val="00511381"/>
    <w:rsid w:val="005113BC"/>
    <w:rsid w:val="0051145F"/>
    <w:rsid w:val="0051153E"/>
    <w:rsid w:val="005115B9"/>
    <w:rsid w:val="0051161A"/>
    <w:rsid w:val="00511687"/>
    <w:rsid w:val="00511698"/>
    <w:rsid w:val="0051169B"/>
    <w:rsid w:val="00511724"/>
    <w:rsid w:val="00511744"/>
    <w:rsid w:val="005118E7"/>
    <w:rsid w:val="00511904"/>
    <w:rsid w:val="0051192F"/>
    <w:rsid w:val="005119CE"/>
    <w:rsid w:val="00511AA9"/>
    <w:rsid w:val="00511BA0"/>
    <w:rsid w:val="00511BB8"/>
    <w:rsid w:val="00511BBE"/>
    <w:rsid w:val="00511D46"/>
    <w:rsid w:val="00511D4B"/>
    <w:rsid w:val="00511E62"/>
    <w:rsid w:val="00511F0F"/>
    <w:rsid w:val="00511F8A"/>
    <w:rsid w:val="00511FC4"/>
    <w:rsid w:val="00511FEF"/>
    <w:rsid w:val="00512103"/>
    <w:rsid w:val="00512151"/>
    <w:rsid w:val="005121B5"/>
    <w:rsid w:val="00512203"/>
    <w:rsid w:val="005122F4"/>
    <w:rsid w:val="005122F9"/>
    <w:rsid w:val="0051234E"/>
    <w:rsid w:val="00512387"/>
    <w:rsid w:val="005123C3"/>
    <w:rsid w:val="0051250A"/>
    <w:rsid w:val="0051251B"/>
    <w:rsid w:val="005126A1"/>
    <w:rsid w:val="00512811"/>
    <w:rsid w:val="005128BB"/>
    <w:rsid w:val="005128ED"/>
    <w:rsid w:val="00512964"/>
    <w:rsid w:val="005129E1"/>
    <w:rsid w:val="00512A1E"/>
    <w:rsid w:val="00512B86"/>
    <w:rsid w:val="00512C54"/>
    <w:rsid w:val="00512CD2"/>
    <w:rsid w:val="00512D10"/>
    <w:rsid w:val="00512D59"/>
    <w:rsid w:val="00512DEB"/>
    <w:rsid w:val="00512E5C"/>
    <w:rsid w:val="00512EDA"/>
    <w:rsid w:val="00512FA5"/>
    <w:rsid w:val="00512FD2"/>
    <w:rsid w:val="00513020"/>
    <w:rsid w:val="00513025"/>
    <w:rsid w:val="00513029"/>
    <w:rsid w:val="0051303A"/>
    <w:rsid w:val="005130FD"/>
    <w:rsid w:val="0051317F"/>
    <w:rsid w:val="005131D9"/>
    <w:rsid w:val="005133B8"/>
    <w:rsid w:val="005133E5"/>
    <w:rsid w:val="00513437"/>
    <w:rsid w:val="0051345E"/>
    <w:rsid w:val="00513487"/>
    <w:rsid w:val="0051349E"/>
    <w:rsid w:val="005134CF"/>
    <w:rsid w:val="005134EF"/>
    <w:rsid w:val="00513663"/>
    <w:rsid w:val="00513679"/>
    <w:rsid w:val="00513707"/>
    <w:rsid w:val="00513742"/>
    <w:rsid w:val="00513773"/>
    <w:rsid w:val="00513939"/>
    <w:rsid w:val="00513990"/>
    <w:rsid w:val="00513D75"/>
    <w:rsid w:val="00513DB6"/>
    <w:rsid w:val="0051402A"/>
    <w:rsid w:val="00514074"/>
    <w:rsid w:val="00514099"/>
    <w:rsid w:val="0051412E"/>
    <w:rsid w:val="0051413D"/>
    <w:rsid w:val="00514197"/>
    <w:rsid w:val="00514211"/>
    <w:rsid w:val="0051421C"/>
    <w:rsid w:val="0051422B"/>
    <w:rsid w:val="00514263"/>
    <w:rsid w:val="005142D2"/>
    <w:rsid w:val="005142DD"/>
    <w:rsid w:val="00514329"/>
    <w:rsid w:val="00514430"/>
    <w:rsid w:val="0051448E"/>
    <w:rsid w:val="00514630"/>
    <w:rsid w:val="00514684"/>
    <w:rsid w:val="00514685"/>
    <w:rsid w:val="005146BD"/>
    <w:rsid w:val="005147A7"/>
    <w:rsid w:val="00514815"/>
    <w:rsid w:val="00514834"/>
    <w:rsid w:val="00514880"/>
    <w:rsid w:val="005148FF"/>
    <w:rsid w:val="00514971"/>
    <w:rsid w:val="005149E7"/>
    <w:rsid w:val="005149E9"/>
    <w:rsid w:val="00514A5E"/>
    <w:rsid w:val="00514B55"/>
    <w:rsid w:val="00514C20"/>
    <w:rsid w:val="00514C49"/>
    <w:rsid w:val="00514CE0"/>
    <w:rsid w:val="00514D44"/>
    <w:rsid w:val="00514DFE"/>
    <w:rsid w:val="00514E5C"/>
    <w:rsid w:val="00514E93"/>
    <w:rsid w:val="00514EED"/>
    <w:rsid w:val="00514F3B"/>
    <w:rsid w:val="005150E4"/>
    <w:rsid w:val="0051514B"/>
    <w:rsid w:val="00515154"/>
    <w:rsid w:val="00515163"/>
    <w:rsid w:val="005151D9"/>
    <w:rsid w:val="0051528C"/>
    <w:rsid w:val="00515296"/>
    <w:rsid w:val="00515381"/>
    <w:rsid w:val="005153D1"/>
    <w:rsid w:val="00515443"/>
    <w:rsid w:val="00515569"/>
    <w:rsid w:val="005155BF"/>
    <w:rsid w:val="005155CE"/>
    <w:rsid w:val="0051568F"/>
    <w:rsid w:val="005157BA"/>
    <w:rsid w:val="00515825"/>
    <w:rsid w:val="0051583E"/>
    <w:rsid w:val="0051588B"/>
    <w:rsid w:val="00515972"/>
    <w:rsid w:val="00515991"/>
    <w:rsid w:val="0051599E"/>
    <w:rsid w:val="00515AC5"/>
    <w:rsid w:val="00515B3C"/>
    <w:rsid w:val="00515B3F"/>
    <w:rsid w:val="00515B4F"/>
    <w:rsid w:val="00515B62"/>
    <w:rsid w:val="00515BE8"/>
    <w:rsid w:val="00515C13"/>
    <w:rsid w:val="00515C19"/>
    <w:rsid w:val="00515C2E"/>
    <w:rsid w:val="00515C9E"/>
    <w:rsid w:val="00515D3C"/>
    <w:rsid w:val="00515D4E"/>
    <w:rsid w:val="00515D5E"/>
    <w:rsid w:val="00515D8D"/>
    <w:rsid w:val="00515DB9"/>
    <w:rsid w:val="00515DD0"/>
    <w:rsid w:val="00515EC7"/>
    <w:rsid w:val="00515F3A"/>
    <w:rsid w:val="00515FAC"/>
    <w:rsid w:val="00515FD1"/>
    <w:rsid w:val="00515FED"/>
    <w:rsid w:val="0051601D"/>
    <w:rsid w:val="00516042"/>
    <w:rsid w:val="0051606E"/>
    <w:rsid w:val="005160F1"/>
    <w:rsid w:val="0051610D"/>
    <w:rsid w:val="00516136"/>
    <w:rsid w:val="005162AE"/>
    <w:rsid w:val="0051639C"/>
    <w:rsid w:val="00516578"/>
    <w:rsid w:val="005165ED"/>
    <w:rsid w:val="005166D4"/>
    <w:rsid w:val="005166E4"/>
    <w:rsid w:val="0051674B"/>
    <w:rsid w:val="0051674D"/>
    <w:rsid w:val="005167B6"/>
    <w:rsid w:val="005168A8"/>
    <w:rsid w:val="00516907"/>
    <w:rsid w:val="005169E4"/>
    <w:rsid w:val="00516A1F"/>
    <w:rsid w:val="00516A54"/>
    <w:rsid w:val="00516A55"/>
    <w:rsid w:val="00516AF1"/>
    <w:rsid w:val="00516B92"/>
    <w:rsid w:val="00516CEA"/>
    <w:rsid w:val="00516D55"/>
    <w:rsid w:val="00516D75"/>
    <w:rsid w:val="00516ED5"/>
    <w:rsid w:val="00516F0E"/>
    <w:rsid w:val="00516F24"/>
    <w:rsid w:val="00516F2B"/>
    <w:rsid w:val="00516FB6"/>
    <w:rsid w:val="00517044"/>
    <w:rsid w:val="00517083"/>
    <w:rsid w:val="00517097"/>
    <w:rsid w:val="005170A2"/>
    <w:rsid w:val="00517164"/>
    <w:rsid w:val="0051719C"/>
    <w:rsid w:val="005171EB"/>
    <w:rsid w:val="0051720D"/>
    <w:rsid w:val="00517228"/>
    <w:rsid w:val="005172DB"/>
    <w:rsid w:val="00517325"/>
    <w:rsid w:val="00517339"/>
    <w:rsid w:val="00517386"/>
    <w:rsid w:val="00517403"/>
    <w:rsid w:val="00517477"/>
    <w:rsid w:val="005174F4"/>
    <w:rsid w:val="005174F9"/>
    <w:rsid w:val="00517529"/>
    <w:rsid w:val="0051755D"/>
    <w:rsid w:val="00517600"/>
    <w:rsid w:val="005176A6"/>
    <w:rsid w:val="005176F3"/>
    <w:rsid w:val="00517714"/>
    <w:rsid w:val="0051772E"/>
    <w:rsid w:val="00517734"/>
    <w:rsid w:val="00517750"/>
    <w:rsid w:val="00517760"/>
    <w:rsid w:val="0051776B"/>
    <w:rsid w:val="00517828"/>
    <w:rsid w:val="00517903"/>
    <w:rsid w:val="00517937"/>
    <w:rsid w:val="00517956"/>
    <w:rsid w:val="0051797A"/>
    <w:rsid w:val="005179FB"/>
    <w:rsid w:val="00517B7A"/>
    <w:rsid w:val="00517BB3"/>
    <w:rsid w:val="00517BC6"/>
    <w:rsid w:val="00517CF4"/>
    <w:rsid w:val="00517D20"/>
    <w:rsid w:val="00517D3A"/>
    <w:rsid w:val="00517E33"/>
    <w:rsid w:val="00517F75"/>
    <w:rsid w:val="0052004E"/>
    <w:rsid w:val="005200F3"/>
    <w:rsid w:val="00520191"/>
    <w:rsid w:val="005201A2"/>
    <w:rsid w:val="0052025E"/>
    <w:rsid w:val="005202B6"/>
    <w:rsid w:val="00520314"/>
    <w:rsid w:val="00520362"/>
    <w:rsid w:val="005204EF"/>
    <w:rsid w:val="0052058A"/>
    <w:rsid w:val="005205CC"/>
    <w:rsid w:val="00520669"/>
    <w:rsid w:val="00520763"/>
    <w:rsid w:val="00520836"/>
    <w:rsid w:val="005208BA"/>
    <w:rsid w:val="0052097F"/>
    <w:rsid w:val="00520A2D"/>
    <w:rsid w:val="00520B4C"/>
    <w:rsid w:val="00520B5D"/>
    <w:rsid w:val="00520BC0"/>
    <w:rsid w:val="00520C20"/>
    <w:rsid w:val="00520C87"/>
    <w:rsid w:val="00520CF5"/>
    <w:rsid w:val="00520CFC"/>
    <w:rsid w:val="00520D91"/>
    <w:rsid w:val="00520E0E"/>
    <w:rsid w:val="00520E31"/>
    <w:rsid w:val="00520E54"/>
    <w:rsid w:val="00520F83"/>
    <w:rsid w:val="00520FCC"/>
    <w:rsid w:val="00520FE1"/>
    <w:rsid w:val="0052100C"/>
    <w:rsid w:val="005210B5"/>
    <w:rsid w:val="005210C3"/>
    <w:rsid w:val="00521125"/>
    <w:rsid w:val="0052112D"/>
    <w:rsid w:val="0052113F"/>
    <w:rsid w:val="0052118C"/>
    <w:rsid w:val="0052120F"/>
    <w:rsid w:val="00521220"/>
    <w:rsid w:val="00521261"/>
    <w:rsid w:val="00521350"/>
    <w:rsid w:val="0052139D"/>
    <w:rsid w:val="005213D2"/>
    <w:rsid w:val="0052157E"/>
    <w:rsid w:val="005215EE"/>
    <w:rsid w:val="00521607"/>
    <w:rsid w:val="0052165E"/>
    <w:rsid w:val="005216A2"/>
    <w:rsid w:val="005216A3"/>
    <w:rsid w:val="00521748"/>
    <w:rsid w:val="00521802"/>
    <w:rsid w:val="0052181C"/>
    <w:rsid w:val="00521851"/>
    <w:rsid w:val="0052189B"/>
    <w:rsid w:val="005218AD"/>
    <w:rsid w:val="005219A4"/>
    <w:rsid w:val="00521A2A"/>
    <w:rsid w:val="00521B0E"/>
    <w:rsid w:val="00521B55"/>
    <w:rsid w:val="00521C9E"/>
    <w:rsid w:val="00521CB0"/>
    <w:rsid w:val="00521D79"/>
    <w:rsid w:val="00521D82"/>
    <w:rsid w:val="00521E4C"/>
    <w:rsid w:val="00521E74"/>
    <w:rsid w:val="00521E84"/>
    <w:rsid w:val="00521F64"/>
    <w:rsid w:val="00521F69"/>
    <w:rsid w:val="00522083"/>
    <w:rsid w:val="005220A9"/>
    <w:rsid w:val="005220CE"/>
    <w:rsid w:val="005220DD"/>
    <w:rsid w:val="005221DD"/>
    <w:rsid w:val="005221E0"/>
    <w:rsid w:val="00522240"/>
    <w:rsid w:val="005222ED"/>
    <w:rsid w:val="005223EB"/>
    <w:rsid w:val="00522411"/>
    <w:rsid w:val="0052242D"/>
    <w:rsid w:val="0052245A"/>
    <w:rsid w:val="00522470"/>
    <w:rsid w:val="005224CA"/>
    <w:rsid w:val="0052250D"/>
    <w:rsid w:val="0052250E"/>
    <w:rsid w:val="005225DD"/>
    <w:rsid w:val="005226F6"/>
    <w:rsid w:val="00522781"/>
    <w:rsid w:val="00522885"/>
    <w:rsid w:val="0052292A"/>
    <w:rsid w:val="00522968"/>
    <w:rsid w:val="0052298C"/>
    <w:rsid w:val="005229FA"/>
    <w:rsid w:val="005229FC"/>
    <w:rsid w:val="00522A39"/>
    <w:rsid w:val="00522ADF"/>
    <w:rsid w:val="00522AFF"/>
    <w:rsid w:val="00522B31"/>
    <w:rsid w:val="00522B4D"/>
    <w:rsid w:val="00522CD3"/>
    <w:rsid w:val="00522DF8"/>
    <w:rsid w:val="00522E21"/>
    <w:rsid w:val="00522E80"/>
    <w:rsid w:val="00522EA4"/>
    <w:rsid w:val="00522F14"/>
    <w:rsid w:val="00522F16"/>
    <w:rsid w:val="00522F23"/>
    <w:rsid w:val="00522F6E"/>
    <w:rsid w:val="00522F7D"/>
    <w:rsid w:val="00522FA2"/>
    <w:rsid w:val="00522FA3"/>
    <w:rsid w:val="00522FDB"/>
    <w:rsid w:val="00522FF6"/>
    <w:rsid w:val="00523025"/>
    <w:rsid w:val="0052303E"/>
    <w:rsid w:val="005230D0"/>
    <w:rsid w:val="00523105"/>
    <w:rsid w:val="005231ED"/>
    <w:rsid w:val="00523201"/>
    <w:rsid w:val="00523270"/>
    <w:rsid w:val="005232E6"/>
    <w:rsid w:val="0052334C"/>
    <w:rsid w:val="00523365"/>
    <w:rsid w:val="0052336C"/>
    <w:rsid w:val="00523419"/>
    <w:rsid w:val="005234CE"/>
    <w:rsid w:val="005234D1"/>
    <w:rsid w:val="005234FE"/>
    <w:rsid w:val="0052352C"/>
    <w:rsid w:val="00523669"/>
    <w:rsid w:val="005236CD"/>
    <w:rsid w:val="005236CE"/>
    <w:rsid w:val="0052373A"/>
    <w:rsid w:val="00523803"/>
    <w:rsid w:val="00523866"/>
    <w:rsid w:val="00523967"/>
    <w:rsid w:val="005239D1"/>
    <w:rsid w:val="00523AA2"/>
    <w:rsid w:val="00523AE3"/>
    <w:rsid w:val="00523B36"/>
    <w:rsid w:val="00523BB6"/>
    <w:rsid w:val="00523C00"/>
    <w:rsid w:val="00523CF7"/>
    <w:rsid w:val="00523D24"/>
    <w:rsid w:val="00523D2D"/>
    <w:rsid w:val="00523EF9"/>
    <w:rsid w:val="00523F67"/>
    <w:rsid w:val="00523F77"/>
    <w:rsid w:val="00524054"/>
    <w:rsid w:val="005240FD"/>
    <w:rsid w:val="00524100"/>
    <w:rsid w:val="00524129"/>
    <w:rsid w:val="0052414E"/>
    <w:rsid w:val="0052419C"/>
    <w:rsid w:val="005241BC"/>
    <w:rsid w:val="005242D2"/>
    <w:rsid w:val="005243C1"/>
    <w:rsid w:val="005243D1"/>
    <w:rsid w:val="005243EA"/>
    <w:rsid w:val="00524413"/>
    <w:rsid w:val="0052443B"/>
    <w:rsid w:val="00524481"/>
    <w:rsid w:val="0052449D"/>
    <w:rsid w:val="0052450E"/>
    <w:rsid w:val="00524566"/>
    <w:rsid w:val="005245D4"/>
    <w:rsid w:val="005245EE"/>
    <w:rsid w:val="0052473A"/>
    <w:rsid w:val="0052477E"/>
    <w:rsid w:val="0052482F"/>
    <w:rsid w:val="00524879"/>
    <w:rsid w:val="00524936"/>
    <w:rsid w:val="00524A44"/>
    <w:rsid w:val="00524A52"/>
    <w:rsid w:val="00524AAE"/>
    <w:rsid w:val="00524C3B"/>
    <w:rsid w:val="00524D51"/>
    <w:rsid w:val="00524DE8"/>
    <w:rsid w:val="00524E99"/>
    <w:rsid w:val="00524F56"/>
    <w:rsid w:val="00524FE0"/>
    <w:rsid w:val="00524FF9"/>
    <w:rsid w:val="0052501C"/>
    <w:rsid w:val="0052502E"/>
    <w:rsid w:val="00525082"/>
    <w:rsid w:val="005251C7"/>
    <w:rsid w:val="0052526A"/>
    <w:rsid w:val="00525274"/>
    <w:rsid w:val="0052529F"/>
    <w:rsid w:val="00525303"/>
    <w:rsid w:val="0052530A"/>
    <w:rsid w:val="0052531C"/>
    <w:rsid w:val="005253B3"/>
    <w:rsid w:val="0052545A"/>
    <w:rsid w:val="00525472"/>
    <w:rsid w:val="0052547D"/>
    <w:rsid w:val="005254D0"/>
    <w:rsid w:val="0052551B"/>
    <w:rsid w:val="00525611"/>
    <w:rsid w:val="0052568A"/>
    <w:rsid w:val="00525693"/>
    <w:rsid w:val="005256E3"/>
    <w:rsid w:val="005257AC"/>
    <w:rsid w:val="0052583F"/>
    <w:rsid w:val="005258C6"/>
    <w:rsid w:val="00525905"/>
    <w:rsid w:val="005259DC"/>
    <w:rsid w:val="00525AEC"/>
    <w:rsid w:val="00525B82"/>
    <w:rsid w:val="00525BC7"/>
    <w:rsid w:val="00525C34"/>
    <w:rsid w:val="00525C5F"/>
    <w:rsid w:val="00525CB8"/>
    <w:rsid w:val="00525DB1"/>
    <w:rsid w:val="00525E63"/>
    <w:rsid w:val="00525E77"/>
    <w:rsid w:val="00525ED1"/>
    <w:rsid w:val="00525F9D"/>
    <w:rsid w:val="0052607D"/>
    <w:rsid w:val="005260AB"/>
    <w:rsid w:val="005260D5"/>
    <w:rsid w:val="00526110"/>
    <w:rsid w:val="0052611E"/>
    <w:rsid w:val="00526151"/>
    <w:rsid w:val="0052618C"/>
    <w:rsid w:val="0052623E"/>
    <w:rsid w:val="0052631E"/>
    <w:rsid w:val="00526334"/>
    <w:rsid w:val="00526464"/>
    <w:rsid w:val="0052662B"/>
    <w:rsid w:val="0052672B"/>
    <w:rsid w:val="00526741"/>
    <w:rsid w:val="00526793"/>
    <w:rsid w:val="0052679C"/>
    <w:rsid w:val="0052679D"/>
    <w:rsid w:val="00526852"/>
    <w:rsid w:val="0052687C"/>
    <w:rsid w:val="00526898"/>
    <w:rsid w:val="0052690C"/>
    <w:rsid w:val="00526910"/>
    <w:rsid w:val="00526A24"/>
    <w:rsid w:val="00526A75"/>
    <w:rsid w:val="00526AAE"/>
    <w:rsid w:val="00526AFE"/>
    <w:rsid w:val="00526BBC"/>
    <w:rsid w:val="00526CA0"/>
    <w:rsid w:val="00526CD3"/>
    <w:rsid w:val="00526D24"/>
    <w:rsid w:val="00526DC7"/>
    <w:rsid w:val="00526E47"/>
    <w:rsid w:val="00526EB1"/>
    <w:rsid w:val="00526F6C"/>
    <w:rsid w:val="0052709B"/>
    <w:rsid w:val="005270F1"/>
    <w:rsid w:val="005270FA"/>
    <w:rsid w:val="00527105"/>
    <w:rsid w:val="00527135"/>
    <w:rsid w:val="00527163"/>
    <w:rsid w:val="00527185"/>
    <w:rsid w:val="00527198"/>
    <w:rsid w:val="005271FE"/>
    <w:rsid w:val="00527233"/>
    <w:rsid w:val="0052748F"/>
    <w:rsid w:val="005274AC"/>
    <w:rsid w:val="005274B1"/>
    <w:rsid w:val="00527524"/>
    <w:rsid w:val="005275A5"/>
    <w:rsid w:val="005275B7"/>
    <w:rsid w:val="0052767C"/>
    <w:rsid w:val="00527692"/>
    <w:rsid w:val="0052775F"/>
    <w:rsid w:val="005277D1"/>
    <w:rsid w:val="00527807"/>
    <w:rsid w:val="00527963"/>
    <w:rsid w:val="00527A28"/>
    <w:rsid w:val="00527BC2"/>
    <w:rsid w:val="00527C40"/>
    <w:rsid w:val="00527C49"/>
    <w:rsid w:val="00527CFA"/>
    <w:rsid w:val="00527D27"/>
    <w:rsid w:val="00527D58"/>
    <w:rsid w:val="00527DE1"/>
    <w:rsid w:val="00527DE8"/>
    <w:rsid w:val="00527DEE"/>
    <w:rsid w:val="00527DF9"/>
    <w:rsid w:val="00527E09"/>
    <w:rsid w:val="00527F69"/>
    <w:rsid w:val="00527FAE"/>
    <w:rsid w:val="00530016"/>
    <w:rsid w:val="0053002A"/>
    <w:rsid w:val="0053002D"/>
    <w:rsid w:val="00530086"/>
    <w:rsid w:val="0053013B"/>
    <w:rsid w:val="00530152"/>
    <w:rsid w:val="00530162"/>
    <w:rsid w:val="00530164"/>
    <w:rsid w:val="00530184"/>
    <w:rsid w:val="00530199"/>
    <w:rsid w:val="00530207"/>
    <w:rsid w:val="00530249"/>
    <w:rsid w:val="00530275"/>
    <w:rsid w:val="005302DE"/>
    <w:rsid w:val="00530325"/>
    <w:rsid w:val="00530334"/>
    <w:rsid w:val="0053037D"/>
    <w:rsid w:val="0053043F"/>
    <w:rsid w:val="005304D8"/>
    <w:rsid w:val="00530517"/>
    <w:rsid w:val="005305EB"/>
    <w:rsid w:val="005305EE"/>
    <w:rsid w:val="005306A7"/>
    <w:rsid w:val="005306DC"/>
    <w:rsid w:val="0053075F"/>
    <w:rsid w:val="00530789"/>
    <w:rsid w:val="0053079A"/>
    <w:rsid w:val="005307AA"/>
    <w:rsid w:val="00530802"/>
    <w:rsid w:val="00530A4C"/>
    <w:rsid w:val="00530A66"/>
    <w:rsid w:val="00530A91"/>
    <w:rsid w:val="00530AFD"/>
    <w:rsid w:val="00530B29"/>
    <w:rsid w:val="00530B6C"/>
    <w:rsid w:val="00530B96"/>
    <w:rsid w:val="00530C6B"/>
    <w:rsid w:val="00530D98"/>
    <w:rsid w:val="00530E02"/>
    <w:rsid w:val="00530F5C"/>
    <w:rsid w:val="00530FA7"/>
    <w:rsid w:val="0053103E"/>
    <w:rsid w:val="00531143"/>
    <w:rsid w:val="005311AE"/>
    <w:rsid w:val="005311CA"/>
    <w:rsid w:val="00531200"/>
    <w:rsid w:val="00531278"/>
    <w:rsid w:val="00531294"/>
    <w:rsid w:val="005312BE"/>
    <w:rsid w:val="005312E3"/>
    <w:rsid w:val="005312FF"/>
    <w:rsid w:val="005313C4"/>
    <w:rsid w:val="0053143F"/>
    <w:rsid w:val="0053147D"/>
    <w:rsid w:val="00531497"/>
    <w:rsid w:val="005314EB"/>
    <w:rsid w:val="00531526"/>
    <w:rsid w:val="00531546"/>
    <w:rsid w:val="00531565"/>
    <w:rsid w:val="005316A1"/>
    <w:rsid w:val="005316BE"/>
    <w:rsid w:val="005316EE"/>
    <w:rsid w:val="005316F9"/>
    <w:rsid w:val="00531713"/>
    <w:rsid w:val="0053175F"/>
    <w:rsid w:val="005317C3"/>
    <w:rsid w:val="00531941"/>
    <w:rsid w:val="0053198C"/>
    <w:rsid w:val="00531BA8"/>
    <w:rsid w:val="00531BD3"/>
    <w:rsid w:val="00531C35"/>
    <w:rsid w:val="00531C91"/>
    <w:rsid w:val="00531CEE"/>
    <w:rsid w:val="00531D32"/>
    <w:rsid w:val="00531EF1"/>
    <w:rsid w:val="00531F2F"/>
    <w:rsid w:val="00531F81"/>
    <w:rsid w:val="00531FCA"/>
    <w:rsid w:val="00531FDC"/>
    <w:rsid w:val="00531FF5"/>
    <w:rsid w:val="00532016"/>
    <w:rsid w:val="0053208C"/>
    <w:rsid w:val="005320A4"/>
    <w:rsid w:val="005320E8"/>
    <w:rsid w:val="0053216B"/>
    <w:rsid w:val="0053217B"/>
    <w:rsid w:val="00532208"/>
    <w:rsid w:val="00532248"/>
    <w:rsid w:val="00532276"/>
    <w:rsid w:val="005322AC"/>
    <w:rsid w:val="005322CB"/>
    <w:rsid w:val="005322FC"/>
    <w:rsid w:val="00532346"/>
    <w:rsid w:val="005323AA"/>
    <w:rsid w:val="005323B8"/>
    <w:rsid w:val="00532480"/>
    <w:rsid w:val="00532490"/>
    <w:rsid w:val="005325E4"/>
    <w:rsid w:val="005325EC"/>
    <w:rsid w:val="00532606"/>
    <w:rsid w:val="00532647"/>
    <w:rsid w:val="00532667"/>
    <w:rsid w:val="0053267F"/>
    <w:rsid w:val="005326BB"/>
    <w:rsid w:val="0053282E"/>
    <w:rsid w:val="005329BB"/>
    <w:rsid w:val="00532A01"/>
    <w:rsid w:val="00532A0A"/>
    <w:rsid w:val="00532A35"/>
    <w:rsid w:val="00532AC8"/>
    <w:rsid w:val="00532AE3"/>
    <w:rsid w:val="00532B2E"/>
    <w:rsid w:val="00532CD8"/>
    <w:rsid w:val="00532D69"/>
    <w:rsid w:val="00532D7B"/>
    <w:rsid w:val="00532DAB"/>
    <w:rsid w:val="00532DF1"/>
    <w:rsid w:val="00532E1B"/>
    <w:rsid w:val="00532ED0"/>
    <w:rsid w:val="00532ED4"/>
    <w:rsid w:val="00532F29"/>
    <w:rsid w:val="00532FE2"/>
    <w:rsid w:val="00533016"/>
    <w:rsid w:val="00533052"/>
    <w:rsid w:val="00533080"/>
    <w:rsid w:val="00533087"/>
    <w:rsid w:val="005330BF"/>
    <w:rsid w:val="00533161"/>
    <w:rsid w:val="00533165"/>
    <w:rsid w:val="005331A6"/>
    <w:rsid w:val="005331BA"/>
    <w:rsid w:val="00533301"/>
    <w:rsid w:val="00533309"/>
    <w:rsid w:val="005333C1"/>
    <w:rsid w:val="00533423"/>
    <w:rsid w:val="00533444"/>
    <w:rsid w:val="00533446"/>
    <w:rsid w:val="005334EC"/>
    <w:rsid w:val="0053357C"/>
    <w:rsid w:val="005335C4"/>
    <w:rsid w:val="0053365B"/>
    <w:rsid w:val="005336D1"/>
    <w:rsid w:val="00533736"/>
    <w:rsid w:val="00533817"/>
    <w:rsid w:val="00533832"/>
    <w:rsid w:val="0053383B"/>
    <w:rsid w:val="00533991"/>
    <w:rsid w:val="005339AB"/>
    <w:rsid w:val="00533AA6"/>
    <w:rsid w:val="00533AC4"/>
    <w:rsid w:val="00533B39"/>
    <w:rsid w:val="00533BA1"/>
    <w:rsid w:val="00533BA6"/>
    <w:rsid w:val="00533BB7"/>
    <w:rsid w:val="00533BBE"/>
    <w:rsid w:val="00533BC8"/>
    <w:rsid w:val="00533BE3"/>
    <w:rsid w:val="00533C5F"/>
    <w:rsid w:val="00533CC2"/>
    <w:rsid w:val="00533CC9"/>
    <w:rsid w:val="00533D9B"/>
    <w:rsid w:val="00533E90"/>
    <w:rsid w:val="00533F28"/>
    <w:rsid w:val="00533F9A"/>
    <w:rsid w:val="00533FA0"/>
    <w:rsid w:val="00533FD1"/>
    <w:rsid w:val="00534038"/>
    <w:rsid w:val="00534094"/>
    <w:rsid w:val="00534101"/>
    <w:rsid w:val="0053410A"/>
    <w:rsid w:val="00534203"/>
    <w:rsid w:val="0053420B"/>
    <w:rsid w:val="0053427A"/>
    <w:rsid w:val="005342AD"/>
    <w:rsid w:val="005342F3"/>
    <w:rsid w:val="005343EA"/>
    <w:rsid w:val="0053447D"/>
    <w:rsid w:val="005344B7"/>
    <w:rsid w:val="005344E3"/>
    <w:rsid w:val="00534555"/>
    <w:rsid w:val="005345E9"/>
    <w:rsid w:val="0053469E"/>
    <w:rsid w:val="0053474D"/>
    <w:rsid w:val="00534760"/>
    <w:rsid w:val="005347D7"/>
    <w:rsid w:val="0053482A"/>
    <w:rsid w:val="00534836"/>
    <w:rsid w:val="005348AD"/>
    <w:rsid w:val="005348F5"/>
    <w:rsid w:val="00534A02"/>
    <w:rsid w:val="00534A8C"/>
    <w:rsid w:val="00534ADA"/>
    <w:rsid w:val="00534AFD"/>
    <w:rsid w:val="00534B7A"/>
    <w:rsid w:val="00534BB1"/>
    <w:rsid w:val="00534C59"/>
    <w:rsid w:val="00534E78"/>
    <w:rsid w:val="00534ED4"/>
    <w:rsid w:val="00534FA5"/>
    <w:rsid w:val="00534FAB"/>
    <w:rsid w:val="00535061"/>
    <w:rsid w:val="005350E8"/>
    <w:rsid w:val="0053511C"/>
    <w:rsid w:val="0053513E"/>
    <w:rsid w:val="00535149"/>
    <w:rsid w:val="005351F7"/>
    <w:rsid w:val="00535234"/>
    <w:rsid w:val="0053523A"/>
    <w:rsid w:val="00535247"/>
    <w:rsid w:val="005352CC"/>
    <w:rsid w:val="005354D9"/>
    <w:rsid w:val="00535678"/>
    <w:rsid w:val="005356EE"/>
    <w:rsid w:val="00535729"/>
    <w:rsid w:val="00535801"/>
    <w:rsid w:val="005359DD"/>
    <w:rsid w:val="005359FD"/>
    <w:rsid w:val="00535A6E"/>
    <w:rsid w:val="00535AC0"/>
    <w:rsid w:val="00535AC5"/>
    <w:rsid w:val="00535AD7"/>
    <w:rsid w:val="00535CC6"/>
    <w:rsid w:val="00535E41"/>
    <w:rsid w:val="00535E95"/>
    <w:rsid w:val="00535F6A"/>
    <w:rsid w:val="00536154"/>
    <w:rsid w:val="005361B6"/>
    <w:rsid w:val="005361FB"/>
    <w:rsid w:val="00536257"/>
    <w:rsid w:val="0053632C"/>
    <w:rsid w:val="0053632E"/>
    <w:rsid w:val="00536335"/>
    <w:rsid w:val="0053646E"/>
    <w:rsid w:val="0053649F"/>
    <w:rsid w:val="005364E9"/>
    <w:rsid w:val="005364FB"/>
    <w:rsid w:val="0053654D"/>
    <w:rsid w:val="0053665A"/>
    <w:rsid w:val="00536672"/>
    <w:rsid w:val="00536676"/>
    <w:rsid w:val="00536716"/>
    <w:rsid w:val="0053679D"/>
    <w:rsid w:val="005367CA"/>
    <w:rsid w:val="00536832"/>
    <w:rsid w:val="005368E9"/>
    <w:rsid w:val="00536A14"/>
    <w:rsid w:val="00536AB3"/>
    <w:rsid w:val="00536AB8"/>
    <w:rsid w:val="00536ABF"/>
    <w:rsid w:val="00536ACD"/>
    <w:rsid w:val="00536AE0"/>
    <w:rsid w:val="00536AE9"/>
    <w:rsid w:val="00536B42"/>
    <w:rsid w:val="00536B44"/>
    <w:rsid w:val="00536BEE"/>
    <w:rsid w:val="00536C22"/>
    <w:rsid w:val="00536C25"/>
    <w:rsid w:val="00536CBB"/>
    <w:rsid w:val="00536CE1"/>
    <w:rsid w:val="00536D61"/>
    <w:rsid w:val="00536DFD"/>
    <w:rsid w:val="00536E52"/>
    <w:rsid w:val="00536F16"/>
    <w:rsid w:val="00537030"/>
    <w:rsid w:val="005370D5"/>
    <w:rsid w:val="005370E7"/>
    <w:rsid w:val="005370FA"/>
    <w:rsid w:val="0053718C"/>
    <w:rsid w:val="005371E0"/>
    <w:rsid w:val="005371F6"/>
    <w:rsid w:val="00537214"/>
    <w:rsid w:val="0053721B"/>
    <w:rsid w:val="005372EB"/>
    <w:rsid w:val="005372EC"/>
    <w:rsid w:val="00537340"/>
    <w:rsid w:val="00537354"/>
    <w:rsid w:val="00537363"/>
    <w:rsid w:val="0053738A"/>
    <w:rsid w:val="00537467"/>
    <w:rsid w:val="005374D0"/>
    <w:rsid w:val="0053756B"/>
    <w:rsid w:val="00537572"/>
    <w:rsid w:val="00537624"/>
    <w:rsid w:val="00537627"/>
    <w:rsid w:val="0053762D"/>
    <w:rsid w:val="00537688"/>
    <w:rsid w:val="005376BC"/>
    <w:rsid w:val="0053772D"/>
    <w:rsid w:val="0053777C"/>
    <w:rsid w:val="005377CA"/>
    <w:rsid w:val="005377DC"/>
    <w:rsid w:val="00537801"/>
    <w:rsid w:val="00537812"/>
    <w:rsid w:val="00537816"/>
    <w:rsid w:val="0053787A"/>
    <w:rsid w:val="005379DB"/>
    <w:rsid w:val="00537A73"/>
    <w:rsid w:val="00537AD2"/>
    <w:rsid w:val="00537B5A"/>
    <w:rsid w:val="00537BAF"/>
    <w:rsid w:val="00537BC2"/>
    <w:rsid w:val="00537C27"/>
    <w:rsid w:val="00537C57"/>
    <w:rsid w:val="00537D58"/>
    <w:rsid w:val="00537DD2"/>
    <w:rsid w:val="00537DD8"/>
    <w:rsid w:val="00537E2C"/>
    <w:rsid w:val="00537E3B"/>
    <w:rsid w:val="00537FFB"/>
    <w:rsid w:val="00540015"/>
    <w:rsid w:val="005400B5"/>
    <w:rsid w:val="005400DB"/>
    <w:rsid w:val="00540166"/>
    <w:rsid w:val="005401AD"/>
    <w:rsid w:val="0054028B"/>
    <w:rsid w:val="005402AF"/>
    <w:rsid w:val="005403BB"/>
    <w:rsid w:val="0054053A"/>
    <w:rsid w:val="005405A4"/>
    <w:rsid w:val="005405C7"/>
    <w:rsid w:val="005405DA"/>
    <w:rsid w:val="005405DD"/>
    <w:rsid w:val="00540627"/>
    <w:rsid w:val="005406CF"/>
    <w:rsid w:val="005406EA"/>
    <w:rsid w:val="00540795"/>
    <w:rsid w:val="00540810"/>
    <w:rsid w:val="00540886"/>
    <w:rsid w:val="00540915"/>
    <w:rsid w:val="00540A32"/>
    <w:rsid w:val="00540A6F"/>
    <w:rsid w:val="00540A8D"/>
    <w:rsid w:val="00540ADF"/>
    <w:rsid w:val="00540BA0"/>
    <w:rsid w:val="00540C1E"/>
    <w:rsid w:val="00540C23"/>
    <w:rsid w:val="00540C63"/>
    <w:rsid w:val="00540CBB"/>
    <w:rsid w:val="00540D2A"/>
    <w:rsid w:val="00540D7E"/>
    <w:rsid w:val="00540E89"/>
    <w:rsid w:val="00540EF8"/>
    <w:rsid w:val="00540F36"/>
    <w:rsid w:val="00540F55"/>
    <w:rsid w:val="00540FC6"/>
    <w:rsid w:val="00540FD9"/>
    <w:rsid w:val="00540FEE"/>
    <w:rsid w:val="00541009"/>
    <w:rsid w:val="00541038"/>
    <w:rsid w:val="00541055"/>
    <w:rsid w:val="00541058"/>
    <w:rsid w:val="00541090"/>
    <w:rsid w:val="005410B9"/>
    <w:rsid w:val="005410E7"/>
    <w:rsid w:val="00541102"/>
    <w:rsid w:val="00541125"/>
    <w:rsid w:val="00541225"/>
    <w:rsid w:val="005412BF"/>
    <w:rsid w:val="005412C2"/>
    <w:rsid w:val="005414C3"/>
    <w:rsid w:val="005415D0"/>
    <w:rsid w:val="00541661"/>
    <w:rsid w:val="00541676"/>
    <w:rsid w:val="00541694"/>
    <w:rsid w:val="00541699"/>
    <w:rsid w:val="005416B3"/>
    <w:rsid w:val="005416BC"/>
    <w:rsid w:val="00541864"/>
    <w:rsid w:val="005418B1"/>
    <w:rsid w:val="005418D4"/>
    <w:rsid w:val="005419E7"/>
    <w:rsid w:val="005419ED"/>
    <w:rsid w:val="00541A81"/>
    <w:rsid w:val="00541B06"/>
    <w:rsid w:val="00541B27"/>
    <w:rsid w:val="00541BBF"/>
    <w:rsid w:val="00541C13"/>
    <w:rsid w:val="00541C1F"/>
    <w:rsid w:val="00541C6D"/>
    <w:rsid w:val="00541CC8"/>
    <w:rsid w:val="00541D22"/>
    <w:rsid w:val="00541DA3"/>
    <w:rsid w:val="00541DC5"/>
    <w:rsid w:val="00541E9F"/>
    <w:rsid w:val="00541ECE"/>
    <w:rsid w:val="00541F02"/>
    <w:rsid w:val="00541F08"/>
    <w:rsid w:val="00541F26"/>
    <w:rsid w:val="00541F5D"/>
    <w:rsid w:val="00541F7E"/>
    <w:rsid w:val="00541FAB"/>
    <w:rsid w:val="00541FCD"/>
    <w:rsid w:val="00541FEB"/>
    <w:rsid w:val="00542006"/>
    <w:rsid w:val="00542017"/>
    <w:rsid w:val="005420A9"/>
    <w:rsid w:val="00542190"/>
    <w:rsid w:val="00542297"/>
    <w:rsid w:val="0054229D"/>
    <w:rsid w:val="005422C7"/>
    <w:rsid w:val="005422EE"/>
    <w:rsid w:val="005422F6"/>
    <w:rsid w:val="0054236E"/>
    <w:rsid w:val="0054238D"/>
    <w:rsid w:val="005423B0"/>
    <w:rsid w:val="005423BC"/>
    <w:rsid w:val="00542410"/>
    <w:rsid w:val="00542425"/>
    <w:rsid w:val="00542428"/>
    <w:rsid w:val="005425DD"/>
    <w:rsid w:val="00542610"/>
    <w:rsid w:val="00542654"/>
    <w:rsid w:val="005426F9"/>
    <w:rsid w:val="0054279E"/>
    <w:rsid w:val="00542888"/>
    <w:rsid w:val="00542A3C"/>
    <w:rsid w:val="00542A7B"/>
    <w:rsid w:val="00542AC0"/>
    <w:rsid w:val="00542B64"/>
    <w:rsid w:val="00542B79"/>
    <w:rsid w:val="00542B89"/>
    <w:rsid w:val="00542BD8"/>
    <w:rsid w:val="00542CC7"/>
    <w:rsid w:val="00542CE9"/>
    <w:rsid w:val="00542D2B"/>
    <w:rsid w:val="00542D34"/>
    <w:rsid w:val="00542D77"/>
    <w:rsid w:val="00542E42"/>
    <w:rsid w:val="00542E7B"/>
    <w:rsid w:val="00542E7D"/>
    <w:rsid w:val="00542EFB"/>
    <w:rsid w:val="00542F81"/>
    <w:rsid w:val="00542F96"/>
    <w:rsid w:val="005430F5"/>
    <w:rsid w:val="00543136"/>
    <w:rsid w:val="00543153"/>
    <w:rsid w:val="005431BE"/>
    <w:rsid w:val="00543235"/>
    <w:rsid w:val="00543252"/>
    <w:rsid w:val="005433B5"/>
    <w:rsid w:val="00543429"/>
    <w:rsid w:val="005434A7"/>
    <w:rsid w:val="00543508"/>
    <w:rsid w:val="005435C1"/>
    <w:rsid w:val="00543716"/>
    <w:rsid w:val="00543762"/>
    <w:rsid w:val="0054379F"/>
    <w:rsid w:val="005437C3"/>
    <w:rsid w:val="005437F3"/>
    <w:rsid w:val="0054380F"/>
    <w:rsid w:val="0054389B"/>
    <w:rsid w:val="0054390B"/>
    <w:rsid w:val="00543969"/>
    <w:rsid w:val="00543982"/>
    <w:rsid w:val="005439A2"/>
    <w:rsid w:val="00543A03"/>
    <w:rsid w:val="00543A85"/>
    <w:rsid w:val="00543AC6"/>
    <w:rsid w:val="00543AEC"/>
    <w:rsid w:val="00543B48"/>
    <w:rsid w:val="00543C35"/>
    <w:rsid w:val="00543C4A"/>
    <w:rsid w:val="00543CF7"/>
    <w:rsid w:val="00543CF9"/>
    <w:rsid w:val="00543D09"/>
    <w:rsid w:val="00543DA8"/>
    <w:rsid w:val="00543DFF"/>
    <w:rsid w:val="00543E08"/>
    <w:rsid w:val="00543E64"/>
    <w:rsid w:val="00543EBC"/>
    <w:rsid w:val="00543FA0"/>
    <w:rsid w:val="00543FAA"/>
    <w:rsid w:val="00543FF7"/>
    <w:rsid w:val="00544106"/>
    <w:rsid w:val="00544109"/>
    <w:rsid w:val="00544133"/>
    <w:rsid w:val="0054414F"/>
    <w:rsid w:val="00544177"/>
    <w:rsid w:val="005441EA"/>
    <w:rsid w:val="00544223"/>
    <w:rsid w:val="00544232"/>
    <w:rsid w:val="0054427D"/>
    <w:rsid w:val="00544297"/>
    <w:rsid w:val="005442F1"/>
    <w:rsid w:val="00544371"/>
    <w:rsid w:val="00544376"/>
    <w:rsid w:val="005445B4"/>
    <w:rsid w:val="00544615"/>
    <w:rsid w:val="0054465A"/>
    <w:rsid w:val="00544680"/>
    <w:rsid w:val="00544685"/>
    <w:rsid w:val="005446C7"/>
    <w:rsid w:val="005446CE"/>
    <w:rsid w:val="005446E8"/>
    <w:rsid w:val="00544704"/>
    <w:rsid w:val="00544706"/>
    <w:rsid w:val="00544726"/>
    <w:rsid w:val="00544745"/>
    <w:rsid w:val="0054476D"/>
    <w:rsid w:val="00544781"/>
    <w:rsid w:val="0054479D"/>
    <w:rsid w:val="005447C1"/>
    <w:rsid w:val="005447F2"/>
    <w:rsid w:val="00544855"/>
    <w:rsid w:val="005448B4"/>
    <w:rsid w:val="0054498F"/>
    <w:rsid w:val="00544995"/>
    <w:rsid w:val="0054499A"/>
    <w:rsid w:val="00544A15"/>
    <w:rsid w:val="00544A2D"/>
    <w:rsid w:val="00544A4B"/>
    <w:rsid w:val="00544A9D"/>
    <w:rsid w:val="00544AF9"/>
    <w:rsid w:val="00544B7C"/>
    <w:rsid w:val="00544BC1"/>
    <w:rsid w:val="00544DAD"/>
    <w:rsid w:val="00544DC2"/>
    <w:rsid w:val="00544E89"/>
    <w:rsid w:val="00544FA3"/>
    <w:rsid w:val="00544FB2"/>
    <w:rsid w:val="00544FDE"/>
    <w:rsid w:val="005450AF"/>
    <w:rsid w:val="0054515B"/>
    <w:rsid w:val="00545161"/>
    <w:rsid w:val="00545368"/>
    <w:rsid w:val="0054536D"/>
    <w:rsid w:val="005453C1"/>
    <w:rsid w:val="00545422"/>
    <w:rsid w:val="00545427"/>
    <w:rsid w:val="0054556F"/>
    <w:rsid w:val="00545574"/>
    <w:rsid w:val="005455E3"/>
    <w:rsid w:val="00545658"/>
    <w:rsid w:val="005457D8"/>
    <w:rsid w:val="005457FC"/>
    <w:rsid w:val="00545809"/>
    <w:rsid w:val="00545896"/>
    <w:rsid w:val="005458A3"/>
    <w:rsid w:val="005458FC"/>
    <w:rsid w:val="00545964"/>
    <w:rsid w:val="005459B9"/>
    <w:rsid w:val="005459F9"/>
    <w:rsid w:val="005459FB"/>
    <w:rsid w:val="00545ADC"/>
    <w:rsid w:val="00545BD0"/>
    <w:rsid w:val="00545C39"/>
    <w:rsid w:val="00545D82"/>
    <w:rsid w:val="00545DA1"/>
    <w:rsid w:val="00545EA2"/>
    <w:rsid w:val="00545F1C"/>
    <w:rsid w:val="00546054"/>
    <w:rsid w:val="00546086"/>
    <w:rsid w:val="005460BC"/>
    <w:rsid w:val="0054614B"/>
    <w:rsid w:val="0054617E"/>
    <w:rsid w:val="0054618C"/>
    <w:rsid w:val="00546194"/>
    <w:rsid w:val="00546199"/>
    <w:rsid w:val="0054622E"/>
    <w:rsid w:val="005462CB"/>
    <w:rsid w:val="005462FF"/>
    <w:rsid w:val="0054639A"/>
    <w:rsid w:val="00546423"/>
    <w:rsid w:val="0054644D"/>
    <w:rsid w:val="005464A8"/>
    <w:rsid w:val="005464D0"/>
    <w:rsid w:val="00546506"/>
    <w:rsid w:val="00546547"/>
    <w:rsid w:val="005465E1"/>
    <w:rsid w:val="0054686F"/>
    <w:rsid w:val="005468A7"/>
    <w:rsid w:val="005468ED"/>
    <w:rsid w:val="00546925"/>
    <w:rsid w:val="00546945"/>
    <w:rsid w:val="00546ACF"/>
    <w:rsid w:val="00546AE9"/>
    <w:rsid w:val="00546AFD"/>
    <w:rsid w:val="00546B57"/>
    <w:rsid w:val="00546B93"/>
    <w:rsid w:val="00546C52"/>
    <w:rsid w:val="00546C9A"/>
    <w:rsid w:val="00546DC1"/>
    <w:rsid w:val="00546DE1"/>
    <w:rsid w:val="00546E5C"/>
    <w:rsid w:val="00546EC2"/>
    <w:rsid w:val="00546FE1"/>
    <w:rsid w:val="00547045"/>
    <w:rsid w:val="00547100"/>
    <w:rsid w:val="00547137"/>
    <w:rsid w:val="005471C4"/>
    <w:rsid w:val="005471F4"/>
    <w:rsid w:val="005472FB"/>
    <w:rsid w:val="00547300"/>
    <w:rsid w:val="005473FB"/>
    <w:rsid w:val="00547491"/>
    <w:rsid w:val="0054752D"/>
    <w:rsid w:val="005475D9"/>
    <w:rsid w:val="00547600"/>
    <w:rsid w:val="0054762A"/>
    <w:rsid w:val="005476E5"/>
    <w:rsid w:val="00547867"/>
    <w:rsid w:val="005478B2"/>
    <w:rsid w:val="00547966"/>
    <w:rsid w:val="00547977"/>
    <w:rsid w:val="00547A7D"/>
    <w:rsid w:val="00547A9D"/>
    <w:rsid w:val="00547B69"/>
    <w:rsid w:val="00547B7C"/>
    <w:rsid w:val="00547C7D"/>
    <w:rsid w:val="00547C93"/>
    <w:rsid w:val="00547D7E"/>
    <w:rsid w:val="00547DFD"/>
    <w:rsid w:val="00547E00"/>
    <w:rsid w:val="00547E21"/>
    <w:rsid w:val="00547E87"/>
    <w:rsid w:val="00547EA1"/>
    <w:rsid w:val="00547EBE"/>
    <w:rsid w:val="00547EC6"/>
    <w:rsid w:val="00547F48"/>
    <w:rsid w:val="00550018"/>
    <w:rsid w:val="005500D0"/>
    <w:rsid w:val="00550218"/>
    <w:rsid w:val="00550243"/>
    <w:rsid w:val="00550255"/>
    <w:rsid w:val="0055026A"/>
    <w:rsid w:val="00550286"/>
    <w:rsid w:val="00550297"/>
    <w:rsid w:val="005502E5"/>
    <w:rsid w:val="00550373"/>
    <w:rsid w:val="0055039D"/>
    <w:rsid w:val="00550432"/>
    <w:rsid w:val="00550436"/>
    <w:rsid w:val="00550447"/>
    <w:rsid w:val="00550513"/>
    <w:rsid w:val="0055069C"/>
    <w:rsid w:val="00550712"/>
    <w:rsid w:val="005507C6"/>
    <w:rsid w:val="00550809"/>
    <w:rsid w:val="0055084A"/>
    <w:rsid w:val="00550859"/>
    <w:rsid w:val="005508A9"/>
    <w:rsid w:val="005508EF"/>
    <w:rsid w:val="005508F1"/>
    <w:rsid w:val="00550A3B"/>
    <w:rsid w:val="00550A71"/>
    <w:rsid w:val="00550A7D"/>
    <w:rsid w:val="00550AE8"/>
    <w:rsid w:val="00550BB5"/>
    <w:rsid w:val="00550C4F"/>
    <w:rsid w:val="00550D47"/>
    <w:rsid w:val="00550D4F"/>
    <w:rsid w:val="00550E67"/>
    <w:rsid w:val="00550ED3"/>
    <w:rsid w:val="00550FC8"/>
    <w:rsid w:val="0055105B"/>
    <w:rsid w:val="005510B0"/>
    <w:rsid w:val="00551268"/>
    <w:rsid w:val="0055131E"/>
    <w:rsid w:val="005513BD"/>
    <w:rsid w:val="005513D2"/>
    <w:rsid w:val="00551409"/>
    <w:rsid w:val="00551430"/>
    <w:rsid w:val="00551448"/>
    <w:rsid w:val="005514FE"/>
    <w:rsid w:val="00551537"/>
    <w:rsid w:val="0055156C"/>
    <w:rsid w:val="00551686"/>
    <w:rsid w:val="0055170B"/>
    <w:rsid w:val="0055179E"/>
    <w:rsid w:val="00551802"/>
    <w:rsid w:val="00551897"/>
    <w:rsid w:val="0055190C"/>
    <w:rsid w:val="00551921"/>
    <w:rsid w:val="0055193F"/>
    <w:rsid w:val="00551945"/>
    <w:rsid w:val="005519E8"/>
    <w:rsid w:val="00551A29"/>
    <w:rsid w:val="00551A46"/>
    <w:rsid w:val="00551A6D"/>
    <w:rsid w:val="00551A9F"/>
    <w:rsid w:val="00551BCA"/>
    <w:rsid w:val="00551C4D"/>
    <w:rsid w:val="00551C72"/>
    <w:rsid w:val="00551D3C"/>
    <w:rsid w:val="00551D4B"/>
    <w:rsid w:val="00551D6E"/>
    <w:rsid w:val="00551DE3"/>
    <w:rsid w:val="00551DE8"/>
    <w:rsid w:val="00551E0A"/>
    <w:rsid w:val="00551E0E"/>
    <w:rsid w:val="00551E61"/>
    <w:rsid w:val="00551EEC"/>
    <w:rsid w:val="00551F1B"/>
    <w:rsid w:val="00551F3B"/>
    <w:rsid w:val="00551F5D"/>
    <w:rsid w:val="00551FCA"/>
    <w:rsid w:val="0055201F"/>
    <w:rsid w:val="0055209D"/>
    <w:rsid w:val="005520C3"/>
    <w:rsid w:val="005520ED"/>
    <w:rsid w:val="00552141"/>
    <w:rsid w:val="005521C5"/>
    <w:rsid w:val="005521DB"/>
    <w:rsid w:val="005521DF"/>
    <w:rsid w:val="005521E3"/>
    <w:rsid w:val="00552245"/>
    <w:rsid w:val="005522D3"/>
    <w:rsid w:val="0055232D"/>
    <w:rsid w:val="0055234D"/>
    <w:rsid w:val="00552397"/>
    <w:rsid w:val="005523A5"/>
    <w:rsid w:val="00552400"/>
    <w:rsid w:val="0055245B"/>
    <w:rsid w:val="00552516"/>
    <w:rsid w:val="00552521"/>
    <w:rsid w:val="0055253D"/>
    <w:rsid w:val="00552592"/>
    <w:rsid w:val="005525A2"/>
    <w:rsid w:val="005525B8"/>
    <w:rsid w:val="005525D7"/>
    <w:rsid w:val="0055260B"/>
    <w:rsid w:val="00552622"/>
    <w:rsid w:val="005526FB"/>
    <w:rsid w:val="00552817"/>
    <w:rsid w:val="00552845"/>
    <w:rsid w:val="0055289B"/>
    <w:rsid w:val="00552910"/>
    <w:rsid w:val="00552963"/>
    <w:rsid w:val="005529DC"/>
    <w:rsid w:val="00552A0F"/>
    <w:rsid w:val="00552ACB"/>
    <w:rsid w:val="00552AD4"/>
    <w:rsid w:val="00552D12"/>
    <w:rsid w:val="00552D5F"/>
    <w:rsid w:val="00552E9D"/>
    <w:rsid w:val="00552EF5"/>
    <w:rsid w:val="00552F61"/>
    <w:rsid w:val="00552F74"/>
    <w:rsid w:val="00552FBA"/>
    <w:rsid w:val="00552FBC"/>
    <w:rsid w:val="00553035"/>
    <w:rsid w:val="0055305A"/>
    <w:rsid w:val="005530B2"/>
    <w:rsid w:val="005530BF"/>
    <w:rsid w:val="0055316C"/>
    <w:rsid w:val="005531FD"/>
    <w:rsid w:val="00553244"/>
    <w:rsid w:val="00553264"/>
    <w:rsid w:val="005532D9"/>
    <w:rsid w:val="005532F9"/>
    <w:rsid w:val="00553397"/>
    <w:rsid w:val="005533AA"/>
    <w:rsid w:val="005533B2"/>
    <w:rsid w:val="005533B8"/>
    <w:rsid w:val="00553424"/>
    <w:rsid w:val="00553475"/>
    <w:rsid w:val="00553480"/>
    <w:rsid w:val="005534A2"/>
    <w:rsid w:val="005534CE"/>
    <w:rsid w:val="005535D7"/>
    <w:rsid w:val="00553657"/>
    <w:rsid w:val="00553668"/>
    <w:rsid w:val="0055367E"/>
    <w:rsid w:val="0055368E"/>
    <w:rsid w:val="00553788"/>
    <w:rsid w:val="005537D8"/>
    <w:rsid w:val="005537D9"/>
    <w:rsid w:val="005537E3"/>
    <w:rsid w:val="005537F9"/>
    <w:rsid w:val="00553823"/>
    <w:rsid w:val="0055386C"/>
    <w:rsid w:val="00553871"/>
    <w:rsid w:val="005538A6"/>
    <w:rsid w:val="00553921"/>
    <w:rsid w:val="0055394B"/>
    <w:rsid w:val="005539B5"/>
    <w:rsid w:val="00553AF3"/>
    <w:rsid w:val="00553B05"/>
    <w:rsid w:val="00553B24"/>
    <w:rsid w:val="00553B93"/>
    <w:rsid w:val="00553BCA"/>
    <w:rsid w:val="00553BF5"/>
    <w:rsid w:val="00553CB0"/>
    <w:rsid w:val="00553DC3"/>
    <w:rsid w:val="00553EBE"/>
    <w:rsid w:val="00553F2E"/>
    <w:rsid w:val="00553FF9"/>
    <w:rsid w:val="00554013"/>
    <w:rsid w:val="0055406F"/>
    <w:rsid w:val="0055409B"/>
    <w:rsid w:val="005540E6"/>
    <w:rsid w:val="005540F4"/>
    <w:rsid w:val="00554155"/>
    <w:rsid w:val="005541DA"/>
    <w:rsid w:val="005541DB"/>
    <w:rsid w:val="005541FE"/>
    <w:rsid w:val="0055430B"/>
    <w:rsid w:val="0055435B"/>
    <w:rsid w:val="00554365"/>
    <w:rsid w:val="00554370"/>
    <w:rsid w:val="00554415"/>
    <w:rsid w:val="0055449C"/>
    <w:rsid w:val="0055449F"/>
    <w:rsid w:val="00554541"/>
    <w:rsid w:val="00554594"/>
    <w:rsid w:val="00554596"/>
    <w:rsid w:val="005545CF"/>
    <w:rsid w:val="00554627"/>
    <w:rsid w:val="0055464A"/>
    <w:rsid w:val="005546A0"/>
    <w:rsid w:val="0055476E"/>
    <w:rsid w:val="00554793"/>
    <w:rsid w:val="005547DD"/>
    <w:rsid w:val="005547F7"/>
    <w:rsid w:val="00554892"/>
    <w:rsid w:val="005548E3"/>
    <w:rsid w:val="005549D0"/>
    <w:rsid w:val="005549D1"/>
    <w:rsid w:val="005549E6"/>
    <w:rsid w:val="00554A6D"/>
    <w:rsid w:val="00554AF0"/>
    <w:rsid w:val="00554BE8"/>
    <w:rsid w:val="00554CD6"/>
    <w:rsid w:val="00554D98"/>
    <w:rsid w:val="00554E2C"/>
    <w:rsid w:val="00554E46"/>
    <w:rsid w:val="0055505F"/>
    <w:rsid w:val="00555077"/>
    <w:rsid w:val="0055510F"/>
    <w:rsid w:val="0055512F"/>
    <w:rsid w:val="00555169"/>
    <w:rsid w:val="00555305"/>
    <w:rsid w:val="0055539F"/>
    <w:rsid w:val="005553BF"/>
    <w:rsid w:val="005554CF"/>
    <w:rsid w:val="005554DD"/>
    <w:rsid w:val="005554E8"/>
    <w:rsid w:val="0055556A"/>
    <w:rsid w:val="005555DD"/>
    <w:rsid w:val="0055569B"/>
    <w:rsid w:val="005556AA"/>
    <w:rsid w:val="00555759"/>
    <w:rsid w:val="005557A0"/>
    <w:rsid w:val="00555886"/>
    <w:rsid w:val="005558FF"/>
    <w:rsid w:val="0055593A"/>
    <w:rsid w:val="00555942"/>
    <w:rsid w:val="005559C4"/>
    <w:rsid w:val="005559DE"/>
    <w:rsid w:val="005559F6"/>
    <w:rsid w:val="00555A14"/>
    <w:rsid w:val="00555A38"/>
    <w:rsid w:val="00555A54"/>
    <w:rsid w:val="00555A58"/>
    <w:rsid w:val="00555ACA"/>
    <w:rsid w:val="00555B34"/>
    <w:rsid w:val="00555B98"/>
    <w:rsid w:val="00555C1F"/>
    <w:rsid w:val="00555C45"/>
    <w:rsid w:val="00555CCD"/>
    <w:rsid w:val="00555CF2"/>
    <w:rsid w:val="00555D2C"/>
    <w:rsid w:val="00555D34"/>
    <w:rsid w:val="00555D5C"/>
    <w:rsid w:val="00555D7C"/>
    <w:rsid w:val="00555DB2"/>
    <w:rsid w:val="00555DB3"/>
    <w:rsid w:val="00555E1C"/>
    <w:rsid w:val="00555EA5"/>
    <w:rsid w:val="00555FAD"/>
    <w:rsid w:val="00555FD6"/>
    <w:rsid w:val="0055604E"/>
    <w:rsid w:val="00556091"/>
    <w:rsid w:val="0055610D"/>
    <w:rsid w:val="0055617F"/>
    <w:rsid w:val="005561BD"/>
    <w:rsid w:val="005561C2"/>
    <w:rsid w:val="0055627D"/>
    <w:rsid w:val="005562DB"/>
    <w:rsid w:val="00556388"/>
    <w:rsid w:val="005563E9"/>
    <w:rsid w:val="00556416"/>
    <w:rsid w:val="00556579"/>
    <w:rsid w:val="005565F1"/>
    <w:rsid w:val="0055662D"/>
    <w:rsid w:val="00556753"/>
    <w:rsid w:val="00556773"/>
    <w:rsid w:val="00556833"/>
    <w:rsid w:val="00556939"/>
    <w:rsid w:val="005569D0"/>
    <w:rsid w:val="00556A21"/>
    <w:rsid w:val="00556B38"/>
    <w:rsid w:val="00556B3E"/>
    <w:rsid w:val="00556B67"/>
    <w:rsid w:val="00556BD8"/>
    <w:rsid w:val="00556C49"/>
    <w:rsid w:val="00556CA4"/>
    <w:rsid w:val="00556CB7"/>
    <w:rsid w:val="00556CF0"/>
    <w:rsid w:val="00556D3F"/>
    <w:rsid w:val="00556EA4"/>
    <w:rsid w:val="00556F2A"/>
    <w:rsid w:val="00556F8D"/>
    <w:rsid w:val="00556FD8"/>
    <w:rsid w:val="0055702C"/>
    <w:rsid w:val="00557058"/>
    <w:rsid w:val="005570B7"/>
    <w:rsid w:val="005570BE"/>
    <w:rsid w:val="00557171"/>
    <w:rsid w:val="00557248"/>
    <w:rsid w:val="0055725D"/>
    <w:rsid w:val="0055731B"/>
    <w:rsid w:val="00557347"/>
    <w:rsid w:val="00557377"/>
    <w:rsid w:val="00557465"/>
    <w:rsid w:val="0055763A"/>
    <w:rsid w:val="00557676"/>
    <w:rsid w:val="0055772B"/>
    <w:rsid w:val="00557749"/>
    <w:rsid w:val="0055777E"/>
    <w:rsid w:val="00557884"/>
    <w:rsid w:val="0055788C"/>
    <w:rsid w:val="005578AC"/>
    <w:rsid w:val="0055793B"/>
    <w:rsid w:val="0055795A"/>
    <w:rsid w:val="00557A3D"/>
    <w:rsid w:val="00557ABB"/>
    <w:rsid w:val="00557B4E"/>
    <w:rsid w:val="00557B5C"/>
    <w:rsid w:val="00557BC7"/>
    <w:rsid w:val="00557BFE"/>
    <w:rsid w:val="00557D57"/>
    <w:rsid w:val="00557D6D"/>
    <w:rsid w:val="00557DAD"/>
    <w:rsid w:val="00557E46"/>
    <w:rsid w:val="00557E55"/>
    <w:rsid w:val="00557EB7"/>
    <w:rsid w:val="00557EDA"/>
    <w:rsid w:val="00557F1F"/>
    <w:rsid w:val="00557F41"/>
    <w:rsid w:val="00560083"/>
    <w:rsid w:val="0056008B"/>
    <w:rsid w:val="005600B3"/>
    <w:rsid w:val="00560175"/>
    <w:rsid w:val="005601A0"/>
    <w:rsid w:val="005601C1"/>
    <w:rsid w:val="00560279"/>
    <w:rsid w:val="005602C1"/>
    <w:rsid w:val="005602D6"/>
    <w:rsid w:val="0056030A"/>
    <w:rsid w:val="0056032A"/>
    <w:rsid w:val="00560368"/>
    <w:rsid w:val="005603CB"/>
    <w:rsid w:val="005603E8"/>
    <w:rsid w:val="00560666"/>
    <w:rsid w:val="00560668"/>
    <w:rsid w:val="00560670"/>
    <w:rsid w:val="00560725"/>
    <w:rsid w:val="0056079C"/>
    <w:rsid w:val="005607CA"/>
    <w:rsid w:val="00560816"/>
    <w:rsid w:val="0056085E"/>
    <w:rsid w:val="00560896"/>
    <w:rsid w:val="00560ACA"/>
    <w:rsid w:val="00560B02"/>
    <w:rsid w:val="00560B19"/>
    <w:rsid w:val="00560B22"/>
    <w:rsid w:val="00560BD7"/>
    <w:rsid w:val="00560BF5"/>
    <w:rsid w:val="00560C4C"/>
    <w:rsid w:val="00560C5C"/>
    <w:rsid w:val="00560C65"/>
    <w:rsid w:val="00560C8E"/>
    <w:rsid w:val="00560E01"/>
    <w:rsid w:val="00560E04"/>
    <w:rsid w:val="00560E7D"/>
    <w:rsid w:val="00560F2D"/>
    <w:rsid w:val="00561001"/>
    <w:rsid w:val="0056102A"/>
    <w:rsid w:val="005610A7"/>
    <w:rsid w:val="00561118"/>
    <w:rsid w:val="005611EC"/>
    <w:rsid w:val="00561241"/>
    <w:rsid w:val="0056129E"/>
    <w:rsid w:val="005612B9"/>
    <w:rsid w:val="0056138E"/>
    <w:rsid w:val="00561397"/>
    <w:rsid w:val="005613A0"/>
    <w:rsid w:val="00561453"/>
    <w:rsid w:val="0056148B"/>
    <w:rsid w:val="00561494"/>
    <w:rsid w:val="005615A0"/>
    <w:rsid w:val="005615C4"/>
    <w:rsid w:val="005615D6"/>
    <w:rsid w:val="00561640"/>
    <w:rsid w:val="00561663"/>
    <w:rsid w:val="0056168E"/>
    <w:rsid w:val="00561732"/>
    <w:rsid w:val="0056179C"/>
    <w:rsid w:val="005617A3"/>
    <w:rsid w:val="005617CC"/>
    <w:rsid w:val="00561831"/>
    <w:rsid w:val="00561841"/>
    <w:rsid w:val="0056187E"/>
    <w:rsid w:val="005618E7"/>
    <w:rsid w:val="0056193C"/>
    <w:rsid w:val="005619EF"/>
    <w:rsid w:val="005619F9"/>
    <w:rsid w:val="00561A1B"/>
    <w:rsid w:val="00561A46"/>
    <w:rsid w:val="00561B17"/>
    <w:rsid w:val="00561B25"/>
    <w:rsid w:val="00561B32"/>
    <w:rsid w:val="00561B9C"/>
    <w:rsid w:val="00561C9B"/>
    <w:rsid w:val="00561CC0"/>
    <w:rsid w:val="00561CDD"/>
    <w:rsid w:val="00561D7D"/>
    <w:rsid w:val="00561EC3"/>
    <w:rsid w:val="00561F33"/>
    <w:rsid w:val="00561F71"/>
    <w:rsid w:val="005620C3"/>
    <w:rsid w:val="0056214F"/>
    <w:rsid w:val="00562179"/>
    <w:rsid w:val="00562194"/>
    <w:rsid w:val="005621DE"/>
    <w:rsid w:val="0056228C"/>
    <w:rsid w:val="0056229E"/>
    <w:rsid w:val="005622A5"/>
    <w:rsid w:val="0056242E"/>
    <w:rsid w:val="00562439"/>
    <w:rsid w:val="0056257A"/>
    <w:rsid w:val="00562585"/>
    <w:rsid w:val="005625A9"/>
    <w:rsid w:val="00562602"/>
    <w:rsid w:val="00562624"/>
    <w:rsid w:val="005626B2"/>
    <w:rsid w:val="005626BF"/>
    <w:rsid w:val="00562700"/>
    <w:rsid w:val="005627A9"/>
    <w:rsid w:val="005627B5"/>
    <w:rsid w:val="005627CD"/>
    <w:rsid w:val="005628BF"/>
    <w:rsid w:val="00562B7C"/>
    <w:rsid w:val="00562BA8"/>
    <w:rsid w:val="00562C25"/>
    <w:rsid w:val="00562CF8"/>
    <w:rsid w:val="00562D4D"/>
    <w:rsid w:val="00562E3D"/>
    <w:rsid w:val="00562EE8"/>
    <w:rsid w:val="00562F32"/>
    <w:rsid w:val="00562F8E"/>
    <w:rsid w:val="00562FB4"/>
    <w:rsid w:val="00562FB6"/>
    <w:rsid w:val="005630C0"/>
    <w:rsid w:val="005630C6"/>
    <w:rsid w:val="005630EC"/>
    <w:rsid w:val="0056316B"/>
    <w:rsid w:val="005631B2"/>
    <w:rsid w:val="0056320C"/>
    <w:rsid w:val="005632D5"/>
    <w:rsid w:val="00563306"/>
    <w:rsid w:val="0056335B"/>
    <w:rsid w:val="00563371"/>
    <w:rsid w:val="005633FF"/>
    <w:rsid w:val="00563429"/>
    <w:rsid w:val="00563534"/>
    <w:rsid w:val="00563588"/>
    <w:rsid w:val="005635E9"/>
    <w:rsid w:val="0056374D"/>
    <w:rsid w:val="005637C9"/>
    <w:rsid w:val="00563916"/>
    <w:rsid w:val="00563AA4"/>
    <w:rsid w:val="00563AEF"/>
    <w:rsid w:val="00563B85"/>
    <w:rsid w:val="00563BD1"/>
    <w:rsid w:val="00563BD5"/>
    <w:rsid w:val="00563D11"/>
    <w:rsid w:val="00563DE3"/>
    <w:rsid w:val="00563E18"/>
    <w:rsid w:val="00563EAF"/>
    <w:rsid w:val="00563EB4"/>
    <w:rsid w:val="00563EE4"/>
    <w:rsid w:val="00563FDD"/>
    <w:rsid w:val="005641E7"/>
    <w:rsid w:val="00564206"/>
    <w:rsid w:val="005642EA"/>
    <w:rsid w:val="0056436C"/>
    <w:rsid w:val="0056439E"/>
    <w:rsid w:val="0056466E"/>
    <w:rsid w:val="005646E8"/>
    <w:rsid w:val="00564761"/>
    <w:rsid w:val="005647C8"/>
    <w:rsid w:val="005647E2"/>
    <w:rsid w:val="00564837"/>
    <w:rsid w:val="0056485B"/>
    <w:rsid w:val="00564A2D"/>
    <w:rsid w:val="00564A9B"/>
    <w:rsid w:val="00564AD7"/>
    <w:rsid w:val="00564B60"/>
    <w:rsid w:val="00564B6F"/>
    <w:rsid w:val="00564B93"/>
    <w:rsid w:val="00564BF5"/>
    <w:rsid w:val="00564DCC"/>
    <w:rsid w:val="00564E5F"/>
    <w:rsid w:val="0056501D"/>
    <w:rsid w:val="005650E3"/>
    <w:rsid w:val="0056526A"/>
    <w:rsid w:val="00565296"/>
    <w:rsid w:val="005652AF"/>
    <w:rsid w:val="005652C2"/>
    <w:rsid w:val="00565301"/>
    <w:rsid w:val="00565348"/>
    <w:rsid w:val="0056537E"/>
    <w:rsid w:val="005653D3"/>
    <w:rsid w:val="00565438"/>
    <w:rsid w:val="0056543E"/>
    <w:rsid w:val="00565524"/>
    <w:rsid w:val="00565563"/>
    <w:rsid w:val="00565592"/>
    <w:rsid w:val="005657B2"/>
    <w:rsid w:val="00565804"/>
    <w:rsid w:val="00565834"/>
    <w:rsid w:val="005658BB"/>
    <w:rsid w:val="00565971"/>
    <w:rsid w:val="0056599F"/>
    <w:rsid w:val="005659A4"/>
    <w:rsid w:val="00565AD1"/>
    <w:rsid w:val="00565AF1"/>
    <w:rsid w:val="00565AFA"/>
    <w:rsid w:val="00565BBD"/>
    <w:rsid w:val="00565BF2"/>
    <w:rsid w:val="00565C8C"/>
    <w:rsid w:val="00565CE9"/>
    <w:rsid w:val="00565D08"/>
    <w:rsid w:val="00565D49"/>
    <w:rsid w:val="00565DAC"/>
    <w:rsid w:val="00565E1A"/>
    <w:rsid w:val="00565E47"/>
    <w:rsid w:val="00565E52"/>
    <w:rsid w:val="00565EE4"/>
    <w:rsid w:val="00565F51"/>
    <w:rsid w:val="00566011"/>
    <w:rsid w:val="0056603E"/>
    <w:rsid w:val="00566049"/>
    <w:rsid w:val="005660B8"/>
    <w:rsid w:val="00566120"/>
    <w:rsid w:val="005661F3"/>
    <w:rsid w:val="005661FC"/>
    <w:rsid w:val="0056620D"/>
    <w:rsid w:val="0056627A"/>
    <w:rsid w:val="0056633D"/>
    <w:rsid w:val="005663D4"/>
    <w:rsid w:val="005664A0"/>
    <w:rsid w:val="005664C6"/>
    <w:rsid w:val="00566507"/>
    <w:rsid w:val="00566560"/>
    <w:rsid w:val="00566648"/>
    <w:rsid w:val="00566650"/>
    <w:rsid w:val="00566692"/>
    <w:rsid w:val="00566747"/>
    <w:rsid w:val="00566758"/>
    <w:rsid w:val="005667A4"/>
    <w:rsid w:val="005667B1"/>
    <w:rsid w:val="005667C4"/>
    <w:rsid w:val="0056680A"/>
    <w:rsid w:val="00566855"/>
    <w:rsid w:val="0056687B"/>
    <w:rsid w:val="0056689C"/>
    <w:rsid w:val="005668E5"/>
    <w:rsid w:val="00566909"/>
    <w:rsid w:val="005669B5"/>
    <w:rsid w:val="005669C3"/>
    <w:rsid w:val="005669E7"/>
    <w:rsid w:val="00566A3D"/>
    <w:rsid w:val="00566AC2"/>
    <w:rsid w:val="00566AC6"/>
    <w:rsid w:val="00566AEB"/>
    <w:rsid w:val="00566C07"/>
    <w:rsid w:val="00566D87"/>
    <w:rsid w:val="00566E25"/>
    <w:rsid w:val="00566EC7"/>
    <w:rsid w:val="00566EF6"/>
    <w:rsid w:val="00566F11"/>
    <w:rsid w:val="00566F5E"/>
    <w:rsid w:val="00566FD5"/>
    <w:rsid w:val="0056701C"/>
    <w:rsid w:val="00567072"/>
    <w:rsid w:val="0056709F"/>
    <w:rsid w:val="005670B5"/>
    <w:rsid w:val="00567158"/>
    <w:rsid w:val="005671AB"/>
    <w:rsid w:val="005671F8"/>
    <w:rsid w:val="00567204"/>
    <w:rsid w:val="005673CE"/>
    <w:rsid w:val="00567486"/>
    <w:rsid w:val="00567541"/>
    <w:rsid w:val="005675E9"/>
    <w:rsid w:val="00567681"/>
    <w:rsid w:val="00567686"/>
    <w:rsid w:val="0056768D"/>
    <w:rsid w:val="0056769E"/>
    <w:rsid w:val="005676B8"/>
    <w:rsid w:val="0056771B"/>
    <w:rsid w:val="005677BE"/>
    <w:rsid w:val="00567855"/>
    <w:rsid w:val="0056789A"/>
    <w:rsid w:val="005678D9"/>
    <w:rsid w:val="00567959"/>
    <w:rsid w:val="005679AB"/>
    <w:rsid w:val="00567B44"/>
    <w:rsid w:val="00567BAF"/>
    <w:rsid w:val="00567C0F"/>
    <w:rsid w:val="00567C29"/>
    <w:rsid w:val="00567C89"/>
    <w:rsid w:val="00567CE2"/>
    <w:rsid w:val="00567D10"/>
    <w:rsid w:val="00567D1D"/>
    <w:rsid w:val="00567D43"/>
    <w:rsid w:val="00567D85"/>
    <w:rsid w:val="00567DC9"/>
    <w:rsid w:val="00567E0B"/>
    <w:rsid w:val="00567EC8"/>
    <w:rsid w:val="00567F57"/>
    <w:rsid w:val="0057002A"/>
    <w:rsid w:val="00570044"/>
    <w:rsid w:val="0057005D"/>
    <w:rsid w:val="00570118"/>
    <w:rsid w:val="0057015A"/>
    <w:rsid w:val="0057015B"/>
    <w:rsid w:val="0057015F"/>
    <w:rsid w:val="00570171"/>
    <w:rsid w:val="005701FE"/>
    <w:rsid w:val="00570236"/>
    <w:rsid w:val="00570277"/>
    <w:rsid w:val="005702FA"/>
    <w:rsid w:val="00570302"/>
    <w:rsid w:val="00570395"/>
    <w:rsid w:val="005703A1"/>
    <w:rsid w:val="005703A3"/>
    <w:rsid w:val="0057044D"/>
    <w:rsid w:val="0057045E"/>
    <w:rsid w:val="005704BE"/>
    <w:rsid w:val="005704D7"/>
    <w:rsid w:val="005704E0"/>
    <w:rsid w:val="00570511"/>
    <w:rsid w:val="00570559"/>
    <w:rsid w:val="005705DD"/>
    <w:rsid w:val="00570672"/>
    <w:rsid w:val="005706EA"/>
    <w:rsid w:val="00570A05"/>
    <w:rsid w:val="00570A8B"/>
    <w:rsid w:val="00570B40"/>
    <w:rsid w:val="00570B96"/>
    <w:rsid w:val="00570C1C"/>
    <w:rsid w:val="00570C30"/>
    <w:rsid w:val="00570D24"/>
    <w:rsid w:val="00570D55"/>
    <w:rsid w:val="00570D90"/>
    <w:rsid w:val="00570DB4"/>
    <w:rsid w:val="00570DCE"/>
    <w:rsid w:val="00570DDE"/>
    <w:rsid w:val="00570E5D"/>
    <w:rsid w:val="00570EF4"/>
    <w:rsid w:val="00570EF5"/>
    <w:rsid w:val="00570F59"/>
    <w:rsid w:val="00570F68"/>
    <w:rsid w:val="00570FC9"/>
    <w:rsid w:val="005710B9"/>
    <w:rsid w:val="0057114F"/>
    <w:rsid w:val="005711D7"/>
    <w:rsid w:val="00571210"/>
    <w:rsid w:val="00571304"/>
    <w:rsid w:val="00571374"/>
    <w:rsid w:val="00571428"/>
    <w:rsid w:val="0057147C"/>
    <w:rsid w:val="0057148D"/>
    <w:rsid w:val="0057164B"/>
    <w:rsid w:val="0057166B"/>
    <w:rsid w:val="00571759"/>
    <w:rsid w:val="005718E2"/>
    <w:rsid w:val="00571901"/>
    <w:rsid w:val="0057192B"/>
    <w:rsid w:val="00571AB6"/>
    <w:rsid w:val="00571B1E"/>
    <w:rsid w:val="00571B26"/>
    <w:rsid w:val="00571BDE"/>
    <w:rsid w:val="00571C98"/>
    <w:rsid w:val="00571E0F"/>
    <w:rsid w:val="00571E24"/>
    <w:rsid w:val="00571E66"/>
    <w:rsid w:val="00571EB1"/>
    <w:rsid w:val="00571EF5"/>
    <w:rsid w:val="00571F8D"/>
    <w:rsid w:val="00571FE2"/>
    <w:rsid w:val="0057205D"/>
    <w:rsid w:val="0057207A"/>
    <w:rsid w:val="005720C5"/>
    <w:rsid w:val="005720D8"/>
    <w:rsid w:val="00572171"/>
    <w:rsid w:val="0057217E"/>
    <w:rsid w:val="005721A4"/>
    <w:rsid w:val="005721E5"/>
    <w:rsid w:val="0057230A"/>
    <w:rsid w:val="00572342"/>
    <w:rsid w:val="0057238A"/>
    <w:rsid w:val="0057240A"/>
    <w:rsid w:val="00572422"/>
    <w:rsid w:val="00572439"/>
    <w:rsid w:val="005724A2"/>
    <w:rsid w:val="005724BE"/>
    <w:rsid w:val="005724E9"/>
    <w:rsid w:val="005724FF"/>
    <w:rsid w:val="0057253B"/>
    <w:rsid w:val="00572731"/>
    <w:rsid w:val="00572747"/>
    <w:rsid w:val="005727D3"/>
    <w:rsid w:val="005727E7"/>
    <w:rsid w:val="0057285F"/>
    <w:rsid w:val="005728A0"/>
    <w:rsid w:val="005728E3"/>
    <w:rsid w:val="00572905"/>
    <w:rsid w:val="0057295B"/>
    <w:rsid w:val="005729CC"/>
    <w:rsid w:val="00572A16"/>
    <w:rsid w:val="00572A91"/>
    <w:rsid w:val="00572AA0"/>
    <w:rsid w:val="00572B31"/>
    <w:rsid w:val="00572B89"/>
    <w:rsid w:val="00572B94"/>
    <w:rsid w:val="00572BA6"/>
    <w:rsid w:val="00572C19"/>
    <w:rsid w:val="00572C1C"/>
    <w:rsid w:val="00572E0E"/>
    <w:rsid w:val="00572E31"/>
    <w:rsid w:val="00572E5C"/>
    <w:rsid w:val="00572E66"/>
    <w:rsid w:val="00572F2E"/>
    <w:rsid w:val="00572FCE"/>
    <w:rsid w:val="0057301B"/>
    <w:rsid w:val="00573060"/>
    <w:rsid w:val="0057313E"/>
    <w:rsid w:val="0057324A"/>
    <w:rsid w:val="00573276"/>
    <w:rsid w:val="0057328D"/>
    <w:rsid w:val="00573367"/>
    <w:rsid w:val="00573397"/>
    <w:rsid w:val="005734ED"/>
    <w:rsid w:val="00573572"/>
    <w:rsid w:val="00573607"/>
    <w:rsid w:val="0057363F"/>
    <w:rsid w:val="0057364E"/>
    <w:rsid w:val="00573653"/>
    <w:rsid w:val="00573729"/>
    <w:rsid w:val="0057372F"/>
    <w:rsid w:val="005739CC"/>
    <w:rsid w:val="00573A01"/>
    <w:rsid w:val="00573A6C"/>
    <w:rsid w:val="00573B4D"/>
    <w:rsid w:val="00573BDE"/>
    <w:rsid w:val="00573CA6"/>
    <w:rsid w:val="00573D86"/>
    <w:rsid w:val="00573DD5"/>
    <w:rsid w:val="00573EBE"/>
    <w:rsid w:val="00573EC5"/>
    <w:rsid w:val="00573F75"/>
    <w:rsid w:val="00573F82"/>
    <w:rsid w:val="00573FA5"/>
    <w:rsid w:val="00573FDA"/>
    <w:rsid w:val="00574002"/>
    <w:rsid w:val="00574013"/>
    <w:rsid w:val="00574039"/>
    <w:rsid w:val="00574114"/>
    <w:rsid w:val="0057414A"/>
    <w:rsid w:val="0057417C"/>
    <w:rsid w:val="00574217"/>
    <w:rsid w:val="005743F6"/>
    <w:rsid w:val="005743FA"/>
    <w:rsid w:val="005744E2"/>
    <w:rsid w:val="005744FD"/>
    <w:rsid w:val="00574672"/>
    <w:rsid w:val="005746BE"/>
    <w:rsid w:val="00574708"/>
    <w:rsid w:val="00574728"/>
    <w:rsid w:val="005747E3"/>
    <w:rsid w:val="00574836"/>
    <w:rsid w:val="0057485E"/>
    <w:rsid w:val="00574BD2"/>
    <w:rsid w:val="00574BE6"/>
    <w:rsid w:val="00574D65"/>
    <w:rsid w:val="00574E58"/>
    <w:rsid w:val="00574F53"/>
    <w:rsid w:val="00574F78"/>
    <w:rsid w:val="00574F8B"/>
    <w:rsid w:val="00574F98"/>
    <w:rsid w:val="0057503C"/>
    <w:rsid w:val="0057509C"/>
    <w:rsid w:val="0057511D"/>
    <w:rsid w:val="00575179"/>
    <w:rsid w:val="005751B3"/>
    <w:rsid w:val="005751C1"/>
    <w:rsid w:val="00575222"/>
    <w:rsid w:val="00575265"/>
    <w:rsid w:val="005752D7"/>
    <w:rsid w:val="005752F1"/>
    <w:rsid w:val="00575318"/>
    <w:rsid w:val="0057541B"/>
    <w:rsid w:val="005754F8"/>
    <w:rsid w:val="005755A8"/>
    <w:rsid w:val="005756D8"/>
    <w:rsid w:val="005756F7"/>
    <w:rsid w:val="00575768"/>
    <w:rsid w:val="0057581D"/>
    <w:rsid w:val="005758F0"/>
    <w:rsid w:val="00575978"/>
    <w:rsid w:val="00575A07"/>
    <w:rsid w:val="00575A17"/>
    <w:rsid w:val="00575A35"/>
    <w:rsid w:val="00575A3D"/>
    <w:rsid w:val="00575AB1"/>
    <w:rsid w:val="00575BCA"/>
    <w:rsid w:val="00575BE8"/>
    <w:rsid w:val="00575BEF"/>
    <w:rsid w:val="00575CA1"/>
    <w:rsid w:val="00575CF8"/>
    <w:rsid w:val="00575D5B"/>
    <w:rsid w:val="00575D98"/>
    <w:rsid w:val="00575DE2"/>
    <w:rsid w:val="00575E5D"/>
    <w:rsid w:val="00575EA5"/>
    <w:rsid w:val="00575F9A"/>
    <w:rsid w:val="00575FC3"/>
    <w:rsid w:val="00575FCC"/>
    <w:rsid w:val="0057610A"/>
    <w:rsid w:val="005761CD"/>
    <w:rsid w:val="00576248"/>
    <w:rsid w:val="0057631B"/>
    <w:rsid w:val="0057632D"/>
    <w:rsid w:val="005764EE"/>
    <w:rsid w:val="0057651D"/>
    <w:rsid w:val="0057655F"/>
    <w:rsid w:val="0057661A"/>
    <w:rsid w:val="005766A1"/>
    <w:rsid w:val="005766A8"/>
    <w:rsid w:val="005766B2"/>
    <w:rsid w:val="0057671F"/>
    <w:rsid w:val="0057673F"/>
    <w:rsid w:val="00576765"/>
    <w:rsid w:val="00576778"/>
    <w:rsid w:val="005767F0"/>
    <w:rsid w:val="00576950"/>
    <w:rsid w:val="00576995"/>
    <w:rsid w:val="005769E0"/>
    <w:rsid w:val="00576A90"/>
    <w:rsid w:val="00576BD1"/>
    <w:rsid w:val="00576C08"/>
    <w:rsid w:val="00576C70"/>
    <w:rsid w:val="00576C73"/>
    <w:rsid w:val="00576C9A"/>
    <w:rsid w:val="00576CE0"/>
    <w:rsid w:val="00576D1C"/>
    <w:rsid w:val="00576E18"/>
    <w:rsid w:val="00577109"/>
    <w:rsid w:val="00577165"/>
    <w:rsid w:val="00577172"/>
    <w:rsid w:val="005771C2"/>
    <w:rsid w:val="00577242"/>
    <w:rsid w:val="005772E5"/>
    <w:rsid w:val="005772F6"/>
    <w:rsid w:val="00577338"/>
    <w:rsid w:val="00577368"/>
    <w:rsid w:val="00577386"/>
    <w:rsid w:val="005773AB"/>
    <w:rsid w:val="005773E4"/>
    <w:rsid w:val="00577445"/>
    <w:rsid w:val="0057755D"/>
    <w:rsid w:val="0057757E"/>
    <w:rsid w:val="005775ED"/>
    <w:rsid w:val="00577635"/>
    <w:rsid w:val="005776AE"/>
    <w:rsid w:val="0057776F"/>
    <w:rsid w:val="00577782"/>
    <w:rsid w:val="0057783E"/>
    <w:rsid w:val="0057789B"/>
    <w:rsid w:val="005778AC"/>
    <w:rsid w:val="0057794E"/>
    <w:rsid w:val="005779A2"/>
    <w:rsid w:val="005779C2"/>
    <w:rsid w:val="005779E8"/>
    <w:rsid w:val="00577A2E"/>
    <w:rsid w:val="00577A9C"/>
    <w:rsid w:val="00577AAC"/>
    <w:rsid w:val="00577AD7"/>
    <w:rsid w:val="00577B34"/>
    <w:rsid w:val="00577B58"/>
    <w:rsid w:val="00577B7E"/>
    <w:rsid w:val="00577C71"/>
    <w:rsid w:val="00577C90"/>
    <w:rsid w:val="00577CE4"/>
    <w:rsid w:val="00577D40"/>
    <w:rsid w:val="00577E4B"/>
    <w:rsid w:val="00577E51"/>
    <w:rsid w:val="00577EFE"/>
    <w:rsid w:val="00577F63"/>
    <w:rsid w:val="00577F75"/>
    <w:rsid w:val="00577F89"/>
    <w:rsid w:val="0058001B"/>
    <w:rsid w:val="00580040"/>
    <w:rsid w:val="0058006F"/>
    <w:rsid w:val="00580095"/>
    <w:rsid w:val="00580098"/>
    <w:rsid w:val="00580121"/>
    <w:rsid w:val="00580233"/>
    <w:rsid w:val="0058025B"/>
    <w:rsid w:val="00580399"/>
    <w:rsid w:val="005803C6"/>
    <w:rsid w:val="0058046C"/>
    <w:rsid w:val="00580599"/>
    <w:rsid w:val="00580648"/>
    <w:rsid w:val="00580794"/>
    <w:rsid w:val="005808BA"/>
    <w:rsid w:val="005808EC"/>
    <w:rsid w:val="005809E2"/>
    <w:rsid w:val="00580A2C"/>
    <w:rsid w:val="00580A86"/>
    <w:rsid w:val="00580AC0"/>
    <w:rsid w:val="00580B83"/>
    <w:rsid w:val="00580C1A"/>
    <w:rsid w:val="00580C90"/>
    <w:rsid w:val="00580D4A"/>
    <w:rsid w:val="00580E03"/>
    <w:rsid w:val="00580E32"/>
    <w:rsid w:val="00580F3D"/>
    <w:rsid w:val="00580FBA"/>
    <w:rsid w:val="00581150"/>
    <w:rsid w:val="00581160"/>
    <w:rsid w:val="00581192"/>
    <w:rsid w:val="005811D4"/>
    <w:rsid w:val="005811F3"/>
    <w:rsid w:val="00581246"/>
    <w:rsid w:val="005813AE"/>
    <w:rsid w:val="0058141F"/>
    <w:rsid w:val="005814AA"/>
    <w:rsid w:val="005814ED"/>
    <w:rsid w:val="005815B3"/>
    <w:rsid w:val="00581664"/>
    <w:rsid w:val="00581678"/>
    <w:rsid w:val="0058168A"/>
    <w:rsid w:val="0058168F"/>
    <w:rsid w:val="00581692"/>
    <w:rsid w:val="0058187F"/>
    <w:rsid w:val="005818C0"/>
    <w:rsid w:val="005818E2"/>
    <w:rsid w:val="00581904"/>
    <w:rsid w:val="00581940"/>
    <w:rsid w:val="00581ACB"/>
    <w:rsid w:val="00581ADA"/>
    <w:rsid w:val="00581B15"/>
    <w:rsid w:val="00581B2A"/>
    <w:rsid w:val="00581B34"/>
    <w:rsid w:val="00581B9E"/>
    <w:rsid w:val="00581C33"/>
    <w:rsid w:val="00581C53"/>
    <w:rsid w:val="00581C56"/>
    <w:rsid w:val="00581D3B"/>
    <w:rsid w:val="00581D44"/>
    <w:rsid w:val="00581D4E"/>
    <w:rsid w:val="00581DB3"/>
    <w:rsid w:val="00581DBF"/>
    <w:rsid w:val="00581DDC"/>
    <w:rsid w:val="00581EB4"/>
    <w:rsid w:val="00581FA8"/>
    <w:rsid w:val="00582146"/>
    <w:rsid w:val="0058218A"/>
    <w:rsid w:val="0058218E"/>
    <w:rsid w:val="0058219C"/>
    <w:rsid w:val="00582231"/>
    <w:rsid w:val="00582296"/>
    <w:rsid w:val="005822D5"/>
    <w:rsid w:val="00582305"/>
    <w:rsid w:val="00582378"/>
    <w:rsid w:val="00582399"/>
    <w:rsid w:val="0058246A"/>
    <w:rsid w:val="00582522"/>
    <w:rsid w:val="0058254B"/>
    <w:rsid w:val="005825E2"/>
    <w:rsid w:val="005825E8"/>
    <w:rsid w:val="0058260C"/>
    <w:rsid w:val="005826AA"/>
    <w:rsid w:val="005826B2"/>
    <w:rsid w:val="00582796"/>
    <w:rsid w:val="00582799"/>
    <w:rsid w:val="005827D1"/>
    <w:rsid w:val="0058286C"/>
    <w:rsid w:val="00582916"/>
    <w:rsid w:val="00582940"/>
    <w:rsid w:val="0058298C"/>
    <w:rsid w:val="00582990"/>
    <w:rsid w:val="005829EC"/>
    <w:rsid w:val="00582A3F"/>
    <w:rsid w:val="00582A50"/>
    <w:rsid w:val="00582AF0"/>
    <w:rsid w:val="00582B43"/>
    <w:rsid w:val="00582DAD"/>
    <w:rsid w:val="00582DEF"/>
    <w:rsid w:val="00582E36"/>
    <w:rsid w:val="00582E37"/>
    <w:rsid w:val="00582E80"/>
    <w:rsid w:val="00582E94"/>
    <w:rsid w:val="00582EED"/>
    <w:rsid w:val="00582F03"/>
    <w:rsid w:val="00582FE2"/>
    <w:rsid w:val="0058304D"/>
    <w:rsid w:val="0058307C"/>
    <w:rsid w:val="0058309C"/>
    <w:rsid w:val="005830DA"/>
    <w:rsid w:val="00583120"/>
    <w:rsid w:val="0058317A"/>
    <w:rsid w:val="005831A5"/>
    <w:rsid w:val="005831D0"/>
    <w:rsid w:val="00583234"/>
    <w:rsid w:val="00583264"/>
    <w:rsid w:val="00583274"/>
    <w:rsid w:val="005833D7"/>
    <w:rsid w:val="0058349B"/>
    <w:rsid w:val="005834C9"/>
    <w:rsid w:val="0058367B"/>
    <w:rsid w:val="005836C6"/>
    <w:rsid w:val="0058374C"/>
    <w:rsid w:val="005837B6"/>
    <w:rsid w:val="00583A00"/>
    <w:rsid w:val="00583A06"/>
    <w:rsid w:val="00583A20"/>
    <w:rsid w:val="00583A2F"/>
    <w:rsid w:val="00583A64"/>
    <w:rsid w:val="00583AB2"/>
    <w:rsid w:val="00583B02"/>
    <w:rsid w:val="00583B9A"/>
    <w:rsid w:val="00583BF1"/>
    <w:rsid w:val="00583C16"/>
    <w:rsid w:val="00583C18"/>
    <w:rsid w:val="00583C1E"/>
    <w:rsid w:val="00583D33"/>
    <w:rsid w:val="00583DE3"/>
    <w:rsid w:val="00583DFB"/>
    <w:rsid w:val="00583E21"/>
    <w:rsid w:val="00583E98"/>
    <w:rsid w:val="005840C0"/>
    <w:rsid w:val="0058423E"/>
    <w:rsid w:val="00584316"/>
    <w:rsid w:val="00584353"/>
    <w:rsid w:val="005843C1"/>
    <w:rsid w:val="005843C4"/>
    <w:rsid w:val="005844D1"/>
    <w:rsid w:val="00584560"/>
    <w:rsid w:val="00584717"/>
    <w:rsid w:val="00584773"/>
    <w:rsid w:val="005847CB"/>
    <w:rsid w:val="005847DC"/>
    <w:rsid w:val="0058480D"/>
    <w:rsid w:val="00584895"/>
    <w:rsid w:val="00584919"/>
    <w:rsid w:val="005849E7"/>
    <w:rsid w:val="005849FB"/>
    <w:rsid w:val="00584A90"/>
    <w:rsid w:val="00584ACB"/>
    <w:rsid w:val="00584B8D"/>
    <w:rsid w:val="00584BA8"/>
    <w:rsid w:val="00584C0B"/>
    <w:rsid w:val="00584CAE"/>
    <w:rsid w:val="00584CB3"/>
    <w:rsid w:val="00584D84"/>
    <w:rsid w:val="00584DFF"/>
    <w:rsid w:val="00584E51"/>
    <w:rsid w:val="00584E74"/>
    <w:rsid w:val="00584ED0"/>
    <w:rsid w:val="00584EEA"/>
    <w:rsid w:val="00584F4E"/>
    <w:rsid w:val="00585064"/>
    <w:rsid w:val="005850A1"/>
    <w:rsid w:val="005850C3"/>
    <w:rsid w:val="00585160"/>
    <w:rsid w:val="00585250"/>
    <w:rsid w:val="005852CA"/>
    <w:rsid w:val="005852D5"/>
    <w:rsid w:val="005852F6"/>
    <w:rsid w:val="0058536D"/>
    <w:rsid w:val="005853B8"/>
    <w:rsid w:val="005853D5"/>
    <w:rsid w:val="0058543D"/>
    <w:rsid w:val="005854BE"/>
    <w:rsid w:val="0058552D"/>
    <w:rsid w:val="0058558C"/>
    <w:rsid w:val="00585591"/>
    <w:rsid w:val="005855D0"/>
    <w:rsid w:val="00585615"/>
    <w:rsid w:val="0058568A"/>
    <w:rsid w:val="0058590D"/>
    <w:rsid w:val="00585915"/>
    <w:rsid w:val="00585949"/>
    <w:rsid w:val="00585952"/>
    <w:rsid w:val="0058598B"/>
    <w:rsid w:val="005859BD"/>
    <w:rsid w:val="005859F5"/>
    <w:rsid w:val="005859F9"/>
    <w:rsid w:val="00585A25"/>
    <w:rsid w:val="00585A41"/>
    <w:rsid w:val="00585A77"/>
    <w:rsid w:val="00585AA8"/>
    <w:rsid w:val="00585AB3"/>
    <w:rsid w:val="00585AC3"/>
    <w:rsid w:val="00585B01"/>
    <w:rsid w:val="00585B5A"/>
    <w:rsid w:val="00585B86"/>
    <w:rsid w:val="00585B8D"/>
    <w:rsid w:val="00585C50"/>
    <w:rsid w:val="00585CA5"/>
    <w:rsid w:val="00585D13"/>
    <w:rsid w:val="00585D51"/>
    <w:rsid w:val="00585D7F"/>
    <w:rsid w:val="00585DF2"/>
    <w:rsid w:val="00585E1A"/>
    <w:rsid w:val="00585EC7"/>
    <w:rsid w:val="00585F2D"/>
    <w:rsid w:val="00585F36"/>
    <w:rsid w:val="00585F57"/>
    <w:rsid w:val="005860D8"/>
    <w:rsid w:val="005860DC"/>
    <w:rsid w:val="00586146"/>
    <w:rsid w:val="00586224"/>
    <w:rsid w:val="00586240"/>
    <w:rsid w:val="00586295"/>
    <w:rsid w:val="0058631A"/>
    <w:rsid w:val="00586341"/>
    <w:rsid w:val="005864CB"/>
    <w:rsid w:val="005865B8"/>
    <w:rsid w:val="00586701"/>
    <w:rsid w:val="00586703"/>
    <w:rsid w:val="00586704"/>
    <w:rsid w:val="005867D3"/>
    <w:rsid w:val="00586877"/>
    <w:rsid w:val="005868CB"/>
    <w:rsid w:val="0058698E"/>
    <w:rsid w:val="005869AD"/>
    <w:rsid w:val="00586A2B"/>
    <w:rsid w:val="00586A5F"/>
    <w:rsid w:val="00586B61"/>
    <w:rsid w:val="00586B97"/>
    <w:rsid w:val="00586BB6"/>
    <w:rsid w:val="00586C11"/>
    <w:rsid w:val="00586C5F"/>
    <w:rsid w:val="00586C76"/>
    <w:rsid w:val="00586C7C"/>
    <w:rsid w:val="00586DE7"/>
    <w:rsid w:val="00586E4B"/>
    <w:rsid w:val="00586F52"/>
    <w:rsid w:val="00586F64"/>
    <w:rsid w:val="0058707D"/>
    <w:rsid w:val="005871E1"/>
    <w:rsid w:val="0058724C"/>
    <w:rsid w:val="005872C9"/>
    <w:rsid w:val="00587366"/>
    <w:rsid w:val="0058736A"/>
    <w:rsid w:val="005874C5"/>
    <w:rsid w:val="00587518"/>
    <w:rsid w:val="0058757F"/>
    <w:rsid w:val="005875B9"/>
    <w:rsid w:val="005875C2"/>
    <w:rsid w:val="005876B9"/>
    <w:rsid w:val="0058772D"/>
    <w:rsid w:val="0058777B"/>
    <w:rsid w:val="005877A6"/>
    <w:rsid w:val="00587922"/>
    <w:rsid w:val="0058797E"/>
    <w:rsid w:val="00587998"/>
    <w:rsid w:val="005879A6"/>
    <w:rsid w:val="005879C1"/>
    <w:rsid w:val="005879DB"/>
    <w:rsid w:val="00587A08"/>
    <w:rsid w:val="00587A2A"/>
    <w:rsid w:val="00587A45"/>
    <w:rsid w:val="00587A69"/>
    <w:rsid w:val="00587A8D"/>
    <w:rsid w:val="00587AD1"/>
    <w:rsid w:val="00587B00"/>
    <w:rsid w:val="00587B65"/>
    <w:rsid w:val="00587BBB"/>
    <w:rsid w:val="00587BF8"/>
    <w:rsid w:val="00587C0D"/>
    <w:rsid w:val="00587D73"/>
    <w:rsid w:val="00587D75"/>
    <w:rsid w:val="00587DEE"/>
    <w:rsid w:val="00587E09"/>
    <w:rsid w:val="00587EE7"/>
    <w:rsid w:val="005900AE"/>
    <w:rsid w:val="00590182"/>
    <w:rsid w:val="00590188"/>
    <w:rsid w:val="005901E6"/>
    <w:rsid w:val="005902A0"/>
    <w:rsid w:val="005902C3"/>
    <w:rsid w:val="00590339"/>
    <w:rsid w:val="00590392"/>
    <w:rsid w:val="005903BA"/>
    <w:rsid w:val="005903E1"/>
    <w:rsid w:val="00590466"/>
    <w:rsid w:val="0059051C"/>
    <w:rsid w:val="0059054E"/>
    <w:rsid w:val="0059057E"/>
    <w:rsid w:val="00590621"/>
    <w:rsid w:val="0059068D"/>
    <w:rsid w:val="00590728"/>
    <w:rsid w:val="005907EE"/>
    <w:rsid w:val="00590803"/>
    <w:rsid w:val="00590869"/>
    <w:rsid w:val="00590919"/>
    <w:rsid w:val="00590996"/>
    <w:rsid w:val="005909CD"/>
    <w:rsid w:val="00590A66"/>
    <w:rsid w:val="00590A67"/>
    <w:rsid w:val="00590B54"/>
    <w:rsid w:val="00590B91"/>
    <w:rsid w:val="00590BCA"/>
    <w:rsid w:val="00590C24"/>
    <w:rsid w:val="00590C4F"/>
    <w:rsid w:val="00590C93"/>
    <w:rsid w:val="00590C9F"/>
    <w:rsid w:val="00590CA2"/>
    <w:rsid w:val="00590D1D"/>
    <w:rsid w:val="00590D75"/>
    <w:rsid w:val="00590DFC"/>
    <w:rsid w:val="00590E2B"/>
    <w:rsid w:val="00590F08"/>
    <w:rsid w:val="00590F55"/>
    <w:rsid w:val="00591087"/>
    <w:rsid w:val="0059109D"/>
    <w:rsid w:val="005910E4"/>
    <w:rsid w:val="00591108"/>
    <w:rsid w:val="00591182"/>
    <w:rsid w:val="0059125D"/>
    <w:rsid w:val="005912BE"/>
    <w:rsid w:val="005913CC"/>
    <w:rsid w:val="00591433"/>
    <w:rsid w:val="0059144A"/>
    <w:rsid w:val="005914B0"/>
    <w:rsid w:val="005914D6"/>
    <w:rsid w:val="0059151B"/>
    <w:rsid w:val="00591541"/>
    <w:rsid w:val="00591574"/>
    <w:rsid w:val="0059158F"/>
    <w:rsid w:val="00591746"/>
    <w:rsid w:val="00591753"/>
    <w:rsid w:val="00591755"/>
    <w:rsid w:val="00591811"/>
    <w:rsid w:val="00591821"/>
    <w:rsid w:val="00591870"/>
    <w:rsid w:val="00591880"/>
    <w:rsid w:val="005918DF"/>
    <w:rsid w:val="00591947"/>
    <w:rsid w:val="00591956"/>
    <w:rsid w:val="00591969"/>
    <w:rsid w:val="005919AE"/>
    <w:rsid w:val="005919D9"/>
    <w:rsid w:val="00591A23"/>
    <w:rsid w:val="00591AD4"/>
    <w:rsid w:val="00591AFF"/>
    <w:rsid w:val="00591B88"/>
    <w:rsid w:val="00591C65"/>
    <w:rsid w:val="00591CCF"/>
    <w:rsid w:val="00591D1C"/>
    <w:rsid w:val="00591E42"/>
    <w:rsid w:val="00591F14"/>
    <w:rsid w:val="00591FBA"/>
    <w:rsid w:val="00591FDE"/>
    <w:rsid w:val="00591FE2"/>
    <w:rsid w:val="0059206E"/>
    <w:rsid w:val="0059210E"/>
    <w:rsid w:val="0059211B"/>
    <w:rsid w:val="0059213F"/>
    <w:rsid w:val="00592267"/>
    <w:rsid w:val="005922E5"/>
    <w:rsid w:val="00592300"/>
    <w:rsid w:val="00592308"/>
    <w:rsid w:val="0059238F"/>
    <w:rsid w:val="005923AE"/>
    <w:rsid w:val="005923C5"/>
    <w:rsid w:val="005923CD"/>
    <w:rsid w:val="005923E9"/>
    <w:rsid w:val="005924DA"/>
    <w:rsid w:val="005924E3"/>
    <w:rsid w:val="00592531"/>
    <w:rsid w:val="00592599"/>
    <w:rsid w:val="005925BE"/>
    <w:rsid w:val="005925DE"/>
    <w:rsid w:val="00592645"/>
    <w:rsid w:val="00592683"/>
    <w:rsid w:val="0059269E"/>
    <w:rsid w:val="00592774"/>
    <w:rsid w:val="005927C1"/>
    <w:rsid w:val="00592872"/>
    <w:rsid w:val="0059289D"/>
    <w:rsid w:val="005928FB"/>
    <w:rsid w:val="005929C9"/>
    <w:rsid w:val="00592A62"/>
    <w:rsid w:val="00592B19"/>
    <w:rsid w:val="00592B96"/>
    <w:rsid w:val="00592BAD"/>
    <w:rsid w:val="00592CEE"/>
    <w:rsid w:val="00592D1B"/>
    <w:rsid w:val="00592DDA"/>
    <w:rsid w:val="00592E31"/>
    <w:rsid w:val="00592EDF"/>
    <w:rsid w:val="00592F0F"/>
    <w:rsid w:val="0059304C"/>
    <w:rsid w:val="00593051"/>
    <w:rsid w:val="00593064"/>
    <w:rsid w:val="00593197"/>
    <w:rsid w:val="005931C1"/>
    <w:rsid w:val="00593268"/>
    <w:rsid w:val="005932B9"/>
    <w:rsid w:val="005932C0"/>
    <w:rsid w:val="0059334E"/>
    <w:rsid w:val="005933A9"/>
    <w:rsid w:val="005933D6"/>
    <w:rsid w:val="005933FB"/>
    <w:rsid w:val="0059340D"/>
    <w:rsid w:val="0059343B"/>
    <w:rsid w:val="005934AF"/>
    <w:rsid w:val="0059359F"/>
    <w:rsid w:val="0059367B"/>
    <w:rsid w:val="0059377B"/>
    <w:rsid w:val="00593799"/>
    <w:rsid w:val="005938F7"/>
    <w:rsid w:val="0059391A"/>
    <w:rsid w:val="0059397D"/>
    <w:rsid w:val="005939A5"/>
    <w:rsid w:val="00593A23"/>
    <w:rsid w:val="00593A79"/>
    <w:rsid w:val="00593A94"/>
    <w:rsid w:val="00593AA2"/>
    <w:rsid w:val="00593B2D"/>
    <w:rsid w:val="00593B39"/>
    <w:rsid w:val="00593BEC"/>
    <w:rsid w:val="00593C0A"/>
    <w:rsid w:val="00593C24"/>
    <w:rsid w:val="00593C31"/>
    <w:rsid w:val="00593C77"/>
    <w:rsid w:val="00593C92"/>
    <w:rsid w:val="00593CEB"/>
    <w:rsid w:val="00593D31"/>
    <w:rsid w:val="00593D81"/>
    <w:rsid w:val="00593DDC"/>
    <w:rsid w:val="00593E83"/>
    <w:rsid w:val="00593E93"/>
    <w:rsid w:val="00593E9E"/>
    <w:rsid w:val="00593ECB"/>
    <w:rsid w:val="00593EDF"/>
    <w:rsid w:val="00593F58"/>
    <w:rsid w:val="00593F85"/>
    <w:rsid w:val="00593F92"/>
    <w:rsid w:val="00593F95"/>
    <w:rsid w:val="00593FDC"/>
    <w:rsid w:val="00594018"/>
    <w:rsid w:val="00594031"/>
    <w:rsid w:val="00594263"/>
    <w:rsid w:val="005942D5"/>
    <w:rsid w:val="0059431A"/>
    <w:rsid w:val="00594324"/>
    <w:rsid w:val="00594371"/>
    <w:rsid w:val="00594377"/>
    <w:rsid w:val="005943C9"/>
    <w:rsid w:val="00594412"/>
    <w:rsid w:val="0059442A"/>
    <w:rsid w:val="0059442F"/>
    <w:rsid w:val="00594518"/>
    <w:rsid w:val="005945C4"/>
    <w:rsid w:val="00594636"/>
    <w:rsid w:val="0059468F"/>
    <w:rsid w:val="00594699"/>
    <w:rsid w:val="005946CD"/>
    <w:rsid w:val="0059477E"/>
    <w:rsid w:val="005947E7"/>
    <w:rsid w:val="00594822"/>
    <w:rsid w:val="00594862"/>
    <w:rsid w:val="00594910"/>
    <w:rsid w:val="0059497D"/>
    <w:rsid w:val="005949FD"/>
    <w:rsid w:val="00594A2D"/>
    <w:rsid w:val="00594A93"/>
    <w:rsid w:val="00594AB5"/>
    <w:rsid w:val="00594AF0"/>
    <w:rsid w:val="00594AF4"/>
    <w:rsid w:val="00594BAA"/>
    <w:rsid w:val="00594BEC"/>
    <w:rsid w:val="00594C75"/>
    <w:rsid w:val="00594C80"/>
    <w:rsid w:val="00594C82"/>
    <w:rsid w:val="00594D23"/>
    <w:rsid w:val="00594E4B"/>
    <w:rsid w:val="00594EB0"/>
    <w:rsid w:val="00594EE8"/>
    <w:rsid w:val="00594EED"/>
    <w:rsid w:val="00594F33"/>
    <w:rsid w:val="00594FD8"/>
    <w:rsid w:val="00594FFC"/>
    <w:rsid w:val="00595085"/>
    <w:rsid w:val="0059509D"/>
    <w:rsid w:val="00595130"/>
    <w:rsid w:val="0059519C"/>
    <w:rsid w:val="005951FE"/>
    <w:rsid w:val="00595222"/>
    <w:rsid w:val="0059525C"/>
    <w:rsid w:val="005952EC"/>
    <w:rsid w:val="0059531D"/>
    <w:rsid w:val="0059533E"/>
    <w:rsid w:val="005953BE"/>
    <w:rsid w:val="00595425"/>
    <w:rsid w:val="0059542D"/>
    <w:rsid w:val="00595465"/>
    <w:rsid w:val="00595559"/>
    <w:rsid w:val="00595567"/>
    <w:rsid w:val="0059557B"/>
    <w:rsid w:val="00595597"/>
    <w:rsid w:val="005955BD"/>
    <w:rsid w:val="00595731"/>
    <w:rsid w:val="005957DA"/>
    <w:rsid w:val="00595815"/>
    <w:rsid w:val="00595926"/>
    <w:rsid w:val="0059592E"/>
    <w:rsid w:val="00595965"/>
    <w:rsid w:val="005959C8"/>
    <w:rsid w:val="00595A4D"/>
    <w:rsid w:val="00595A8E"/>
    <w:rsid w:val="00595B99"/>
    <w:rsid w:val="00595BAF"/>
    <w:rsid w:val="00595BDD"/>
    <w:rsid w:val="00595C42"/>
    <w:rsid w:val="00595C5D"/>
    <w:rsid w:val="00595D72"/>
    <w:rsid w:val="00595D9B"/>
    <w:rsid w:val="00595DA8"/>
    <w:rsid w:val="00595DF6"/>
    <w:rsid w:val="00595E53"/>
    <w:rsid w:val="00595E67"/>
    <w:rsid w:val="00595EC5"/>
    <w:rsid w:val="00595ECB"/>
    <w:rsid w:val="00595F7F"/>
    <w:rsid w:val="00595FB6"/>
    <w:rsid w:val="00596005"/>
    <w:rsid w:val="0059603A"/>
    <w:rsid w:val="005960A1"/>
    <w:rsid w:val="005960BD"/>
    <w:rsid w:val="00596142"/>
    <w:rsid w:val="00596143"/>
    <w:rsid w:val="005961AC"/>
    <w:rsid w:val="005961B0"/>
    <w:rsid w:val="005962A7"/>
    <w:rsid w:val="00596385"/>
    <w:rsid w:val="005963BD"/>
    <w:rsid w:val="005963DC"/>
    <w:rsid w:val="00596452"/>
    <w:rsid w:val="005964CA"/>
    <w:rsid w:val="00596585"/>
    <w:rsid w:val="00596611"/>
    <w:rsid w:val="00596620"/>
    <w:rsid w:val="00596646"/>
    <w:rsid w:val="0059668F"/>
    <w:rsid w:val="00596699"/>
    <w:rsid w:val="005967F1"/>
    <w:rsid w:val="00596843"/>
    <w:rsid w:val="00596881"/>
    <w:rsid w:val="005968CF"/>
    <w:rsid w:val="005968E3"/>
    <w:rsid w:val="005969AD"/>
    <w:rsid w:val="005969C4"/>
    <w:rsid w:val="00596A96"/>
    <w:rsid w:val="00596BAD"/>
    <w:rsid w:val="00596CC9"/>
    <w:rsid w:val="00596D12"/>
    <w:rsid w:val="00596D2B"/>
    <w:rsid w:val="00596D3F"/>
    <w:rsid w:val="00596EEA"/>
    <w:rsid w:val="00596FA3"/>
    <w:rsid w:val="005970B6"/>
    <w:rsid w:val="005970DF"/>
    <w:rsid w:val="00597147"/>
    <w:rsid w:val="0059718C"/>
    <w:rsid w:val="00597240"/>
    <w:rsid w:val="0059729D"/>
    <w:rsid w:val="005972C4"/>
    <w:rsid w:val="00597315"/>
    <w:rsid w:val="0059732D"/>
    <w:rsid w:val="0059759B"/>
    <w:rsid w:val="005975B3"/>
    <w:rsid w:val="0059763B"/>
    <w:rsid w:val="005976AC"/>
    <w:rsid w:val="00597747"/>
    <w:rsid w:val="0059778B"/>
    <w:rsid w:val="005977A8"/>
    <w:rsid w:val="005977F3"/>
    <w:rsid w:val="005979EF"/>
    <w:rsid w:val="00597A83"/>
    <w:rsid w:val="00597B15"/>
    <w:rsid w:val="00597BA2"/>
    <w:rsid w:val="00597BD6"/>
    <w:rsid w:val="00597C57"/>
    <w:rsid w:val="00597C71"/>
    <w:rsid w:val="00597C76"/>
    <w:rsid w:val="00597C79"/>
    <w:rsid w:val="00597C7E"/>
    <w:rsid w:val="00597CE9"/>
    <w:rsid w:val="00597CFA"/>
    <w:rsid w:val="00597E2E"/>
    <w:rsid w:val="00597E5C"/>
    <w:rsid w:val="00597F9C"/>
    <w:rsid w:val="00597FBE"/>
    <w:rsid w:val="005A003E"/>
    <w:rsid w:val="005A0064"/>
    <w:rsid w:val="005A0073"/>
    <w:rsid w:val="005A0135"/>
    <w:rsid w:val="005A0148"/>
    <w:rsid w:val="005A02D2"/>
    <w:rsid w:val="005A0303"/>
    <w:rsid w:val="005A0574"/>
    <w:rsid w:val="005A05A1"/>
    <w:rsid w:val="005A05AC"/>
    <w:rsid w:val="005A0669"/>
    <w:rsid w:val="005A06F4"/>
    <w:rsid w:val="005A071B"/>
    <w:rsid w:val="005A07A2"/>
    <w:rsid w:val="005A07DF"/>
    <w:rsid w:val="005A080E"/>
    <w:rsid w:val="005A080F"/>
    <w:rsid w:val="005A087D"/>
    <w:rsid w:val="005A0894"/>
    <w:rsid w:val="005A08D8"/>
    <w:rsid w:val="005A094A"/>
    <w:rsid w:val="005A0977"/>
    <w:rsid w:val="005A09C4"/>
    <w:rsid w:val="005A0A14"/>
    <w:rsid w:val="005A0A1F"/>
    <w:rsid w:val="005A0A31"/>
    <w:rsid w:val="005A0A39"/>
    <w:rsid w:val="005A0AF3"/>
    <w:rsid w:val="005A0B2B"/>
    <w:rsid w:val="005A0B2F"/>
    <w:rsid w:val="005A0B83"/>
    <w:rsid w:val="005A0BEB"/>
    <w:rsid w:val="005A0BF6"/>
    <w:rsid w:val="005A0BFA"/>
    <w:rsid w:val="005A0C33"/>
    <w:rsid w:val="005A0C4A"/>
    <w:rsid w:val="005A0CCD"/>
    <w:rsid w:val="005A0D74"/>
    <w:rsid w:val="005A0DA7"/>
    <w:rsid w:val="005A0DE9"/>
    <w:rsid w:val="005A0E02"/>
    <w:rsid w:val="005A0E5C"/>
    <w:rsid w:val="005A0ED8"/>
    <w:rsid w:val="005A0EF2"/>
    <w:rsid w:val="005A0F05"/>
    <w:rsid w:val="005A0F24"/>
    <w:rsid w:val="005A0F60"/>
    <w:rsid w:val="005A0FA6"/>
    <w:rsid w:val="005A0FC0"/>
    <w:rsid w:val="005A1111"/>
    <w:rsid w:val="005A111E"/>
    <w:rsid w:val="005A1135"/>
    <w:rsid w:val="005A118F"/>
    <w:rsid w:val="005A11C8"/>
    <w:rsid w:val="005A11C9"/>
    <w:rsid w:val="005A1241"/>
    <w:rsid w:val="005A12F0"/>
    <w:rsid w:val="005A1309"/>
    <w:rsid w:val="005A1363"/>
    <w:rsid w:val="005A13F8"/>
    <w:rsid w:val="005A1480"/>
    <w:rsid w:val="005A14E4"/>
    <w:rsid w:val="005A151D"/>
    <w:rsid w:val="005A156A"/>
    <w:rsid w:val="005A157D"/>
    <w:rsid w:val="005A1604"/>
    <w:rsid w:val="005A1667"/>
    <w:rsid w:val="005A16BE"/>
    <w:rsid w:val="005A17BE"/>
    <w:rsid w:val="005A17D4"/>
    <w:rsid w:val="005A182F"/>
    <w:rsid w:val="005A186B"/>
    <w:rsid w:val="005A18EA"/>
    <w:rsid w:val="005A19CA"/>
    <w:rsid w:val="005A1A32"/>
    <w:rsid w:val="005A1AB3"/>
    <w:rsid w:val="005A1B36"/>
    <w:rsid w:val="005A1B84"/>
    <w:rsid w:val="005A1C36"/>
    <w:rsid w:val="005A1CCF"/>
    <w:rsid w:val="005A1DBD"/>
    <w:rsid w:val="005A1F16"/>
    <w:rsid w:val="005A1F63"/>
    <w:rsid w:val="005A1FC3"/>
    <w:rsid w:val="005A211F"/>
    <w:rsid w:val="005A2155"/>
    <w:rsid w:val="005A2207"/>
    <w:rsid w:val="005A22B9"/>
    <w:rsid w:val="005A2356"/>
    <w:rsid w:val="005A235F"/>
    <w:rsid w:val="005A23AE"/>
    <w:rsid w:val="005A23E8"/>
    <w:rsid w:val="005A2484"/>
    <w:rsid w:val="005A248C"/>
    <w:rsid w:val="005A258D"/>
    <w:rsid w:val="005A25DB"/>
    <w:rsid w:val="005A2607"/>
    <w:rsid w:val="005A2676"/>
    <w:rsid w:val="005A2721"/>
    <w:rsid w:val="005A274A"/>
    <w:rsid w:val="005A278B"/>
    <w:rsid w:val="005A27B1"/>
    <w:rsid w:val="005A27BA"/>
    <w:rsid w:val="005A28FB"/>
    <w:rsid w:val="005A2984"/>
    <w:rsid w:val="005A2A97"/>
    <w:rsid w:val="005A2B26"/>
    <w:rsid w:val="005A2B49"/>
    <w:rsid w:val="005A2BD8"/>
    <w:rsid w:val="005A2BFF"/>
    <w:rsid w:val="005A2C3B"/>
    <w:rsid w:val="005A2D93"/>
    <w:rsid w:val="005A2DE5"/>
    <w:rsid w:val="005A2EAF"/>
    <w:rsid w:val="005A2EF0"/>
    <w:rsid w:val="005A2F2E"/>
    <w:rsid w:val="005A2F84"/>
    <w:rsid w:val="005A3041"/>
    <w:rsid w:val="005A3073"/>
    <w:rsid w:val="005A3096"/>
    <w:rsid w:val="005A30E8"/>
    <w:rsid w:val="005A315B"/>
    <w:rsid w:val="005A3173"/>
    <w:rsid w:val="005A325D"/>
    <w:rsid w:val="005A32C9"/>
    <w:rsid w:val="005A32D3"/>
    <w:rsid w:val="005A32DF"/>
    <w:rsid w:val="005A3348"/>
    <w:rsid w:val="005A3371"/>
    <w:rsid w:val="005A33BD"/>
    <w:rsid w:val="005A3443"/>
    <w:rsid w:val="005A34A5"/>
    <w:rsid w:val="005A3568"/>
    <w:rsid w:val="005A35C1"/>
    <w:rsid w:val="005A36DB"/>
    <w:rsid w:val="005A372E"/>
    <w:rsid w:val="005A3739"/>
    <w:rsid w:val="005A378F"/>
    <w:rsid w:val="005A37DA"/>
    <w:rsid w:val="005A3897"/>
    <w:rsid w:val="005A3917"/>
    <w:rsid w:val="005A3940"/>
    <w:rsid w:val="005A3949"/>
    <w:rsid w:val="005A39A0"/>
    <w:rsid w:val="005A3B07"/>
    <w:rsid w:val="005A3B24"/>
    <w:rsid w:val="005A3B38"/>
    <w:rsid w:val="005A3BA8"/>
    <w:rsid w:val="005A3C45"/>
    <w:rsid w:val="005A3C8A"/>
    <w:rsid w:val="005A3C96"/>
    <w:rsid w:val="005A3C9A"/>
    <w:rsid w:val="005A3D15"/>
    <w:rsid w:val="005A3D3D"/>
    <w:rsid w:val="005A3D85"/>
    <w:rsid w:val="005A3DB9"/>
    <w:rsid w:val="005A3F93"/>
    <w:rsid w:val="005A40A1"/>
    <w:rsid w:val="005A40C1"/>
    <w:rsid w:val="005A40E1"/>
    <w:rsid w:val="005A4238"/>
    <w:rsid w:val="005A4263"/>
    <w:rsid w:val="005A42DE"/>
    <w:rsid w:val="005A4310"/>
    <w:rsid w:val="005A43F5"/>
    <w:rsid w:val="005A440A"/>
    <w:rsid w:val="005A4453"/>
    <w:rsid w:val="005A446E"/>
    <w:rsid w:val="005A455D"/>
    <w:rsid w:val="005A475C"/>
    <w:rsid w:val="005A47C0"/>
    <w:rsid w:val="005A47CC"/>
    <w:rsid w:val="005A482B"/>
    <w:rsid w:val="005A4846"/>
    <w:rsid w:val="005A48D1"/>
    <w:rsid w:val="005A48EF"/>
    <w:rsid w:val="005A48F2"/>
    <w:rsid w:val="005A4923"/>
    <w:rsid w:val="005A4974"/>
    <w:rsid w:val="005A4A04"/>
    <w:rsid w:val="005A4A21"/>
    <w:rsid w:val="005A4A5C"/>
    <w:rsid w:val="005A4B50"/>
    <w:rsid w:val="005A4C35"/>
    <w:rsid w:val="005A4CD1"/>
    <w:rsid w:val="005A4D08"/>
    <w:rsid w:val="005A4D5D"/>
    <w:rsid w:val="005A4DD0"/>
    <w:rsid w:val="005A4DF2"/>
    <w:rsid w:val="005A4E0D"/>
    <w:rsid w:val="005A4E1D"/>
    <w:rsid w:val="005A4E75"/>
    <w:rsid w:val="005A4E7A"/>
    <w:rsid w:val="005A4EF1"/>
    <w:rsid w:val="005A4F18"/>
    <w:rsid w:val="005A4FA6"/>
    <w:rsid w:val="005A4FBF"/>
    <w:rsid w:val="005A50B8"/>
    <w:rsid w:val="005A50D2"/>
    <w:rsid w:val="005A51A6"/>
    <w:rsid w:val="005A520C"/>
    <w:rsid w:val="005A523C"/>
    <w:rsid w:val="005A5257"/>
    <w:rsid w:val="005A5393"/>
    <w:rsid w:val="005A53C7"/>
    <w:rsid w:val="005A54CF"/>
    <w:rsid w:val="005A554C"/>
    <w:rsid w:val="005A5553"/>
    <w:rsid w:val="005A555A"/>
    <w:rsid w:val="005A55AF"/>
    <w:rsid w:val="005A55DC"/>
    <w:rsid w:val="005A564C"/>
    <w:rsid w:val="005A56EA"/>
    <w:rsid w:val="005A5899"/>
    <w:rsid w:val="005A5A53"/>
    <w:rsid w:val="005A5A63"/>
    <w:rsid w:val="005A5A67"/>
    <w:rsid w:val="005A5A84"/>
    <w:rsid w:val="005A5AD4"/>
    <w:rsid w:val="005A5AF7"/>
    <w:rsid w:val="005A5B2A"/>
    <w:rsid w:val="005A5BFE"/>
    <w:rsid w:val="005A5C7F"/>
    <w:rsid w:val="005A5D08"/>
    <w:rsid w:val="005A5D91"/>
    <w:rsid w:val="005A5D9F"/>
    <w:rsid w:val="005A5DC9"/>
    <w:rsid w:val="005A5DEB"/>
    <w:rsid w:val="005A5EE8"/>
    <w:rsid w:val="005A5F82"/>
    <w:rsid w:val="005A606C"/>
    <w:rsid w:val="005A6079"/>
    <w:rsid w:val="005A6090"/>
    <w:rsid w:val="005A6148"/>
    <w:rsid w:val="005A6189"/>
    <w:rsid w:val="005A61A5"/>
    <w:rsid w:val="005A61AA"/>
    <w:rsid w:val="005A626B"/>
    <w:rsid w:val="005A62DE"/>
    <w:rsid w:val="005A6306"/>
    <w:rsid w:val="005A633A"/>
    <w:rsid w:val="005A6431"/>
    <w:rsid w:val="005A6457"/>
    <w:rsid w:val="005A6505"/>
    <w:rsid w:val="005A6520"/>
    <w:rsid w:val="005A65A5"/>
    <w:rsid w:val="005A677E"/>
    <w:rsid w:val="005A6860"/>
    <w:rsid w:val="005A68EB"/>
    <w:rsid w:val="005A6999"/>
    <w:rsid w:val="005A69B2"/>
    <w:rsid w:val="005A6A4E"/>
    <w:rsid w:val="005A6AA9"/>
    <w:rsid w:val="005A6AC7"/>
    <w:rsid w:val="005A6AFB"/>
    <w:rsid w:val="005A6B07"/>
    <w:rsid w:val="005A6B12"/>
    <w:rsid w:val="005A6B57"/>
    <w:rsid w:val="005A6B94"/>
    <w:rsid w:val="005A6BA3"/>
    <w:rsid w:val="005A6BE5"/>
    <w:rsid w:val="005A6CCA"/>
    <w:rsid w:val="005A6CF9"/>
    <w:rsid w:val="005A6DFC"/>
    <w:rsid w:val="005A6E30"/>
    <w:rsid w:val="005A6EBB"/>
    <w:rsid w:val="005A6F62"/>
    <w:rsid w:val="005A7126"/>
    <w:rsid w:val="005A7130"/>
    <w:rsid w:val="005A715A"/>
    <w:rsid w:val="005A721F"/>
    <w:rsid w:val="005A7254"/>
    <w:rsid w:val="005A72A4"/>
    <w:rsid w:val="005A7403"/>
    <w:rsid w:val="005A7540"/>
    <w:rsid w:val="005A756F"/>
    <w:rsid w:val="005A75A6"/>
    <w:rsid w:val="005A75D2"/>
    <w:rsid w:val="005A76AC"/>
    <w:rsid w:val="005A76DC"/>
    <w:rsid w:val="005A779D"/>
    <w:rsid w:val="005A77A9"/>
    <w:rsid w:val="005A77B6"/>
    <w:rsid w:val="005A781E"/>
    <w:rsid w:val="005A7847"/>
    <w:rsid w:val="005A787C"/>
    <w:rsid w:val="005A78AC"/>
    <w:rsid w:val="005A7962"/>
    <w:rsid w:val="005A7992"/>
    <w:rsid w:val="005A79EA"/>
    <w:rsid w:val="005A7A39"/>
    <w:rsid w:val="005A7A8E"/>
    <w:rsid w:val="005A7B36"/>
    <w:rsid w:val="005A7C6B"/>
    <w:rsid w:val="005A7D15"/>
    <w:rsid w:val="005A7D2F"/>
    <w:rsid w:val="005A7D53"/>
    <w:rsid w:val="005A7DF5"/>
    <w:rsid w:val="005A7E26"/>
    <w:rsid w:val="005A7ED8"/>
    <w:rsid w:val="005A7F1A"/>
    <w:rsid w:val="005A7FCF"/>
    <w:rsid w:val="005A7FE1"/>
    <w:rsid w:val="005B000E"/>
    <w:rsid w:val="005B00BE"/>
    <w:rsid w:val="005B0101"/>
    <w:rsid w:val="005B029D"/>
    <w:rsid w:val="005B02B5"/>
    <w:rsid w:val="005B02DD"/>
    <w:rsid w:val="005B0344"/>
    <w:rsid w:val="005B0386"/>
    <w:rsid w:val="005B03CE"/>
    <w:rsid w:val="005B05A1"/>
    <w:rsid w:val="005B05E7"/>
    <w:rsid w:val="005B05F5"/>
    <w:rsid w:val="005B0616"/>
    <w:rsid w:val="005B0681"/>
    <w:rsid w:val="005B06E1"/>
    <w:rsid w:val="005B07C2"/>
    <w:rsid w:val="005B0843"/>
    <w:rsid w:val="005B084B"/>
    <w:rsid w:val="005B090A"/>
    <w:rsid w:val="005B096D"/>
    <w:rsid w:val="005B09B4"/>
    <w:rsid w:val="005B0ACD"/>
    <w:rsid w:val="005B0AE6"/>
    <w:rsid w:val="005B0B56"/>
    <w:rsid w:val="005B0CFF"/>
    <w:rsid w:val="005B0EDB"/>
    <w:rsid w:val="005B0F95"/>
    <w:rsid w:val="005B0FAA"/>
    <w:rsid w:val="005B0FB9"/>
    <w:rsid w:val="005B10A7"/>
    <w:rsid w:val="005B1104"/>
    <w:rsid w:val="005B1152"/>
    <w:rsid w:val="005B11B5"/>
    <w:rsid w:val="005B1260"/>
    <w:rsid w:val="005B12EB"/>
    <w:rsid w:val="005B1371"/>
    <w:rsid w:val="005B13BA"/>
    <w:rsid w:val="005B13BF"/>
    <w:rsid w:val="005B14CD"/>
    <w:rsid w:val="005B14DA"/>
    <w:rsid w:val="005B1524"/>
    <w:rsid w:val="005B1586"/>
    <w:rsid w:val="005B15C3"/>
    <w:rsid w:val="005B15D8"/>
    <w:rsid w:val="005B1639"/>
    <w:rsid w:val="005B166B"/>
    <w:rsid w:val="005B172D"/>
    <w:rsid w:val="005B17A2"/>
    <w:rsid w:val="005B17B8"/>
    <w:rsid w:val="005B17D2"/>
    <w:rsid w:val="005B19BD"/>
    <w:rsid w:val="005B1A28"/>
    <w:rsid w:val="005B1A39"/>
    <w:rsid w:val="005B1A73"/>
    <w:rsid w:val="005B1B08"/>
    <w:rsid w:val="005B1B3C"/>
    <w:rsid w:val="005B1B5A"/>
    <w:rsid w:val="005B1B8F"/>
    <w:rsid w:val="005B1BE8"/>
    <w:rsid w:val="005B1C08"/>
    <w:rsid w:val="005B1C4D"/>
    <w:rsid w:val="005B1C65"/>
    <w:rsid w:val="005B1CAC"/>
    <w:rsid w:val="005B1CF9"/>
    <w:rsid w:val="005B1D31"/>
    <w:rsid w:val="005B1D6C"/>
    <w:rsid w:val="005B1D79"/>
    <w:rsid w:val="005B1DAC"/>
    <w:rsid w:val="005B1E11"/>
    <w:rsid w:val="005B1E3C"/>
    <w:rsid w:val="005B1E67"/>
    <w:rsid w:val="005B1EAE"/>
    <w:rsid w:val="005B1EDA"/>
    <w:rsid w:val="005B1F5D"/>
    <w:rsid w:val="005B1F8B"/>
    <w:rsid w:val="005B2026"/>
    <w:rsid w:val="005B202A"/>
    <w:rsid w:val="005B203C"/>
    <w:rsid w:val="005B204D"/>
    <w:rsid w:val="005B2096"/>
    <w:rsid w:val="005B20AF"/>
    <w:rsid w:val="005B20F6"/>
    <w:rsid w:val="005B21DD"/>
    <w:rsid w:val="005B21FD"/>
    <w:rsid w:val="005B220B"/>
    <w:rsid w:val="005B222C"/>
    <w:rsid w:val="005B22C8"/>
    <w:rsid w:val="005B2457"/>
    <w:rsid w:val="005B24AE"/>
    <w:rsid w:val="005B2518"/>
    <w:rsid w:val="005B255D"/>
    <w:rsid w:val="005B261A"/>
    <w:rsid w:val="005B26A3"/>
    <w:rsid w:val="005B273F"/>
    <w:rsid w:val="005B2782"/>
    <w:rsid w:val="005B28BE"/>
    <w:rsid w:val="005B28C0"/>
    <w:rsid w:val="005B2907"/>
    <w:rsid w:val="005B2951"/>
    <w:rsid w:val="005B2A58"/>
    <w:rsid w:val="005B2A86"/>
    <w:rsid w:val="005B2ACC"/>
    <w:rsid w:val="005B2AE6"/>
    <w:rsid w:val="005B2B2C"/>
    <w:rsid w:val="005B2B95"/>
    <w:rsid w:val="005B2B96"/>
    <w:rsid w:val="005B2B9E"/>
    <w:rsid w:val="005B2C67"/>
    <w:rsid w:val="005B2C99"/>
    <w:rsid w:val="005B2D93"/>
    <w:rsid w:val="005B2E14"/>
    <w:rsid w:val="005B2E9E"/>
    <w:rsid w:val="005B2EDF"/>
    <w:rsid w:val="005B2F3F"/>
    <w:rsid w:val="005B2F9C"/>
    <w:rsid w:val="005B3018"/>
    <w:rsid w:val="005B30FC"/>
    <w:rsid w:val="005B311D"/>
    <w:rsid w:val="005B3138"/>
    <w:rsid w:val="005B3179"/>
    <w:rsid w:val="005B3192"/>
    <w:rsid w:val="005B31AD"/>
    <w:rsid w:val="005B3202"/>
    <w:rsid w:val="005B323E"/>
    <w:rsid w:val="005B328D"/>
    <w:rsid w:val="005B32F5"/>
    <w:rsid w:val="005B3389"/>
    <w:rsid w:val="005B3463"/>
    <w:rsid w:val="005B34BC"/>
    <w:rsid w:val="005B353A"/>
    <w:rsid w:val="005B3586"/>
    <w:rsid w:val="005B35CB"/>
    <w:rsid w:val="005B3682"/>
    <w:rsid w:val="005B36F3"/>
    <w:rsid w:val="005B3731"/>
    <w:rsid w:val="005B373B"/>
    <w:rsid w:val="005B3752"/>
    <w:rsid w:val="005B3774"/>
    <w:rsid w:val="005B3818"/>
    <w:rsid w:val="005B3881"/>
    <w:rsid w:val="005B38D6"/>
    <w:rsid w:val="005B38F6"/>
    <w:rsid w:val="005B3900"/>
    <w:rsid w:val="005B393E"/>
    <w:rsid w:val="005B3990"/>
    <w:rsid w:val="005B399C"/>
    <w:rsid w:val="005B3A46"/>
    <w:rsid w:val="005B3A4C"/>
    <w:rsid w:val="005B3ADF"/>
    <w:rsid w:val="005B3AE7"/>
    <w:rsid w:val="005B3B03"/>
    <w:rsid w:val="005B3BA6"/>
    <w:rsid w:val="005B3BC4"/>
    <w:rsid w:val="005B3C86"/>
    <w:rsid w:val="005B3C8D"/>
    <w:rsid w:val="005B3C8E"/>
    <w:rsid w:val="005B3C9D"/>
    <w:rsid w:val="005B3CD9"/>
    <w:rsid w:val="005B3E57"/>
    <w:rsid w:val="005B3E7F"/>
    <w:rsid w:val="005B3F07"/>
    <w:rsid w:val="005B3F4B"/>
    <w:rsid w:val="005B3F9D"/>
    <w:rsid w:val="005B3FA0"/>
    <w:rsid w:val="005B4030"/>
    <w:rsid w:val="005B403F"/>
    <w:rsid w:val="005B40A4"/>
    <w:rsid w:val="005B40C7"/>
    <w:rsid w:val="005B40E8"/>
    <w:rsid w:val="005B4135"/>
    <w:rsid w:val="005B415D"/>
    <w:rsid w:val="005B41B8"/>
    <w:rsid w:val="005B423E"/>
    <w:rsid w:val="005B424D"/>
    <w:rsid w:val="005B426D"/>
    <w:rsid w:val="005B42CB"/>
    <w:rsid w:val="005B434F"/>
    <w:rsid w:val="005B4363"/>
    <w:rsid w:val="005B4383"/>
    <w:rsid w:val="005B43E5"/>
    <w:rsid w:val="005B4440"/>
    <w:rsid w:val="005B4519"/>
    <w:rsid w:val="005B452A"/>
    <w:rsid w:val="005B45AC"/>
    <w:rsid w:val="005B45CE"/>
    <w:rsid w:val="005B45ED"/>
    <w:rsid w:val="005B4604"/>
    <w:rsid w:val="005B469B"/>
    <w:rsid w:val="005B46B9"/>
    <w:rsid w:val="005B475B"/>
    <w:rsid w:val="005B47B1"/>
    <w:rsid w:val="005B4840"/>
    <w:rsid w:val="005B4849"/>
    <w:rsid w:val="005B484C"/>
    <w:rsid w:val="005B4874"/>
    <w:rsid w:val="005B4974"/>
    <w:rsid w:val="005B49E6"/>
    <w:rsid w:val="005B49EE"/>
    <w:rsid w:val="005B4AB8"/>
    <w:rsid w:val="005B4AC6"/>
    <w:rsid w:val="005B4AFA"/>
    <w:rsid w:val="005B4B69"/>
    <w:rsid w:val="005B4B8F"/>
    <w:rsid w:val="005B4BFE"/>
    <w:rsid w:val="005B4C38"/>
    <w:rsid w:val="005B4C43"/>
    <w:rsid w:val="005B4CD7"/>
    <w:rsid w:val="005B4CDA"/>
    <w:rsid w:val="005B4D25"/>
    <w:rsid w:val="005B4DC1"/>
    <w:rsid w:val="005B4E41"/>
    <w:rsid w:val="005B4E6F"/>
    <w:rsid w:val="005B4E7E"/>
    <w:rsid w:val="005B4EF6"/>
    <w:rsid w:val="005B4F20"/>
    <w:rsid w:val="005B4FC1"/>
    <w:rsid w:val="005B501E"/>
    <w:rsid w:val="005B5176"/>
    <w:rsid w:val="005B5178"/>
    <w:rsid w:val="005B51BD"/>
    <w:rsid w:val="005B52E7"/>
    <w:rsid w:val="005B5396"/>
    <w:rsid w:val="005B5398"/>
    <w:rsid w:val="005B53E0"/>
    <w:rsid w:val="005B5477"/>
    <w:rsid w:val="005B5486"/>
    <w:rsid w:val="005B5491"/>
    <w:rsid w:val="005B54F2"/>
    <w:rsid w:val="005B55AE"/>
    <w:rsid w:val="005B56C9"/>
    <w:rsid w:val="005B56F1"/>
    <w:rsid w:val="005B570E"/>
    <w:rsid w:val="005B5721"/>
    <w:rsid w:val="005B5893"/>
    <w:rsid w:val="005B58F5"/>
    <w:rsid w:val="005B5963"/>
    <w:rsid w:val="005B599D"/>
    <w:rsid w:val="005B59F9"/>
    <w:rsid w:val="005B59FA"/>
    <w:rsid w:val="005B5A52"/>
    <w:rsid w:val="005B5A65"/>
    <w:rsid w:val="005B5AE0"/>
    <w:rsid w:val="005B5BA7"/>
    <w:rsid w:val="005B5BAD"/>
    <w:rsid w:val="005B5C09"/>
    <w:rsid w:val="005B5C6B"/>
    <w:rsid w:val="005B5D4F"/>
    <w:rsid w:val="005B5D54"/>
    <w:rsid w:val="005B5D7B"/>
    <w:rsid w:val="005B5E2A"/>
    <w:rsid w:val="005B5F13"/>
    <w:rsid w:val="005B5F54"/>
    <w:rsid w:val="005B5F5C"/>
    <w:rsid w:val="005B5F6E"/>
    <w:rsid w:val="005B5F74"/>
    <w:rsid w:val="005B5FAD"/>
    <w:rsid w:val="005B5FD3"/>
    <w:rsid w:val="005B60C2"/>
    <w:rsid w:val="005B60DF"/>
    <w:rsid w:val="005B60EB"/>
    <w:rsid w:val="005B6102"/>
    <w:rsid w:val="005B6126"/>
    <w:rsid w:val="005B61AB"/>
    <w:rsid w:val="005B61B7"/>
    <w:rsid w:val="005B61EF"/>
    <w:rsid w:val="005B61F1"/>
    <w:rsid w:val="005B625E"/>
    <w:rsid w:val="005B62F0"/>
    <w:rsid w:val="005B63F3"/>
    <w:rsid w:val="005B6449"/>
    <w:rsid w:val="005B64FD"/>
    <w:rsid w:val="005B652D"/>
    <w:rsid w:val="005B662C"/>
    <w:rsid w:val="005B6636"/>
    <w:rsid w:val="005B664F"/>
    <w:rsid w:val="005B6688"/>
    <w:rsid w:val="005B66E8"/>
    <w:rsid w:val="005B6737"/>
    <w:rsid w:val="005B67C6"/>
    <w:rsid w:val="005B67D0"/>
    <w:rsid w:val="005B684E"/>
    <w:rsid w:val="005B68A6"/>
    <w:rsid w:val="005B68E1"/>
    <w:rsid w:val="005B691B"/>
    <w:rsid w:val="005B6942"/>
    <w:rsid w:val="005B6A15"/>
    <w:rsid w:val="005B6AAD"/>
    <w:rsid w:val="005B6ACB"/>
    <w:rsid w:val="005B6B5B"/>
    <w:rsid w:val="005B6B85"/>
    <w:rsid w:val="005B6CA8"/>
    <w:rsid w:val="005B6CCE"/>
    <w:rsid w:val="005B6D35"/>
    <w:rsid w:val="005B6D54"/>
    <w:rsid w:val="005B6DCC"/>
    <w:rsid w:val="005B6DE1"/>
    <w:rsid w:val="005B6E29"/>
    <w:rsid w:val="005B6E65"/>
    <w:rsid w:val="005B6ED1"/>
    <w:rsid w:val="005B6F30"/>
    <w:rsid w:val="005B6F6B"/>
    <w:rsid w:val="005B6FC0"/>
    <w:rsid w:val="005B6FEC"/>
    <w:rsid w:val="005B7052"/>
    <w:rsid w:val="005B70C0"/>
    <w:rsid w:val="005B70DE"/>
    <w:rsid w:val="005B71BC"/>
    <w:rsid w:val="005B7230"/>
    <w:rsid w:val="005B7329"/>
    <w:rsid w:val="005B73A2"/>
    <w:rsid w:val="005B7419"/>
    <w:rsid w:val="005B7433"/>
    <w:rsid w:val="005B7488"/>
    <w:rsid w:val="005B74E5"/>
    <w:rsid w:val="005B75D7"/>
    <w:rsid w:val="005B7666"/>
    <w:rsid w:val="005B766C"/>
    <w:rsid w:val="005B7697"/>
    <w:rsid w:val="005B76CA"/>
    <w:rsid w:val="005B76D6"/>
    <w:rsid w:val="005B770D"/>
    <w:rsid w:val="005B7754"/>
    <w:rsid w:val="005B7762"/>
    <w:rsid w:val="005B779C"/>
    <w:rsid w:val="005B77B3"/>
    <w:rsid w:val="005B7849"/>
    <w:rsid w:val="005B7872"/>
    <w:rsid w:val="005B7918"/>
    <w:rsid w:val="005B799D"/>
    <w:rsid w:val="005B79D8"/>
    <w:rsid w:val="005B7A0F"/>
    <w:rsid w:val="005B7A3D"/>
    <w:rsid w:val="005B7AB0"/>
    <w:rsid w:val="005B7B48"/>
    <w:rsid w:val="005B7BD0"/>
    <w:rsid w:val="005B7BE6"/>
    <w:rsid w:val="005B7C3C"/>
    <w:rsid w:val="005B7CD2"/>
    <w:rsid w:val="005B7CDA"/>
    <w:rsid w:val="005B7D0C"/>
    <w:rsid w:val="005B7D7B"/>
    <w:rsid w:val="005B7ED5"/>
    <w:rsid w:val="005B7EF4"/>
    <w:rsid w:val="005B7EFC"/>
    <w:rsid w:val="005B7F00"/>
    <w:rsid w:val="005B7F22"/>
    <w:rsid w:val="005B7F4D"/>
    <w:rsid w:val="005B7F73"/>
    <w:rsid w:val="005B7FB0"/>
    <w:rsid w:val="005B7FB9"/>
    <w:rsid w:val="005B7FC4"/>
    <w:rsid w:val="005C0001"/>
    <w:rsid w:val="005C00B0"/>
    <w:rsid w:val="005C00C9"/>
    <w:rsid w:val="005C0104"/>
    <w:rsid w:val="005C0108"/>
    <w:rsid w:val="005C0175"/>
    <w:rsid w:val="005C01CE"/>
    <w:rsid w:val="005C0201"/>
    <w:rsid w:val="005C020F"/>
    <w:rsid w:val="005C025A"/>
    <w:rsid w:val="005C0288"/>
    <w:rsid w:val="005C02DB"/>
    <w:rsid w:val="005C0381"/>
    <w:rsid w:val="005C044F"/>
    <w:rsid w:val="005C04A8"/>
    <w:rsid w:val="005C0502"/>
    <w:rsid w:val="005C056B"/>
    <w:rsid w:val="005C064E"/>
    <w:rsid w:val="005C0656"/>
    <w:rsid w:val="005C06E8"/>
    <w:rsid w:val="005C0701"/>
    <w:rsid w:val="005C085C"/>
    <w:rsid w:val="005C08B3"/>
    <w:rsid w:val="005C08C1"/>
    <w:rsid w:val="005C0906"/>
    <w:rsid w:val="005C0964"/>
    <w:rsid w:val="005C09C1"/>
    <w:rsid w:val="005C09D4"/>
    <w:rsid w:val="005C09D9"/>
    <w:rsid w:val="005C0A4C"/>
    <w:rsid w:val="005C0A78"/>
    <w:rsid w:val="005C0A89"/>
    <w:rsid w:val="005C0B13"/>
    <w:rsid w:val="005C0B61"/>
    <w:rsid w:val="005C0BD9"/>
    <w:rsid w:val="005C0C3E"/>
    <w:rsid w:val="005C0CA9"/>
    <w:rsid w:val="005C0CC4"/>
    <w:rsid w:val="005C0D5A"/>
    <w:rsid w:val="005C0E3D"/>
    <w:rsid w:val="005C0E50"/>
    <w:rsid w:val="005C0EAB"/>
    <w:rsid w:val="005C0EC3"/>
    <w:rsid w:val="005C0EC4"/>
    <w:rsid w:val="005C0ED3"/>
    <w:rsid w:val="005C1056"/>
    <w:rsid w:val="005C1077"/>
    <w:rsid w:val="005C110D"/>
    <w:rsid w:val="005C1176"/>
    <w:rsid w:val="005C1196"/>
    <w:rsid w:val="005C11F2"/>
    <w:rsid w:val="005C1294"/>
    <w:rsid w:val="005C1320"/>
    <w:rsid w:val="005C1337"/>
    <w:rsid w:val="005C13B3"/>
    <w:rsid w:val="005C149A"/>
    <w:rsid w:val="005C14C9"/>
    <w:rsid w:val="005C1587"/>
    <w:rsid w:val="005C15B5"/>
    <w:rsid w:val="005C15E1"/>
    <w:rsid w:val="005C163C"/>
    <w:rsid w:val="005C1649"/>
    <w:rsid w:val="005C166B"/>
    <w:rsid w:val="005C16E5"/>
    <w:rsid w:val="005C17A5"/>
    <w:rsid w:val="005C1830"/>
    <w:rsid w:val="005C18EB"/>
    <w:rsid w:val="005C1939"/>
    <w:rsid w:val="005C1986"/>
    <w:rsid w:val="005C1A23"/>
    <w:rsid w:val="005C1AA0"/>
    <w:rsid w:val="005C1B06"/>
    <w:rsid w:val="005C1C09"/>
    <w:rsid w:val="005C1CA2"/>
    <w:rsid w:val="005C1EA7"/>
    <w:rsid w:val="005C1ED4"/>
    <w:rsid w:val="005C1EFA"/>
    <w:rsid w:val="005C20C8"/>
    <w:rsid w:val="005C2139"/>
    <w:rsid w:val="005C220F"/>
    <w:rsid w:val="005C2217"/>
    <w:rsid w:val="005C226D"/>
    <w:rsid w:val="005C227B"/>
    <w:rsid w:val="005C240B"/>
    <w:rsid w:val="005C24EA"/>
    <w:rsid w:val="005C2560"/>
    <w:rsid w:val="005C2635"/>
    <w:rsid w:val="005C26D9"/>
    <w:rsid w:val="005C2701"/>
    <w:rsid w:val="005C27B7"/>
    <w:rsid w:val="005C27E0"/>
    <w:rsid w:val="005C2803"/>
    <w:rsid w:val="005C2822"/>
    <w:rsid w:val="005C2892"/>
    <w:rsid w:val="005C2A8C"/>
    <w:rsid w:val="005C2AD0"/>
    <w:rsid w:val="005C2AD3"/>
    <w:rsid w:val="005C2AFC"/>
    <w:rsid w:val="005C2B5B"/>
    <w:rsid w:val="005C2BEE"/>
    <w:rsid w:val="005C2CB6"/>
    <w:rsid w:val="005C2DE8"/>
    <w:rsid w:val="005C2DF5"/>
    <w:rsid w:val="005C2DFA"/>
    <w:rsid w:val="005C2E06"/>
    <w:rsid w:val="005C2E0D"/>
    <w:rsid w:val="005C2E13"/>
    <w:rsid w:val="005C2E19"/>
    <w:rsid w:val="005C2E3A"/>
    <w:rsid w:val="005C2E77"/>
    <w:rsid w:val="005C2EC2"/>
    <w:rsid w:val="005C2EE1"/>
    <w:rsid w:val="005C2F27"/>
    <w:rsid w:val="005C2FD9"/>
    <w:rsid w:val="005C3000"/>
    <w:rsid w:val="005C3046"/>
    <w:rsid w:val="005C30FB"/>
    <w:rsid w:val="005C313F"/>
    <w:rsid w:val="005C3244"/>
    <w:rsid w:val="005C3325"/>
    <w:rsid w:val="005C335A"/>
    <w:rsid w:val="005C3378"/>
    <w:rsid w:val="005C3506"/>
    <w:rsid w:val="005C35D9"/>
    <w:rsid w:val="005C35E9"/>
    <w:rsid w:val="005C365F"/>
    <w:rsid w:val="005C37CF"/>
    <w:rsid w:val="005C3804"/>
    <w:rsid w:val="005C384B"/>
    <w:rsid w:val="005C38AB"/>
    <w:rsid w:val="005C39B9"/>
    <w:rsid w:val="005C39FB"/>
    <w:rsid w:val="005C3ACF"/>
    <w:rsid w:val="005C3B37"/>
    <w:rsid w:val="005C3BB8"/>
    <w:rsid w:val="005C3C01"/>
    <w:rsid w:val="005C3CBC"/>
    <w:rsid w:val="005C3CC8"/>
    <w:rsid w:val="005C3CEA"/>
    <w:rsid w:val="005C3CFB"/>
    <w:rsid w:val="005C3D79"/>
    <w:rsid w:val="005C3DB6"/>
    <w:rsid w:val="005C3DD7"/>
    <w:rsid w:val="005C3E3B"/>
    <w:rsid w:val="005C3F20"/>
    <w:rsid w:val="005C3F22"/>
    <w:rsid w:val="005C3F5E"/>
    <w:rsid w:val="005C4001"/>
    <w:rsid w:val="005C404A"/>
    <w:rsid w:val="005C41C6"/>
    <w:rsid w:val="005C41F3"/>
    <w:rsid w:val="005C424F"/>
    <w:rsid w:val="005C428A"/>
    <w:rsid w:val="005C42A2"/>
    <w:rsid w:val="005C42A3"/>
    <w:rsid w:val="005C4332"/>
    <w:rsid w:val="005C4358"/>
    <w:rsid w:val="005C4397"/>
    <w:rsid w:val="005C4416"/>
    <w:rsid w:val="005C441B"/>
    <w:rsid w:val="005C449C"/>
    <w:rsid w:val="005C44F9"/>
    <w:rsid w:val="005C4592"/>
    <w:rsid w:val="005C4632"/>
    <w:rsid w:val="005C4642"/>
    <w:rsid w:val="005C4655"/>
    <w:rsid w:val="005C46A3"/>
    <w:rsid w:val="005C473C"/>
    <w:rsid w:val="005C476D"/>
    <w:rsid w:val="005C47B2"/>
    <w:rsid w:val="005C4803"/>
    <w:rsid w:val="005C4874"/>
    <w:rsid w:val="005C48A3"/>
    <w:rsid w:val="005C48AB"/>
    <w:rsid w:val="005C48DC"/>
    <w:rsid w:val="005C4961"/>
    <w:rsid w:val="005C4972"/>
    <w:rsid w:val="005C49D4"/>
    <w:rsid w:val="005C4C0D"/>
    <w:rsid w:val="005C4C4A"/>
    <w:rsid w:val="005C4CB4"/>
    <w:rsid w:val="005C4D06"/>
    <w:rsid w:val="005C4D12"/>
    <w:rsid w:val="005C4DBF"/>
    <w:rsid w:val="005C4DE4"/>
    <w:rsid w:val="005C4F04"/>
    <w:rsid w:val="005C4F51"/>
    <w:rsid w:val="005C4F70"/>
    <w:rsid w:val="005C4F82"/>
    <w:rsid w:val="005C4F8A"/>
    <w:rsid w:val="005C4FE8"/>
    <w:rsid w:val="005C5080"/>
    <w:rsid w:val="005C519B"/>
    <w:rsid w:val="005C529F"/>
    <w:rsid w:val="005C5449"/>
    <w:rsid w:val="005C549B"/>
    <w:rsid w:val="005C551B"/>
    <w:rsid w:val="005C5590"/>
    <w:rsid w:val="005C55D3"/>
    <w:rsid w:val="005C5601"/>
    <w:rsid w:val="005C561F"/>
    <w:rsid w:val="005C582F"/>
    <w:rsid w:val="005C5832"/>
    <w:rsid w:val="005C5838"/>
    <w:rsid w:val="005C5898"/>
    <w:rsid w:val="005C58AE"/>
    <w:rsid w:val="005C58B9"/>
    <w:rsid w:val="005C5923"/>
    <w:rsid w:val="005C59B1"/>
    <w:rsid w:val="005C59E4"/>
    <w:rsid w:val="005C5B23"/>
    <w:rsid w:val="005C5B45"/>
    <w:rsid w:val="005C5B46"/>
    <w:rsid w:val="005C5B6B"/>
    <w:rsid w:val="005C5B7C"/>
    <w:rsid w:val="005C5C6A"/>
    <w:rsid w:val="005C5CB4"/>
    <w:rsid w:val="005C5CFF"/>
    <w:rsid w:val="005C5D53"/>
    <w:rsid w:val="005C5E83"/>
    <w:rsid w:val="005C5F6D"/>
    <w:rsid w:val="005C5FA3"/>
    <w:rsid w:val="005C5FF2"/>
    <w:rsid w:val="005C6002"/>
    <w:rsid w:val="005C6085"/>
    <w:rsid w:val="005C6140"/>
    <w:rsid w:val="005C616A"/>
    <w:rsid w:val="005C62C0"/>
    <w:rsid w:val="005C62C6"/>
    <w:rsid w:val="005C635C"/>
    <w:rsid w:val="005C63CD"/>
    <w:rsid w:val="005C63E9"/>
    <w:rsid w:val="005C63FD"/>
    <w:rsid w:val="005C64F5"/>
    <w:rsid w:val="005C6520"/>
    <w:rsid w:val="005C6530"/>
    <w:rsid w:val="005C6550"/>
    <w:rsid w:val="005C660F"/>
    <w:rsid w:val="005C6663"/>
    <w:rsid w:val="005C6738"/>
    <w:rsid w:val="005C6751"/>
    <w:rsid w:val="005C680B"/>
    <w:rsid w:val="005C685F"/>
    <w:rsid w:val="005C6971"/>
    <w:rsid w:val="005C697F"/>
    <w:rsid w:val="005C69B5"/>
    <w:rsid w:val="005C6A2C"/>
    <w:rsid w:val="005C6A43"/>
    <w:rsid w:val="005C6A67"/>
    <w:rsid w:val="005C6B1D"/>
    <w:rsid w:val="005C6B54"/>
    <w:rsid w:val="005C6C26"/>
    <w:rsid w:val="005C6C6F"/>
    <w:rsid w:val="005C6CC4"/>
    <w:rsid w:val="005C6DDB"/>
    <w:rsid w:val="005C6E5B"/>
    <w:rsid w:val="005C6F36"/>
    <w:rsid w:val="005C6FCF"/>
    <w:rsid w:val="005C7090"/>
    <w:rsid w:val="005C7093"/>
    <w:rsid w:val="005C7101"/>
    <w:rsid w:val="005C71B8"/>
    <w:rsid w:val="005C71FC"/>
    <w:rsid w:val="005C725A"/>
    <w:rsid w:val="005C728F"/>
    <w:rsid w:val="005C73A7"/>
    <w:rsid w:val="005C74B3"/>
    <w:rsid w:val="005C74D0"/>
    <w:rsid w:val="005C74F9"/>
    <w:rsid w:val="005C757F"/>
    <w:rsid w:val="005C7586"/>
    <w:rsid w:val="005C75C8"/>
    <w:rsid w:val="005C76BA"/>
    <w:rsid w:val="005C76DB"/>
    <w:rsid w:val="005C771F"/>
    <w:rsid w:val="005C77DB"/>
    <w:rsid w:val="005C79D6"/>
    <w:rsid w:val="005C7B0D"/>
    <w:rsid w:val="005C7B25"/>
    <w:rsid w:val="005C7BB4"/>
    <w:rsid w:val="005C7BC8"/>
    <w:rsid w:val="005C7CA9"/>
    <w:rsid w:val="005C7CEB"/>
    <w:rsid w:val="005C7D86"/>
    <w:rsid w:val="005C7D8D"/>
    <w:rsid w:val="005C7DC7"/>
    <w:rsid w:val="005C7DE0"/>
    <w:rsid w:val="005C7E36"/>
    <w:rsid w:val="005C7E6B"/>
    <w:rsid w:val="005C7E7E"/>
    <w:rsid w:val="005C7F8D"/>
    <w:rsid w:val="005D009C"/>
    <w:rsid w:val="005D0136"/>
    <w:rsid w:val="005D01CF"/>
    <w:rsid w:val="005D01ED"/>
    <w:rsid w:val="005D0254"/>
    <w:rsid w:val="005D0260"/>
    <w:rsid w:val="005D02C8"/>
    <w:rsid w:val="005D0302"/>
    <w:rsid w:val="005D0361"/>
    <w:rsid w:val="005D037A"/>
    <w:rsid w:val="005D0392"/>
    <w:rsid w:val="005D03C7"/>
    <w:rsid w:val="005D03FF"/>
    <w:rsid w:val="005D0401"/>
    <w:rsid w:val="005D041E"/>
    <w:rsid w:val="005D04A5"/>
    <w:rsid w:val="005D04EE"/>
    <w:rsid w:val="005D0501"/>
    <w:rsid w:val="005D05EB"/>
    <w:rsid w:val="005D0725"/>
    <w:rsid w:val="005D0802"/>
    <w:rsid w:val="005D0815"/>
    <w:rsid w:val="005D0845"/>
    <w:rsid w:val="005D0898"/>
    <w:rsid w:val="005D08C1"/>
    <w:rsid w:val="005D08C6"/>
    <w:rsid w:val="005D08C8"/>
    <w:rsid w:val="005D08F0"/>
    <w:rsid w:val="005D0A76"/>
    <w:rsid w:val="005D0A98"/>
    <w:rsid w:val="005D0AD0"/>
    <w:rsid w:val="005D0ADB"/>
    <w:rsid w:val="005D0B99"/>
    <w:rsid w:val="005D0BA7"/>
    <w:rsid w:val="005D0BA9"/>
    <w:rsid w:val="005D0C00"/>
    <w:rsid w:val="005D0C17"/>
    <w:rsid w:val="005D0CD8"/>
    <w:rsid w:val="005D0DA6"/>
    <w:rsid w:val="005D0E1B"/>
    <w:rsid w:val="005D0E6D"/>
    <w:rsid w:val="005D0EB6"/>
    <w:rsid w:val="005D0F5B"/>
    <w:rsid w:val="005D0FF5"/>
    <w:rsid w:val="005D0FFE"/>
    <w:rsid w:val="005D1000"/>
    <w:rsid w:val="005D1086"/>
    <w:rsid w:val="005D108E"/>
    <w:rsid w:val="005D1094"/>
    <w:rsid w:val="005D10C3"/>
    <w:rsid w:val="005D10EE"/>
    <w:rsid w:val="005D1158"/>
    <w:rsid w:val="005D1164"/>
    <w:rsid w:val="005D1177"/>
    <w:rsid w:val="005D11AC"/>
    <w:rsid w:val="005D1280"/>
    <w:rsid w:val="005D1288"/>
    <w:rsid w:val="005D130A"/>
    <w:rsid w:val="005D1418"/>
    <w:rsid w:val="005D1451"/>
    <w:rsid w:val="005D148D"/>
    <w:rsid w:val="005D14AA"/>
    <w:rsid w:val="005D155D"/>
    <w:rsid w:val="005D1576"/>
    <w:rsid w:val="005D15BD"/>
    <w:rsid w:val="005D1631"/>
    <w:rsid w:val="005D170B"/>
    <w:rsid w:val="005D1771"/>
    <w:rsid w:val="005D1781"/>
    <w:rsid w:val="005D17E6"/>
    <w:rsid w:val="005D1824"/>
    <w:rsid w:val="005D1A0C"/>
    <w:rsid w:val="005D1A13"/>
    <w:rsid w:val="005D1A97"/>
    <w:rsid w:val="005D1AC4"/>
    <w:rsid w:val="005D1ACF"/>
    <w:rsid w:val="005D1AE8"/>
    <w:rsid w:val="005D1AFC"/>
    <w:rsid w:val="005D1B8A"/>
    <w:rsid w:val="005D1BC4"/>
    <w:rsid w:val="005D1C51"/>
    <w:rsid w:val="005D1CAD"/>
    <w:rsid w:val="005D1CF0"/>
    <w:rsid w:val="005D1D91"/>
    <w:rsid w:val="005D1E70"/>
    <w:rsid w:val="005D1F00"/>
    <w:rsid w:val="005D1F10"/>
    <w:rsid w:val="005D1F9E"/>
    <w:rsid w:val="005D205A"/>
    <w:rsid w:val="005D2090"/>
    <w:rsid w:val="005D2094"/>
    <w:rsid w:val="005D20D2"/>
    <w:rsid w:val="005D215C"/>
    <w:rsid w:val="005D21A0"/>
    <w:rsid w:val="005D21F9"/>
    <w:rsid w:val="005D2281"/>
    <w:rsid w:val="005D22EA"/>
    <w:rsid w:val="005D231B"/>
    <w:rsid w:val="005D2411"/>
    <w:rsid w:val="005D2455"/>
    <w:rsid w:val="005D2478"/>
    <w:rsid w:val="005D249D"/>
    <w:rsid w:val="005D249F"/>
    <w:rsid w:val="005D24DD"/>
    <w:rsid w:val="005D2504"/>
    <w:rsid w:val="005D253B"/>
    <w:rsid w:val="005D2548"/>
    <w:rsid w:val="005D254A"/>
    <w:rsid w:val="005D25AA"/>
    <w:rsid w:val="005D2651"/>
    <w:rsid w:val="005D26B2"/>
    <w:rsid w:val="005D26E5"/>
    <w:rsid w:val="005D2787"/>
    <w:rsid w:val="005D27CD"/>
    <w:rsid w:val="005D2882"/>
    <w:rsid w:val="005D2945"/>
    <w:rsid w:val="005D297F"/>
    <w:rsid w:val="005D29A1"/>
    <w:rsid w:val="005D29F3"/>
    <w:rsid w:val="005D2A05"/>
    <w:rsid w:val="005D2AA1"/>
    <w:rsid w:val="005D2AD7"/>
    <w:rsid w:val="005D2ADC"/>
    <w:rsid w:val="005D2BC7"/>
    <w:rsid w:val="005D2D28"/>
    <w:rsid w:val="005D2DB0"/>
    <w:rsid w:val="005D2DC2"/>
    <w:rsid w:val="005D2DE7"/>
    <w:rsid w:val="005D2E06"/>
    <w:rsid w:val="005D2E38"/>
    <w:rsid w:val="005D2E82"/>
    <w:rsid w:val="005D2EBA"/>
    <w:rsid w:val="005D2F07"/>
    <w:rsid w:val="005D2F28"/>
    <w:rsid w:val="005D2F37"/>
    <w:rsid w:val="005D2F5F"/>
    <w:rsid w:val="005D2F69"/>
    <w:rsid w:val="005D2F9B"/>
    <w:rsid w:val="005D30F6"/>
    <w:rsid w:val="005D310A"/>
    <w:rsid w:val="005D3187"/>
    <w:rsid w:val="005D31B9"/>
    <w:rsid w:val="005D31BC"/>
    <w:rsid w:val="005D3239"/>
    <w:rsid w:val="005D3249"/>
    <w:rsid w:val="005D3323"/>
    <w:rsid w:val="005D343B"/>
    <w:rsid w:val="005D34D4"/>
    <w:rsid w:val="005D3536"/>
    <w:rsid w:val="005D3546"/>
    <w:rsid w:val="005D35F2"/>
    <w:rsid w:val="005D3699"/>
    <w:rsid w:val="005D3885"/>
    <w:rsid w:val="005D38CF"/>
    <w:rsid w:val="005D3962"/>
    <w:rsid w:val="005D39AD"/>
    <w:rsid w:val="005D39CB"/>
    <w:rsid w:val="005D3A39"/>
    <w:rsid w:val="005D3AFE"/>
    <w:rsid w:val="005D3BC0"/>
    <w:rsid w:val="005D3C38"/>
    <w:rsid w:val="005D3C3F"/>
    <w:rsid w:val="005D3DD4"/>
    <w:rsid w:val="005D3DD8"/>
    <w:rsid w:val="005D3E15"/>
    <w:rsid w:val="005D3E47"/>
    <w:rsid w:val="005D3E76"/>
    <w:rsid w:val="005D3E7C"/>
    <w:rsid w:val="005D3EBF"/>
    <w:rsid w:val="005D3FAC"/>
    <w:rsid w:val="005D4001"/>
    <w:rsid w:val="005D404F"/>
    <w:rsid w:val="005D4066"/>
    <w:rsid w:val="005D4164"/>
    <w:rsid w:val="005D41C7"/>
    <w:rsid w:val="005D41D3"/>
    <w:rsid w:val="005D41D7"/>
    <w:rsid w:val="005D41DF"/>
    <w:rsid w:val="005D41E2"/>
    <w:rsid w:val="005D421B"/>
    <w:rsid w:val="005D4333"/>
    <w:rsid w:val="005D4363"/>
    <w:rsid w:val="005D4390"/>
    <w:rsid w:val="005D43FE"/>
    <w:rsid w:val="005D4447"/>
    <w:rsid w:val="005D44E4"/>
    <w:rsid w:val="005D450C"/>
    <w:rsid w:val="005D45C4"/>
    <w:rsid w:val="005D4635"/>
    <w:rsid w:val="005D4642"/>
    <w:rsid w:val="005D4687"/>
    <w:rsid w:val="005D4698"/>
    <w:rsid w:val="005D470F"/>
    <w:rsid w:val="005D47D8"/>
    <w:rsid w:val="005D484C"/>
    <w:rsid w:val="005D485D"/>
    <w:rsid w:val="005D48E8"/>
    <w:rsid w:val="005D4957"/>
    <w:rsid w:val="005D4A03"/>
    <w:rsid w:val="005D4A71"/>
    <w:rsid w:val="005D4A94"/>
    <w:rsid w:val="005D4ADB"/>
    <w:rsid w:val="005D4AE0"/>
    <w:rsid w:val="005D4AF3"/>
    <w:rsid w:val="005D4B0E"/>
    <w:rsid w:val="005D4B0F"/>
    <w:rsid w:val="005D4B79"/>
    <w:rsid w:val="005D4BB9"/>
    <w:rsid w:val="005D4BDF"/>
    <w:rsid w:val="005D4CCD"/>
    <w:rsid w:val="005D4D87"/>
    <w:rsid w:val="005D4E4B"/>
    <w:rsid w:val="005D4E67"/>
    <w:rsid w:val="005D4EB4"/>
    <w:rsid w:val="005D4EE3"/>
    <w:rsid w:val="005D4F0D"/>
    <w:rsid w:val="005D4FBD"/>
    <w:rsid w:val="005D5049"/>
    <w:rsid w:val="005D510C"/>
    <w:rsid w:val="005D5179"/>
    <w:rsid w:val="005D52E3"/>
    <w:rsid w:val="005D5330"/>
    <w:rsid w:val="005D5364"/>
    <w:rsid w:val="005D5368"/>
    <w:rsid w:val="005D536A"/>
    <w:rsid w:val="005D53FB"/>
    <w:rsid w:val="005D54B8"/>
    <w:rsid w:val="005D5549"/>
    <w:rsid w:val="005D5790"/>
    <w:rsid w:val="005D57C2"/>
    <w:rsid w:val="005D57C8"/>
    <w:rsid w:val="005D5809"/>
    <w:rsid w:val="005D5847"/>
    <w:rsid w:val="005D58F3"/>
    <w:rsid w:val="005D5945"/>
    <w:rsid w:val="005D5A10"/>
    <w:rsid w:val="005D5A5D"/>
    <w:rsid w:val="005D5B59"/>
    <w:rsid w:val="005D5BDF"/>
    <w:rsid w:val="005D5C85"/>
    <w:rsid w:val="005D5C9E"/>
    <w:rsid w:val="005D5D1F"/>
    <w:rsid w:val="005D5E2B"/>
    <w:rsid w:val="005D5E4A"/>
    <w:rsid w:val="005D5EAA"/>
    <w:rsid w:val="005D5EB7"/>
    <w:rsid w:val="005D5EF4"/>
    <w:rsid w:val="005D5F8D"/>
    <w:rsid w:val="005D6086"/>
    <w:rsid w:val="005D60B9"/>
    <w:rsid w:val="005D60C4"/>
    <w:rsid w:val="005D6174"/>
    <w:rsid w:val="005D61BC"/>
    <w:rsid w:val="005D61D8"/>
    <w:rsid w:val="005D61E8"/>
    <w:rsid w:val="005D626E"/>
    <w:rsid w:val="005D6276"/>
    <w:rsid w:val="005D62D6"/>
    <w:rsid w:val="005D62E0"/>
    <w:rsid w:val="005D634C"/>
    <w:rsid w:val="005D639D"/>
    <w:rsid w:val="005D63B8"/>
    <w:rsid w:val="005D64A4"/>
    <w:rsid w:val="005D64B3"/>
    <w:rsid w:val="005D6649"/>
    <w:rsid w:val="005D6661"/>
    <w:rsid w:val="005D66D0"/>
    <w:rsid w:val="005D673A"/>
    <w:rsid w:val="005D67B8"/>
    <w:rsid w:val="005D684D"/>
    <w:rsid w:val="005D68A3"/>
    <w:rsid w:val="005D6AB2"/>
    <w:rsid w:val="005D6AB4"/>
    <w:rsid w:val="005D6B1D"/>
    <w:rsid w:val="005D6D0D"/>
    <w:rsid w:val="005D6D1A"/>
    <w:rsid w:val="005D6D29"/>
    <w:rsid w:val="005D6D2B"/>
    <w:rsid w:val="005D6E93"/>
    <w:rsid w:val="005D6EBD"/>
    <w:rsid w:val="005D6F60"/>
    <w:rsid w:val="005D6FCC"/>
    <w:rsid w:val="005D7102"/>
    <w:rsid w:val="005D71C4"/>
    <w:rsid w:val="005D71DC"/>
    <w:rsid w:val="005D71FE"/>
    <w:rsid w:val="005D7215"/>
    <w:rsid w:val="005D7256"/>
    <w:rsid w:val="005D72DD"/>
    <w:rsid w:val="005D7303"/>
    <w:rsid w:val="005D730C"/>
    <w:rsid w:val="005D7335"/>
    <w:rsid w:val="005D7393"/>
    <w:rsid w:val="005D73C1"/>
    <w:rsid w:val="005D73E8"/>
    <w:rsid w:val="005D7412"/>
    <w:rsid w:val="005D7446"/>
    <w:rsid w:val="005D7512"/>
    <w:rsid w:val="005D76A2"/>
    <w:rsid w:val="005D780F"/>
    <w:rsid w:val="005D783A"/>
    <w:rsid w:val="005D7938"/>
    <w:rsid w:val="005D7B16"/>
    <w:rsid w:val="005D7B2E"/>
    <w:rsid w:val="005D7C77"/>
    <w:rsid w:val="005D7CBB"/>
    <w:rsid w:val="005D7D70"/>
    <w:rsid w:val="005D7E0D"/>
    <w:rsid w:val="005D7F2F"/>
    <w:rsid w:val="005D7F41"/>
    <w:rsid w:val="005D7FA7"/>
    <w:rsid w:val="005D7FFB"/>
    <w:rsid w:val="005E007B"/>
    <w:rsid w:val="005E0096"/>
    <w:rsid w:val="005E00E6"/>
    <w:rsid w:val="005E0185"/>
    <w:rsid w:val="005E0220"/>
    <w:rsid w:val="005E0354"/>
    <w:rsid w:val="005E0364"/>
    <w:rsid w:val="005E037D"/>
    <w:rsid w:val="005E039A"/>
    <w:rsid w:val="005E0467"/>
    <w:rsid w:val="005E04B7"/>
    <w:rsid w:val="005E04CF"/>
    <w:rsid w:val="005E04E1"/>
    <w:rsid w:val="005E0654"/>
    <w:rsid w:val="005E077C"/>
    <w:rsid w:val="005E0880"/>
    <w:rsid w:val="005E092A"/>
    <w:rsid w:val="005E0987"/>
    <w:rsid w:val="005E0A9E"/>
    <w:rsid w:val="005E0AD0"/>
    <w:rsid w:val="005E0B0F"/>
    <w:rsid w:val="005E0BA4"/>
    <w:rsid w:val="005E0C01"/>
    <w:rsid w:val="005E0C7C"/>
    <w:rsid w:val="005E0C9B"/>
    <w:rsid w:val="005E0D07"/>
    <w:rsid w:val="005E0D0E"/>
    <w:rsid w:val="005E0E0D"/>
    <w:rsid w:val="005E0E4D"/>
    <w:rsid w:val="005E0F09"/>
    <w:rsid w:val="005E0F36"/>
    <w:rsid w:val="005E0F7C"/>
    <w:rsid w:val="005E0F80"/>
    <w:rsid w:val="005E0FF0"/>
    <w:rsid w:val="005E1084"/>
    <w:rsid w:val="005E10AC"/>
    <w:rsid w:val="005E1190"/>
    <w:rsid w:val="005E1218"/>
    <w:rsid w:val="005E12F8"/>
    <w:rsid w:val="005E1352"/>
    <w:rsid w:val="005E1505"/>
    <w:rsid w:val="005E1592"/>
    <w:rsid w:val="005E15B6"/>
    <w:rsid w:val="005E15FB"/>
    <w:rsid w:val="005E1603"/>
    <w:rsid w:val="005E164F"/>
    <w:rsid w:val="005E1670"/>
    <w:rsid w:val="005E168D"/>
    <w:rsid w:val="005E16BB"/>
    <w:rsid w:val="005E16ED"/>
    <w:rsid w:val="005E1728"/>
    <w:rsid w:val="005E177C"/>
    <w:rsid w:val="005E17E5"/>
    <w:rsid w:val="005E1834"/>
    <w:rsid w:val="005E183E"/>
    <w:rsid w:val="005E18CA"/>
    <w:rsid w:val="005E19E7"/>
    <w:rsid w:val="005E1A07"/>
    <w:rsid w:val="005E1A89"/>
    <w:rsid w:val="005E1B12"/>
    <w:rsid w:val="005E1B19"/>
    <w:rsid w:val="005E1B74"/>
    <w:rsid w:val="005E1BC9"/>
    <w:rsid w:val="005E1C27"/>
    <w:rsid w:val="005E1C46"/>
    <w:rsid w:val="005E1CE2"/>
    <w:rsid w:val="005E1D21"/>
    <w:rsid w:val="005E1D3A"/>
    <w:rsid w:val="005E1D50"/>
    <w:rsid w:val="005E1DF3"/>
    <w:rsid w:val="005E1EC6"/>
    <w:rsid w:val="005E1F18"/>
    <w:rsid w:val="005E1FAF"/>
    <w:rsid w:val="005E2069"/>
    <w:rsid w:val="005E207F"/>
    <w:rsid w:val="005E20B7"/>
    <w:rsid w:val="005E20DE"/>
    <w:rsid w:val="005E20F8"/>
    <w:rsid w:val="005E210D"/>
    <w:rsid w:val="005E2146"/>
    <w:rsid w:val="005E2150"/>
    <w:rsid w:val="005E2193"/>
    <w:rsid w:val="005E21E2"/>
    <w:rsid w:val="005E22CA"/>
    <w:rsid w:val="005E22E0"/>
    <w:rsid w:val="005E239D"/>
    <w:rsid w:val="005E23EF"/>
    <w:rsid w:val="005E241B"/>
    <w:rsid w:val="005E24BA"/>
    <w:rsid w:val="005E24FA"/>
    <w:rsid w:val="005E26CC"/>
    <w:rsid w:val="005E2764"/>
    <w:rsid w:val="005E27A8"/>
    <w:rsid w:val="005E28E7"/>
    <w:rsid w:val="005E2950"/>
    <w:rsid w:val="005E29E8"/>
    <w:rsid w:val="005E2A08"/>
    <w:rsid w:val="005E2A3D"/>
    <w:rsid w:val="005E2A5B"/>
    <w:rsid w:val="005E2B3A"/>
    <w:rsid w:val="005E2C48"/>
    <w:rsid w:val="005E2C69"/>
    <w:rsid w:val="005E2CD1"/>
    <w:rsid w:val="005E2CFE"/>
    <w:rsid w:val="005E2D20"/>
    <w:rsid w:val="005E2D75"/>
    <w:rsid w:val="005E2DAC"/>
    <w:rsid w:val="005E2E19"/>
    <w:rsid w:val="005E2E9F"/>
    <w:rsid w:val="005E2F93"/>
    <w:rsid w:val="005E2F9F"/>
    <w:rsid w:val="005E2FAA"/>
    <w:rsid w:val="005E3039"/>
    <w:rsid w:val="005E3068"/>
    <w:rsid w:val="005E30C6"/>
    <w:rsid w:val="005E313E"/>
    <w:rsid w:val="005E31EB"/>
    <w:rsid w:val="005E3235"/>
    <w:rsid w:val="005E32BA"/>
    <w:rsid w:val="005E32BE"/>
    <w:rsid w:val="005E32C0"/>
    <w:rsid w:val="005E333A"/>
    <w:rsid w:val="005E3387"/>
    <w:rsid w:val="005E33A6"/>
    <w:rsid w:val="005E348D"/>
    <w:rsid w:val="005E34C6"/>
    <w:rsid w:val="005E357C"/>
    <w:rsid w:val="005E35B1"/>
    <w:rsid w:val="005E35F6"/>
    <w:rsid w:val="005E367B"/>
    <w:rsid w:val="005E36DA"/>
    <w:rsid w:val="005E36EB"/>
    <w:rsid w:val="005E378C"/>
    <w:rsid w:val="005E37D5"/>
    <w:rsid w:val="005E37EE"/>
    <w:rsid w:val="005E3839"/>
    <w:rsid w:val="005E38A6"/>
    <w:rsid w:val="005E38BB"/>
    <w:rsid w:val="005E38F9"/>
    <w:rsid w:val="005E394F"/>
    <w:rsid w:val="005E39A4"/>
    <w:rsid w:val="005E3A63"/>
    <w:rsid w:val="005E3AD9"/>
    <w:rsid w:val="005E3AEA"/>
    <w:rsid w:val="005E3B18"/>
    <w:rsid w:val="005E3B6F"/>
    <w:rsid w:val="005E3C00"/>
    <w:rsid w:val="005E3C3B"/>
    <w:rsid w:val="005E3C60"/>
    <w:rsid w:val="005E3C7D"/>
    <w:rsid w:val="005E3D00"/>
    <w:rsid w:val="005E3D78"/>
    <w:rsid w:val="005E3DDA"/>
    <w:rsid w:val="005E3DF6"/>
    <w:rsid w:val="005E3DFD"/>
    <w:rsid w:val="005E3E9D"/>
    <w:rsid w:val="005E3EC3"/>
    <w:rsid w:val="005E3F15"/>
    <w:rsid w:val="005E3F5E"/>
    <w:rsid w:val="005E3FC9"/>
    <w:rsid w:val="005E400C"/>
    <w:rsid w:val="005E408B"/>
    <w:rsid w:val="005E40C7"/>
    <w:rsid w:val="005E4151"/>
    <w:rsid w:val="005E416A"/>
    <w:rsid w:val="005E4178"/>
    <w:rsid w:val="005E42A0"/>
    <w:rsid w:val="005E42B6"/>
    <w:rsid w:val="005E4310"/>
    <w:rsid w:val="005E43E5"/>
    <w:rsid w:val="005E4487"/>
    <w:rsid w:val="005E44B1"/>
    <w:rsid w:val="005E44D2"/>
    <w:rsid w:val="005E452F"/>
    <w:rsid w:val="005E4576"/>
    <w:rsid w:val="005E45A1"/>
    <w:rsid w:val="005E45A7"/>
    <w:rsid w:val="005E45ED"/>
    <w:rsid w:val="005E4604"/>
    <w:rsid w:val="005E46A9"/>
    <w:rsid w:val="005E46AF"/>
    <w:rsid w:val="005E46FD"/>
    <w:rsid w:val="005E47A6"/>
    <w:rsid w:val="005E47CB"/>
    <w:rsid w:val="005E482E"/>
    <w:rsid w:val="005E48DA"/>
    <w:rsid w:val="005E48E3"/>
    <w:rsid w:val="005E490E"/>
    <w:rsid w:val="005E4A23"/>
    <w:rsid w:val="005E4A3A"/>
    <w:rsid w:val="005E4AE8"/>
    <w:rsid w:val="005E4AF6"/>
    <w:rsid w:val="005E4B54"/>
    <w:rsid w:val="005E4C1D"/>
    <w:rsid w:val="005E4C33"/>
    <w:rsid w:val="005E4DBD"/>
    <w:rsid w:val="005E4DC1"/>
    <w:rsid w:val="005E4E34"/>
    <w:rsid w:val="005E4F06"/>
    <w:rsid w:val="005E4FCF"/>
    <w:rsid w:val="005E4FF0"/>
    <w:rsid w:val="005E504F"/>
    <w:rsid w:val="005E5068"/>
    <w:rsid w:val="005E506F"/>
    <w:rsid w:val="005E516E"/>
    <w:rsid w:val="005E51A5"/>
    <w:rsid w:val="005E52ED"/>
    <w:rsid w:val="005E5323"/>
    <w:rsid w:val="005E5343"/>
    <w:rsid w:val="005E534B"/>
    <w:rsid w:val="005E5365"/>
    <w:rsid w:val="005E53CC"/>
    <w:rsid w:val="005E546C"/>
    <w:rsid w:val="005E5487"/>
    <w:rsid w:val="005E54E6"/>
    <w:rsid w:val="005E5526"/>
    <w:rsid w:val="005E552F"/>
    <w:rsid w:val="005E55A9"/>
    <w:rsid w:val="005E5649"/>
    <w:rsid w:val="005E5671"/>
    <w:rsid w:val="005E56B4"/>
    <w:rsid w:val="005E5728"/>
    <w:rsid w:val="005E57BF"/>
    <w:rsid w:val="005E5817"/>
    <w:rsid w:val="005E589B"/>
    <w:rsid w:val="005E596F"/>
    <w:rsid w:val="005E597D"/>
    <w:rsid w:val="005E59B4"/>
    <w:rsid w:val="005E59D5"/>
    <w:rsid w:val="005E59E2"/>
    <w:rsid w:val="005E5A09"/>
    <w:rsid w:val="005E5A3C"/>
    <w:rsid w:val="005E5AD0"/>
    <w:rsid w:val="005E5B63"/>
    <w:rsid w:val="005E5BB6"/>
    <w:rsid w:val="005E5C99"/>
    <w:rsid w:val="005E5CAF"/>
    <w:rsid w:val="005E5D67"/>
    <w:rsid w:val="005E5D91"/>
    <w:rsid w:val="005E5DB0"/>
    <w:rsid w:val="005E5DDC"/>
    <w:rsid w:val="005E5E7B"/>
    <w:rsid w:val="005E5FC9"/>
    <w:rsid w:val="005E6023"/>
    <w:rsid w:val="005E6046"/>
    <w:rsid w:val="005E605F"/>
    <w:rsid w:val="005E608E"/>
    <w:rsid w:val="005E60EB"/>
    <w:rsid w:val="005E60FE"/>
    <w:rsid w:val="005E612C"/>
    <w:rsid w:val="005E6204"/>
    <w:rsid w:val="005E624E"/>
    <w:rsid w:val="005E6282"/>
    <w:rsid w:val="005E62B3"/>
    <w:rsid w:val="005E633B"/>
    <w:rsid w:val="005E64DD"/>
    <w:rsid w:val="005E6514"/>
    <w:rsid w:val="005E6583"/>
    <w:rsid w:val="005E65F8"/>
    <w:rsid w:val="005E6606"/>
    <w:rsid w:val="005E669B"/>
    <w:rsid w:val="005E66B1"/>
    <w:rsid w:val="005E6797"/>
    <w:rsid w:val="005E6798"/>
    <w:rsid w:val="005E685D"/>
    <w:rsid w:val="005E6895"/>
    <w:rsid w:val="005E68DA"/>
    <w:rsid w:val="005E696F"/>
    <w:rsid w:val="005E6974"/>
    <w:rsid w:val="005E6978"/>
    <w:rsid w:val="005E6987"/>
    <w:rsid w:val="005E69AD"/>
    <w:rsid w:val="005E6A21"/>
    <w:rsid w:val="005E6AD9"/>
    <w:rsid w:val="005E6B27"/>
    <w:rsid w:val="005E6BB9"/>
    <w:rsid w:val="005E6BC3"/>
    <w:rsid w:val="005E6BD6"/>
    <w:rsid w:val="005E6C24"/>
    <w:rsid w:val="005E6C48"/>
    <w:rsid w:val="005E6CCA"/>
    <w:rsid w:val="005E6D7D"/>
    <w:rsid w:val="005E6DE1"/>
    <w:rsid w:val="005E6DE9"/>
    <w:rsid w:val="005E6DF7"/>
    <w:rsid w:val="005E6E7F"/>
    <w:rsid w:val="005E6F17"/>
    <w:rsid w:val="005E6F3D"/>
    <w:rsid w:val="005E6F9F"/>
    <w:rsid w:val="005E6FC0"/>
    <w:rsid w:val="005E709C"/>
    <w:rsid w:val="005E70D9"/>
    <w:rsid w:val="005E7120"/>
    <w:rsid w:val="005E71B5"/>
    <w:rsid w:val="005E71D9"/>
    <w:rsid w:val="005E71DF"/>
    <w:rsid w:val="005E720B"/>
    <w:rsid w:val="005E7216"/>
    <w:rsid w:val="005E7255"/>
    <w:rsid w:val="005E74C0"/>
    <w:rsid w:val="005E7507"/>
    <w:rsid w:val="005E75C1"/>
    <w:rsid w:val="005E7615"/>
    <w:rsid w:val="005E7734"/>
    <w:rsid w:val="005E7782"/>
    <w:rsid w:val="005E77E8"/>
    <w:rsid w:val="005E78B6"/>
    <w:rsid w:val="005E795C"/>
    <w:rsid w:val="005E79AE"/>
    <w:rsid w:val="005E79FB"/>
    <w:rsid w:val="005E7A6D"/>
    <w:rsid w:val="005E7B04"/>
    <w:rsid w:val="005E7B57"/>
    <w:rsid w:val="005E7BBB"/>
    <w:rsid w:val="005E7C06"/>
    <w:rsid w:val="005E7CC4"/>
    <w:rsid w:val="005E7CD4"/>
    <w:rsid w:val="005E7DC4"/>
    <w:rsid w:val="005E7E55"/>
    <w:rsid w:val="005E7E86"/>
    <w:rsid w:val="005E7FFA"/>
    <w:rsid w:val="005F0075"/>
    <w:rsid w:val="005F00B6"/>
    <w:rsid w:val="005F0124"/>
    <w:rsid w:val="005F01B2"/>
    <w:rsid w:val="005F0207"/>
    <w:rsid w:val="005F02C9"/>
    <w:rsid w:val="005F02F2"/>
    <w:rsid w:val="005F0395"/>
    <w:rsid w:val="005F0399"/>
    <w:rsid w:val="005F0409"/>
    <w:rsid w:val="005F048F"/>
    <w:rsid w:val="005F04C4"/>
    <w:rsid w:val="005F054D"/>
    <w:rsid w:val="005F05DA"/>
    <w:rsid w:val="005F0609"/>
    <w:rsid w:val="005F0618"/>
    <w:rsid w:val="005F0628"/>
    <w:rsid w:val="005F06A7"/>
    <w:rsid w:val="005F07C7"/>
    <w:rsid w:val="005F07D0"/>
    <w:rsid w:val="005F0849"/>
    <w:rsid w:val="005F08B1"/>
    <w:rsid w:val="005F09BE"/>
    <w:rsid w:val="005F09C3"/>
    <w:rsid w:val="005F0AF6"/>
    <w:rsid w:val="005F0C26"/>
    <w:rsid w:val="005F0D4B"/>
    <w:rsid w:val="005F0DBD"/>
    <w:rsid w:val="005F0E02"/>
    <w:rsid w:val="005F0E32"/>
    <w:rsid w:val="005F0EAC"/>
    <w:rsid w:val="005F0EB2"/>
    <w:rsid w:val="005F0ECD"/>
    <w:rsid w:val="005F0FCD"/>
    <w:rsid w:val="005F0FE8"/>
    <w:rsid w:val="005F0FF7"/>
    <w:rsid w:val="005F1021"/>
    <w:rsid w:val="005F10AC"/>
    <w:rsid w:val="005F11FA"/>
    <w:rsid w:val="005F1212"/>
    <w:rsid w:val="005F1377"/>
    <w:rsid w:val="005F1397"/>
    <w:rsid w:val="005F1422"/>
    <w:rsid w:val="005F146F"/>
    <w:rsid w:val="005F14CD"/>
    <w:rsid w:val="005F1542"/>
    <w:rsid w:val="005F15FE"/>
    <w:rsid w:val="005F1611"/>
    <w:rsid w:val="005F168D"/>
    <w:rsid w:val="005F172C"/>
    <w:rsid w:val="005F1785"/>
    <w:rsid w:val="005F18BA"/>
    <w:rsid w:val="005F19BE"/>
    <w:rsid w:val="005F19C9"/>
    <w:rsid w:val="005F1A03"/>
    <w:rsid w:val="005F1A0B"/>
    <w:rsid w:val="005F1A56"/>
    <w:rsid w:val="005F1AAC"/>
    <w:rsid w:val="005F1B56"/>
    <w:rsid w:val="005F1BAF"/>
    <w:rsid w:val="005F1C03"/>
    <w:rsid w:val="005F1C36"/>
    <w:rsid w:val="005F1CEE"/>
    <w:rsid w:val="005F1ECA"/>
    <w:rsid w:val="005F1F47"/>
    <w:rsid w:val="005F2078"/>
    <w:rsid w:val="005F209D"/>
    <w:rsid w:val="005F211B"/>
    <w:rsid w:val="005F21C6"/>
    <w:rsid w:val="005F224C"/>
    <w:rsid w:val="005F242A"/>
    <w:rsid w:val="005F2486"/>
    <w:rsid w:val="005F24A5"/>
    <w:rsid w:val="005F24F1"/>
    <w:rsid w:val="005F2542"/>
    <w:rsid w:val="005F2584"/>
    <w:rsid w:val="005F258A"/>
    <w:rsid w:val="005F2603"/>
    <w:rsid w:val="005F264D"/>
    <w:rsid w:val="005F280F"/>
    <w:rsid w:val="005F282A"/>
    <w:rsid w:val="005F283B"/>
    <w:rsid w:val="005F298C"/>
    <w:rsid w:val="005F29D0"/>
    <w:rsid w:val="005F2A91"/>
    <w:rsid w:val="005F2A94"/>
    <w:rsid w:val="005F2A9B"/>
    <w:rsid w:val="005F2C2E"/>
    <w:rsid w:val="005F2C9A"/>
    <w:rsid w:val="005F2D1A"/>
    <w:rsid w:val="005F2D5F"/>
    <w:rsid w:val="005F2E4D"/>
    <w:rsid w:val="005F2EBC"/>
    <w:rsid w:val="005F2EE3"/>
    <w:rsid w:val="005F2EEB"/>
    <w:rsid w:val="005F2EF9"/>
    <w:rsid w:val="005F2F20"/>
    <w:rsid w:val="005F2F43"/>
    <w:rsid w:val="005F3004"/>
    <w:rsid w:val="005F3020"/>
    <w:rsid w:val="005F302D"/>
    <w:rsid w:val="005F303D"/>
    <w:rsid w:val="005F3071"/>
    <w:rsid w:val="005F30CE"/>
    <w:rsid w:val="005F3204"/>
    <w:rsid w:val="005F3225"/>
    <w:rsid w:val="005F335B"/>
    <w:rsid w:val="005F3441"/>
    <w:rsid w:val="005F346C"/>
    <w:rsid w:val="005F3609"/>
    <w:rsid w:val="005F366E"/>
    <w:rsid w:val="005F37E2"/>
    <w:rsid w:val="005F37F6"/>
    <w:rsid w:val="005F3812"/>
    <w:rsid w:val="005F3827"/>
    <w:rsid w:val="005F38DA"/>
    <w:rsid w:val="005F3965"/>
    <w:rsid w:val="005F3988"/>
    <w:rsid w:val="005F3A0D"/>
    <w:rsid w:val="005F3A2C"/>
    <w:rsid w:val="005F3A65"/>
    <w:rsid w:val="005F3B2C"/>
    <w:rsid w:val="005F3C40"/>
    <w:rsid w:val="005F3D0B"/>
    <w:rsid w:val="005F3D91"/>
    <w:rsid w:val="005F3E08"/>
    <w:rsid w:val="005F3E7C"/>
    <w:rsid w:val="005F3F24"/>
    <w:rsid w:val="005F3F4D"/>
    <w:rsid w:val="005F3F73"/>
    <w:rsid w:val="005F4023"/>
    <w:rsid w:val="005F410B"/>
    <w:rsid w:val="005F412B"/>
    <w:rsid w:val="005F41D9"/>
    <w:rsid w:val="005F4356"/>
    <w:rsid w:val="005F435C"/>
    <w:rsid w:val="005F440F"/>
    <w:rsid w:val="005F441A"/>
    <w:rsid w:val="005F4427"/>
    <w:rsid w:val="005F44AE"/>
    <w:rsid w:val="005F45D6"/>
    <w:rsid w:val="005F45E4"/>
    <w:rsid w:val="005F4604"/>
    <w:rsid w:val="005F4661"/>
    <w:rsid w:val="005F46CC"/>
    <w:rsid w:val="005F46F8"/>
    <w:rsid w:val="005F4792"/>
    <w:rsid w:val="005F482B"/>
    <w:rsid w:val="005F4866"/>
    <w:rsid w:val="005F48C9"/>
    <w:rsid w:val="005F48E2"/>
    <w:rsid w:val="005F491C"/>
    <w:rsid w:val="005F4A11"/>
    <w:rsid w:val="005F4A2A"/>
    <w:rsid w:val="005F4A72"/>
    <w:rsid w:val="005F4A90"/>
    <w:rsid w:val="005F4AD1"/>
    <w:rsid w:val="005F4B09"/>
    <w:rsid w:val="005F4B0B"/>
    <w:rsid w:val="005F4BCE"/>
    <w:rsid w:val="005F4C1A"/>
    <w:rsid w:val="005F4C64"/>
    <w:rsid w:val="005F4CC1"/>
    <w:rsid w:val="005F4D62"/>
    <w:rsid w:val="005F508A"/>
    <w:rsid w:val="005F50B7"/>
    <w:rsid w:val="005F5154"/>
    <w:rsid w:val="005F51E9"/>
    <w:rsid w:val="005F52B9"/>
    <w:rsid w:val="005F5366"/>
    <w:rsid w:val="005F5400"/>
    <w:rsid w:val="005F549F"/>
    <w:rsid w:val="005F55DC"/>
    <w:rsid w:val="005F562C"/>
    <w:rsid w:val="005F5642"/>
    <w:rsid w:val="005F57A6"/>
    <w:rsid w:val="005F57BE"/>
    <w:rsid w:val="005F5852"/>
    <w:rsid w:val="005F5888"/>
    <w:rsid w:val="005F59DD"/>
    <w:rsid w:val="005F5AEF"/>
    <w:rsid w:val="005F5B32"/>
    <w:rsid w:val="005F5B3D"/>
    <w:rsid w:val="005F5B42"/>
    <w:rsid w:val="005F5B75"/>
    <w:rsid w:val="005F5C07"/>
    <w:rsid w:val="005F5C11"/>
    <w:rsid w:val="005F5C53"/>
    <w:rsid w:val="005F5D90"/>
    <w:rsid w:val="005F5DBD"/>
    <w:rsid w:val="005F5E11"/>
    <w:rsid w:val="005F5E62"/>
    <w:rsid w:val="005F5EA7"/>
    <w:rsid w:val="005F5F04"/>
    <w:rsid w:val="005F5F6D"/>
    <w:rsid w:val="005F5F9F"/>
    <w:rsid w:val="005F6028"/>
    <w:rsid w:val="005F603A"/>
    <w:rsid w:val="005F60C5"/>
    <w:rsid w:val="005F6131"/>
    <w:rsid w:val="005F6136"/>
    <w:rsid w:val="005F616B"/>
    <w:rsid w:val="005F6170"/>
    <w:rsid w:val="005F61FC"/>
    <w:rsid w:val="005F621C"/>
    <w:rsid w:val="005F629D"/>
    <w:rsid w:val="005F646C"/>
    <w:rsid w:val="005F6496"/>
    <w:rsid w:val="005F6546"/>
    <w:rsid w:val="005F6606"/>
    <w:rsid w:val="005F6651"/>
    <w:rsid w:val="005F665D"/>
    <w:rsid w:val="005F6679"/>
    <w:rsid w:val="005F6684"/>
    <w:rsid w:val="005F66BB"/>
    <w:rsid w:val="005F66CF"/>
    <w:rsid w:val="005F66F2"/>
    <w:rsid w:val="005F676A"/>
    <w:rsid w:val="005F67A2"/>
    <w:rsid w:val="005F67E6"/>
    <w:rsid w:val="005F687E"/>
    <w:rsid w:val="005F69AC"/>
    <w:rsid w:val="005F69C5"/>
    <w:rsid w:val="005F6A2C"/>
    <w:rsid w:val="005F6A33"/>
    <w:rsid w:val="005F6A4E"/>
    <w:rsid w:val="005F6AA1"/>
    <w:rsid w:val="005F6B0A"/>
    <w:rsid w:val="005F6B26"/>
    <w:rsid w:val="005F6B9E"/>
    <w:rsid w:val="005F6BE4"/>
    <w:rsid w:val="005F6C54"/>
    <w:rsid w:val="005F6C63"/>
    <w:rsid w:val="005F6D42"/>
    <w:rsid w:val="005F6D4E"/>
    <w:rsid w:val="005F6E0B"/>
    <w:rsid w:val="005F6E9E"/>
    <w:rsid w:val="005F6F28"/>
    <w:rsid w:val="005F6F31"/>
    <w:rsid w:val="005F7007"/>
    <w:rsid w:val="005F7058"/>
    <w:rsid w:val="005F7099"/>
    <w:rsid w:val="005F70AD"/>
    <w:rsid w:val="005F716B"/>
    <w:rsid w:val="005F7234"/>
    <w:rsid w:val="005F7252"/>
    <w:rsid w:val="005F72E9"/>
    <w:rsid w:val="005F7307"/>
    <w:rsid w:val="005F737F"/>
    <w:rsid w:val="005F7386"/>
    <w:rsid w:val="005F742D"/>
    <w:rsid w:val="005F7460"/>
    <w:rsid w:val="005F748A"/>
    <w:rsid w:val="005F751A"/>
    <w:rsid w:val="005F753B"/>
    <w:rsid w:val="005F75C4"/>
    <w:rsid w:val="005F75DC"/>
    <w:rsid w:val="005F7614"/>
    <w:rsid w:val="005F76A3"/>
    <w:rsid w:val="005F7700"/>
    <w:rsid w:val="005F775C"/>
    <w:rsid w:val="005F7796"/>
    <w:rsid w:val="005F77B4"/>
    <w:rsid w:val="005F77F9"/>
    <w:rsid w:val="005F78F0"/>
    <w:rsid w:val="005F7900"/>
    <w:rsid w:val="005F7982"/>
    <w:rsid w:val="005F7B03"/>
    <w:rsid w:val="005F7C97"/>
    <w:rsid w:val="005F7D11"/>
    <w:rsid w:val="005F7D44"/>
    <w:rsid w:val="005F7DBF"/>
    <w:rsid w:val="005F7E04"/>
    <w:rsid w:val="00600051"/>
    <w:rsid w:val="00600082"/>
    <w:rsid w:val="006000C3"/>
    <w:rsid w:val="0060014B"/>
    <w:rsid w:val="00600182"/>
    <w:rsid w:val="0060028E"/>
    <w:rsid w:val="00600311"/>
    <w:rsid w:val="006003A6"/>
    <w:rsid w:val="00600506"/>
    <w:rsid w:val="006005BF"/>
    <w:rsid w:val="006007B9"/>
    <w:rsid w:val="00600828"/>
    <w:rsid w:val="00600866"/>
    <w:rsid w:val="006008A5"/>
    <w:rsid w:val="006008B2"/>
    <w:rsid w:val="0060091C"/>
    <w:rsid w:val="00600934"/>
    <w:rsid w:val="00600954"/>
    <w:rsid w:val="00600982"/>
    <w:rsid w:val="00600A7B"/>
    <w:rsid w:val="00600ABE"/>
    <w:rsid w:val="00600B16"/>
    <w:rsid w:val="00600B24"/>
    <w:rsid w:val="00600BC5"/>
    <w:rsid w:val="00600BFA"/>
    <w:rsid w:val="00600C46"/>
    <w:rsid w:val="00600C7C"/>
    <w:rsid w:val="00600CB1"/>
    <w:rsid w:val="00600D2E"/>
    <w:rsid w:val="00600D55"/>
    <w:rsid w:val="00600D79"/>
    <w:rsid w:val="00600DCB"/>
    <w:rsid w:val="00600E74"/>
    <w:rsid w:val="00600E86"/>
    <w:rsid w:val="00600F50"/>
    <w:rsid w:val="00601173"/>
    <w:rsid w:val="0060125C"/>
    <w:rsid w:val="00601264"/>
    <w:rsid w:val="0060128B"/>
    <w:rsid w:val="00601312"/>
    <w:rsid w:val="006013EB"/>
    <w:rsid w:val="0060145D"/>
    <w:rsid w:val="006014C0"/>
    <w:rsid w:val="0060150D"/>
    <w:rsid w:val="0060157E"/>
    <w:rsid w:val="006015BD"/>
    <w:rsid w:val="006015D7"/>
    <w:rsid w:val="006015F6"/>
    <w:rsid w:val="0060161C"/>
    <w:rsid w:val="006016B8"/>
    <w:rsid w:val="00601703"/>
    <w:rsid w:val="0060187C"/>
    <w:rsid w:val="006019D5"/>
    <w:rsid w:val="006019EB"/>
    <w:rsid w:val="00601A2F"/>
    <w:rsid w:val="00601A50"/>
    <w:rsid w:val="00601A86"/>
    <w:rsid w:val="00601AB1"/>
    <w:rsid w:val="00601B54"/>
    <w:rsid w:val="00601BA5"/>
    <w:rsid w:val="00601BB7"/>
    <w:rsid w:val="00601BD6"/>
    <w:rsid w:val="00601BF4"/>
    <w:rsid w:val="00601C62"/>
    <w:rsid w:val="00601C84"/>
    <w:rsid w:val="00601DA1"/>
    <w:rsid w:val="00601E29"/>
    <w:rsid w:val="00601E4E"/>
    <w:rsid w:val="00601E98"/>
    <w:rsid w:val="00601EA1"/>
    <w:rsid w:val="00601F50"/>
    <w:rsid w:val="00601FF0"/>
    <w:rsid w:val="00602008"/>
    <w:rsid w:val="0060202B"/>
    <w:rsid w:val="0060205C"/>
    <w:rsid w:val="00602123"/>
    <w:rsid w:val="0060214D"/>
    <w:rsid w:val="00602212"/>
    <w:rsid w:val="006022A0"/>
    <w:rsid w:val="006022FF"/>
    <w:rsid w:val="006023C7"/>
    <w:rsid w:val="0060241B"/>
    <w:rsid w:val="006024BA"/>
    <w:rsid w:val="0060268C"/>
    <w:rsid w:val="006026A3"/>
    <w:rsid w:val="006027A2"/>
    <w:rsid w:val="006028D8"/>
    <w:rsid w:val="006029DD"/>
    <w:rsid w:val="006029F5"/>
    <w:rsid w:val="00602A5B"/>
    <w:rsid w:val="00602AD9"/>
    <w:rsid w:val="00602AF2"/>
    <w:rsid w:val="00602C20"/>
    <w:rsid w:val="00602C7C"/>
    <w:rsid w:val="00602CE4"/>
    <w:rsid w:val="00602CE8"/>
    <w:rsid w:val="00602D15"/>
    <w:rsid w:val="00602D31"/>
    <w:rsid w:val="00602EBD"/>
    <w:rsid w:val="00602EBE"/>
    <w:rsid w:val="00602F0F"/>
    <w:rsid w:val="00602F13"/>
    <w:rsid w:val="00602F3E"/>
    <w:rsid w:val="00602F4F"/>
    <w:rsid w:val="00602FDC"/>
    <w:rsid w:val="00602FDF"/>
    <w:rsid w:val="0060300D"/>
    <w:rsid w:val="00603066"/>
    <w:rsid w:val="006030DA"/>
    <w:rsid w:val="0060317A"/>
    <w:rsid w:val="00603215"/>
    <w:rsid w:val="00603278"/>
    <w:rsid w:val="00603303"/>
    <w:rsid w:val="0060331C"/>
    <w:rsid w:val="00603383"/>
    <w:rsid w:val="0060345D"/>
    <w:rsid w:val="006034F1"/>
    <w:rsid w:val="00603570"/>
    <w:rsid w:val="0060365A"/>
    <w:rsid w:val="00603693"/>
    <w:rsid w:val="0060377F"/>
    <w:rsid w:val="00603838"/>
    <w:rsid w:val="0060391A"/>
    <w:rsid w:val="00603958"/>
    <w:rsid w:val="00603A2C"/>
    <w:rsid w:val="00603A63"/>
    <w:rsid w:val="00603AA2"/>
    <w:rsid w:val="00603B5F"/>
    <w:rsid w:val="00603C00"/>
    <w:rsid w:val="00603CAE"/>
    <w:rsid w:val="00603CBB"/>
    <w:rsid w:val="00603CD7"/>
    <w:rsid w:val="00603D0C"/>
    <w:rsid w:val="00603D2B"/>
    <w:rsid w:val="00603D68"/>
    <w:rsid w:val="00603E9E"/>
    <w:rsid w:val="00603EF3"/>
    <w:rsid w:val="00603F04"/>
    <w:rsid w:val="00603F38"/>
    <w:rsid w:val="00603FBB"/>
    <w:rsid w:val="00603FF7"/>
    <w:rsid w:val="00604071"/>
    <w:rsid w:val="006040C2"/>
    <w:rsid w:val="006040F6"/>
    <w:rsid w:val="0060417F"/>
    <w:rsid w:val="0060419A"/>
    <w:rsid w:val="006041F5"/>
    <w:rsid w:val="00604223"/>
    <w:rsid w:val="0060433A"/>
    <w:rsid w:val="0060436E"/>
    <w:rsid w:val="006043DE"/>
    <w:rsid w:val="00604470"/>
    <w:rsid w:val="00604565"/>
    <w:rsid w:val="006045B3"/>
    <w:rsid w:val="00604612"/>
    <w:rsid w:val="006046CB"/>
    <w:rsid w:val="006046E6"/>
    <w:rsid w:val="00604722"/>
    <w:rsid w:val="0060475C"/>
    <w:rsid w:val="00604792"/>
    <w:rsid w:val="00604834"/>
    <w:rsid w:val="006048DD"/>
    <w:rsid w:val="00604927"/>
    <w:rsid w:val="00604938"/>
    <w:rsid w:val="006049A1"/>
    <w:rsid w:val="00604B09"/>
    <w:rsid w:val="00604B77"/>
    <w:rsid w:val="00604C4C"/>
    <w:rsid w:val="00604DDC"/>
    <w:rsid w:val="00604E24"/>
    <w:rsid w:val="00604E80"/>
    <w:rsid w:val="00604F25"/>
    <w:rsid w:val="00605027"/>
    <w:rsid w:val="006050D4"/>
    <w:rsid w:val="006050D8"/>
    <w:rsid w:val="00605132"/>
    <w:rsid w:val="0060521A"/>
    <w:rsid w:val="0060525C"/>
    <w:rsid w:val="0060528E"/>
    <w:rsid w:val="0060532D"/>
    <w:rsid w:val="00605399"/>
    <w:rsid w:val="0060540E"/>
    <w:rsid w:val="0060559C"/>
    <w:rsid w:val="006056CB"/>
    <w:rsid w:val="006056CC"/>
    <w:rsid w:val="00605711"/>
    <w:rsid w:val="0060588C"/>
    <w:rsid w:val="006058DA"/>
    <w:rsid w:val="006059A5"/>
    <w:rsid w:val="00605A27"/>
    <w:rsid w:val="00605AAB"/>
    <w:rsid w:val="00605AE1"/>
    <w:rsid w:val="00605AF0"/>
    <w:rsid w:val="00605D00"/>
    <w:rsid w:val="00605D17"/>
    <w:rsid w:val="00605D2A"/>
    <w:rsid w:val="00605DD2"/>
    <w:rsid w:val="00605F0C"/>
    <w:rsid w:val="00606037"/>
    <w:rsid w:val="006060DB"/>
    <w:rsid w:val="00606193"/>
    <w:rsid w:val="00606263"/>
    <w:rsid w:val="006062A5"/>
    <w:rsid w:val="0060634E"/>
    <w:rsid w:val="0060638F"/>
    <w:rsid w:val="006063C2"/>
    <w:rsid w:val="006063EA"/>
    <w:rsid w:val="0060642A"/>
    <w:rsid w:val="0060645F"/>
    <w:rsid w:val="006064D1"/>
    <w:rsid w:val="0060655E"/>
    <w:rsid w:val="00606611"/>
    <w:rsid w:val="0060665C"/>
    <w:rsid w:val="00606704"/>
    <w:rsid w:val="0060673C"/>
    <w:rsid w:val="0060681F"/>
    <w:rsid w:val="0060689A"/>
    <w:rsid w:val="006068BB"/>
    <w:rsid w:val="00606A3C"/>
    <w:rsid w:val="00606AA0"/>
    <w:rsid w:val="00606B9C"/>
    <w:rsid w:val="00606CD8"/>
    <w:rsid w:val="00606CF8"/>
    <w:rsid w:val="00606E31"/>
    <w:rsid w:val="00606E51"/>
    <w:rsid w:val="00606E83"/>
    <w:rsid w:val="00606EBE"/>
    <w:rsid w:val="00606ED6"/>
    <w:rsid w:val="00606F53"/>
    <w:rsid w:val="00606F91"/>
    <w:rsid w:val="00606FE9"/>
    <w:rsid w:val="0060700A"/>
    <w:rsid w:val="00607023"/>
    <w:rsid w:val="00607041"/>
    <w:rsid w:val="00607096"/>
    <w:rsid w:val="006070B7"/>
    <w:rsid w:val="00607127"/>
    <w:rsid w:val="0060718A"/>
    <w:rsid w:val="00607224"/>
    <w:rsid w:val="00607253"/>
    <w:rsid w:val="00607312"/>
    <w:rsid w:val="006073D5"/>
    <w:rsid w:val="00607574"/>
    <w:rsid w:val="00607592"/>
    <w:rsid w:val="006075F4"/>
    <w:rsid w:val="006075FC"/>
    <w:rsid w:val="006076E8"/>
    <w:rsid w:val="00607727"/>
    <w:rsid w:val="006077D7"/>
    <w:rsid w:val="00607828"/>
    <w:rsid w:val="0060785A"/>
    <w:rsid w:val="00607897"/>
    <w:rsid w:val="006078BC"/>
    <w:rsid w:val="006079D2"/>
    <w:rsid w:val="00607AEA"/>
    <w:rsid w:val="00607AF6"/>
    <w:rsid w:val="00607B65"/>
    <w:rsid w:val="00607B74"/>
    <w:rsid w:val="00607B7A"/>
    <w:rsid w:val="00607BA2"/>
    <w:rsid w:val="00607BE6"/>
    <w:rsid w:val="00607C18"/>
    <w:rsid w:val="00607C1E"/>
    <w:rsid w:val="00607C4A"/>
    <w:rsid w:val="00607C9C"/>
    <w:rsid w:val="00607CB8"/>
    <w:rsid w:val="00607D81"/>
    <w:rsid w:val="00607DD7"/>
    <w:rsid w:val="00607DF9"/>
    <w:rsid w:val="00607E97"/>
    <w:rsid w:val="00607EB7"/>
    <w:rsid w:val="00607EFB"/>
    <w:rsid w:val="00607F1B"/>
    <w:rsid w:val="00607F86"/>
    <w:rsid w:val="00610050"/>
    <w:rsid w:val="0061005C"/>
    <w:rsid w:val="00610063"/>
    <w:rsid w:val="00610187"/>
    <w:rsid w:val="0061018B"/>
    <w:rsid w:val="006101BE"/>
    <w:rsid w:val="006102AE"/>
    <w:rsid w:val="00610311"/>
    <w:rsid w:val="00610368"/>
    <w:rsid w:val="00610379"/>
    <w:rsid w:val="00610392"/>
    <w:rsid w:val="006103AB"/>
    <w:rsid w:val="006103E6"/>
    <w:rsid w:val="006103FA"/>
    <w:rsid w:val="00610436"/>
    <w:rsid w:val="006104F9"/>
    <w:rsid w:val="006104FD"/>
    <w:rsid w:val="00610535"/>
    <w:rsid w:val="00610556"/>
    <w:rsid w:val="006105FF"/>
    <w:rsid w:val="006106FC"/>
    <w:rsid w:val="006107DB"/>
    <w:rsid w:val="00610893"/>
    <w:rsid w:val="006109DB"/>
    <w:rsid w:val="00610B98"/>
    <w:rsid w:val="00610BDD"/>
    <w:rsid w:val="00610C24"/>
    <w:rsid w:val="00610C81"/>
    <w:rsid w:val="00610D40"/>
    <w:rsid w:val="00610E3B"/>
    <w:rsid w:val="00610EB4"/>
    <w:rsid w:val="00610F11"/>
    <w:rsid w:val="00610F20"/>
    <w:rsid w:val="00610F7D"/>
    <w:rsid w:val="0061100E"/>
    <w:rsid w:val="0061102B"/>
    <w:rsid w:val="0061103E"/>
    <w:rsid w:val="00611060"/>
    <w:rsid w:val="00611085"/>
    <w:rsid w:val="006110CB"/>
    <w:rsid w:val="006110E7"/>
    <w:rsid w:val="0061111C"/>
    <w:rsid w:val="0061112F"/>
    <w:rsid w:val="00611186"/>
    <w:rsid w:val="006111F7"/>
    <w:rsid w:val="0061123E"/>
    <w:rsid w:val="0061125B"/>
    <w:rsid w:val="0061125D"/>
    <w:rsid w:val="00611338"/>
    <w:rsid w:val="0061137B"/>
    <w:rsid w:val="00611391"/>
    <w:rsid w:val="00611406"/>
    <w:rsid w:val="0061141C"/>
    <w:rsid w:val="00611453"/>
    <w:rsid w:val="006114F7"/>
    <w:rsid w:val="0061156E"/>
    <w:rsid w:val="006115D6"/>
    <w:rsid w:val="006117D1"/>
    <w:rsid w:val="00611893"/>
    <w:rsid w:val="0061192A"/>
    <w:rsid w:val="0061192C"/>
    <w:rsid w:val="006119CF"/>
    <w:rsid w:val="00611ADA"/>
    <w:rsid w:val="00611B31"/>
    <w:rsid w:val="00611BF2"/>
    <w:rsid w:val="00611C69"/>
    <w:rsid w:val="00611C74"/>
    <w:rsid w:val="00611C85"/>
    <w:rsid w:val="00611CF5"/>
    <w:rsid w:val="00611D47"/>
    <w:rsid w:val="00611D5B"/>
    <w:rsid w:val="00611D8B"/>
    <w:rsid w:val="00611E9D"/>
    <w:rsid w:val="00611EE3"/>
    <w:rsid w:val="006120C0"/>
    <w:rsid w:val="006120E5"/>
    <w:rsid w:val="0061219F"/>
    <w:rsid w:val="006121C1"/>
    <w:rsid w:val="006121F5"/>
    <w:rsid w:val="00612246"/>
    <w:rsid w:val="006122C4"/>
    <w:rsid w:val="006122EC"/>
    <w:rsid w:val="00612302"/>
    <w:rsid w:val="00612308"/>
    <w:rsid w:val="0061231F"/>
    <w:rsid w:val="00612334"/>
    <w:rsid w:val="006123B2"/>
    <w:rsid w:val="006123F4"/>
    <w:rsid w:val="0061240D"/>
    <w:rsid w:val="00612458"/>
    <w:rsid w:val="00612485"/>
    <w:rsid w:val="00612515"/>
    <w:rsid w:val="00612539"/>
    <w:rsid w:val="0061258B"/>
    <w:rsid w:val="006125BC"/>
    <w:rsid w:val="00612643"/>
    <w:rsid w:val="0061265D"/>
    <w:rsid w:val="00612672"/>
    <w:rsid w:val="00612683"/>
    <w:rsid w:val="006126CF"/>
    <w:rsid w:val="00612792"/>
    <w:rsid w:val="0061284D"/>
    <w:rsid w:val="006128D5"/>
    <w:rsid w:val="0061294A"/>
    <w:rsid w:val="00612967"/>
    <w:rsid w:val="00612995"/>
    <w:rsid w:val="006129C6"/>
    <w:rsid w:val="00612A1B"/>
    <w:rsid w:val="00612A89"/>
    <w:rsid w:val="00612ACD"/>
    <w:rsid w:val="00612BEF"/>
    <w:rsid w:val="00612C1A"/>
    <w:rsid w:val="00612D83"/>
    <w:rsid w:val="00612D8F"/>
    <w:rsid w:val="00612DBB"/>
    <w:rsid w:val="00612DCD"/>
    <w:rsid w:val="00612E47"/>
    <w:rsid w:val="00612E63"/>
    <w:rsid w:val="00612F4A"/>
    <w:rsid w:val="00613001"/>
    <w:rsid w:val="00613083"/>
    <w:rsid w:val="0061314D"/>
    <w:rsid w:val="006131BF"/>
    <w:rsid w:val="006131C6"/>
    <w:rsid w:val="006131CC"/>
    <w:rsid w:val="00613236"/>
    <w:rsid w:val="00613277"/>
    <w:rsid w:val="006132E6"/>
    <w:rsid w:val="0061331A"/>
    <w:rsid w:val="00613421"/>
    <w:rsid w:val="006134B2"/>
    <w:rsid w:val="006134BC"/>
    <w:rsid w:val="006134EB"/>
    <w:rsid w:val="006135AB"/>
    <w:rsid w:val="006135D1"/>
    <w:rsid w:val="00613608"/>
    <w:rsid w:val="0061370A"/>
    <w:rsid w:val="00613728"/>
    <w:rsid w:val="00613762"/>
    <w:rsid w:val="0061379A"/>
    <w:rsid w:val="006137A2"/>
    <w:rsid w:val="006137AB"/>
    <w:rsid w:val="00613811"/>
    <w:rsid w:val="00613876"/>
    <w:rsid w:val="0061387A"/>
    <w:rsid w:val="00613898"/>
    <w:rsid w:val="006138A2"/>
    <w:rsid w:val="0061397A"/>
    <w:rsid w:val="00613AC1"/>
    <w:rsid w:val="00613B85"/>
    <w:rsid w:val="00613BA6"/>
    <w:rsid w:val="00613BB6"/>
    <w:rsid w:val="00613BD5"/>
    <w:rsid w:val="00613C42"/>
    <w:rsid w:val="00613C5A"/>
    <w:rsid w:val="00613C69"/>
    <w:rsid w:val="00613CBD"/>
    <w:rsid w:val="00613D0C"/>
    <w:rsid w:val="00613E16"/>
    <w:rsid w:val="00613E32"/>
    <w:rsid w:val="00613E43"/>
    <w:rsid w:val="00613E73"/>
    <w:rsid w:val="00613EEB"/>
    <w:rsid w:val="00613F00"/>
    <w:rsid w:val="00613F15"/>
    <w:rsid w:val="00613F2B"/>
    <w:rsid w:val="00613F33"/>
    <w:rsid w:val="00613F9B"/>
    <w:rsid w:val="00613FD6"/>
    <w:rsid w:val="00613FE5"/>
    <w:rsid w:val="0061407E"/>
    <w:rsid w:val="00614166"/>
    <w:rsid w:val="0061417B"/>
    <w:rsid w:val="006141CE"/>
    <w:rsid w:val="006141D0"/>
    <w:rsid w:val="0061420D"/>
    <w:rsid w:val="0061431F"/>
    <w:rsid w:val="00614323"/>
    <w:rsid w:val="00614347"/>
    <w:rsid w:val="0061438A"/>
    <w:rsid w:val="0061445A"/>
    <w:rsid w:val="006144D1"/>
    <w:rsid w:val="006144FD"/>
    <w:rsid w:val="00614528"/>
    <w:rsid w:val="006145A7"/>
    <w:rsid w:val="006145F5"/>
    <w:rsid w:val="00614613"/>
    <w:rsid w:val="006146E8"/>
    <w:rsid w:val="0061472D"/>
    <w:rsid w:val="00614775"/>
    <w:rsid w:val="00614806"/>
    <w:rsid w:val="006148F8"/>
    <w:rsid w:val="006149F7"/>
    <w:rsid w:val="00614A5E"/>
    <w:rsid w:val="00614A8C"/>
    <w:rsid w:val="00614AA9"/>
    <w:rsid w:val="00614AE0"/>
    <w:rsid w:val="00614B48"/>
    <w:rsid w:val="00614B56"/>
    <w:rsid w:val="00614B83"/>
    <w:rsid w:val="00614BC8"/>
    <w:rsid w:val="00614C89"/>
    <w:rsid w:val="00614EA0"/>
    <w:rsid w:val="00614EF2"/>
    <w:rsid w:val="00614F2A"/>
    <w:rsid w:val="00614F95"/>
    <w:rsid w:val="006150B7"/>
    <w:rsid w:val="006150BC"/>
    <w:rsid w:val="00615125"/>
    <w:rsid w:val="0061518F"/>
    <w:rsid w:val="006151A2"/>
    <w:rsid w:val="00615227"/>
    <w:rsid w:val="00615355"/>
    <w:rsid w:val="00615414"/>
    <w:rsid w:val="0061544F"/>
    <w:rsid w:val="00615518"/>
    <w:rsid w:val="006155EA"/>
    <w:rsid w:val="0061568D"/>
    <w:rsid w:val="00615809"/>
    <w:rsid w:val="00615871"/>
    <w:rsid w:val="006158B2"/>
    <w:rsid w:val="00615A26"/>
    <w:rsid w:val="00615A4A"/>
    <w:rsid w:val="00615A66"/>
    <w:rsid w:val="00615A84"/>
    <w:rsid w:val="00615BB9"/>
    <w:rsid w:val="00615BBA"/>
    <w:rsid w:val="00615C43"/>
    <w:rsid w:val="00615C66"/>
    <w:rsid w:val="00615C77"/>
    <w:rsid w:val="00615CFF"/>
    <w:rsid w:val="00615D3D"/>
    <w:rsid w:val="00615DD2"/>
    <w:rsid w:val="00615E36"/>
    <w:rsid w:val="00615E5A"/>
    <w:rsid w:val="00615E61"/>
    <w:rsid w:val="00615E71"/>
    <w:rsid w:val="00615E97"/>
    <w:rsid w:val="00615F22"/>
    <w:rsid w:val="0061601B"/>
    <w:rsid w:val="0061601C"/>
    <w:rsid w:val="006160F8"/>
    <w:rsid w:val="006161D6"/>
    <w:rsid w:val="006162BE"/>
    <w:rsid w:val="006163A9"/>
    <w:rsid w:val="0061643E"/>
    <w:rsid w:val="006164AE"/>
    <w:rsid w:val="00616581"/>
    <w:rsid w:val="006165D2"/>
    <w:rsid w:val="006165E4"/>
    <w:rsid w:val="006166D3"/>
    <w:rsid w:val="006166DA"/>
    <w:rsid w:val="0061671E"/>
    <w:rsid w:val="00616760"/>
    <w:rsid w:val="0061677C"/>
    <w:rsid w:val="0061677F"/>
    <w:rsid w:val="006167B5"/>
    <w:rsid w:val="00616816"/>
    <w:rsid w:val="006168C9"/>
    <w:rsid w:val="00616988"/>
    <w:rsid w:val="00616A4B"/>
    <w:rsid w:val="00616AB7"/>
    <w:rsid w:val="00616AE6"/>
    <w:rsid w:val="00616AF0"/>
    <w:rsid w:val="00616BA2"/>
    <w:rsid w:val="00616BA6"/>
    <w:rsid w:val="00616CF0"/>
    <w:rsid w:val="00616D18"/>
    <w:rsid w:val="00616D6E"/>
    <w:rsid w:val="00616DF6"/>
    <w:rsid w:val="00616E13"/>
    <w:rsid w:val="00616E61"/>
    <w:rsid w:val="00616E7F"/>
    <w:rsid w:val="00616EA6"/>
    <w:rsid w:val="00616F89"/>
    <w:rsid w:val="00616FB3"/>
    <w:rsid w:val="00617012"/>
    <w:rsid w:val="00617073"/>
    <w:rsid w:val="0061707D"/>
    <w:rsid w:val="006170AE"/>
    <w:rsid w:val="006170C7"/>
    <w:rsid w:val="006170D5"/>
    <w:rsid w:val="00617124"/>
    <w:rsid w:val="0061719F"/>
    <w:rsid w:val="006171DD"/>
    <w:rsid w:val="00617210"/>
    <w:rsid w:val="0061724C"/>
    <w:rsid w:val="00617287"/>
    <w:rsid w:val="00617289"/>
    <w:rsid w:val="00617352"/>
    <w:rsid w:val="006173AC"/>
    <w:rsid w:val="006173B0"/>
    <w:rsid w:val="006173E7"/>
    <w:rsid w:val="0061757B"/>
    <w:rsid w:val="0061764B"/>
    <w:rsid w:val="0061769D"/>
    <w:rsid w:val="00617701"/>
    <w:rsid w:val="006177C7"/>
    <w:rsid w:val="006177DE"/>
    <w:rsid w:val="0061782C"/>
    <w:rsid w:val="0061790A"/>
    <w:rsid w:val="00617936"/>
    <w:rsid w:val="0061793B"/>
    <w:rsid w:val="00617945"/>
    <w:rsid w:val="00617948"/>
    <w:rsid w:val="00617A3E"/>
    <w:rsid w:val="00617A71"/>
    <w:rsid w:val="00617A8C"/>
    <w:rsid w:val="00617B08"/>
    <w:rsid w:val="00617B64"/>
    <w:rsid w:val="00617C49"/>
    <w:rsid w:val="00617C53"/>
    <w:rsid w:val="00617C5A"/>
    <w:rsid w:val="00617C80"/>
    <w:rsid w:val="00617D86"/>
    <w:rsid w:val="00617DAD"/>
    <w:rsid w:val="00617DC8"/>
    <w:rsid w:val="00617DF0"/>
    <w:rsid w:val="00617E76"/>
    <w:rsid w:val="00617EA8"/>
    <w:rsid w:val="00617EE3"/>
    <w:rsid w:val="00617F41"/>
    <w:rsid w:val="00617F5C"/>
    <w:rsid w:val="00617F8D"/>
    <w:rsid w:val="00617FC5"/>
    <w:rsid w:val="006200C7"/>
    <w:rsid w:val="006200E5"/>
    <w:rsid w:val="00620104"/>
    <w:rsid w:val="006201FA"/>
    <w:rsid w:val="0062020B"/>
    <w:rsid w:val="00620233"/>
    <w:rsid w:val="0062028F"/>
    <w:rsid w:val="006202CB"/>
    <w:rsid w:val="006202EE"/>
    <w:rsid w:val="006202F6"/>
    <w:rsid w:val="00620319"/>
    <w:rsid w:val="0062036F"/>
    <w:rsid w:val="0062039A"/>
    <w:rsid w:val="006203EB"/>
    <w:rsid w:val="00620412"/>
    <w:rsid w:val="0062041F"/>
    <w:rsid w:val="00620425"/>
    <w:rsid w:val="00620430"/>
    <w:rsid w:val="00620435"/>
    <w:rsid w:val="00620575"/>
    <w:rsid w:val="006205E9"/>
    <w:rsid w:val="00620654"/>
    <w:rsid w:val="0062070B"/>
    <w:rsid w:val="0062079D"/>
    <w:rsid w:val="006207B4"/>
    <w:rsid w:val="00620814"/>
    <w:rsid w:val="006208B8"/>
    <w:rsid w:val="0062093E"/>
    <w:rsid w:val="006209C3"/>
    <w:rsid w:val="00620A00"/>
    <w:rsid w:val="00620B14"/>
    <w:rsid w:val="00620B42"/>
    <w:rsid w:val="00620B55"/>
    <w:rsid w:val="00620CFB"/>
    <w:rsid w:val="00620DC0"/>
    <w:rsid w:val="00620E31"/>
    <w:rsid w:val="00620E97"/>
    <w:rsid w:val="00620EFA"/>
    <w:rsid w:val="00620FCD"/>
    <w:rsid w:val="00621116"/>
    <w:rsid w:val="00621150"/>
    <w:rsid w:val="00621345"/>
    <w:rsid w:val="006213C7"/>
    <w:rsid w:val="006213E9"/>
    <w:rsid w:val="00621481"/>
    <w:rsid w:val="006214BB"/>
    <w:rsid w:val="006214E7"/>
    <w:rsid w:val="0062159C"/>
    <w:rsid w:val="00621643"/>
    <w:rsid w:val="00621649"/>
    <w:rsid w:val="006216BC"/>
    <w:rsid w:val="0062172D"/>
    <w:rsid w:val="00621751"/>
    <w:rsid w:val="006217C3"/>
    <w:rsid w:val="006217E7"/>
    <w:rsid w:val="00621850"/>
    <w:rsid w:val="00621856"/>
    <w:rsid w:val="00621880"/>
    <w:rsid w:val="006218D7"/>
    <w:rsid w:val="00621A53"/>
    <w:rsid w:val="00621AE3"/>
    <w:rsid w:val="00621B18"/>
    <w:rsid w:val="00621B24"/>
    <w:rsid w:val="00621B94"/>
    <w:rsid w:val="00621BA3"/>
    <w:rsid w:val="00621C37"/>
    <w:rsid w:val="00621C73"/>
    <w:rsid w:val="00621C92"/>
    <w:rsid w:val="00621D01"/>
    <w:rsid w:val="00621D6D"/>
    <w:rsid w:val="00621DD9"/>
    <w:rsid w:val="00621DFF"/>
    <w:rsid w:val="00621E0B"/>
    <w:rsid w:val="00621E1D"/>
    <w:rsid w:val="00621E2B"/>
    <w:rsid w:val="00621F0C"/>
    <w:rsid w:val="00621FD6"/>
    <w:rsid w:val="0062206F"/>
    <w:rsid w:val="0062208F"/>
    <w:rsid w:val="006220AE"/>
    <w:rsid w:val="006220FB"/>
    <w:rsid w:val="00622100"/>
    <w:rsid w:val="00622188"/>
    <w:rsid w:val="0062219B"/>
    <w:rsid w:val="006221C5"/>
    <w:rsid w:val="00622220"/>
    <w:rsid w:val="00622227"/>
    <w:rsid w:val="006222F5"/>
    <w:rsid w:val="006223AF"/>
    <w:rsid w:val="00622418"/>
    <w:rsid w:val="00622429"/>
    <w:rsid w:val="0062248E"/>
    <w:rsid w:val="0062252E"/>
    <w:rsid w:val="006225B7"/>
    <w:rsid w:val="006225C9"/>
    <w:rsid w:val="0062264F"/>
    <w:rsid w:val="006226BE"/>
    <w:rsid w:val="0062276F"/>
    <w:rsid w:val="00622815"/>
    <w:rsid w:val="0062285B"/>
    <w:rsid w:val="00622943"/>
    <w:rsid w:val="0062299A"/>
    <w:rsid w:val="00622A35"/>
    <w:rsid w:val="00622B5D"/>
    <w:rsid w:val="00622B87"/>
    <w:rsid w:val="00622BBE"/>
    <w:rsid w:val="00622BE2"/>
    <w:rsid w:val="00622D74"/>
    <w:rsid w:val="00622D81"/>
    <w:rsid w:val="00622E3F"/>
    <w:rsid w:val="00622E89"/>
    <w:rsid w:val="00622EE2"/>
    <w:rsid w:val="00623062"/>
    <w:rsid w:val="0062309A"/>
    <w:rsid w:val="00623124"/>
    <w:rsid w:val="00623143"/>
    <w:rsid w:val="00623193"/>
    <w:rsid w:val="00623195"/>
    <w:rsid w:val="006231DD"/>
    <w:rsid w:val="006233A9"/>
    <w:rsid w:val="0062344A"/>
    <w:rsid w:val="006234D6"/>
    <w:rsid w:val="00623539"/>
    <w:rsid w:val="006236F0"/>
    <w:rsid w:val="00623710"/>
    <w:rsid w:val="00623718"/>
    <w:rsid w:val="0062374D"/>
    <w:rsid w:val="006237A1"/>
    <w:rsid w:val="006237BF"/>
    <w:rsid w:val="006237F8"/>
    <w:rsid w:val="00623811"/>
    <w:rsid w:val="006238DB"/>
    <w:rsid w:val="00623949"/>
    <w:rsid w:val="0062399A"/>
    <w:rsid w:val="006239A0"/>
    <w:rsid w:val="00623A0E"/>
    <w:rsid w:val="00623A3B"/>
    <w:rsid w:val="00623A87"/>
    <w:rsid w:val="00623AB8"/>
    <w:rsid w:val="00623AC5"/>
    <w:rsid w:val="00623B10"/>
    <w:rsid w:val="00623BD8"/>
    <w:rsid w:val="00623C3F"/>
    <w:rsid w:val="00623C8F"/>
    <w:rsid w:val="00623D65"/>
    <w:rsid w:val="00623DAB"/>
    <w:rsid w:val="00623DEB"/>
    <w:rsid w:val="00623E24"/>
    <w:rsid w:val="00623EF1"/>
    <w:rsid w:val="00623F04"/>
    <w:rsid w:val="00624068"/>
    <w:rsid w:val="006240BE"/>
    <w:rsid w:val="0062413A"/>
    <w:rsid w:val="00624189"/>
    <w:rsid w:val="0062419C"/>
    <w:rsid w:val="0062422D"/>
    <w:rsid w:val="0062426B"/>
    <w:rsid w:val="00624309"/>
    <w:rsid w:val="0062438E"/>
    <w:rsid w:val="006243CC"/>
    <w:rsid w:val="006243FC"/>
    <w:rsid w:val="006243FE"/>
    <w:rsid w:val="00624483"/>
    <w:rsid w:val="006244EC"/>
    <w:rsid w:val="00624501"/>
    <w:rsid w:val="0062458C"/>
    <w:rsid w:val="0062462F"/>
    <w:rsid w:val="00624672"/>
    <w:rsid w:val="006246C9"/>
    <w:rsid w:val="006247E3"/>
    <w:rsid w:val="006247F8"/>
    <w:rsid w:val="0062481B"/>
    <w:rsid w:val="006248C6"/>
    <w:rsid w:val="00624954"/>
    <w:rsid w:val="00624966"/>
    <w:rsid w:val="006249C0"/>
    <w:rsid w:val="00624A42"/>
    <w:rsid w:val="00624B71"/>
    <w:rsid w:val="00624BA9"/>
    <w:rsid w:val="00624BB0"/>
    <w:rsid w:val="00624C73"/>
    <w:rsid w:val="00624CAA"/>
    <w:rsid w:val="00624CE7"/>
    <w:rsid w:val="00624D5D"/>
    <w:rsid w:val="00624EAD"/>
    <w:rsid w:val="00624EC8"/>
    <w:rsid w:val="00624ECA"/>
    <w:rsid w:val="00624FA3"/>
    <w:rsid w:val="00624FAD"/>
    <w:rsid w:val="00625015"/>
    <w:rsid w:val="00625108"/>
    <w:rsid w:val="0062510A"/>
    <w:rsid w:val="00625144"/>
    <w:rsid w:val="006251B8"/>
    <w:rsid w:val="00625287"/>
    <w:rsid w:val="006252D1"/>
    <w:rsid w:val="0062532A"/>
    <w:rsid w:val="00625380"/>
    <w:rsid w:val="00625392"/>
    <w:rsid w:val="006253EA"/>
    <w:rsid w:val="00625463"/>
    <w:rsid w:val="0062557F"/>
    <w:rsid w:val="00625599"/>
    <w:rsid w:val="00625653"/>
    <w:rsid w:val="00625667"/>
    <w:rsid w:val="006256AF"/>
    <w:rsid w:val="006257AE"/>
    <w:rsid w:val="006258BB"/>
    <w:rsid w:val="0062598C"/>
    <w:rsid w:val="0062599F"/>
    <w:rsid w:val="006259F3"/>
    <w:rsid w:val="00625A19"/>
    <w:rsid w:val="00625B01"/>
    <w:rsid w:val="00625B1C"/>
    <w:rsid w:val="00625B2A"/>
    <w:rsid w:val="00625B31"/>
    <w:rsid w:val="00625BB0"/>
    <w:rsid w:val="00625C4D"/>
    <w:rsid w:val="00625C67"/>
    <w:rsid w:val="00625C96"/>
    <w:rsid w:val="00625DEE"/>
    <w:rsid w:val="00625E35"/>
    <w:rsid w:val="00625F34"/>
    <w:rsid w:val="00625F49"/>
    <w:rsid w:val="00625F6D"/>
    <w:rsid w:val="00626024"/>
    <w:rsid w:val="006260B9"/>
    <w:rsid w:val="0062610A"/>
    <w:rsid w:val="0062613A"/>
    <w:rsid w:val="0062617B"/>
    <w:rsid w:val="006261CF"/>
    <w:rsid w:val="006261F0"/>
    <w:rsid w:val="0062621B"/>
    <w:rsid w:val="00626267"/>
    <w:rsid w:val="00626346"/>
    <w:rsid w:val="0062636D"/>
    <w:rsid w:val="006263A0"/>
    <w:rsid w:val="00626484"/>
    <w:rsid w:val="00626560"/>
    <w:rsid w:val="006266CD"/>
    <w:rsid w:val="006266FC"/>
    <w:rsid w:val="00626749"/>
    <w:rsid w:val="006267DD"/>
    <w:rsid w:val="00626BA4"/>
    <w:rsid w:val="00626C1C"/>
    <w:rsid w:val="00626D6B"/>
    <w:rsid w:val="00626DF5"/>
    <w:rsid w:val="00626E90"/>
    <w:rsid w:val="00626EA4"/>
    <w:rsid w:val="00626EA9"/>
    <w:rsid w:val="00626F5B"/>
    <w:rsid w:val="00626F60"/>
    <w:rsid w:val="0062707A"/>
    <w:rsid w:val="0062717D"/>
    <w:rsid w:val="006271BC"/>
    <w:rsid w:val="00627395"/>
    <w:rsid w:val="006273A2"/>
    <w:rsid w:val="006273C2"/>
    <w:rsid w:val="006273F6"/>
    <w:rsid w:val="00627406"/>
    <w:rsid w:val="0062741D"/>
    <w:rsid w:val="00627449"/>
    <w:rsid w:val="006274C9"/>
    <w:rsid w:val="00627599"/>
    <w:rsid w:val="00627670"/>
    <w:rsid w:val="00627706"/>
    <w:rsid w:val="006277DA"/>
    <w:rsid w:val="00627845"/>
    <w:rsid w:val="0062787E"/>
    <w:rsid w:val="00627894"/>
    <w:rsid w:val="0062790E"/>
    <w:rsid w:val="00627A6A"/>
    <w:rsid w:val="00627A6B"/>
    <w:rsid w:val="00627AA3"/>
    <w:rsid w:val="00627B95"/>
    <w:rsid w:val="00627C08"/>
    <w:rsid w:val="00627C2B"/>
    <w:rsid w:val="00627CD8"/>
    <w:rsid w:val="00627E60"/>
    <w:rsid w:val="00627F0D"/>
    <w:rsid w:val="00627F27"/>
    <w:rsid w:val="00630101"/>
    <w:rsid w:val="00630176"/>
    <w:rsid w:val="00630183"/>
    <w:rsid w:val="006301CA"/>
    <w:rsid w:val="0063022E"/>
    <w:rsid w:val="00630239"/>
    <w:rsid w:val="006302EB"/>
    <w:rsid w:val="0063034D"/>
    <w:rsid w:val="006303D0"/>
    <w:rsid w:val="00630429"/>
    <w:rsid w:val="0063045D"/>
    <w:rsid w:val="00630495"/>
    <w:rsid w:val="006305DA"/>
    <w:rsid w:val="006305EA"/>
    <w:rsid w:val="006306E4"/>
    <w:rsid w:val="006307CD"/>
    <w:rsid w:val="0063084F"/>
    <w:rsid w:val="00630919"/>
    <w:rsid w:val="00630939"/>
    <w:rsid w:val="00630970"/>
    <w:rsid w:val="00630A1E"/>
    <w:rsid w:val="00630AD4"/>
    <w:rsid w:val="00630B64"/>
    <w:rsid w:val="00630BB0"/>
    <w:rsid w:val="00630BCE"/>
    <w:rsid w:val="00630C42"/>
    <w:rsid w:val="00630D2A"/>
    <w:rsid w:val="00630D53"/>
    <w:rsid w:val="00630E5C"/>
    <w:rsid w:val="00630E6A"/>
    <w:rsid w:val="00630E79"/>
    <w:rsid w:val="00630F58"/>
    <w:rsid w:val="00631028"/>
    <w:rsid w:val="006312D0"/>
    <w:rsid w:val="006313E3"/>
    <w:rsid w:val="00631561"/>
    <w:rsid w:val="00631576"/>
    <w:rsid w:val="006315FF"/>
    <w:rsid w:val="006316F5"/>
    <w:rsid w:val="006317B8"/>
    <w:rsid w:val="006317FE"/>
    <w:rsid w:val="0063187C"/>
    <w:rsid w:val="00631881"/>
    <w:rsid w:val="006319A5"/>
    <w:rsid w:val="006319FA"/>
    <w:rsid w:val="00631A3B"/>
    <w:rsid w:val="00631AEB"/>
    <w:rsid w:val="00631BD1"/>
    <w:rsid w:val="00631C15"/>
    <w:rsid w:val="00631C42"/>
    <w:rsid w:val="00631C96"/>
    <w:rsid w:val="00631DB0"/>
    <w:rsid w:val="00631DD1"/>
    <w:rsid w:val="00631EE6"/>
    <w:rsid w:val="00631F14"/>
    <w:rsid w:val="0063206C"/>
    <w:rsid w:val="0063207F"/>
    <w:rsid w:val="006320CC"/>
    <w:rsid w:val="00632198"/>
    <w:rsid w:val="0063219B"/>
    <w:rsid w:val="006321F5"/>
    <w:rsid w:val="00632238"/>
    <w:rsid w:val="00632264"/>
    <w:rsid w:val="006322B7"/>
    <w:rsid w:val="006322D8"/>
    <w:rsid w:val="0063233D"/>
    <w:rsid w:val="0063237A"/>
    <w:rsid w:val="0063239F"/>
    <w:rsid w:val="006323E3"/>
    <w:rsid w:val="00632400"/>
    <w:rsid w:val="00632491"/>
    <w:rsid w:val="006324F7"/>
    <w:rsid w:val="006325BF"/>
    <w:rsid w:val="0063262C"/>
    <w:rsid w:val="0063263B"/>
    <w:rsid w:val="00632641"/>
    <w:rsid w:val="00632676"/>
    <w:rsid w:val="00632707"/>
    <w:rsid w:val="0063273D"/>
    <w:rsid w:val="0063274B"/>
    <w:rsid w:val="00632835"/>
    <w:rsid w:val="00632869"/>
    <w:rsid w:val="0063286F"/>
    <w:rsid w:val="006328F4"/>
    <w:rsid w:val="006329BA"/>
    <w:rsid w:val="00632A00"/>
    <w:rsid w:val="00632A34"/>
    <w:rsid w:val="00632A90"/>
    <w:rsid w:val="00632B09"/>
    <w:rsid w:val="00632B41"/>
    <w:rsid w:val="00632B83"/>
    <w:rsid w:val="00632CDD"/>
    <w:rsid w:val="00632D20"/>
    <w:rsid w:val="00632DCA"/>
    <w:rsid w:val="00632DD7"/>
    <w:rsid w:val="00632DE6"/>
    <w:rsid w:val="00632EDC"/>
    <w:rsid w:val="00632EEE"/>
    <w:rsid w:val="00632F6D"/>
    <w:rsid w:val="0063307A"/>
    <w:rsid w:val="006330C8"/>
    <w:rsid w:val="00633100"/>
    <w:rsid w:val="00633110"/>
    <w:rsid w:val="0063313A"/>
    <w:rsid w:val="00633176"/>
    <w:rsid w:val="0063321C"/>
    <w:rsid w:val="0063323D"/>
    <w:rsid w:val="006332B9"/>
    <w:rsid w:val="006332E5"/>
    <w:rsid w:val="00633333"/>
    <w:rsid w:val="00633371"/>
    <w:rsid w:val="006333B8"/>
    <w:rsid w:val="00633553"/>
    <w:rsid w:val="00633712"/>
    <w:rsid w:val="00633730"/>
    <w:rsid w:val="0063376B"/>
    <w:rsid w:val="00633845"/>
    <w:rsid w:val="006338E2"/>
    <w:rsid w:val="0063390B"/>
    <w:rsid w:val="00633931"/>
    <w:rsid w:val="0063395E"/>
    <w:rsid w:val="00633990"/>
    <w:rsid w:val="006339F6"/>
    <w:rsid w:val="00633AAC"/>
    <w:rsid w:val="00633B1D"/>
    <w:rsid w:val="00633B38"/>
    <w:rsid w:val="00633B57"/>
    <w:rsid w:val="00633BE1"/>
    <w:rsid w:val="00633BE6"/>
    <w:rsid w:val="00633CD8"/>
    <w:rsid w:val="00633D39"/>
    <w:rsid w:val="00633E2E"/>
    <w:rsid w:val="00633EB1"/>
    <w:rsid w:val="00633EB3"/>
    <w:rsid w:val="00633EC4"/>
    <w:rsid w:val="00633FD7"/>
    <w:rsid w:val="0063405E"/>
    <w:rsid w:val="00634087"/>
    <w:rsid w:val="006340DE"/>
    <w:rsid w:val="0063412C"/>
    <w:rsid w:val="00634272"/>
    <w:rsid w:val="006342F4"/>
    <w:rsid w:val="00634325"/>
    <w:rsid w:val="0063434B"/>
    <w:rsid w:val="00634383"/>
    <w:rsid w:val="00634426"/>
    <w:rsid w:val="0063443F"/>
    <w:rsid w:val="0063445F"/>
    <w:rsid w:val="00634468"/>
    <w:rsid w:val="006344C8"/>
    <w:rsid w:val="00634509"/>
    <w:rsid w:val="00634525"/>
    <w:rsid w:val="00634564"/>
    <w:rsid w:val="00634597"/>
    <w:rsid w:val="006345A2"/>
    <w:rsid w:val="006346C7"/>
    <w:rsid w:val="0063472D"/>
    <w:rsid w:val="00634780"/>
    <w:rsid w:val="00634971"/>
    <w:rsid w:val="00634975"/>
    <w:rsid w:val="00634A08"/>
    <w:rsid w:val="00634B67"/>
    <w:rsid w:val="00634C8F"/>
    <w:rsid w:val="00634C92"/>
    <w:rsid w:val="00634CFB"/>
    <w:rsid w:val="00634D36"/>
    <w:rsid w:val="00634D84"/>
    <w:rsid w:val="00634DD2"/>
    <w:rsid w:val="00634DE9"/>
    <w:rsid w:val="00634E0C"/>
    <w:rsid w:val="00634E8B"/>
    <w:rsid w:val="00634EBB"/>
    <w:rsid w:val="00634ECC"/>
    <w:rsid w:val="00634F12"/>
    <w:rsid w:val="00634F45"/>
    <w:rsid w:val="00634F59"/>
    <w:rsid w:val="00634F5C"/>
    <w:rsid w:val="0063500F"/>
    <w:rsid w:val="006350B0"/>
    <w:rsid w:val="006350C6"/>
    <w:rsid w:val="00635104"/>
    <w:rsid w:val="00635158"/>
    <w:rsid w:val="00635166"/>
    <w:rsid w:val="006351A9"/>
    <w:rsid w:val="006351F7"/>
    <w:rsid w:val="00635227"/>
    <w:rsid w:val="0063527F"/>
    <w:rsid w:val="00635291"/>
    <w:rsid w:val="00635362"/>
    <w:rsid w:val="00635372"/>
    <w:rsid w:val="006353AF"/>
    <w:rsid w:val="00635469"/>
    <w:rsid w:val="00635535"/>
    <w:rsid w:val="00635547"/>
    <w:rsid w:val="006355FE"/>
    <w:rsid w:val="00635620"/>
    <w:rsid w:val="00635630"/>
    <w:rsid w:val="00635722"/>
    <w:rsid w:val="0063593B"/>
    <w:rsid w:val="00635990"/>
    <w:rsid w:val="006359AC"/>
    <w:rsid w:val="00635A33"/>
    <w:rsid w:val="00635AB3"/>
    <w:rsid w:val="00635B07"/>
    <w:rsid w:val="00635BBA"/>
    <w:rsid w:val="00635BF5"/>
    <w:rsid w:val="00635C4E"/>
    <w:rsid w:val="00635CD5"/>
    <w:rsid w:val="00635D89"/>
    <w:rsid w:val="00635FB7"/>
    <w:rsid w:val="00635FBE"/>
    <w:rsid w:val="00635FCC"/>
    <w:rsid w:val="00635FCD"/>
    <w:rsid w:val="00635FD6"/>
    <w:rsid w:val="00635FF4"/>
    <w:rsid w:val="0063603A"/>
    <w:rsid w:val="0063611D"/>
    <w:rsid w:val="006361A1"/>
    <w:rsid w:val="006361A8"/>
    <w:rsid w:val="006362AA"/>
    <w:rsid w:val="00636342"/>
    <w:rsid w:val="006363D2"/>
    <w:rsid w:val="00636485"/>
    <w:rsid w:val="0063648E"/>
    <w:rsid w:val="006364A9"/>
    <w:rsid w:val="006364C7"/>
    <w:rsid w:val="006365AB"/>
    <w:rsid w:val="006365B9"/>
    <w:rsid w:val="006365DA"/>
    <w:rsid w:val="0063664C"/>
    <w:rsid w:val="00636674"/>
    <w:rsid w:val="0063675F"/>
    <w:rsid w:val="006367C7"/>
    <w:rsid w:val="006367EE"/>
    <w:rsid w:val="00636841"/>
    <w:rsid w:val="00636877"/>
    <w:rsid w:val="00636890"/>
    <w:rsid w:val="00636905"/>
    <w:rsid w:val="0063693A"/>
    <w:rsid w:val="00636981"/>
    <w:rsid w:val="00636ABD"/>
    <w:rsid w:val="00636B52"/>
    <w:rsid w:val="00636BA8"/>
    <w:rsid w:val="00636CDC"/>
    <w:rsid w:val="00636D53"/>
    <w:rsid w:val="00636DAD"/>
    <w:rsid w:val="00636DC3"/>
    <w:rsid w:val="00636E3E"/>
    <w:rsid w:val="00636E6D"/>
    <w:rsid w:val="0063701C"/>
    <w:rsid w:val="0063705C"/>
    <w:rsid w:val="00637138"/>
    <w:rsid w:val="0063727E"/>
    <w:rsid w:val="00637339"/>
    <w:rsid w:val="0063735A"/>
    <w:rsid w:val="006373F4"/>
    <w:rsid w:val="006373FC"/>
    <w:rsid w:val="006373FE"/>
    <w:rsid w:val="006374BA"/>
    <w:rsid w:val="0063757D"/>
    <w:rsid w:val="00637722"/>
    <w:rsid w:val="00637762"/>
    <w:rsid w:val="00637794"/>
    <w:rsid w:val="0063780A"/>
    <w:rsid w:val="00637890"/>
    <w:rsid w:val="00637999"/>
    <w:rsid w:val="00637A3E"/>
    <w:rsid w:val="00637A62"/>
    <w:rsid w:val="00637AB5"/>
    <w:rsid w:val="00637B41"/>
    <w:rsid w:val="00637C1F"/>
    <w:rsid w:val="00637CA6"/>
    <w:rsid w:val="00637CDD"/>
    <w:rsid w:val="00637D37"/>
    <w:rsid w:val="00637DFA"/>
    <w:rsid w:val="00637E33"/>
    <w:rsid w:val="00637E74"/>
    <w:rsid w:val="00637E81"/>
    <w:rsid w:val="00637EE9"/>
    <w:rsid w:val="00637EF8"/>
    <w:rsid w:val="00637F1A"/>
    <w:rsid w:val="00637F5A"/>
    <w:rsid w:val="00637F5B"/>
    <w:rsid w:val="00637F69"/>
    <w:rsid w:val="00637FCC"/>
    <w:rsid w:val="00637FD3"/>
    <w:rsid w:val="00637FF1"/>
    <w:rsid w:val="006400A9"/>
    <w:rsid w:val="006400C6"/>
    <w:rsid w:val="006400CC"/>
    <w:rsid w:val="006401F5"/>
    <w:rsid w:val="00640202"/>
    <w:rsid w:val="00640210"/>
    <w:rsid w:val="00640242"/>
    <w:rsid w:val="0064033F"/>
    <w:rsid w:val="006403B3"/>
    <w:rsid w:val="00640453"/>
    <w:rsid w:val="00640529"/>
    <w:rsid w:val="006405AF"/>
    <w:rsid w:val="00640608"/>
    <w:rsid w:val="00640627"/>
    <w:rsid w:val="00640668"/>
    <w:rsid w:val="0064078E"/>
    <w:rsid w:val="006407BC"/>
    <w:rsid w:val="00640852"/>
    <w:rsid w:val="0064088F"/>
    <w:rsid w:val="006408E8"/>
    <w:rsid w:val="006408EA"/>
    <w:rsid w:val="0064094E"/>
    <w:rsid w:val="0064097A"/>
    <w:rsid w:val="006409E5"/>
    <w:rsid w:val="00640A31"/>
    <w:rsid w:val="00640ABB"/>
    <w:rsid w:val="00640AE3"/>
    <w:rsid w:val="00640AF1"/>
    <w:rsid w:val="00640AFC"/>
    <w:rsid w:val="00640B1D"/>
    <w:rsid w:val="00640B2F"/>
    <w:rsid w:val="00640B87"/>
    <w:rsid w:val="00640BF4"/>
    <w:rsid w:val="00640D59"/>
    <w:rsid w:val="00640DBD"/>
    <w:rsid w:val="00640DC1"/>
    <w:rsid w:val="00640DDC"/>
    <w:rsid w:val="00640DEF"/>
    <w:rsid w:val="00640E13"/>
    <w:rsid w:val="00640E8F"/>
    <w:rsid w:val="00640EED"/>
    <w:rsid w:val="00640F34"/>
    <w:rsid w:val="00640F36"/>
    <w:rsid w:val="00640F4F"/>
    <w:rsid w:val="00640F7E"/>
    <w:rsid w:val="00641015"/>
    <w:rsid w:val="006410C0"/>
    <w:rsid w:val="006410F6"/>
    <w:rsid w:val="0064121F"/>
    <w:rsid w:val="00641254"/>
    <w:rsid w:val="006412F8"/>
    <w:rsid w:val="00641312"/>
    <w:rsid w:val="0064143C"/>
    <w:rsid w:val="00641479"/>
    <w:rsid w:val="0064150C"/>
    <w:rsid w:val="0064152E"/>
    <w:rsid w:val="00641624"/>
    <w:rsid w:val="0064168E"/>
    <w:rsid w:val="006416F6"/>
    <w:rsid w:val="00641749"/>
    <w:rsid w:val="006417AE"/>
    <w:rsid w:val="00641839"/>
    <w:rsid w:val="00641853"/>
    <w:rsid w:val="0064189F"/>
    <w:rsid w:val="006418F6"/>
    <w:rsid w:val="00641997"/>
    <w:rsid w:val="006419A5"/>
    <w:rsid w:val="006419C4"/>
    <w:rsid w:val="00641B86"/>
    <w:rsid w:val="00641C64"/>
    <w:rsid w:val="00641C89"/>
    <w:rsid w:val="00641D92"/>
    <w:rsid w:val="00641DF8"/>
    <w:rsid w:val="00641E00"/>
    <w:rsid w:val="00641E25"/>
    <w:rsid w:val="00641F30"/>
    <w:rsid w:val="00641F6E"/>
    <w:rsid w:val="00641F91"/>
    <w:rsid w:val="00641F9B"/>
    <w:rsid w:val="00641FA0"/>
    <w:rsid w:val="00641FEB"/>
    <w:rsid w:val="006420B0"/>
    <w:rsid w:val="00642152"/>
    <w:rsid w:val="0064215B"/>
    <w:rsid w:val="0064225E"/>
    <w:rsid w:val="00642306"/>
    <w:rsid w:val="0064230E"/>
    <w:rsid w:val="0064233A"/>
    <w:rsid w:val="006423B4"/>
    <w:rsid w:val="00642436"/>
    <w:rsid w:val="0064257C"/>
    <w:rsid w:val="0064264C"/>
    <w:rsid w:val="00642789"/>
    <w:rsid w:val="006427D8"/>
    <w:rsid w:val="00642834"/>
    <w:rsid w:val="0064287C"/>
    <w:rsid w:val="006428FE"/>
    <w:rsid w:val="00642931"/>
    <w:rsid w:val="00642A3B"/>
    <w:rsid w:val="00642AC1"/>
    <w:rsid w:val="00642B1D"/>
    <w:rsid w:val="00642C4F"/>
    <w:rsid w:val="00642CDF"/>
    <w:rsid w:val="00642D3D"/>
    <w:rsid w:val="00642DFF"/>
    <w:rsid w:val="00642EB2"/>
    <w:rsid w:val="00642EEF"/>
    <w:rsid w:val="00642F8B"/>
    <w:rsid w:val="00643099"/>
    <w:rsid w:val="006430DF"/>
    <w:rsid w:val="00643120"/>
    <w:rsid w:val="00643246"/>
    <w:rsid w:val="006432BE"/>
    <w:rsid w:val="00643362"/>
    <w:rsid w:val="006433F4"/>
    <w:rsid w:val="006434BA"/>
    <w:rsid w:val="00643509"/>
    <w:rsid w:val="006436AC"/>
    <w:rsid w:val="00643798"/>
    <w:rsid w:val="006437FC"/>
    <w:rsid w:val="006438AD"/>
    <w:rsid w:val="00643986"/>
    <w:rsid w:val="00643A6B"/>
    <w:rsid w:val="00643B3B"/>
    <w:rsid w:val="00643BE2"/>
    <w:rsid w:val="00643C03"/>
    <w:rsid w:val="00643C15"/>
    <w:rsid w:val="00643C65"/>
    <w:rsid w:val="00643DAC"/>
    <w:rsid w:val="00643DCC"/>
    <w:rsid w:val="00643DD3"/>
    <w:rsid w:val="00643E4C"/>
    <w:rsid w:val="00643F1F"/>
    <w:rsid w:val="00643F5B"/>
    <w:rsid w:val="00643FCF"/>
    <w:rsid w:val="006440D3"/>
    <w:rsid w:val="00644108"/>
    <w:rsid w:val="00644169"/>
    <w:rsid w:val="006441A4"/>
    <w:rsid w:val="00644226"/>
    <w:rsid w:val="0064427F"/>
    <w:rsid w:val="00644299"/>
    <w:rsid w:val="006442F0"/>
    <w:rsid w:val="00644454"/>
    <w:rsid w:val="0064457E"/>
    <w:rsid w:val="00644589"/>
    <w:rsid w:val="00644624"/>
    <w:rsid w:val="00644628"/>
    <w:rsid w:val="00644671"/>
    <w:rsid w:val="00644753"/>
    <w:rsid w:val="006447BE"/>
    <w:rsid w:val="0064485C"/>
    <w:rsid w:val="0064487A"/>
    <w:rsid w:val="0064487E"/>
    <w:rsid w:val="00644906"/>
    <w:rsid w:val="006449A4"/>
    <w:rsid w:val="00644A35"/>
    <w:rsid w:val="00644B4A"/>
    <w:rsid w:val="00644B83"/>
    <w:rsid w:val="00644BBB"/>
    <w:rsid w:val="00644BEE"/>
    <w:rsid w:val="00644C2D"/>
    <w:rsid w:val="00644CDE"/>
    <w:rsid w:val="00644D01"/>
    <w:rsid w:val="00644D45"/>
    <w:rsid w:val="00644E09"/>
    <w:rsid w:val="00644E18"/>
    <w:rsid w:val="00645018"/>
    <w:rsid w:val="00645042"/>
    <w:rsid w:val="006450A2"/>
    <w:rsid w:val="006450EA"/>
    <w:rsid w:val="0064513B"/>
    <w:rsid w:val="00645201"/>
    <w:rsid w:val="00645237"/>
    <w:rsid w:val="00645351"/>
    <w:rsid w:val="006453E4"/>
    <w:rsid w:val="0064542E"/>
    <w:rsid w:val="00645444"/>
    <w:rsid w:val="0064544A"/>
    <w:rsid w:val="00645509"/>
    <w:rsid w:val="0064553B"/>
    <w:rsid w:val="00645586"/>
    <w:rsid w:val="006455AE"/>
    <w:rsid w:val="006455B0"/>
    <w:rsid w:val="0064565C"/>
    <w:rsid w:val="00645663"/>
    <w:rsid w:val="0064567E"/>
    <w:rsid w:val="006456FE"/>
    <w:rsid w:val="0064578F"/>
    <w:rsid w:val="00645867"/>
    <w:rsid w:val="0064587D"/>
    <w:rsid w:val="00645A02"/>
    <w:rsid w:val="00645AB7"/>
    <w:rsid w:val="00645B6E"/>
    <w:rsid w:val="00645C3A"/>
    <w:rsid w:val="00645C97"/>
    <w:rsid w:val="00645CCC"/>
    <w:rsid w:val="00645E61"/>
    <w:rsid w:val="00645F13"/>
    <w:rsid w:val="00645FAD"/>
    <w:rsid w:val="00646044"/>
    <w:rsid w:val="00646082"/>
    <w:rsid w:val="00646132"/>
    <w:rsid w:val="00646135"/>
    <w:rsid w:val="00646255"/>
    <w:rsid w:val="00646256"/>
    <w:rsid w:val="006463A6"/>
    <w:rsid w:val="00646483"/>
    <w:rsid w:val="006464FB"/>
    <w:rsid w:val="00646640"/>
    <w:rsid w:val="0064665F"/>
    <w:rsid w:val="00646660"/>
    <w:rsid w:val="0064666D"/>
    <w:rsid w:val="0064673D"/>
    <w:rsid w:val="006467E0"/>
    <w:rsid w:val="00646816"/>
    <w:rsid w:val="00646824"/>
    <w:rsid w:val="00646831"/>
    <w:rsid w:val="00646862"/>
    <w:rsid w:val="00646875"/>
    <w:rsid w:val="006468D3"/>
    <w:rsid w:val="006468F6"/>
    <w:rsid w:val="00646923"/>
    <w:rsid w:val="0064692E"/>
    <w:rsid w:val="0064694D"/>
    <w:rsid w:val="006469B5"/>
    <w:rsid w:val="006469FF"/>
    <w:rsid w:val="00646A5A"/>
    <w:rsid w:val="00646A70"/>
    <w:rsid w:val="00646A86"/>
    <w:rsid w:val="00646AA5"/>
    <w:rsid w:val="00646AC1"/>
    <w:rsid w:val="00646B10"/>
    <w:rsid w:val="00646B1E"/>
    <w:rsid w:val="00646B27"/>
    <w:rsid w:val="00646C02"/>
    <w:rsid w:val="00646C5C"/>
    <w:rsid w:val="00646D8B"/>
    <w:rsid w:val="00646DF6"/>
    <w:rsid w:val="00646E82"/>
    <w:rsid w:val="00646E9B"/>
    <w:rsid w:val="00646F19"/>
    <w:rsid w:val="00646F30"/>
    <w:rsid w:val="00646F56"/>
    <w:rsid w:val="00646F59"/>
    <w:rsid w:val="00646FA3"/>
    <w:rsid w:val="00646FC5"/>
    <w:rsid w:val="00647015"/>
    <w:rsid w:val="006470E7"/>
    <w:rsid w:val="00647190"/>
    <w:rsid w:val="00647194"/>
    <w:rsid w:val="006471BA"/>
    <w:rsid w:val="0064722F"/>
    <w:rsid w:val="00647298"/>
    <w:rsid w:val="006472A0"/>
    <w:rsid w:val="006472B6"/>
    <w:rsid w:val="00647405"/>
    <w:rsid w:val="00647487"/>
    <w:rsid w:val="0064755A"/>
    <w:rsid w:val="0064758A"/>
    <w:rsid w:val="0064762C"/>
    <w:rsid w:val="00647698"/>
    <w:rsid w:val="006476AD"/>
    <w:rsid w:val="006477F0"/>
    <w:rsid w:val="0064788F"/>
    <w:rsid w:val="006478DD"/>
    <w:rsid w:val="0064794E"/>
    <w:rsid w:val="006479D1"/>
    <w:rsid w:val="00647A2B"/>
    <w:rsid w:val="00647B02"/>
    <w:rsid w:val="00647C50"/>
    <w:rsid w:val="00647C81"/>
    <w:rsid w:val="00647C93"/>
    <w:rsid w:val="00647CC9"/>
    <w:rsid w:val="00647D13"/>
    <w:rsid w:val="00647D68"/>
    <w:rsid w:val="00647D81"/>
    <w:rsid w:val="00647DDD"/>
    <w:rsid w:val="00647E1C"/>
    <w:rsid w:val="00647E55"/>
    <w:rsid w:val="00647E9E"/>
    <w:rsid w:val="00647F5B"/>
    <w:rsid w:val="00647F62"/>
    <w:rsid w:val="00647F73"/>
    <w:rsid w:val="00647F79"/>
    <w:rsid w:val="00647F8D"/>
    <w:rsid w:val="0065000F"/>
    <w:rsid w:val="006500E7"/>
    <w:rsid w:val="006500FE"/>
    <w:rsid w:val="00650130"/>
    <w:rsid w:val="00650163"/>
    <w:rsid w:val="0065017E"/>
    <w:rsid w:val="0065036B"/>
    <w:rsid w:val="0065037E"/>
    <w:rsid w:val="006503D2"/>
    <w:rsid w:val="006503F6"/>
    <w:rsid w:val="0065040F"/>
    <w:rsid w:val="00650432"/>
    <w:rsid w:val="006504FB"/>
    <w:rsid w:val="00650502"/>
    <w:rsid w:val="0065053E"/>
    <w:rsid w:val="00650565"/>
    <w:rsid w:val="00650573"/>
    <w:rsid w:val="0065058C"/>
    <w:rsid w:val="006505F3"/>
    <w:rsid w:val="00650672"/>
    <w:rsid w:val="0065069A"/>
    <w:rsid w:val="0065078D"/>
    <w:rsid w:val="0065079D"/>
    <w:rsid w:val="00650822"/>
    <w:rsid w:val="0065088F"/>
    <w:rsid w:val="00650991"/>
    <w:rsid w:val="0065099C"/>
    <w:rsid w:val="006509DE"/>
    <w:rsid w:val="006509E3"/>
    <w:rsid w:val="00650A0F"/>
    <w:rsid w:val="00650A81"/>
    <w:rsid w:val="00650B1C"/>
    <w:rsid w:val="00650B40"/>
    <w:rsid w:val="00650B48"/>
    <w:rsid w:val="00650B87"/>
    <w:rsid w:val="00650B89"/>
    <w:rsid w:val="00650B8D"/>
    <w:rsid w:val="00650BAD"/>
    <w:rsid w:val="00650BD8"/>
    <w:rsid w:val="00650C22"/>
    <w:rsid w:val="00650CAB"/>
    <w:rsid w:val="00650CF6"/>
    <w:rsid w:val="00650D36"/>
    <w:rsid w:val="00650D92"/>
    <w:rsid w:val="00650DBA"/>
    <w:rsid w:val="00650DD5"/>
    <w:rsid w:val="00650DEA"/>
    <w:rsid w:val="00650E46"/>
    <w:rsid w:val="00650E53"/>
    <w:rsid w:val="00650ED3"/>
    <w:rsid w:val="0065103C"/>
    <w:rsid w:val="0065105E"/>
    <w:rsid w:val="00651158"/>
    <w:rsid w:val="0065117A"/>
    <w:rsid w:val="00651229"/>
    <w:rsid w:val="0065123E"/>
    <w:rsid w:val="006513AF"/>
    <w:rsid w:val="0065141D"/>
    <w:rsid w:val="0065142A"/>
    <w:rsid w:val="006515D4"/>
    <w:rsid w:val="006515E5"/>
    <w:rsid w:val="006515FB"/>
    <w:rsid w:val="0065160A"/>
    <w:rsid w:val="0065161F"/>
    <w:rsid w:val="006516F6"/>
    <w:rsid w:val="00651728"/>
    <w:rsid w:val="006517D1"/>
    <w:rsid w:val="006517D9"/>
    <w:rsid w:val="006517E4"/>
    <w:rsid w:val="006517EA"/>
    <w:rsid w:val="006517F0"/>
    <w:rsid w:val="006518A6"/>
    <w:rsid w:val="006518BA"/>
    <w:rsid w:val="006518E1"/>
    <w:rsid w:val="00651946"/>
    <w:rsid w:val="00651994"/>
    <w:rsid w:val="006519DC"/>
    <w:rsid w:val="00651A2F"/>
    <w:rsid w:val="00651A55"/>
    <w:rsid w:val="00651ADB"/>
    <w:rsid w:val="00651ADE"/>
    <w:rsid w:val="00651B4C"/>
    <w:rsid w:val="00651BE9"/>
    <w:rsid w:val="00651C21"/>
    <w:rsid w:val="00651C27"/>
    <w:rsid w:val="00651D2D"/>
    <w:rsid w:val="00651D3D"/>
    <w:rsid w:val="00651D40"/>
    <w:rsid w:val="00651E2B"/>
    <w:rsid w:val="00651E7D"/>
    <w:rsid w:val="00651E9D"/>
    <w:rsid w:val="00651F27"/>
    <w:rsid w:val="00651FB4"/>
    <w:rsid w:val="00651FC1"/>
    <w:rsid w:val="00651FF8"/>
    <w:rsid w:val="00652064"/>
    <w:rsid w:val="006520BD"/>
    <w:rsid w:val="006520E8"/>
    <w:rsid w:val="00652116"/>
    <w:rsid w:val="00652295"/>
    <w:rsid w:val="00652356"/>
    <w:rsid w:val="0065235A"/>
    <w:rsid w:val="0065238F"/>
    <w:rsid w:val="006523CC"/>
    <w:rsid w:val="00652401"/>
    <w:rsid w:val="0065245C"/>
    <w:rsid w:val="0065246B"/>
    <w:rsid w:val="006524B2"/>
    <w:rsid w:val="006524CF"/>
    <w:rsid w:val="006524ED"/>
    <w:rsid w:val="006524F0"/>
    <w:rsid w:val="00652547"/>
    <w:rsid w:val="0065257D"/>
    <w:rsid w:val="00652583"/>
    <w:rsid w:val="0065259B"/>
    <w:rsid w:val="00652645"/>
    <w:rsid w:val="00652653"/>
    <w:rsid w:val="0065269C"/>
    <w:rsid w:val="006526D5"/>
    <w:rsid w:val="006526F6"/>
    <w:rsid w:val="0065280D"/>
    <w:rsid w:val="006528C4"/>
    <w:rsid w:val="006528DF"/>
    <w:rsid w:val="0065297C"/>
    <w:rsid w:val="006529ED"/>
    <w:rsid w:val="00652AF6"/>
    <w:rsid w:val="00652B80"/>
    <w:rsid w:val="00652C1C"/>
    <w:rsid w:val="00652C2F"/>
    <w:rsid w:val="00652CF5"/>
    <w:rsid w:val="00652D4E"/>
    <w:rsid w:val="00652D59"/>
    <w:rsid w:val="00652DA5"/>
    <w:rsid w:val="00652E17"/>
    <w:rsid w:val="00652E64"/>
    <w:rsid w:val="00652F0C"/>
    <w:rsid w:val="00652F30"/>
    <w:rsid w:val="00652F40"/>
    <w:rsid w:val="00652FE9"/>
    <w:rsid w:val="0065301C"/>
    <w:rsid w:val="006530AC"/>
    <w:rsid w:val="00653253"/>
    <w:rsid w:val="00653280"/>
    <w:rsid w:val="00653326"/>
    <w:rsid w:val="00653364"/>
    <w:rsid w:val="00653395"/>
    <w:rsid w:val="006533B3"/>
    <w:rsid w:val="00653421"/>
    <w:rsid w:val="0065345F"/>
    <w:rsid w:val="0065354F"/>
    <w:rsid w:val="006535C4"/>
    <w:rsid w:val="0065360E"/>
    <w:rsid w:val="0065363D"/>
    <w:rsid w:val="0065368E"/>
    <w:rsid w:val="006536D4"/>
    <w:rsid w:val="00653704"/>
    <w:rsid w:val="00653716"/>
    <w:rsid w:val="00653718"/>
    <w:rsid w:val="0065373C"/>
    <w:rsid w:val="006537B5"/>
    <w:rsid w:val="006538B0"/>
    <w:rsid w:val="006538EA"/>
    <w:rsid w:val="00653901"/>
    <w:rsid w:val="0065396A"/>
    <w:rsid w:val="006539CC"/>
    <w:rsid w:val="006539CF"/>
    <w:rsid w:val="006539F9"/>
    <w:rsid w:val="00653A2D"/>
    <w:rsid w:val="00653A32"/>
    <w:rsid w:val="00653A40"/>
    <w:rsid w:val="00653AB1"/>
    <w:rsid w:val="00653CC2"/>
    <w:rsid w:val="00653D6C"/>
    <w:rsid w:val="00653DB4"/>
    <w:rsid w:val="00653E54"/>
    <w:rsid w:val="00653E81"/>
    <w:rsid w:val="00653EDF"/>
    <w:rsid w:val="00653EEA"/>
    <w:rsid w:val="00653FD7"/>
    <w:rsid w:val="00653FF9"/>
    <w:rsid w:val="006540F2"/>
    <w:rsid w:val="0065417E"/>
    <w:rsid w:val="00654182"/>
    <w:rsid w:val="006542FB"/>
    <w:rsid w:val="0065441C"/>
    <w:rsid w:val="006544F2"/>
    <w:rsid w:val="00654555"/>
    <w:rsid w:val="006545AA"/>
    <w:rsid w:val="006545B9"/>
    <w:rsid w:val="00654623"/>
    <w:rsid w:val="0065468D"/>
    <w:rsid w:val="006546AB"/>
    <w:rsid w:val="006546B2"/>
    <w:rsid w:val="006546CF"/>
    <w:rsid w:val="0065473D"/>
    <w:rsid w:val="0065474F"/>
    <w:rsid w:val="0065478A"/>
    <w:rsid w:val="00654803"/>
    <w:rsid w:val="00654856"/>
    <w:rsid w:val="006548F8"/>
    <w:rsid w:val="006549A1"/>
    <w:rsid w:val="006549BD"/>
    <w:rsid w:val="006549C8"/>
    <w:rsid w:val="006549F7"/>
    <w:rsid w:val="00654BB0"/>
    <w:rsid w:val="00654BD0"/>
    <w:rsid w:val="00654C16"/>
    <w:rsid w:val="00654D20"/>
    <w:rsid w:val="00654D8A"/>
    <w:rsid w:val="00654E76"/>
    <w:rsid w:val="00654E78"/>
    <w:rsid w:val="00654F44"/>
    <w:rsid w:val="00654F57"/>
    <w:rsid w:val="00654F75"/>
    <w:rsid w:val="00654FA8"/>
    <w:rsid w:val="00654FFD"/>
    <w:rsid w:val="0065504A"/>
    <w:rsid w:val="0065507B"/>
    <w:rsid w:val="006550F5"/>
    <w:rsid w:val="0065514E"/>
    <w:rsid w:val="00655172"/>
    <w:rsid w:val="0065518B"/>
    <w:rsid w:val="00655222"/>
    <w:rsid w:val="00655231"/>
    <w:rsid w:val="0065534C"/>
    <w:rsid w:val="00655387"/>
    <w:rsid w:val="00655508"/>
    <w:rsid w:val="0065551F"/>
    <w:rsid w:val="00655673"/>
    <w:rsid w:val="006556B8"/>
    <w:rsid w:val="006557AF"/>
    <w:rsid w:val="00655822"/>
    <w:rsid w:val="006558B6"/>
    <w:rsid w:val="0065597A"/>
    <w:rsid w:val="006559A0"/>
    <w:rsid w:val="00655A02"/>
    <w:rsid w:val="00655A2B"/>
    <w:rsid w:val="00655B2C"/>
    <w:rsid w:val="00655B3F"/>
    <w:rsid w:val="00655C5C"/>
    <w:rsid w:val="00655C5F"/>
    <w:rsid w:val="00655D7D"/>
    <w:rsid w:val="00655D80"/>
    <w:rsid w:val="00655E29"/>
    <w:rsid w:val="00655F24"/>
    <w:rsid w:val="00655F7C"/>
    <w:rsid w:val="00655FD1"/>
    <w:rsid w:val="0065603F"/>
    <w:rsid w:val="006560B3"/>
    <w:rsid w:val="0065616E"/>
    <w:rsid w:val="0065618B"/>
    <w:rsid w:val="006561E6"/>
    <w:rsid w:val="006561F4"/>
    <w:rsid w:val="006561F9"/>
    <w:rsid w:val="00656220"/>
    <w:rsid w:val="006562A5"/>
    <w:rsid w:val="006562C1"/>
    <w:rsid w:val="0065630E"/>
    <w:rsid w:val="00656334"/>
    <w:rsid w:val="0065638F"/>
    <w:rsid w:val="006563E8"/>
    <w:rsid w:val="00656409"/>
    <w:rsid w:val="00656446"/>
    <w:rsid w:val="006564E7"/>
    <w:rsid w:val="00656524"/>
    <w:rsid w:val="0065652E"/>
    <w:rsid w:val="006566AD"/>
    <w:rsid w:val="006566C8"/>
    <w:rsid w:val="00656894"/>
    <w:rsid w:val="006568F6"/>
    <w:rsid w:val="006568FB"/>
    <w:rsid w:val="00656989"/>
    <w:rsid w:val="00656A1D"/>
    <w:rsid w:val="00656B5D"/>
    <w:rsid w:val="00656BE1"/>
    <w:rsid w:val="00656C7E"/>
    <w:rsid w:val="00656CA7"/>
    <w:rsid w:val="00656D2E"/>
    <w:rsid w:val="00656D7B"/>
    <w:rsid w:val="00656E21"/>
    <w:rsid w:val="00656EBF"/>
    <w:rsid w:val="00656F2D"/>
    <w:rsid w:val="00656FA4"/>
    <w:rsid w:val="00656FBA"/>
    <w:rsid w:val="00657083"/>
    <w:rsid w:val="006570A0"/>
    <w:rsid w:val="006570C5"/>
    <w:rsid w:val="0065716C"/>
    <w:rsid w:val="0065717E"/>
    <w:rsid w:val="00657181"/>
    <w:rsid w:val="006571DA"/>
    <w:rsid w:val="0065722F"/>
    <w:rsid w:val="00657421"/>
    <w:rsid w:val="006574A6"/>
    <w:rsid w:val="006574F9"/>
    <w:rsid w:val="00657641"/>
    <w:rsid w:val="00657715"/>
    <w:rsid w:val="006577FA"/>
    <w:rsid w:val="00657859"/>
    <w:rsid w:val="006578F1"/>
    <w:rsid w:val="0065791C"/>
    <w:rsid w:val="006579D1"/>
    <w:rsid w:val="006579D8"/>
    <w:rsid w:val="00657A2D"/>
    <w:rsid w:val="00657AA3"/>
    <w:rsid w:val="00657B37"/>
    <w:rsid w:val="00657BAA"/>
    <w:rsid w:val="00657BF3"/>
    <w:rsid w:val="00657E53"/>
    <w:rsid w:val="00657E85"/>
    <w:rsid w:val="00657F14"/>
    <w:rsid w:val="00657FA6"/>
    <w:rsid w:val="00660082"/>
    <w:rsid w:val="00660170"/>
    <w:rsid w:val="0066020A"/>
    <w:rsid w:val="00660284"/>
    <w:rsid w:val="00660297"/>
    <w:rsid w:val="006602ED"/>
    <w:rsid w:val="006603F1"/>
    <w:rsid w:val="0066043C"/>
    <w:rsid w:val="00660526"/>
    <w:rsid w:val="006605C4"/>
    <w:rsid w:val="006605F8"/>
    <w:rsid w:val="0066067D"/>
    <w:rsid w:val="0066070E"/>
    <w:rsid w:val="0066074E"/>
    <w:rsid w:val="0066075F"/>
    <w:rsid w:val="00660787"/>
    <w:rsid w:val="006607CF"/>
    <w:rsid w:val="00660838"/>
    <w:rsid w:val="0066089D"/>
    <w:rsid w:val="00660900"/>
    <w:rsid w:val="006609EA"/>
    <w:rsid w:val="00660A66"/>
    <w:rsid w:val="00660AFB"/>
    <w:rsid w:val="00660B5A"/>
    <w:rsid w:val="00660B7C"/>
    <w:rsid w:val="00660C51"/>
    <w:rsid w:val="00660C69"/>
    <w:rsid w:val="00660CF3"/>
    <w:rsid w:val="00660D87"/>
    <w:rsid w:val="00660DCB"/>
    <w:rsid w:val="00660E6D"/>
    <w:rsid w:val="00660F04"/>
    <w:rsid w:val="00660F17"/>
    <w:rsid w:val="00660F1F"/>
    <w:rsid w:val="00661030"/>
    <w:rsid w:val="00661081"/>
    <w:rsid w:val="0066115C"/>
    <w:rsid w:val="006612CC"/>
    <w:rsid w:val="0066142C"/>
    <w:rsid w:val="0066143E"/>
    <w:rsid w:val="0066145A"/>
    <w:rsid w:val="0066158E"/>
    <w:rsid w:val="006615AC"/>
    <w:rsid w:val="006615B8"/>
    <w:rsid w:val="006615DF"/>
    <w:rsid w:val="00661783"/>
    <w:rsid w:val="0066179E"/>
    <w:rsid w:val="006617BD"/>
    <w:rsid w:val="00661913"/>
    <w:rsid w:val="0066191D"/>
    <w:rsid w:val="00661938"/>
    <w:rsid w:val="00661979"/>
    <w:rsid w:val="006619C1"/>
    <w:rsid w:val="006619DD"/>
    <w:rsid w:val="00661A9A"/>
    <w:rsid w:val="00661B08"/>
    <w:rsid w:val="00661BFB"/>
    <w:rsid w:val="00661C39"/>
    <w:rsid w:val="00661D0C"/>
    <w:rsid w:val="00661D6F"/>
    <w:rsid w:val="00661DA0"/>
    <w:rsid w:val="00661DD7"/>
    <w:rsid w:val="00661E46"/>
    <w:rsid w:val="00661E62"/>
    <w:rsid w:val="00661E80"/>
    <w:rsid w:val="00661F0D"/>
    <w:rsid w:val="00661F64"/>
    <w:rsid w:val="00661F99"/>
    <w:rsid w:val="00661FEA"/>
    <w:rsid w:val="00662007"/>
    <w:rsid w:val="00662093"/>
    <w:rsid w:val="006620AE"/>
    <w:rsid w:val="00662149"/>
    <w:rsid w:val="00662170"/>
    <w:rsid w:val="00662207"/>
    <w:rsid w:val="0066221A"/>
    <w:rsid w:val="0066224D"/>
    <w:rsid w:val="00662287"/>
    <w:rsid w:val="006622FD"/>
    <w:rsid w:val="00662382"/>
    <w:rsid w:val="00662440"/>
    <w:rsid w:val="0066247E"/>
    <w:rsid w:val="0066248D"/>
    <w:rsid w:val="00662490"/>
    <w:rsid w:val="00662496"/>
    <w:rsid w:val="006624A3"/>
    <w:rsid w:val="00662536"/>
    <w:rsid w:val="00662540"/>
    <w:rsid w:val="0066255B"/>
    <w:rsid w:val="006625FA"/>
    <w:rsid w:val="0066268C"/>
    <w:rsid w:val="006626CA"/>
    <w:rsid w:val="00662704"/>
    <w:rsid w:val="0066274A"/>
    <w:rsid w:val="00662756"/>
    <w:rsid w:val="00662892"/>
    <w:rsid w:val="006628AB"/>
    <w:rsid w:val="00662A37"/>
    <w:rsid w:val="00662A4D"/>
    <w:rsid w:val="00662A60"/>
    <w:rsid w:val="00662A68"/>
    <w:rsid w:val="00662A94"/>
    <w:rsid w:val="00662ACF"/>
    <w:rsid w:val="00662B7E"/>
    <w:rsid w:val="00662C30"/>
    <w:rsid w:val="00662C82"/>
    <w:rsid w:val="00662D0D"/>
    <w:rsid w:val="00662D11"/>
    <w:rsid w:val="00662D85"/>
    <w:rsid w:val="00662E2A"/>
    <w:rsid w:val="00662EFF"/>
    <w:rsid w:val="0066304B"/>
    <w:rsid w:val="00663187"/>
    <w:rsid w:val="006631B5"/>
    <w:rsid w:val="0066328E"/>
    <w:rsid w:val="0066332F"/>
    <w:rsid w:val="00663381"/>
    <w:rsid w:val="006633A6"/>
    <w:rsid w:val="00663408"/>
    <w:rsid w:val="00663456"/>
    <w:rsid w:val="0066349F"/>
    <w:rsid w:val="006634A2"/>
    <w:rsid w:val="0066359D"/>
    <w:rsid w:val="00663655"/>
    <w:rsid w:val="006636D6"/>
    <w:rsid w:val="006636FE"/>
    <w:rsid w:val="006637B6"/>
    <w:rsid w:val="006637CB"/>
    <w:rsid w:val="006638FB"/>
    <w:rsid w:val="006639F9"/>
    <w:rsid w:val="00663A02"/>
    <w:rsid w:val="00663A1F"/>
    <w:rsid w:val="00663A67"/>
    <w:rsid w:val="00663BC2"/>
    <w:rsid w:val="00663C40"/>
    <w:rsid w:val="00663C4E"/>
    <w:rsid w:val="00663CB7"/>
    <w:rsid w:val="00663CF5"/>
    <w:rsid w:val="00663D6C"/>
    <w:rsid w:val="00663E14"/>
    <w:rsid w:val="00663EB7"/>
    <w:rsid w:val="00663F29"/>
    <w:rsid w:val="00664035"/>
    <w:rsid w:val="00664042"/>
    <w:rsid w:val="00664081"/>
    <w:rsid w:val="00664083"/>
    <w:rsid w:val="0066413D"/>
    <w:rsid w:val="0066419A"/>
    <w:rsid w:val="006641D2"/>
    <w:rsid w:val="0066421B"/>
    <w:rsid w:val="0066421C"/>
    <w:rsid w:val="0066424C"/>
    <w:rsid w:val="006642E8"/>
    <w:rsid w:val="0066434C"/>
    <w:rsid w:val="0066440D"/>
    <w:rsid w:val="00664456"/>
    <w:rsid w:val="006644F8"/>
    <w:rsid w:val="006644FE"/>
    <w:rsid w:val="0066458C"/>
    <w:rsid w:val="006645CF"/>
    <w:rsid w:val="0066463D"/>
    <w:rsid w:val="0066463F"/>
    <w:rsid w:val="00664667"/>
    <w:rsid w:val="0066472C"/>
    <w:rsid w:val="006647F0"/>
    <w:rsid w:val="006647F4"/>
    <w:rsid w:val="0066486C"/>
    <w:rsid w:val="0066494B"/>
    <w:rsid w:val="00664961"/>
    <w:rsid w:val="0066496F"/>
    <w:rsid w:val="0066499D"/>
    <w:rsid w:val="006649AD"/>
    <w:rsid w:val="00664B1A"/>
    <w:rsid w:val="00664B45"/>
    <w:rsid w:val="00664B7F"/>
    <w:rsid w:val="00664B96"/>
    <w:rsid w:val="00664BB2"/>
    <w:rsid w:val="00664C98"/>
    <w:rsid w:val="00664CD8"/>
    <w:rsid w:val="00664CEF"/>
    <w:rsid w:val="00664D10"/>
    <w:rsid w:val="00664E0D"/>
    <w:rsid w:val="00664E23"/>
    <w:rsid w:val="00664F0C"/>
    <w:rsid w:val="00664F3A"/>
    <w:rsid w:val="006650BD"/>
    <w:rsid w:val="006650F0"/>
    <w:rsid w:val="0066512E"/>
    <w:rsid w:val="0066525E"/>
    <w:rsid w:val="00665265"/>
    <w:rsid w:val="006652CF"/>
    <w:rsid w:val="00665308"/>
    <w:rsid w:val="00665540"/>
    <w:rsid w:val="00665704"/>
    <w:rsid w:val="006657E6"/>
    <w:rsid w:val="0066581B"/>
    <w:rsid w:val="00665824"/>
    <w:rsid w:val="0066586C"/>
    <w:rsid w:val="00665890"/>
    <w:rsid w:val="00665964"/>
    <w:rsid w:val="00665985"/>
    <w:rsid w:val="00665B46"/>
    <w:rsid w:val="00665C38"/>
    <w:rsid w:val="00665C53"/>
    <w:rsid w:val="00665CD6"/>
    <w:rsid w:val="00665D35"/>
    <w:rsid w:val="00665D48"/>
    <w:rsid w:val="00665E58"/>
    <w:rsid w:val="00665EA9"/>
    <w:rsid w:val="00665EC3"/>
    <w:rsid w:val="00665F25"/>
    <w:rsid w:val="00665F56"/>
    <w:rsid w:val="00665F74"/>
    <w:rsid w:val="00666025"/>
    <w:rsid w:val="00666071"/>
    <w:rsid w:val="006660FE"/>
    <w:rsid w:val="00666186"/>
    <w:rsid w:val="006661A6"/>
    <w:rsid w:val="006661A9"/>
    <w:rsid w:val="006662C7"/>
    <w:rsid w:val="0066638E"/>
    <w:rsid w:val="006663D1"/>
    <w:rsid w:val="0066669F"/>
    <w:rsid w:val="00666737"/>
    <w:rsid w:val="00666812"/>
    <w:rsid w:val="00666825"/>
    <w:rsid w:val="00666830"/>
    <w:rsid w:val="00666996"/>
    <w:rsid w:val="006669AF"/>
    <w:rsid w:val="00666A00"/>
    <w:rsid w:val="00666A52"/>
    <w:rsid w:val="00666A88"/>
    <w:rsid w:val="00666AD9"/>
    <w:rsid w:val="00666B04"/>
    <w:rsid w:val="00666B8A"/>
    <w:rsid w:val="00666BBC"/>
    <w:rsid w:val="00666BEB"/>
    <w:rsid w:val="00666C39"/>
    <w:rsid w:val="00666C82"/>
    <w:rsid w:val="00666CAF"/>
    <w:rsid w:val="00666CEB"/>
    <w:rsid w:val="00666D23"/>
    <w:rsid w:val="00666D5B"/>
    <w:rsid w:val="00666D7D"/>
    <w:rsid w:val="00666E68"/>
    <w:rsid w:val="00666ED9"/>
    <w:rsid w:val="00666EEE"/>
    <w:rsid w:val="00666F80"/>
    <w:rsid w:val="0066706F"/>
    <w:rsid w:val="006670DA"/>
    <w:rsid w:val="0066711E"/>
    <w:rsid w:val="0066713D"/>
    <w:rsid w:val="00667157"/>
    <w:rsid w:val="006671F6"/>
    <w:rsid w:val="006672CC"/>
    <w:rsid w:val="00667390"/>
    <w:rsid w:val="00667397"/>
    <w:rsid w:val="006673D3"/>
    <w:rsid w:val="0066742F"/>
    <w:rsid w:val="00667436"/>
    <w:rsid w:val="00667441"/>
    <w:rsid w:val="006674D5"/>
    <w:rsid w:val="006674E4"/>
    <w:rsid w:val="00667511"/>
    <w:rsid w:val="006675CE"/>
    <w:rsid w:val="006675EE"/>
    <w:rsid w:val="00667693"/>
    <w:rsid w:val="00667739"/>
    <w:rsid w:val="00667762"/>
    <w:rsid w:val="0066778A"/>
    <w:rsid w:val="006677CC"/>
    <w:rsid w:val="006677E0"/>
    <w:rsid w:val="0066786E"/>
    <w:rsid w:val="006678D7"/>
    <w:rsid w:val="0066799C"/>
    <w:rsid w:val="006679FA"/>
    <w:rsid w:val="00667AC9"/>
    <w:rsid w:val="00667AE0"/>
    <w:rsid w:val="00667BB1"/>
    <w:rsid w:val="00667BEE"/>
    <w:rsid w:val="00667C00"/>
    <w:rsid w:val="00667C1A"/>
    <w:rsid w:val="00667C94"/>
    <w:rsid w:val="00667C9C"/>
    <w:rsid w:val="00667CA2"/>
    <w:rsid w:val="00667D37"/>
    <w:rsid w:val="00667D71"/>
    <w:rsid w:val="00667D77"/>
    <w:rsid w:val="00667DA7"/>
    <w:rsid w:val="00667DE0"/>
    <w:rsid w:val="00667DF9"/>
    <w:rsid w:val="00667E22"/>
    <w:rsid w:val="00667E2D"/>
    <w:rsid w:val="00667FA3"/>
    <w:rsid w:val="00670049"/>
    <w:rsid w:val="006700BD"/>
    <w:rsid w:val="006700DA"/>
    <w:rsid w:val="00670215"/>
    <w:rsid w:val="006702EB"/>
    <w:rsid w:val="00670397"/>
    <w:rsid w:val="00670485"/>
    <w:rsid w:val="006704A5"/>
    <w:rsid w:val="0067052E"/>
    <w:rsid w:val="00670671"/>
    <w:rsid w:val="006706E2"/>
    <w:rsid w:val="006706EA"/>
    <w:rsid w:val="006706F6"/>
    <w:rsid w:val="0067070B"/>
    <w:rsid w:val="0067078E"/>
    <w:rsid w:val="00670808"/>
    <w:rsid w:val="006708BB"/>
    <w:rsid w:val="006708E2"/>
    <w:rsid w:val="006708E5"/>
    <w:rsid w:val="0067096F"/>
    <w:rsid w:val="00670987"/>
    <w:rsid w:val="006709E9"/>
    <w:rsid w:val="00670A0D"/>
    <w:rsid w:val="00670A53"/>
    <w:rsid w:val="00670A79"/>
    <w:rsid w:val="00670A9B"/>
    <w:rsid w:val="00670ABC"/>
    <w:rsid w:val="00670B39"/>
    <w:rsid w:val="00670B5A"/>
    <w:rsid w:val="00670B83"/>
    <w:rsid w:val="00670BF2"/>
    <w:rsid w:val="00670C36"/>
    <w:rsid w:val="00670C3E"/>
    <w:rsid w:val="00670C4B"/>
    <w:rsid w:val="00670DB7"/>
    <w:rsid w:val="00670E2A"/>
    <w:rsid w:val="00670E36"/>
    <w:rsid w:val="00671062"/>
    <w:rsid w:val="006710CB"/>
    <w:rsid w:val="00671100"/>
    <w:rsid w:val="006711D9"/>
    <w:rsid w:val="0067125C"/>
    <w:rsid w:val="00671295"/>
    <w:rsid w:val="006712CF"/>
    <w:rsid w:val="00671513"/>
    <w:rsid w:val="00671634"/>
    <w:rsid w:val="0067175F"/>
    <w:rsid w:val="00671766"/>
    <w:rsid w:val="0067177B"/>
    <w:rsid w:val="006717DD"/>
    <w:rsid w:val="006718CE"/>
    <w:rsid w:val="006719D4"/>
    <w:rsid w:val="006719DB"/>
    <w:rsid w:val="00671A0B"/>
    <w:rsid w:val="00671AD0"/>
    <w:rsid w:val="00671BBE"/>
    <w:rsid w:val="00671CC2"/>
    <w:rsid w:val="00671CEF"/>
    <w:rsid w:val="00671CF2"/>
    <w:rsid w:val="00671D11"/>
    <w:rsid w:val="00671DCF"/>
    <w:rsid w:val="00671EBA"/>
    <w:rsid w:val="00671F52"/>
    <w:rsid w:val="00672007"/>
    <w:rsid w:val="00672060"/>
    <w:rsid w:val="006720BF"/>
    <w:rsid w:val="006720C8"/>
    <w:rsid w:val="006720EA"/>
    <w:rsid w:val="00672151"/>
    <w:rsid w:val="00672171"/>
    <w:rsid w:val="00672199"/>
    <w:rsid w:val="0067222F"/>
    <w:rsid w:val="00672271"/>
    <w:rsid w:val="00672281"/>
    <w:rsid w:val="006722CF"/>
    <w:rsid w:val="006722F5"/>
    <w:rsid w:val="00672556"/>
    <w:rsid w:val="0067263B"/>
    <w:rsid w:val="00672682"/>
    <w:rsid w:val="00672830"/>
    <w:rsid w:val="00672861"/>
    <w:rsid w:val="0067295C"/>
    <w:rsid w:val="006729ED"/>
    <w:rsid w:val="00672B2A"/>
    <w:rsid w:val="00672B96"/>
    <w:rsid w:val="00672BF0"/>
    <w:rsid w:val="00672CA7"/>
    <w:rsid w:val="00672CEE"/>
    <w:rsid w:val="00672E1A"/>
    <w:rsid w:val="00672E70"/>
    <w:rsid w:val="00672E86"/>
    <w:rsid w:val="00672F86"/>
    <w:rsid w:val="00672F91"/>
    <w:rsid w:val="00672FB5"/>
    <w:rsid w:val="00672FBE"/>
    <w:rsid w:val="00672FDB"/>
    <w:rsid w:val="00673006"/>
    <w:rsid w:val="0067302A"/>
    <w:rsid w:val="0067304E"/>
    <w:rsid w:val="006730A1"/>
    <w:rsid w:val="006730A2"/>
    <w:rsid w:val="00673152"/>
    <w:rsid w:val="006731F4"/>
    <w:rsid w:val="00673211"/>
    <w:rsid w:val="00673215"/>
    <w:rsid w:val="00673268"/>
    <w:rsid w:val="0067348E"/>
    <w:rsid w:val="006734E0"/>
    <w:rsid w:val="006734EC"/>
    <w:rsid w:val="006735B0"/>
    <w:rsid w:val="006735B1"/>
    <w:rsid w:val="006735BC"/>
    <w:rsid w:val="006737B2"/>
    <w:rsid w:val="006737C5"/>
    <w:rsid w:val="0067382C"/>
    <w:rsid w:val="00673925"/>
    <w:rsid w:val="0067396C"/>
    <w:rsid w:val="006739C3"/>
    <w:rsid w:val="006739F7"/>
    <w:rsid w:val="00673A1B"/>
    <w:rsid w:val="00673A99"/>
    <w:rsid w:val="00673B1C"/>
    <w:rsid w:val="00673B3B"/>
    <w:rsid w:val="00673BE3"/>
    <w:rsid w:val="00673C65"/>
    <w:rsid w:val="00673C67"/>
    <w:rsid w:val="00673CE3"/>
    <w:rsid w:val="00673D93"/>
    <w:rsid w:val="00673E53"/>
    <w:rsid w:val="00673E77"/>
    <w:rsid w:val="00673FE4"/>
    <w:rsid w:val="006740FF"/>
    <w:rsid w:val="0067411D"/>
    <w:rsid w:val="0067414A"/>
    <w:rsid w:val="00674184"/>
    <w:rsid w:val="0067418B"/>
    <w:rsid w:val="0067421E"/>
    <w:rsid w:val="006742D7"/>
    <w:rsid w:val="00674424"/>
    <w:rsid w:val="00674480"/>
    <w:rsid w:val="0067450D"/>
    <w:rsid w:val="0067451A"/>
    <w:rsid w:val="00674631"/>
    <w:rsid w:val="00674653"/>
    <w:rsid w:val="00674660"/>
    <w:rsid w:val="00674685"/>
    <w:rsid w:val="00674794"/>
    <w:rsid w:val="00674801"/>
    <w:rsid w:val="00674950"/>
    <w:rsid w:val="0067496B"/>
    <w:rsid w:val="00674983"/>
    <w:rsid w:val="006749CB"/>
    <w:rsid w:val="00674A66"/>
    <w:rsid w:val="00674CB5"/>
    <w:rsid w:val="00674CD2"/>
    <w:rsid w:val="00674CF0"/>
    <w:rsid w:val="00674D2D"/>
    <w:rsid w:val="00674D78"/>
    <w:rsid w:val="00674DAD"/>
    <w:rsid w:val="00675053"/>
    <w:rsid w:val="00675066"/>
    <w:rsid w:val="0067507C"/>
    <w:rsid w:val="006750CF"/>
    <w:rsid w:val="00675103"/>
    <w:rsid w:val="006751C5"/>
    <w:rsid w:val="0067527A"/>
    <w:rsid w:val="006752A5"/>
    <w:rsid w:val="006752B8"/>
    <w:rsid w:val="0067532A"/>
    <w:rsid w:val="00675331"/>
    <w:rsid w:val="00675366"/>
    <w:rsid w:val="00675388"/>
    <w:rsid w:val="00675439"/>
    <w:rsid w:val="00675535"/>
    <w:rsid w:val="00675622"/>
    <w:rsid w:val="00675623"/>
    <w:rsid w:val="00675663"/>
    <w:rsid w:val="00675699"/>
    <w:rsid w:val="00675702"/>
    <w:rsid w:val="00675784"/>
    <w:rsid w:val="006757AD"/>
    <w:rsid w:val="006757B9"/>
    <w:rsid w:val="0067582F"/>
    <w:rsid w:val="00675901"/>
    <w:rsid w:val="00675955"/>
    <w:rsid w:val="006759F0"/>
    <w:rsid w:val="00675A23"/>
    <w:rsid w:val="00675BAB"/>
    <w:rsid w:val="00675BC8"/>
    <w:rsid w:val="00675BE9"/>
    <w:rsid w:val="00675C5F"/>
    <w:rsid w:val="00675CCD"/>
    <w:rsid w:val="00675CE7"/>
    <w:rsid w:val="00675CF0"/>
    <w:rsid w:val="00675CF7"/>
    <w:rsid w:val="00675DDE"/>
    <w:rsid w:val="00675DFE"/>
    <w:rsid w:val="00675E0A"/>
    <w:rsid w:val="00675E0C"/>
    <w:rsid w:val="00675EE0"/>
    <w:rsid w:val="00675F35"/>
    <w:rsid w:val="00675F68"/>
    <w:rsid w:val="00675F6C"/>
    <w:rsid w:val="00675F90"/>
    <w:rsid w:val="00675FDC"/>
    <w:rsid w:val="00676137"/>
    <w:rsid w:val="00676233"/>
    <w:rsid w:val="00676282"/>
    <w:rsid w:val="006762B3"/>
    <w:rsid w:val="006762BD"/>
    <w:rsid w:val="006762EB"/>
    <w:rsid w:val="006763FD"/>
    <w:rsid w:val="0067643E"/>
    <w:rsid w:val="00676454"/>
    <w:rsid w:val="006765A3"/>
    <w:rsid w:val="006766D8"/>
    <w:rsid w:val="006767FC"/>
    <w:rsid w:val="006768D3"/>
    <w:rsid w:val="0067693A"/>
    <w:rsid w:val="00676976"/>
    <w:rsid w:val="00676979"/>
    <w:rsid w:val="00676A1F"/>
    <w:rsid w:val="00676A33"/>
    <w:rsid w:val="00676AAC"/>
    <w:rsid w:val="00676AB1"/>
    <w:rsid w:val="00676B96"/>
    <w:rsid w:val="00676C7D"/>
    <w:rsid w:val="00676D28"/>
    <w:rsid w:val="00676D50"/>
    <w:rsid w:val="00676DB0"/>
    <w:rsid w:val="00676EB5"/>
    <w:rsid w:val="00676F67"/>
    <w:rsid w:val="00676F6D"/>
    <w:rsid w:val="00676F9D"/>
    <w:rsid w:val="00676FB7"/>
    <w:rsid w:val="00676FB9"/>
    <w:rsid w:val="00676FDE"/>
    <w:rsid w:val="0067701C"/>
    <w:rsid w:val="00677034"/>
    <w:rsid w:val="0067706C"/>
    <w:rsid w:val="006770A1"/>
    <w:rsid w:val="00677178"/>
    <w:rsid w:val="0067717D"/>
    <w:rsid w:val="00677181"/>
    <w:rsid w:val="00677209"/>
    <w:rsid w:val="0067725E"/>
    <w:rsid w:val="006772AC"/>
    <w:rsid w:val="006772E2"/>
    <w:rsid w:val="006773B1"/>
    <w:rsid w:val="006773B4"/>
    <w:rsid w:val="006773FC"/>
    <w:rsid w:val="00677417"/>
    <w:rsid w:val="006774A9"/>
    <w:rsid w:val="00677513"/>
    <w:rsid w:val="0067751D"/>
    <w:rsid w:val="006775BC"/>
    <w:rsid w:val="006776A8"/>
    <w:rsid w:val="00677724"/>
    <w:rsid w:val="00677778"/>
    <w:rsid w:val="006777CA"/>
    <w:rsid w:val="00677845"/>
    <w:rsid w:val="00677983"/>
    <w:rsid w:val="00677990"/>
    <w:rsid w:val="0067799A"/>
    <w:rsid w:val="00677A51"/>
    <w:rsid w:val="00677AD7"/>
    <w:rsid w:val="00677B22"/>
    <w:rsid w:val="00677B24"/>
    <w:rsid w:val="00677BEA"/>
    <w:rsid w:val="00677C5F"/>
    <w:rsid w:val="00677CE3"/>
    <w:rsid w:val="00677D13"/>
    <w:rsid w:val="00677E45"/>
    <w:rsid w:val="00677E7A"/>
    <w:rsid w:val="00677E7D"/>
    <w:rsid w:val="00677E89"/>
    <w:rsid w:val="00677EEF"/>
    <w:rsid w:val="00677F40"/>
    <w:rsid w:val="00680057"/>
    <w:rsid w:val="0068010F"/>
    <w:rsid w:val="00680161"/>
    <w:rsid w:val="00680271"/>
    <w:rsid w:val="00680272"/>
    <w:rsid w:val="0068028D"/>
    <w:rsid w:val="0068029A"/>
    <w:rsid w:val="006802B1"/>
    <w:rsid w:val="00680300"/>
    <w:rsid w:val="00680369"/>
    <w:rsid w:val="0068041C"/>
    <w:rsid w:val="00680579"/>
    <w:rsid w:val="006805B6"/>
    <w:rsid w:val="006805C3"/>
    <w:rsid w:val="006805C8"/>
    <w:rsid w:val="006806CA"/>
    <w:rsid w:val="00680714"/>
    <w:rsid w:val="00680747"/>
    <w:rsid w:val="00680777"/>
    <w:rsid w:val="006807CC"/>
    <w:rsid w:val="0068086C"/>
    <w:rsid w:val="00680882"/>
    <w:rsid w:val="0068088A"/>
    <w:rsid w:val="006808C1"/>
    <w:rsid w:val="006808EE"/>
    <w:rsid w:val="00680931"/>
    <w:rsid w:val="0068098C"/>
    <w:rsid w:val="0068099C"/>
    <w:rsid w:val="006809AB"/>
    <w:rsid w:val="00680A9B"/>
    <w:rsid w:val="00680AA0"/>
    <w:rsid w:val="00680B63"/>
    <w:rsid w:val="00680C12"/>
    <w:rsid w:val="00680CA5"/>
    <w:rsid w:val="00680CC6"/>
    <w:rsid w:val="00680D85"/>
    <w:rsid w:val="00680D86"/>
    <w:rsid w:val="00680DA9"/>
    <w:rsid w:val="00680E07"/>
    <w:rsid w:val="00680E98"/>
    <w:rsid w:val="00680EBF"/>
    <w:rsid w:val="00680F1C"/>
    <w:rsid w:val="006810B1"/>
    <w:rsid w:val="00681135"/>
    <w:rsid w:val="00681145"/>
    <w:rsid w:val="0068117A"/>
    <w:rsid w:val="006811F5"/>
    <w:rsid w:val="0068126A"/>
    <w:rsid w:val="00681285"/>
    <w:rsid w:val="006812E2"/>
    <w:rsid w:val="006813E5"/>
    <w:rsid w:val="00681519"/>
    <w:rsid w:val="00681523"/>
    <w:rsid w:val="00681543"/>
    <w:rsid w:val="0068155D"/>
    <w:rsid w:val="00681562"/>
    <w:rsid w:val="00681633"/>
    <w:rsid w:val="006817BF"/>
    <w:rsid w:val="00681801"/>
    <w:rsid w:val="0068195B"/>
    <w:rsid w:val="00681BCC"/>
    <w:rsid w:val="00681BF2"/>
    <w:rsid w:val="00681CD0"/>
    <w:rsid w:val="00681D0E"/>
    <w:rsid w:val="00681E5B"/>
    <w:rsid w:val="00681E70"/>
    <w:rsid w:val="00681EB8"/>
    <w:rsid w:val="00682050"/>
    <w:rsid w:val="006820F8"/>
    <w:rsid w:val="00682102"/>
    <w:rsid w:val="0068212B"/>
    <w:rsid w:val="00682176"/>
    <w:rsid w:val="00682298"/>
    <w:rsid w:val="006822AA"/>
    <w:rsid w:val="0068242C"/>
    <w:rsid w:val="0068242D"/>
    <w:rsid w:val="00682464"/>
    <w:rsid w:val="00682559"/>
    <w:rsid w:val="00682599"/>
    <w:rsid w:val="0068260C"/>
    <w:rsid w:val="00682653"/>
    <w:rsid w:val="0068266F"/>
    <w:rsid w:val="006826EC"/>
    <w:rsid w:val="00682742"/>
    <w:rsid w:val="006827DF"/>
    <w:rsid w:val="00682833"/>
    <w:rsid w:val="00682863"/>
    <w:rsid w:val="006828C6"/>
    <w:rsid w:val="0068296C"/>
    <w:rsid w:val="006829D0"/>
    <w:rsid w:val="00682A63"/>
    <w:rsid w:val="00682A81"/>
    <w:rsid w:val="00682B6C"/>
    <w:rsid w:val="00682B6F"/>
    <w:rsid w:val="00682C46"/>
    <w:rsid w:val="00682C5B"/>
    <w:rsid w:val="00682C9C"/>
    <w:rsid w:val="00682CEC"/>
    <w:rsid w:val="00682D65"/>
    <w:rsid w:val="00682DE2"/>
    <w:rsid w:val="00682E04"/>
    <w:rsid w:val="00682E86"/>
    <w:rsid w:val="00682EDA"/>
    <w:rsid w:val="00682F47"/>
    <w:rsid w:val="00682FA7"/>
    <w:rsid w:val="0068302E"/>
    <w:rsid w:val="006830AC"/>
    <w:rsid w:val="006830B6"/>
    <w:rsid w:val="006831AF"/>
    <w:rsid w:val="0068324B"/>
    <w:rsid w:val="00683263"/>
    <w:rsid w:val="006832B3"/>
    <w:rsid w:val="006833C1"/>
    <w:rsid w:val="006833DA"/>
    <w:rsid w:val="00683402"/>
    <w:rsid w:val="0068342A"/>
    <w:rsid w:val="00683513"/>
    <w:rsid w:val="00683603"/>
    <w:rsid w:val="00683661"/>
    <w:rsid w:val="00683748"/>
    <w:rsid w:val="006837C9"/>
    <w:rsid w:val="006838B9"/>
    <w:rsid w:val="0068396E"/>
    <w:rsid w:val="006839D6"/>
    <w:rsid w:val="00683A23"/>
    <w:rsid w:val="00683A69"/>
    <w:rsid w:val="00683A79"/>
    <w:rsid w:val="00683AA9"/>
    <w:rsid w:val="00683AAD"/>
    <w:rsid w:val="00683AC1"/>
    <w:rsid w:val="00683AFD"/>
    <w:rsid w:val="00683B0A"/>
    <w:rsid w:val="00683B53"/>
    <w:rsid w:val="00683D10"/>
    <w:rsid w:val="00683D44"/>
    <w:rsid w:val="00683DF0"/>
    <w:rsid w:val="00683E9E"/>
    <w:rsid w:val="00683F71"/>
    <w:rsid w:val="00683FB2"/>
    <w:rsid w:val="0068400C"/>
    <w:rsid w:val="00684022"/>
    <w:rsid w:val="006840C0"/>
    <w:rsid w:val="006840E6"/>
    <w:rsid w:val="00684241"/>
    <w:rsid w:val="006842FA"/>
    <w:rsid w:val="00684306"/>
    <w:rsid w:val="00684369"/>
    <w:rsid w:val="00684426"/>
    <w:rsid w:val="00684519"/>
    <w:rsid w:val="0068453C"/>
    <w:rsid w:val="0068454E"/>
    <w:rsid w:val="00684555"/>
    <w:rsid w:val="00684579"/>
    <w:rsid w:val="006845C4"/>
    <w:rsid w:val="006845CA"/>
    <w:rsid w:val="0068468A"/>
    <w:rsid w:val="006847F5"/>
    <w:rsid w:val="00684867"/>
    <w:rsid w:val="006848E8"/>
    <w:rsid w:val="006848F9"/>
    <w:rsid w:val="006849D2"/>
    <w:rsid w:val="00684A3B"/>
    <w:rsid w:val="00684AEE"/>
    <w:rsid w:val="00684B0B"/>
    <w:rsid w:val="00684B57"/>
    <w:rsid w:val="00684C54"/>
    <w:rsid w:val="00684CAE"/>
    <w:rsid w:val="00684D5A"/>
    <w:rsid w:val="00684D9D"/>
    <w:rsid w:val="00684DB4"/>
    <w:rsid w:val="00684DC3"/>
    <w:rsid w:val="00684E10"/>
    <w:rsid w:val="00684E8E"/>
    <w:rsid w:val="00684EB4"/>
    <w:rsid w:val="00684EBB"/>
    <w:rsid w:val="00684EF3"/>
    <w:rsid w:val="00684F20"/>
    <w:rsid w:val="00684F44"/>
    <w:rsid w:val="00684FAE"/>
    <w:rsid w:val="00685075"/>
    <w:rsid w:val="00685077"/>
    <w:rsid w:val="00685096"/>
    <w:rsid w:val="006850B1"/>
    <w:rsid w:val="00685275"/>
    <w:rsid w:val="00685401"/>
    <w:rsid w:val="00685414"/>
    <w:rsid w:val="006854B6"/>
    <w:rsid w:val="006855F3"/>
    <w:rsid w:val="006855FF"/>
    <w:rsid w:val="00685651"/>
    <w:rsid w:val="00685665"/>
    <w:rsid w:val="00685696"/>
    <w:rsid w:val="006856C7"/>
    <w:rsid w:val="006856D6"/>
    <w:rsid w:val="006856EB"/>
    <w:rsid w:val="00685719"/>
    <w:rsid w:val="00685748"/>
    <w:rsid w:val="00685770"/>
    <w:rsid w:val="00685799"/>
    <w:rsid w:val="006857C0"/>
    <w:rsid w:val="00685825"/>
    <w:rsid w:val="00685835"/>
    <w:rsid w:val="0068587D"/>
    <w:rsid w:val="006858CF"/>
    <w:rsid w:val="00685910"/>
    <w:rsid w:val="006859AA"/>
    <w:rsid w:val="006859D4"/>
    <w:rsid w:val="006859E5"/>
    <w:rsid w:val="00685A1B"/>
    <w:rsid w:val="00685A92"/>
    <w:rsid w:val="00685B8B"/>
    <w:rsid w:val="00685BAB"/>
    <w:rsid w:val="00685CF4"/>
    <w:rsid w:val="00685DAF"/>
    <w:rsid w:val="00685DB0"/>
    <w:rsid w:val="00685DE5"/>
    <w:rsid w:val="00685E2B"/>
    <w:rsid w:val="00685F14"/>
    <w:rsid w:val="00685F29"/>
    <w:rsid w:val="00685F32"/>
    <w:rsid w:val="00685F84"/>
    <w:rsid w:val="006860D0"/>
    <w:rsid w:val="00686144"/>
    <w:rsid w:val="00686234"/>
    <w:rsid w:val="0068623E"/>
    <w:rsid w:val="006862D5"/>
    <w:rsid w:val="00686423"/>
    <w:rsid w:val="0068647B"/>
    <w:rsid w:val="00686498"/>
    <w:rsid w:val="006864BA"/>
    <w:rsid w:val="0068651F"/>
    <w:rsid w:val="00686533"/>
    <w:rsid w:val="0068653E"/>
    <w:rsid w:val="006865D8"/>
    <w:rsid w:val="00686610"/>
    <w:rsid w:val="0068663F"/>
    <w:rsid w:val="0068666B"/>
    <w:rsid w:val="00686716"/>
    <w:rsid w:val="0068683E"/>
    <w:rsid w:val="0068685B"/>
    <w:rsid w:val="0068697D"/>
    <w:rsid w:val="00686AB8"/>
    <w:rsid w:val="00686B75"/>
    <w:rsid w:val="00686B9D"/>
    <w:rsid w:val="00686BB9"/>
    <w:rsid w:val="00686C7E"/>
    <w:rsid w:val="00686CF5"/>
    <w:rsid w:val="00686D03"/>
    <w:rsid w:val="00686DC0"/>
    <w:rsid w:val="00686E0B"/>
    <w:rsid w:val="00686EAC"/>
    <w:rsid w:val="00686EDD"/>
    <w:rsid w:val="00686F11"/>
    <w:rsid w:val="00686F2E"/>
    <w:rsid w:val="00687139"/>
    <w:rsid w:val="00687178"/>
    <w:rsid w:val="00687195"/>
    <w:rsid w:val="006871FA"/>
    <w:rsid w:val="00687246"/>
    <w:rsid w:val="0068739F"/>
    <w:rsid w:val="006873A7"/>
    <w:rsid w:val="0068740F"/>
    <w:rsid w:val="00687460"/>
    <w:rsid w:val="006874C2"/>
    <w:rsid w:val="006874EB"/>
    <w:rsid w:val="00687515"/>
    <w:rsid w:val="006875CD"/>
    <w:rsid w:val="006876CB"/>
    <w:rsid w:val="00687764"/>
    <w:rsid w:val="00687799"/>
    <w:rsid w:val="0068783F"/>
    <w:rsid w:val="006878E3"/>
    <w:rsid w:val="00687917"/>
    <w:rsid w:val="006879C2"/>
    <w:rsid w:val="00687A68"/>
    <w:rsid w:val="00687ACF"/>
    <w:rsid w:val="00687AE3"/>
    <w:rsid w:val="00687AE7"/>
    <w:rsid w:val="00687B2A"/>
    <w:rsid w:val="00687B73"/>
    <w:rsid w:val="00687B9F"/>
    <w:rsid w:val="00687BF0"/>
    <w:rsid w:val="00687CD6"/>
    <w:rsid w:val="00687CEA"/>
    <w:rsid w:val="00687D0A"/>
    <w:rsid w:val="00687D65"/>
    <w:rsid w:val="00687D7D"/>
    <w:rsid w:val="00687D91"/>
    <w:rsid w:val="00687D99"/>
    <w:rsid w:val="00687DAF"/>
    <w:rsid w:val="00687E1C"/>
    <w:rsid w:val="00690049"/>
    <w:rsid w:val="0069005D"/>
    <w:rsid w:val="00690140"/>
    <w:rsid w:val="006901DA"/>
    <w:rsid w:val="006901EC"/>
    <w:rsid w:val="00690273"/>
    <w:rsid w:val="006902B3"/>
    <w:rsid w:val="00690395"/>
    <w:rsid w:val="006903BA"/>
    <w:rsid w:val="00690415"/>
    <w:rsid w:val="0069046D"/>
    <w:rsid w:val="00690594"/>
    <w:rsid w:val="006905E8"/>
    <w:rsid w:val="006906C5"/>
    <w:rsid w:val="0069071A"/>
    <w:rsid w:val="006907AA"/>
    <w:rsid w:val="006907EA"/>
    <w:rsid w:val="006907F4"/>
    <w:rsid w:val="00690804"/>
    <w:rsid w:val="00690825"/>
    <w:rsid w:val="00690838"/>
    <w:rsid w:val="006908D5"/>
    <w:rsid w:val="006909A1"/>
    <w:rsid w:val="006909B7"/>
    <w:rsid w:val="00690A24"/>
    <w:rsid w:val="00690ACF"/>
    <w:rsid w:val="00690C3D"/>
    <w:rsid w:val="00690C72"/>
    <w:rsid w:val="00690CDD"/>
    <w:rsid w:val="00690DAA"/>
    <w:rsid w:val="00690EED"/>
    <w:rsid w:val="00690F22"/>
    <w:rsid w:val="00690F2A"/>
    <w:rsid w:val="00691006"/>
    <w:rsid w:val="00691045"/>
    <w:rsid w:val="0069104C"/>
    <w:rsid w:val="00691118"/>
    <w:rsid w:val="00691188"/>
    <w:rsid w:val="00691230"/>
    <w:rsid w:val="0069131D"/>
    <w:rsid w:val="006913E9"/>
    <w:rsid w:val="00691467"/>
    <w:rsid w:val="0069149C"/>
    <w:rsid w:val="006914EA"/>
    <w:rsid w:val="00691522"/>
    <w:rsid w:val="00691534"/>
    <w:rsid w:val="0069153B"/>
    <w:rsid w:val="006915A8"/>
    <w:rsid w:val="00691602"/>
    <w:rsid w:val="0069162A"/>
    <w:rsid w:val="00691634"/>
    <w:rsid w:val="00691718"/>
    <w:rsid w:val="00691956"/>
    <w:rsid w:val="006919D8"/>
    <w:rsid w:val="006919DA"/>
    <w:rsid w:val="00691A11"/>
    <w:rsid w:val="00691A60"/>
    <w:rsid w:val="00691A69"/>
    <w:rsid w:val="00691AC0"/>
    <w:rsid w:val="00691AF5"/>
    <w:rsid w:val="00691D00"/>
    <w:rsid w:val="00691D38"/>
    <w:rsid w:val="00691D45"/>
    <w:rsid w:val="00691D74"/>
    <w:rsid w:val="00691E0C"/>
    <w:rsid w:val="00691EBE"/>
    <w:rsid w:val="00691F06"/>
    <w:rsid w:val="006921B6"/>
    <w:rsid w:val="006922AA"/>
    <w:rsid w:val="006923C9"/>
    <w:rsid w:val="0069259F"/>
    <w:rsid w:val="006925CA"/>
    <w:rsid w:val="00692646"/>
    <w:rsid w:val="0069275C"/>
    <w:rsid w:val="0069278E"/>
    <w:rsid w:val="006927E8"/>
    <w:rsid w:val="0069290A"/>
    <w:rsid w:val="0069294F"/>
    <w:rsid w:val="0069299D"/>
    <w:rsid w:val="006929A4"/>
    <w:rsid w:val="00692A72"/>
    <w:rsid w:val="00692B44"/>
    <w:rsid w:val="00692B53"/>
    <w:rsid w:val="00692B75"/>
    <w:rsid w:val="00692C11"/>
    <w:rsid w:val="00692D45"/>
    <w:rsid w:val="00692EA5"/>
    <w:rsid w:val="00692EC6"/>
    <w:rsid w:val="00692F04"/>
    <w:rsid w:val="00692F08"/>
    <w:rsid w:val="00692F53"/>
    <w:rsid w:val="00692FBA"/>
    <w:rsid w:val="00692FD5"/>
    <w:rsid w:val="0069303E"/>
    <w:rsid w:val="0069305C"/>
    <w:rsid w:val="0069306F"/>
    <w:rsid w:val="006930DF"/>
    <w:rsid w:val="006930EE"/>
    <w:rsid w:val="00693175"/>
    <w:rsid w:val="0069319B"/>
    <w:rsid w:val="0069328A"/>
    <w:rsid w:val="00693398"/>
    <w:rsid w:val="006933C6"/>
    <w:rsid w:val="00693460"/>
    <w:rsid w:val="0069349B"/>
    <w:rsid w:val="006934C0"/>
    <w:rsid w:val="00693508"/>
    <w:rsid w:val="0069354B"/>
    <w:rsid w:val="00693559"/>
    <w:rsid w:val="00693598"/>
    <w:rsid w:val="006935E5"/>
    <w:rsid w:val="00693610"/>
    <w:rsid w:val="00693646"/>
    <w:rsid w:val="00693712"/>
    <w:rsid w:val="00693735"/>
    <w:rsid w:val="00693862"/>
    <w:rsid w:val="0069389A"/>
    <w:rsid w:val="006938E8"/>
    <w:rsid w:val="0069394F"/>
    <w:rsid w:val="006939D5"/>
    <w:rsid w:val="00693BF9"/>
    <w:rsid w:val="00693C24"/>
    <w:rsid w:val="00693C83"/>
    <w:rsid w:val="00693C89"/>
    <w:rsid w:val="00693DC9"/>
    <w:rsid w:val="00693FAA"/>
    <w:rsid w:val="00693FB4"/>
    <w:rsid w:val="00694100"/>
    <w:rsid w:val="00694152"/>
    <w:rsid w:val="006941BC"/>
    <w:rsid w:val="00694282"/>
    <w:rsid w:val="006942C1"/>
    <w:rsid w:val="006942CF"/>
    <w:rsid w:val="006942FF"/>
    <w:rsid w:val="0069437F"/>
    <w:rsid w:val="00694394"/>
    <w:rsid w:val="006943A5"/>
    <w:rsid w:val="006944FF"/>
    <w:rsid w:val="0069452F"/>
    <w:rsid w:val="00694587"/>
    <w:rsid w:val="006945BD"/>
    <w:rsid w:val="006946F8"/>
    <w:rsid w:val="00694803"/>
    <w:rsid w:val="0069484E"/>
    <w:rsid w:val="00694998"/>
    <w:rsid w:val="006949A1"/>
    <w:rsid w:val="006949D8"/>
    <w:rsid w:val="00694A20"/>
    <w:rsid w:val="00694B45"/>
    <w:rsid w:val="00694BA6"/>
    <w:rsid w:val="00694BD4"/>
    <w:rsid w:val="00694C12"/>
    <w:rsid w:val="00694C23"/>
    <w:rsid w:val="00694C52"/>
    <w:rsid w:val="00694D25"/>
    <w:rsid w:val="00694DDB"/>
    <w:rsid w:val="00694F0A"/>
    <w:rsid w:val="00694F73"/>
    <w:rsid w:val="00694FF8"/>
    <w:rsid w:val="00695087"/>
    <w:rsid w:val="006950DD"/>
    <w:rsid w:val="006950F7"/>
    <w:rsid w:val="00695182"/>
    <w:rsid w:val="00695189"/>
    <w:rsid w:val="0069532C"/>
    <w:rsid w:val="006953E3"/>
    <w:rsid w:val="00695450"/>
    <w:rsid w:val="006954C8"/>
    <w:rsid w:val="006954E5"/>
    <w:rsid w:val="006954E9"/>
    <w:rsid w:val="006956B2"/>
    <w:rsid w:val="00695736"/>
    <w:rsid w:val="006957C0"/>
    <w:rsid w:val="00695865"/>
    <w:rsid w:val="00695867"/>
    <w:rsid w:val="0069588A"/>
    <w:rsid w:val="006958E4"/>
    <w:rsid w:val="00695947"/>
    <w:rsid w:val="00695971"/>
    <w:rsid w:val="00695985"/>
    <w:rsid w:val="006959A5"/>
    <w:rsid w:val="006959AE"/>
    <w:rsid w:val="00695A64"/>
    <w:rsid w:val="00695BE4"/>
    <w:rsid w:val="00695C2C"/>
    <w:rsid w:val="00695CCD"/>
    <w:rsid w:val="00695CE5"/>
    <w:rsid w:val="00695CFB"/>
    <w:rsid w:val="00695D05"/>
    <w:rsid w:val="00695D58"/>
    <w:rsid w:val="00695E22"/>
    <w:rsid w:val="00695E67"/>
    <w:rsid w:val="00695E6C"/>
    <w:rsid w:val="00696050"/>
    <w:rsid w:val="006961C4"/>
    <w:rsid w:val="00696267"/>
    <w:rsid w:val="006962DB"/>
    <w:rsid w:val="0069632E"/>
    <w:rsid w:val="00696454"/>
    <w:rsid w:val="006964B9"/>
    <w:rsid w:val="006965A9"/>
    <w:rsid w:val="006965AB"/>
    <w:rsid w:val="006965B9"/>
    <w:rsid w:val="00696673"/>
    <w:rsid w:val="006966A5"/>
    <w:rsid w:val="00696793"/>
    <w:rsid w:val="006967A6"/>
    <w:rsid w:val="0069682F"/>
    <w:rsid w:val="00696843"/>
    <w:rsid w:val="00696898"/>
    <w:rsid w:val="006968A6"/>
    <w:rsid w:val="006968FA"/>
    <w:rsid w:val="0069693A"/>
    <w:rsid w:val="0069694F"/>
    <w:rsid w:val="00696964"/>
    <w:rsid w:val="006969D1"/>
    <w:rsid w:val="00696A23"/>
    <w:rsid w:val="00696A2A"/>
    <w:rsid w:val="00696A74"/>
    <w:rsid w:val="00696AA3"/>
    <w:rsid w:val="00696AC0"/>
    <w:rsid w:val="00696ACB"/>
    <w:rsid w:val="00696AD1"/>
    <w:rsid w:val="00696B64"/>
    <w:rsid w:val="00696C02"/>
    <w:rsid w:val="00696C37"/>
    <w:rsid w:val="00696C3A"/>
    <w:rsid w:val="00696CC8"/>
    <w:rsid w:val="00696D5E"/>
    <w:rsid w:val="00696D9E"/>
    <w:rsid w:val="00696DD9"/>
    <w:rsid w:val="00696E5A"/>
    <w:rsid w:val="00696E66"/>
    <w:rsid w:val="00696E99"/>
    <w:rsid w:val="00696EFE"/>
    <w:rsid w:val="00696F44"/>
    <w:rsid w:val="00696F6B"/>
    <w:rsid w:val="0069708E"/>
    <w:rsid w:val="00697118"/>
    <w:rsid w:val="00697146"/>
    <w:rsid w:val="0069714A"/>
    <w:rsid w:val="00697150"/>
    <w:rsid w:val="00697158"/>
    <w:rsid w:val="0069716D"/>
    <w:rsid w:val="006971DA"/>
    <w:rsid w:val="00697261"/>
    <w:rsid w:val="00697270"/>
    <w:rsid w:val="00697296"/>
    <w:rsid w:val="006972BE"/>
    <w:rsid w:val="006972C4"/>
    <w:rsid w:val="006974D0"/>
    <w:rsid w:val="006974DF"/>
    <w:rsid w:val="00697642"/>
    <w:rsid w:val="006976CF"/>
    <w:rsid w:val="006976DF"/>
    <w:rsid w:val="00697793"/>
    <w:rsid w:val="006977CD"/>
    <w:rsid w:val="00697801"/>
    <w:rsid w:val="00697808"/>
    <w:rsid w:val="00697A39"/>
    <w:rsid w:val="00697A9F"/>
    <w:rsid w:val="00697AB8"/>
    <w:rsid w:val="00697ABE"/>
    <w:rsid w:val="00697AD4"/>
    <w:rsid w:val="00697AD8"/>
    <w:rsid w:val="00697BAE"/>
    <w:rsid w:val="00697CF9"/>
    <w:rsid w:val="00697D89"/>
    <w:rsid w:val="00697DEA"/>
    <w:rsid w:val="00697E4C"/>
    <w:rsid w:val="00697E50"/>
    <w:rsid w:val="00697F53"/>
    <w:rsid w:val="00697F8A"/>
    <w:rsid w:val="006A004C"/>
    <w:rsid w:val="006A0077"/>
    <w:rsid w:val="006A0185"/>
    <w:rsid w:val="006A0204"/>
    <w:rsid w:val="006A0298"/>
    <w:rsid w:val="006A02BA"/>
    <w:rsid w:val="006A02FF"/>
    <w:rsid w:val="006A03A3"/>
    <w:rsid w:val="006A03DC"/>
    <w:rsid w:val="006A043D"/>
    <w:rsid w:val="006A0466"/>
    <w:rsid w:val="006A0508"/>
    <w:rsid w:val="006A051A"/>
    <w:rsid w:val="006A055A"/>
    <w:rsid w:val="006A0571"/>
    <w:rsid w:val="006A05BF"/>
    <w:rsid w:val="006A05E5"/>
    <w:rsid w:val="006A05F1"/>
    <w:rsid w:val="006A05FC"/>
    <w:rsid w:val="006A060E"/>
    <w:rsid w:val="006A063E"/>
    <w:rsid w:val="006A066A"/>
    <w:rsid w:val="006A07D2"/>
    <w:rsid w:val="006A0900"/>
    <w:rsid w:val="006A0942"/>
    <w:rsid w:val="006A097F"/>
    <w:rsid w:val="006A0989"/>
    <w:rsid w:val="006A09A5"/>
    <w:rsid w:val="006A0A4C"/>
    <w:rsid w:val="006A0AD7"/>
    <w:rsid w:val="006A0B2B"/>
    <w:rsid w:val="006A0B85"/>
    <w:rsid w:val="006A0B9A"/>
    <w:rsid w:val="006A0BC3"/>
    <w:rsid w:val="006A0BD3"/>
    <w:rsid w:val="006A0C20"/>
    <w:rsid w:val="006A0C58"/>
    <w:rsid w:val="006A0CC5"/>
    <w:rsid w:val="006A0D3D"/>
    <w:rsid w:val="006A0D87"/>
    <w:rsid w:val="006A0D88"/>
    <w:rsid w:val="006A0E05"/>
    <w:rsid w:val="006A0E2F"/>
    <w:rsid w:val="006A0E52"/>
    <w:rsid w:val="006A0E7D"/>
    <w:rsid w:val="006A0E87"/>
    <w:rsid w:val="006A0EA8"/>
    <w:rsid w:val="006A0F09"/>
    <w:rsid w:val="006A0F32"/>
    <w:rsid w:val="006A0FFA"/>
    <w:rsid w:val="006A1044"/>
    <w:rsid w:val="006A108B"/>
    <w:rsid w:val="006A10CA"/>
    <w:rsid w:val="006A10D5"/>
    <w:rsid w:val="006A10E2"/>
    <w:rsid w:val="006A1250"/>
    <w:rsid w:val="006A12D9"/>
    <w:rsid w:val="006A12F3"/>
    <w:rsid w:val="006A131B"/>
    <w:rsid w:val="006A14AA"/>
    <w:rsid w:val="006A14CA"/>
    <w:rsid w:val="006A15CD"/>
    <w:rsid w:val="006A15CE"/>
    <w:rsid w:val="006A15D3"/>
    <w:rsid w:val="006A1622"/>
    <w:rsid w:val="006A166C"/>
    <w:rsid w:val="006A16D5"/>
    <w:rsid w:val="006A16F1"/>
    <w:rsid w:val="006A1744"/>
    <w:rsid w:val="006A17B3"/>
    <w:rsid w:val="006A1851"/>
    <w:rsid w:val="006A187E"/>
    <w:rsid w:val="006A18DC"/>
    <w:rsid w:val="006A1927"/>
    <w:rsid w:val="006A1963"/>
    <w:rsid w:val="006A1A5C"/>
    <w:rsid w:val="006A1AEF"/>
    <w:rsid w:val="006A1B1F"/>
    <w:rsid w:val="006A1BCE"/>
    <w:rsid w:val="006A1C8F"/>
    <w:rsid w:val="006A1CA9"/>
    <w:rsid w:val="006A1D29"/>
    <w:rsid w:val="006A1E03"/>
    <w:rsid w:val="006A1E26"/>
    <w:rsid w:val="006A1E33"/>
    <w:rsid w:val="006A1E43"/>
    <w:rsid w:val="006A1EAC"/>
    <w:rsid w:val="006A1EE6"/>
    <w:rsid w:val="006A1EF6"/>
    <w:rsid w:val="006A1F6F"/>
    <w:rsid w:val="006A1F8A"/>
    <w:rsid w:val="006A1FBF"/>
    <w:rsid w:val="006A1FC9"/>
    <w:rsid w:val="006A1FEF"/>
    <w:rsid w:val="006A203C"/>
    <w:rsid w:val="006A2084"/>
    <w:rsid w:val="006A209D"/>
    <w:rsid w:val="006A217C"/>
    <w:rsid w:val="006A21C8"/>
    <w:rsid w:val="006A2387"/>
    <w:rsid w:val="006A23A2"/>
    <w:rsid w:val="006A23F9"/>
    <w:rsid w:val="006A24A4"/>
    <w:rsid w:val="006A24B6"/>
    <w:rsid w:val="006A24DD"/>
    <w:rsid w:val="006A25F9"/>
    <w:rsid w:val="006A262B"/>
    <w:rsid w:val="006A2728"/>
    <w:rsid w:val="006A272C"/>
    <w:rsid w:val="006A27AC"/>
    <w:rsid w:val="006A289D"/>
    <w:rsid w:val="006A28E7"/>
    <w:rsid w:val="006A2A38"/>
    <w:rsid w:val="006A2A5F"/>
    <w:rsid w:val="006A2AA6"/>
    <w:rsid w:val="006A2AD6"/>
    <w:rsid w:val="006A2B29"/>
    <w:rsid w:val="006A2BCC"/>
    <w:rsid w:val="006A2C05"/>
    <w:rsid w:val="006A2C66"/>
    <w:rsid w:val="006A2D07"/>
    <w:rsid w:val="006A2D0F"/>
    <w:rsid w:val="006A2D6B"/>
    <w:rsid w:val="006A2E92"/>
    <w:rsid w:val="006A2EBF"/>
    <w:rsid w:val="006A2EEF"/>
    <w:rsid w:val="006A2EFC"/>
    <w:rsid w:val="006A2F64"/>
    <w:rsid w:val="006A2FDB"/>
    <w:rsid w:val="006A300C"/>
    <w:rsid w:val="006A304D"/>
    <w:rsid w:val="006A308B"/>
    <w:rsid w:val="006A30E6"/>
    <w:rsid w:val="006A30F6"/>
    <w:rsid w:val="006A312F"/>
    <w:rsid w:val="006A31E3"/>
    <w:rsid w:val="006A3226"/>
    <w:rsid w:val="006A3294"/>
    <w:rsid w:val="006A329D"/>
    <w:rsid w:val="006A3309"/>
    <w:rsid w:val="006A336F"/>
    <w:rsid w:val="006A33D7"/>
    <w:rsid w:val="006A33FD"/>
    <w:rsid w:val="006A345A"/>
    <w:rsid w:val="006A34F6"/>
    <w:rsid w:val="006A3570"/>
    <w:rsid w:val="006A35C1"/>
    <w:rsid w:val="006A35F0"/>
    <w:rsid w:val="006A361D"/>
    <w:rsid w:val="006A3666"/>
    <w:rsid w:val="006A3669"/>
    <w:rsid w:val="006A3691"/>
    <w:rsid w:val="006A36AF"/>
    <w:rsid w:val="006A370C"/>
    <w:rsid w:val="006A3738"/>
    <w:rsid w:val="006A3788"/>
    <w:rsid w:val="006A37EC"/>
    <w:rsid w:val="006A38C4"/>
    <w:rsid w:val="006A38E8"/>
    <w:rsid w:val="006A3941"/>
    <w:rsid w:val="006A39E4"/>
    <w:rsid w:val="006A39F3"/>
    <w:rsid w:val="006A3A37"/>
    <w:rsid w:val="006A3A68"/>
    <w:rsid w:val="006A3AA2"/>
    <w:rsid w:val="006A3B27"/>
    <w:rsid w:val="006A3B73"/>
    <w:rsid w:val="006A3B8C"/>
    <w:rsid w:val="006A3C56"/>
    <w:rsid w:val="006A3CE0"/>
    <w:rsid w:val="006A3DB0"/>
    <w:rsid w:val="006A3DB2"/>
    <w:rsid w:val="006A3DBC"/>
    <w:rsid w:val="006A3E7F"/>
    <w:rsid w:val="006A3F3B"/>
    <w:rsid w:val="006A3F64"/>
    <w:rsid w:val="006A3F74"/>
    <w:rsid w:val="006A4010"/>
    <w:rsid w:val="006A401B"/>
    <w:rsid w:val="006A4020"/>
    <w:rsid w:val="006A4064"/>
    <w:rsid w:val="006A4086"/>
    <w:rsid w:val="006A40D5"/>
    <w:rsid w:val="006A4176"/>
    <w:rsid w:val="006A4230"/>
    <w:rsid w:val="006A42B8"/>
    <w:rsid w:val="006A42DC"/>
    <w:rsid w:val="006A438E"/>
    <w:rsid w:val="006A43B9"/>
    <w:rsid w:val="006A4402"/>
    <w:rsid w:val="006A4591"/>
    <w:rsid w:val="006A45E2"/>
    <w:rsid w:val="006A45F5"/>
    <w:rsid w:val="006A47E9"/>
    <w:rsid w:val="006A497A"/>
    <w:rsid w:val="006A49A3"/>
    <w:rsid w:val="006A4AB4"/>
    <w:rsid w:val="006A4B56"/>
    <w:rsid w:val="006A4BFD"/>
    <w:rsid w:val="006A4C7D"/>
    <w:rsid w:val="006A4D73"/>
    <w:rsid w:val="006A4E66"/>
    <w:rsid w:val="006A4EAA"/>
    <w:rsid w:val="006A4F5E"/>
    <w:rsid w:val="006A4F68"/>
    <w:rsid w:val="006A4F98"/>
    <w:rsid w:val="006A5006"/>
    <w:rsid w:val="006A5041"/>
    <w:rsid w:val="006A5077"/>
    <w:rsid w:val="006A507A"/>
    <w:rsid w:val="006A50D6"/>
    <w:rsid w:val="006A51E1"/>
    <w:rsid w:val="006A5277"/>
    <w:rsid w:val="006A52EE"/>
    <w:rsid w:val="006A532D"/>
    <w:rsid w:val="006A53D8"/>
    <w:rsid w:val="006A5422"/>
    <w:rsid w:val="006A545F"/>
    <w:rsid w:val="006A5561"/>
    <w:rsid w:val="006A558C"/>
    <w:rsid w:val="006A55E9"/>
    <w:rsid w:val="006A56B4"/>
    <w:rsid w:val="006A57DF"/>
    <w:rsid w:val="006A585F"/>
    <w:rsid w:val="006A58A8"/>
    <w:rsid w:val="006A58F1"/>
    <w:rsid w:val="006A59DA"/>
    <w:rsid w:val="006A59F3"/>
    <w:rsid w:val="006A5A16"/>
    <w:rsid w:val="006A5A4F"/>
    <w:rsid w:val="006A5A98"/>
    <w:rsid w:val="006A5AB8"/>
    <w:rsid w:val="006A5B44"/>
    <w:rsid w:val="006A5B5B"/>
    <w:rsid w:val="006A5B92"/>
    <w:rsid w:val="006A5B99"/>
    <w:rsid w:val="006A5C39"/>
    <w:rsid w:val="006A5C3B"/>
    <w:rsid w:val="006A5C8B"/>
    <w:rsid w:val="006A5E08"/>
    <w:rsid w:val="006A5E14"/>
    <w:rsid w:val="006A5E2B"/>
    <w:rsid w:val="006A5F06"/>
    <w:rsid w:val="006A5F08"/>
    <w:rsid w:val="006A5FA0"/>
    <w:rsid w:val="006A6004"/>
    <w:rsid w:val="006A600C"/>
    <w:rsid w:val="006A60D5"/>
    <w:rsid w:val="006A6160"/>
    <w:rsid w:val="006A61C9"/>
    <w:rsid w:val="006A6220"/>
    <w:rsid w:val="006A628B"/>
    <w:rsid w:val="006A637C"/>
    <w:rsid w:val="006A6403"/>
    <w:rsid w:val="006A6426"/>
    <w:rsid w:val="006A646F"/>
    <w:rsid w:val="006A647F"/>
    <w:rsid w:val="006A64CC"/>
    <w:rsid w:val="006A6555"/>
    <w:rsid w:val="006A655A"/>
    <w:rsid w:val="006A6565"/>
    <w:rsid w:val="006A660E"/>
    <w:rsid w:val="006A6665"/>
    <w:rsid w:val="006A66B3"/>
    <w:rsid w:val="006A6807"/>
    <w:rsid w:val="006A690E"/>
    <w:rsid w:val="006A69B6"/>
    <w:rsid w:val="006A6A59"/>
    <w:rsid w:val="006A6B66"/>
    <w:rsid w:val="006A6BA8"/>
    <w:rsid w:val="006A6BFA"/>
    <w:rsid w:val="006A6C77"/>
    <w:rsid w:val="006A6C9E"/>
    <w:rsid w:val="006A6D3E"/>
    <w:rsid w:val="006A6D58"/>
    <w:rsid w:val="006A6DE9"/>
    <w:rsid w:val="006A6DF2"/>
    <w:rsid w:val="006A6E57"/>
    <w:rsid w:val="006A6E62"/>
    <w:rsid w:val="006A6EDB"/>
    <w:rsid w:val="006A6FC1"/>
    <w:rsid w:val="006A700A"/>
    <w:rsid w:val="006A7081"/>
    <w:rsid w:val="006A70E0"/>
    <w:rsid w:val="006A711F"/>
    <w:rsid w:val="006A71A9"/>
    <w:rsid w:val="006A7304"/>
    <w:rsid w:val="006A7310"/>
    <w:rsid w:val="006A746C"/>
    <w:rsid w:val="006A74B6"/>
    <w:rsid w:val="006A75D8"/>
    <w:rsid w:val="006A7631"/>
    <w:rsid w:val="006A766E"/>
    <w:rsid w:val="006A7681"/>
    <w:rsid w:val="006A772F"/>
    <w:rsid w:val="006A778C"/>
    <w:rsid w:val="006A77B2"/>
    <w:rsid w:val="006A7856"/>
    <w:rsid w:val="006A78A1"/>
    <w:rsid w:val="006A78C1"/>
    <w:rsid w:val="006A7A2D"/>
    <w:rsid w:val="006A7A34"/>
    <w:rsid w:val="006A7AFF"/>
    <w:rsid w:val="006A7B08"/>
    <w:rsid w:val="006A7B24"/>
    <w:rsid w:val="006A7BD2"/>
    <w:rsid w:val="006A7BEB"/>
    <w:rsid w:val="006A7C5D"/>
    <w:rsid w:val="006A7C95"/>
    <w:rsid w:val="006A7CE5"/>
    <w:rsid w:val="006A7D37"/>
    <w:rsid w:val="006A7D43"/>
    <w:rsid w:val="006A7EA7"/>
    <w:rsid w:val="006A7EAE"/>
    <w:rsid w:val="006A7EC2"/>
    <w:rsid w:val="006A7F51"/>
    <w:rsid w:val="006A7FEF"/>
    <w:rsid w:val="006B0033"/>
    <w:rsid w:val="006B0121"/>
    <w:rsid w:val="006B014D"/>
    <w:rsid w:val="006B01A1"/>
    <w:rsid w:val="006B01E6"/>
    <w:rsid w:val="006B0262"/>
    <w:rsid w:val="006B0269"/>
    <w:rsid w:val="006B02CE"/>
    <w:rsid w:val="006B02F7"/>
    <w:rsid w:val="006B030D"/>
    <w:rsid w:val="006B0347"/>
    <w:rsid w:val="006B03A5"/>
    <w:rsid w:val="006B0412"/>
    <w:rsid w:val="006B0453"/>
    <w:rsid w:val="006B0464"/>
    <w:rsid w:val="006B055D"/>
    <w:rsid w:val="006B0583"/>
    <w:rsid w:val="006B0695"/>
    <w:rsid w:val="006B06A3"/>
    <w:rsid w:val="006B0885"/>
    <w:rsid w:val="006B08AC"/>
    <w:rsid w:val="006B090A"/>
    <w:rsid w:val="006B0919"/>
    <w:rsid w:val="006B0920"/>
    <w:rsid w:val="006B0940"/>
    <w:rsid w:val="006B096D"/>
    <w:rsid w:val="006B09EF"/>
    <w:rsid w:val="006B0B6F"/>
    <w:rsid w:val="006B0DEE"/>
    <w:rsid w:val="006B0E50"/>
    <w:rsid w:val="006B0E78"/>
    <w:rsid w:val="006B0FB1"/>
    <w:rsid w:val="006B104C"/>
    <w:rsid w:val="006B1115"/>
    <w:rsid w:val="006B1158"/>
    <w:rsid w:val="006B119A"/>
    <w:rsid w:val="006B11A7"/>
    <w:rsid w:val="006B11E2"/>
    <w:rsid w:val="006B1218"/>
    <w:rsid w:val="006B121A"/>
    <w:rsid w:val="006B1259"/>
    <w:rsid w:val="006B12A4"/>
    <w:rsid w:val="006B12F8"/>
    <w:rsid w:val="006B1302"/>
    <w:rsid w:val="006B130E"/>
    <w:rsid w:val="006B1373"/>
    <w:rsid w:val="006B138A"/>
    <w:rsid w:val="006B13BC"/>
    <w:rsid w:val="006B1450"/>
    <w:rsid w:val="006B1513"/>
    <w:rsid w:val="006B15F1"/>
    <w:rsid w:val="006B1602"/>
    <w:rsid w:val="006B169C"/>
    <w:rsid w:val="006B16A2"/>
    <w:rsid w:val="006B16AA"/>
    <w:rsid w:val="006B16E3"/>
    <w:rsid w:val="006B178A"/>
    <w:rsid w:val="006B17E3"/>
    <w:rsid w:val="006B1820"/>
    <w:rsid w:val="006B185F"/>
    <w:rsid w:val="006B1956"/>
    <w:rsid w:val="006B19A6"/>
    <w:rsid w:val="006B19B6"/>
    <w:rsid w:val="006B1A07"/>
    <w:rsid w:val="006B1A12"/>
    <w:rsid w:val="006B1ABD"/>
    <w:rsid w:val="006B1BE9"/>
    <w:rsid w:val="006B1C6D"/>
    <w:rsid w:val="006B1CF3"/>
    <w:rsid w:val="006B1D27"/>
    <w:rsid w:val="006B1D37"/>
    <w:rsid w:val="006B1E43"/>
    <w:rsid w:val="006B1E60"/>
    <w:rsid w:val="006B1F00"/>
    <w:rsid w:val="006B1F99"/>
    <w:rsid w:val="006B200A"/>
    <w:rsid w:val="006B20E9"/>
    <w:rsid w:val="006B2158"/>
    <w:rsid w:val="006B21A3"/>
    <w:rsid w:val="006B21D5"/>
    <w:rsid w:val="006B2311"/>
    <w:rsid w:val="006B23AE"/>
    <w:rsid w:val="006B242C"/>
    <w:rsid w:val="006B24E8"/>
    <w:rsid w:val="006B2542"/>
    <w:rsid w:val="006B2543"/>
    <w:rsid w:val="006B2564"/>
    <w:rsid w:val="006B25C6"/>
    <w:rsid w:val="006B25D7"/>
    <w:rsid w:val="006B25EE"/>
    <w:rsid w:val="006B2601"/>
    <w:rsid w:val="006B2613"/>
    <w:rsid w:val="006B262E"/>
    <w:rsid w:val="006B268F"/>
    <w:rsid w:val="006B26CA"/>
    <w:rsid w:val="006B271F"/>
    <w:rsid w:val="006B27BA"/>
    <w:rsid w:val="006B27DF"/>
    <w:rsid w:val="006B2899"/>
    <w:rsid w:val="006B28A6"/>
    <w:rsid w:val="006B2A0C"/>
    <w:rsid w:val="006B2A2A"/>
    <w:rsid w:val="006B2A76"/>
    <w:rsid w:val="006B2AEC"/>
    <w:rsid w:val="006B2AFA"/>
    <w:rsid w:val="006B2C7B"/>
    <w:rsid w:val="006B2E23"/>
    <w:rsid w:val="006B2E52"/>
    <w:rsid w:val="006B2E6B"/>
    <w:rsid w:val="006B2EB9"/>
    <w:rsid w:val="006B2EEE"/>
    <w:rsid w:val="006B2FF5"/>
    <w:rsid w:val="006B301E"/>
    <w:rsid w:val="006B308C"/>
    <w:rsid w:val="006B3098"/>
    <w:rsid w:val="006B3277"/>
    <w:rsid w:val="006B32A4"/>
    <w:rsid w:val="006B32E3"/>
    <w:rsid w:val="006B3359"/>
    <w:rsid w:val="006B3399"/>
    <w:rsid w:val="006B34CA"/>
    <w:rsid w:val="006B34EF"/>
    <w:rsid w:val="006B35A5"/>
    <w:rsid w:val="006B36DF"/>
    <w:rsid w:val="006B3762"/>
    <w:rsid w:val="006B381E"/>
    <w:rsid w:val="006B3858"/>
    <w:rsid w:val="006B3884"/>
    <w:rsid w:val="006B38B0"/>
    <w:rsid w:val="006B38F1"/>
    <w:rsid w:val="006B3935"/>
    <w:rsid w:val="006B39D8"/>
    <w:rsid w:val="006B3A03"/>
    <w:rsid w:val="006B3A6E"/>
    <w:rsid w:val="006B3AB7"/>
    <w:rsid w:val="006B3CE9"/>
    <w:rsid w:val="006B3D9A"/>
    <w:rsid w:val="006B3D9B"/>
    <w:rsid w:val="006B3DDE"/>
    <w:rsid w:val="006B3DFA"/>
    <w:rsid w:val="006B3E32"/>
    <w:rsid w:val="006B3E60"/>
    <w:rsid w:val="006B3EDB"/>
    <w:rsid w:val="006B3F1A"/>
    <w:rsid w:val="006B3F36"/>
    <w:rsid w:val="006B3F5A"/>
    <w:rsid w:val="006B3F67"/>
    <w:rsid w:val="006B3FCD"/>
    <w:rsid w:val="006B4051"/>
    <w:rsid w:val="006B40DA"/>
    <w:rsid w:val="006B422D"/>
    <w:rsid w:val="006B4367"/>
    <w:rsid w:val="006B43AE"/>
    <w:rsid w:val="006B43C8"/>
    <w:rsid w:val="006B4481"/>
    <w:rsid w:val="006B44C5"/>
    <w:rsid w:val="006B44E0"/>
    <w:rsid w:val="006B454E"/>
    <w:rsid w:val="006B4553"/>
    <w:rsid w:val="006B45E4"/>
    <w:rsid w:val="006B4656"/>
    <w:rsid w:val="006B4660"/>
    <w:rsid w:val="006B47E9"/>
    <w:rsid w:val="006B47F7"/>
    <w:rsid w:val="006B48CB"/>
    <w:rsid w:val="006B4917"/>
    <w:rsid w:val="006B496F"/>
    <w:rsid w:val="006B4A19"/>
    <w:rsid w:val="006B4A28"/>
    <w:rsid w:val="006B4A38"/>
    <w:rsid w:val="006B4A7F"/>
    <w:rsid w:val="006B4B6C"/>
    <w:rsid w:val="006B4BEC"/>
    <w:rsid w:val="006B4C1A"/>
    <w:rsid w:val="006B4C62"/>
    <w:rsid w:val="006B4CA5"/>
    <w:rsid w:val="006B4CFB"/>
    <w:rsid w:val="006B4E10"/>
    <w:rsid w:val="006B4E35"/>
    <w:rsid w:val="006B4E91"/>
    <w:rsid w:val="006B4ED4"/>
    <w:rsid w:val="006B4F02"/>
    <w:rsid w:val="006B4F9A"/>
    <w:rsid w:val="006B4FDA"/>
    <w:rsid w:val="006B50A2"/>
    <w:rsid w:val="006B50C9"/>
    <w:rsid w:val="006B512C"/>
    <w:rsid w:val="006B5191"/>
    <w:rsid w:val="006B51A8"/>
    <w:rsid w:val="006B524B"/>
    <w:rsid w:val="006B52D4"/>
    <w:rsid w:val="006B5337"/>
    <w:rsid w:val="006B53F4"/>
    <w:rsid w:val="006B5450"/>
    <w:rsid w:val="006B54BA"/>
    <w:rsid w:val="006B54CA"/>
    <w:rsid w:val="006B55F0"/>
    <w:rsid w:val="006B56B4"/>
    <w:rsid w:val="006B575F"/>
    <w:rsid w:val="006B585C"/>
    <w:rsid w:val="006B5882"/>
    <w:rsid w:val="006B5886"/>
    <w:rsid w:val="006B58D8"/>
    <w:rsid w:val="006B58FA"/>
    <w:rsid w:val="006B5965"/>
    <w:rsid w:val="006B59BE"/>
    <w:rsid w:val="006B5AE2"/>
    <w:rsid w:val="006B5AF3"/>
    <w:rsid w:val="006B5C10"/>
    <w:rsid w:val="006B5C8D"/>
    <w:rsid w:val="006B5CA1"/>
    <w:rsid w:val="006B5CA3"/>
    <w:rsid w:val="006B5D10"/>
    <w:rsid w:val="006B5D4E"/>
    <w:rsid w:val="006B5D70"/>
    <w:rsid w:val="006B5E5A"/>
    <w:rsid w:val="006B5F17"/>
    <w:rsid w:val="006B6040"/>
    <w:rsid w:val="006B627A"/>
    <w:rsid w:val="006B630A"/>
    <w:rsid w:val="006B6321"/>
    <w:rsid w:val="006B6342"/>
    <w:rsid w:val="006B63A9"/>
    <w:rsid w:val="006B6443"/>
    <w:rsid w:val="006B646A"/>
    <w:rsid w:val="006B662F"/>
    <w:rsid w:val="006B66D1"/>
    <w:rsid w:val="006B66F1"/>
    <w:rsid w:val="006B678C"/>
    <w:rsid w:val="006B68CB"/>
    <w:rsid w:val="006B691E"/>
    <w:rsid w:val="006B6BCA"/>
    <w:rsid w:val="006B6BCF"/>
    <w:rsid w:val="006B6BE7"/>
    <w:rsid w:val="006B6CF8"/>
    <w:rsid w:val="006B6DDC"/>
    <w:rsid w:val="006B6E1E"/>
    <w:rsid w:val="006B6E6F"/>
    <w:rsid w:val="006B6EA0"/>
    <w:rsid w:val="006B6EBE"/>
    <w:rsid w:val="006B6EC1"/>
    <w:rsid w:val="006B6FCE"/>
    <w:rsid w:val="006B70C5"/>
    <w:rsid w:val="006B70DE"/>
    <w:rsid w:val="006B70F9"/>
    <w:rsid w:val="006B712D"/>
    <w:rsid w:val="006B71A2"/>
    <w:rsid w:val="006B71A3"/>
    <w:rsid w:val="006B7218"/>
    <w:rsid w:val="006B7250"/>
    <w:rsid w:val="006B725C"/>
    <w:rsid w:val="006B7279"/>
    <w:rsid w:val="006B72A0"/>
    <w:rsid w:val="006B7363"/>
    <w:rsid w:val="006B73DD"/>
    <w:rsid w:val="006B7449"/>
    <w:rsid w:val="006B746D"/>
    <w:rsid w:val="006B753C"/>
    <w:rsid w:val="006B76F1"/>
    <w:rsid w:val="006B7714"/>
    <w:rsid w:val="006B7799"/>
    <w:rsid w:val="006B77EB"/>
    <w:rsid w:val="006B780C"/>
    <w:rsid w:val="006B7821"/>
    <w:rsid w:val="006B783B"/>
    <w:rsid w:val="006B7846"/>
    <w:rsid w:val="006B784E"/>
    <w:rsid w:val="006B7865"/>
    <w:rsid w:val="006B78DB"/>
    <w:rsid w:val="006B7989"/>
    <w:rsid w:val="006B79A1"/>
    <w:rsid w:val="006B79B2"/>
    <w:rsid w:val="006B7AE2"/>
    <w:rsid w:val="006B7B67"/>
    <w:rsid w:val="006B7BB6"/>
    <w:rsid w:val="006B7CC9"/>
    <w:rsid w:val="006B7D23"/>
    <w:rsid w:val="006B7D36"/>
    <w:rsid w:val="006B7DE6"/>
    <w:rsid w:val="006B7E17"/>
    <w:rsid w:val="006B7E5B"/>
    <w:rsid w:val="006B7EBF"/>
    <w:rsid w:val="006B7F21"/>
    <w:rsid w:val="006B7F87"/>
    <w:rsid w:val="006C001D"/>
    <w:rsid w:val="006C006A"/>
    <w:rsid w:val="006C0085"/>
    <w:rsid w:val="006C00EB"/>
    <w:rsid w:val="006C00F4"/>
    <w:rsid w:val="006C0138"/>
    <w:rsid w:val="006C0269"/>
    <w:rsid w:val="006C028F"/>
    <w:rsid w:val="006C029E"/>
    <w:rsid w:val="006C02D3"/>
    <w:rsid w:val="006C02F6"/>
    <w:rsid w:val="006C034A"/>
    <w:rsid w:val="006C0369"/>
    <w:rsid w:val="006C0440"/>
    <w:rsid w:val="006C044A"/>
    <w:rsid w:val="006C0652"/>
    <w:rsid w:val="006C06FE"/>
    <w:rsid w:val="006C0747"/>
    <w:rsid w:val="006C076E"/>
    <w:rsid w:val="006C07DD"/>
    <w:rsid w:val="006C07ED"/>
    <w:rsid w:val="006C0815"/>
    <w:rsid w:val="006C083A"/>
    <w:rsid w:val="006C0874"/>
    <w:rsid w:val="006C08D0"/>
    <w:rsid w:val="006C08F4"/>
    <w:rsid w:val="006C08FB"/>
    <w:rsid w:val="006C0986"/>
    <w:rsid w:val="006C0991"/>
    <w:rsid w:val="006C09AB"/>
    <w:rsid w:val="006C0A7E"/>
    <w:rsid w:val="006C0A84"/>
    <w:rsid w:val="006C0B07"/>
    <w:rsid w:val="006C0B36"/>
    <w:rsid w:val="006C0B6C"/>
    <w:rsid w:val="006C0C8D"/>
    <w:rsid w:val="006C0CBB"/>
    <w:rsid w:val="006C0CE6"/>
    <w:rsid w:val="006C0E1A"/>
    <w:rsid w:val="006C0E21"/>
    <w:rsid w:val="006C0E5A"/>
    <w:rsid w:val="006C0E70"/>
    <w:rsid w:val="006C0EBE"/>
    <w:rsid w:val="006C0F33"/>
    <w:rsid w:val="006C0FD5"/>
    <w:rsid w:val="006C1046"/>
    <w:rsid w:val="006C1074"/>
    <w:rsid w:val="006C10F7"/>
    <w:rsid w:val="006C110D"/>
    <w:rsid w:val="006C112D"/>
    <w:rsid w:val="006C11EE"/>
    <w:rsid w:val="006C120D"/>
    <w:rsid w:val="006C1221"/>
    <w:rsid w:val="006C12A1"/>
    <w:rsid w:val="006C12B6"/>
    <w:rsid w:val="006C1357"/>
    <w:rsid w:val="006C1487"/>
    <w:rsid w:val="006C14AD"/>
    <w:rsid w:val="006C14C1"/>
    <w:rsid w:val="006C14CA"/>
    <w:rsid w:val="006C1531"/>
    <w:rsid w:val="006C157C"/>
    <w:rsid w:val="006C15A2"/>
    <w:rsid w:val="006C1666"/>
    <w:rsid w:val="006C1726"/>
    <w:rsid w:val="006C1731"/>
    <w:rsid w:val="006C1746"/>
    <w:rsid w:val="006C174E"/>
    <w:rsid w:val="006C1924"/>
    <w:rsid w:val="006C1925"/>
    <w:rsid w:val="006C19EE"/>
    <w:rsid w:val="006C19F3"/>
    <w:rsid w:val="006C1A05"/>
    <w:rsid w:val="006C1AF0"/>
    <w:rsid w:val="006C1B72"/>
    <w:rsid w:val="006C1CD5"/>
    <w:rsid w:val="006C1D14"/>
    <w:rsid w:val="006C1D23"/>
    <w:rsid w:val="006C1E2D"/>
    <w:rsid w:val="006C1E34"/>
    <w:rsid w:val="006C1EBA"/>
    <w:rsid w:val="006C1F20"/>
    <w:rsid w:val="006C1FE5"/>
    <w:rsid w:val="006C2170"/>
    <w:rsid w:val="006C2234"/>
    <w:rsid w:val="006C229F"/>
    <w:rsid w:val="006C22E8"/>
    <w:rsid w:val="006C2372"/>
    <w:rsid w:val="006C2418"/>
    <w:rsid w:val="006C25B8"/>
    <w:rsid w:val="006C25BA"/>
    <w:rsid w:val="006C25BB"/>
    <w:rsid w:val="006C2629"/>
    <w:rsid w:val="006C26E4"/>
    <w:rsid w:val="006C2717"/>
    <w:rsid w:val="006C27A3"/>
    <w:rsid w:val="006C27C5"/>
    <w:rsid w:val="006C2863"/>
    <w:rsid w:val="006C288E"/>
    <w:rsid w:val="006C296C"/>
    <w:rsid w:val="006C296D"/>
    <w:rsid w:val="006C298F"/>
    <w:rsid w:val="006C29CE"/>
    <w:rsid w:val="006C2A23"/>
    <w:rsid w:val="006C2B5B"/>
    <w:rsid w:val="006C2B6A"/>
    <w:rsid w:val="006C2B97"/>
    <w:rsid w:val="006C2CCB"/>
    <w:rsid w:val="006C2CFB"/>
    <w:rsid w:val="006C2D0E"/>
    <w:rsid w:val="006C2DB9"/>
    <w:rsid w:val="006C2DF4"/>
    <w:rsid w:val="006C2E03"/>
    <w:rsid w:val="006C2E14"/>
    <w:rsid w:val="006C2E1D"/>
    <w:rsid w:val="006C2EDD"/>
    <w:rsid w:val="006C2F5A"/>
    <w:rsid w:val="006C2FD0"/>
    <w:rsid w:val="006C304B"/>
    <w:rsid w:val="006C315D"/>
    <w:rsid w:val="006C3219"/>
    <w:rsid w:val="006C33E3"/>
    <w:rsid w:val="006C3575"/>
    <w:rsid w:val="006C361C"/>
    <w:rsid w:val="006C36F8"/>
    <w:rsid w:val="006C37E1"/>
    <w:rsid w:val="006C37E5"/>
    <w:rsid w:val="006C3815"/>
    <w:rsid w:val="006C3830"/>
    <w:rsid w:val="006C3838"/>
    <w:rsid w:val="006C38CF"/>
    <w:rsid w:val="006C3908"/>
    <w:rsid w:val="006C3A48"/>
    <w:rsid w:val="006C3A69"/>
    <w:rsid w:val="006C3AC2"/>
    <w:rsid w:val="006C3C5B"/>
    <w:rsid w:val="006C3C67"/>
    <w:rsid w:val="006C3CDD"/>
    <w:rsid w:val="006C3CE3"/>
    <w:rsid w:val="006C3D05"/>
    <w:rsid w:val="006C3D26"/>
    <w:rsid w:val="006C3E70"/>
    <w:rsid w:val="006C3E9E"/>
    <w:rsid w:val="006C3EC3"/>
    <w:rsid w:val="006C3F9D"/>
    <w:rsid w:val="006C4003"/>
    <w:rsid w:val="006C400C"/>
    <w:rsid w:val="006C4142"/>
    <w:rsid w:val="006C4155"/>
    <w:rsid w:val="006C41A1"/>
    <w:rsid w:val="006C41AF"/>
    <w:rsid w:val="006C41B2"/>
    <w:rsid w:val="006C41EB"/>
    <w:rsid w:val="006C430D"/>
    <w:rsid w:val="006C436D"/>
    <w:rsid w:val="006C4419"/>
    <w:rsid w:val="006C4463"/>
    <w:rsid w:val="006C4557"/>
    <w:rsid w:val="006C456A"/>
    <w:rsid w:val="006C468B"/>
    <w:rsid w:val="006C46A3"/>
    <w:rsid w:val="006C46A7"/>
    <w:rsid w:val="006C4834"/>
    <w:rsid w:val="006C48D2"/>
    <w:rsid w:val="006C48D3"/>
    <w:rsid w:val="006C48D7"/>
    <w:rsid w:val="006C491C"/>
    <w:rsid w:val="006C492E"/>
    <w:rsid w:val="006C4A0D"/>
    <w:rsid w:val="006C4A96"/>
    <w:rsid w:val="006C4B55"/>
    <w:rsid w:val="006C4BA7"/>
    <w:rsid w:val="006C4CF6"/>
    <w:rsid w:val="006C4E1C"/>
    <w:rsid w:val="006C4E5E"/>
    <w:rsid w:val="006C4E7C"/>
    <w:rsid w:val="006C4EA4"/>
    <w:rsid w:val="006C4EAA"/>
    <w:rsid w:val="006C4ED2"/>
    <w:rsid w:val="006C4EF9"/>
    <w:rsid w:val="006C4F18"/>
    <w:rsid w:val="006C4F4D"/>
    <w:rsid w:val="006C4FCE"/>
    <w:rsid w:val="006C4FE3"/>
    <w:rsid w:val="006C505F"/>
    <w:rsid w:val="006C508A"/>
    <w:rsid w:val="006C510A"/>
    <w:rsid w:val="006C5165"/>
    <w:rsid w:val="006C5275"/>
    <w:rsid w:val="006C5343"/>
    <w:rsid w:val="006C53CF"/>
    <w:rsid w:val="006C5480"/>
    <w:rsid w:val="006C54AF"/>
    <w:rsid w:val="006C54C5"/>
    <w:rsid w:val="006C54DA"/>
    <w:rsid w:val="006C5697"/>
    <w:rsid w:val="006C56A8"/>
    <w:rsid w:val="006C574D"/>
    <w:rsid w:val="006C5762"/>
    <w:rsid w:val="006C576A"/>
    <w:rsid w:val="006C578B"/>
    <w:rsid w:val="006C5796"/>
    <w:rsid w:val="006C5797"/>
    <w:rsid w:val="006C57D6"/>
    <w:rsid w:val="006C5870"/>
    <w:rsid w:val="006C58B1"/>
    <w:rsid w:val="006C5910"/>
    <w:rsid w:val="006C5935"/>
    <w:rsid w:val="006C5A0E"/>
    <w:rsid w:val="006C5A63"/>
    <w:rsid w:val="006C5AE5"/>
    <w:rsid w:val="006C5B89"/>
    <w:rsid w:val="006C5BB6"/>
    <w:rsid w:val="006C5BBF"/>
    <w:rsid w:val="006C5BD9"/>
    <w:rsid w:val="006C5C2E"/>
    <w:rsid w:val="006C5C6F"/>
    <w:rsid w:val="006C5D78"/>
    <w:rsid w:val="006C5E35"/>
    <w:rsid w:val="006C5E58"/>
    <w:rsid w:val="006C5E62"/>
    <w:rsid w:val="006C5E66"/>
    <w:rsid w:val="006C5F1D"/>
    <w:rsid w:val="006C5F55"/>
    <w:rsid w:val="006C5FB4"/>
    <w:rsid w:val="006C5FBE"/>
    <w:rsid w:val="006C5FC2"/>
    <w:rsid w:val="006C5FD5"/>
    <w:rsid w:val="006C603A"/>
    <w:rsid w:val="006C60C5"/>
    <w:rsid w:val="006C6111"/>
    <w:rsid w:val="006C6129"/>
    <w:rsid w:val="006C6146"/>
    <w:rsid w:val="006C618A"/>
    <w:rsid w:val="006C61ED"/>
    <w:rsid w:val="006C622D"/>
    <w:rsid w:val="006C62E3"/>
    <w:rsid w:val="006C630E"/>
    <w:rsid w:val="006C6329"/>
    <w:rsid w:val="006C637B"/>
    <w:rsid w:val="006C63E0"/>
    <w:rsid w:val="006C63E9"/>
    <w:rsid w:val="006C6404"/>
    <w:rsid w:val="006C6425"/>
    <w:rsid w:val="006C646C"/>
    <w:rsid w:val="006C6533"/>
    <w:rsid w:val="006C6570"/>
    <w:rsid w:val="006C65DB"/>
    <w:rsid w:val="006C6656"/>
    <w:rsid w:val="006C6674"/>
    <w:rsid w:val="006C66C8"/>
    <w:rsid w:val="006C670A"/>
    <w:rsid w:val="006C6898"/>
    <w:rsid w:val="006C6938"/>
    <w:rsid w:val="006C6995"/>
    <w:rsid w:val="006C6A23"/>
    <w:rsid w:val="006C6A8D"/>
    <w:rsid w:val="006C6A9B"/>
    <w:rsid w:val="006C6B23"/>
    <w:rsid w:val="006C6D26"/>
    <w:rsid w:val="006C6D50"/>
    <w:rsid w:val="006C6ED1"/>
    <w:rsid w:val="006C6F1C"/>
    <w:rsid w:val="006C6F44"/>
    <w:rsid w:val="006C6FAC"/>
    <w:rsid w:val="006C6FB7"/>
    <w:rsid w:val="006C6FEB"/>
    <w:rsid w:val="006C6FED"/>
    <w:rsid w:val="006C6FF1"/>
    <w:rsid w:val="006C70D4"/>
    <w:rsid w:val="006C71FE"/>
    <w:rsid w:val="006C720F"/>
    <w:rsid w:val="006C72A7"/>
    <w:rsid w:val="006C7306"/>
    <w:rsid w:val="006C7396"/>
    <w:rsid w:val="006C73EA"/>
    <w:rsid w:val="006C744C"/>
    <w:rsid w:val="006C7465"/>
    <w:rsid w:val="006C74A7"/>
    <w:rsid w:val="006C75C7"/>
    <w:rsid w:val="006C7692"/>
    <w:rsid w:val="006C76D5"/>
    <w:rsid w:val="006C77A6"/>
    <w:rsid w:val="006C792A"/>
    <w:rsid w:val="006C7998"/>
    <w:rsid w:val="006C79F5"/>
    <w:rsid w:val="006C7A7E"/>
    <w:rsid w:val="006C7AC2"/>
    <w:rsid w:val="006C7B2D"/>
    <w:rsid w:val="006C7B45"/>
    <w:rsid w:val="006C7BC5"/>
    <w:rsid w:val="006C7C96"/>
    <w:rsid w:val="006C7D7A"/>
    <w:rsid w:val="006C7E39"/>
    <w:rsid w:val="006C7E7B"/>
    <w:rsid w:val="006C7ECD"/>
    <w:rsid w:val="006C7F04"/>
    <w:rsid w:val="006C7F96"/>
    <w:rsid w:val="006C7F9B"/>
    <w:rsid w:val="006C7F9C"/>
    <w:rsid w:val="006D0025"/>
    <w:rsid w:val="006D00DB"/>
    <w:rsid w:val="006D0175"/>
    <w:rsid w:val="006D01FF"/>
    <w:rsid w:val="006D02A9"/>
    <w:rsid w:val="006D047F"/>
    <w:rsid w:val="006D04BB"/>
    <w:rsid w:val="006D0590"/>
    <w:rsid w:val="006D0650"/>
    <w:rsid w:val="006D0667"/>
    <w:rsid w:val="006D0714"/>
    <w:rsid w:val="006D0742"/>
    <w:rsid w:val="006D07BF"/>
    <w:rsid w:val="006D0824"/>
    <w:rsid w:val="006D0863"/>
    <w:rsid w:val="006D08D9"/>
    <w:rsid w:val="006D0907"/>
    <w:rsid w:val="006D0933"/>
    <w:rsid w:val="006D09E7"/>
    <w:rsid w:val="006D0A1C"/>
    <w:rsid w:val="006D0B04"/>
    <w:rsid w:val="006D0B78"/>
    <w:rsid w:val="006D0C0F"/>
    <w:rsid w:val="006D0CA3"/>
    <w:rsid w:val="006D0CBD"/>
    <w:rsid w:val="006D0CCB"/>
    <w:rsid w:val="006D0CFA"/>
    <w:rsid w:val="006D0D12"/>
    <w:rsid w:val="006D0D1A"/>
    <w:rsid w:val="006D0DEA"/>
    <w:rsid w:val="006D0E0B"/>
    <w:rsid w:val="006D0EE7"/>
    <w:rsid w:val="006D0EF2"/>
    <w:rsid w:val="006D0F16"/>
    <w:rsid w:val="006D0F2F"/>
    <w:rsid w:val="006D0FF4"/>
    <w:rsid w:val="006D10F7"/>
    <w:rsid w:val="006D133E"/>
    <w:rsid w:val="006D13D5"/>
    <w:rsid w:val="006D1409"/>
    <w:rsid w:val="006D142D"/>
    <w:rsid w:val="006D14EC"/>
    <w:rsid w:val="006D1545"/>
    <w:rsid w:val="006D157D"/>
    <w:rsid w:val="006D1608"/>
    <w:rsid w:val="006D161C"/>
    <w:rsid w:val="006D16F2"/>
    <w:rsid w:val="006D1771"/>
    <w:rsid w:val="006D186F"/>
    <w:rsid w:val="006D1996"/>
    <w:rsid w:val="006D1998"/>
    <w:rsid w:val="006D19ED"/>
    <w:rsid w:val="006D1AB1"/>
    <w:rsid w:val="006D1AEB"/>
    <w:rsid w:val="006D1B50"/>
    <w:rsid w:val="006D1BC7"/>
    <w:rsid w:val="006D1C05"/>
    <w:rsid w:val="006D1C65"/>
    <w:rsid w:val="006D1CD5"/>
    <w:rsid w:val="006D1D7D"/>
    <w:rsid w:val="006D1DB8"/>
    <w:rsid w:val="006D1DD1"/>
    <w:rsid w:val="006D1FC2"/>
    <w:rsid w:val="006D2011"/>
    <w:rsid w:val="006D2030"/>
    <w:rsid w:val="006D204C"/>
    <w:rsid w:val="006D20BB"/>
    <w:rsid w:val="006D20C6"/>
    <w:rsid w:val="006D20F0"/>
    <w:rsid w:val="006D2147"/>
    <w:rsid w:val="006D2379"/>
    <w:rsid w:val="006D246B"/>
    <w:rsid w:val="006D254D"/>
    <w:rsid w:val="006D25B9"/>
    <w:rsid w:val="006D2773"/>
    <w:rsid w:val="006D27C1"/>
    <w:rsid w:val="006D27F2"/>
    <w:rsid w:val="006D29F7"/>
    <w:rsid w:val="006D2A77"/>
    <w:rsid w:val="006D2A83"/>
    <w:rsid w:val="006D2A98"/>
    <w:rsid w:val="006D2B38"/>
    <w:rsid w:val="006D2C2C"/>
    <w:rsid w:val="006D2C88"/>
    <w:rsid w:val="006D2CD0"/>
    <w:rsid w:val="006D2D49"/>
    <w:rsid w:val="006D2E06"/>
    <w:rsid w:val="006D2E89"/>
    <w:rsid w:val="006D2E8C"/>
    <w:rsid w:val="006D3074"/>
    <w:rsid w:val="006D30EE"/>
    <w:rsid w:val="006D311B"/>
    <w:rsid w:val="006D31AD"/>
    <w:rsid w:val="006D3224"/>
    <w:rsid w:val="006D3228"/>
    <w:rsid w:val="006D322D"/>
    <w:rsid w:val="006D325E"/>
    <w:rsid w:val="006D32D8"/>
    <w:rsid w:val="006D3359"/>
    <w:rsid w:val="006D33A8"/>
    <w:rsid w:val="006D33C4"/>
    <w:rsid w:val="006D3432"/>
    <w:rsid w:val="006D3462"/>
    <w:rsid w:val="006D34C7"/>
    <w:rsid w:val="006D34C9"/>
    <w:rsid w:val="006D35AC"/>
    <w:rsid w:val="006D35AF"/>
    <w:rsid w:val="006D35BD"/>
    <w:rsid w:val="006D35E0"/>
    <w:rsid w:val="006D369F"/>
    <w:rsid w:val="006D379F"/>
    <w:rsid w:val="006D37FE"/>
    <w:rsid w:val="006D3848"/>
    <w:rsid w:val="006D3849"/>
    <w:rsid w:val="006D3896"/>
    <w:rsid w:val="006D38CC"/>
    <w:rsid w:val="006D39FA"/>
    <w:rsid w:val="006D3A7B"/>
    <w:rsid w:val="006D3B8E"/>
    <w:rsid w:val="006D3BA3"/>
    <w:rsid w:val="006D3BD1"/>
    <w:rsid w:val="006D3BF5"/>
    <w:rsid w:val="006D3C9B"/>
    <w:rsid w:val="006D3D4E"/>
    <w:rsid w:val="006D3E1A"/>
    <w:rsid w:val="006D3E3E"/>
    <w:rsid w:val="006D3E80"/>
    <w:rsid w:val="006D3EA6"/>
    <w:rsid w:val="006D3EC9"/>
    <w:rsid w:val="006D3F3F"/>
    <w:rsid w:val="006D3F48"/>
    <w:rsid w:val="006D4055"/>
    <w:rsid w:val="006D40C0"/>
    <w:rsid w:val="006D4133"/>
    <w:rsid w:val="006D414B"/>
    <w:rsid w:val="006D41AE"/>
    <w:rsid w:val="006D4217"/>
    <w:rsid w:val="006D4350"/>
    <w:rsid w:val="006D44D3"/>
    <w:rsid w:val="006D4502"/>
    <w:rsid w:val="006D4614"/>
    <w:rsid w:val="006D461E"/>
    <w:rsid w:val="006D466C"/>
    <w:rsid w:val="006D46E3"/>
    <w:rsid w:val="006D47B5"/>
    <w:rsid w:val="006D4834"/>
    <w:rsid w:val="006D496B"/>
    <w:rsid w:val="006D49E5"/>
    <w:rsid w:val="006D49FD"/>
    <w:rsid w:val="006D4A56"/>
    <w:rsid w:val="006D4A81"/>
    <w:rsid w:val="006D4B03"/>
    <w:rsid w:val="006D4B7E"/>
    <w:rsid w:val="006D4BEE"/>
    <w:rsid w:val="006D4C76"/>
    <w:rsid w:val="006D4D87"/>
    <w:rsid w:val="006D4DE2"/>
    <w:rsid w:val="006D4E35"/>
    <w:rsid w:val="006D4E99"/>
    <w:rsid w:val="006D4E9F"/>
    <w:rsid w:val="006D4EF5"/>
    <w:rsid w:val="006D4F41"/>
    <w:rsid w:val="006D4F46"/>
    <w:rsid w:val="006D4F78"/>
    <w:rsid w:val="006D4FA9"/>
    <w:rsid w:val="006D506C"/>
    <w:rsid w:val="006D5087"/>
    <w:rsid w:val="006D50F9"/>
    <w:rsid w:val="006D52A8"/>
    <w:rsid w:val="006D5393"/>
    <w:rsid w:val="006D54F5"/>
    <w:rsid w:val="006D576B"/>
    <w:rsid w:val="006D5899"/>
    <w:rsid w:val="006D59CC"/>
    <w:rsid w:val="006D59D9"/>
    <w:rsid w:val="006D59F0"/>
    <w:rsid w:val="006D59FB"/>
    <w:rsid w:val="006D5A09"/>
    <w:rsid w:val="006D5A18"/>
    <w:rsid w:val="006D5A27"/>
    <w:rsid w:val="006D5A8F"/>
    <w:rsid w:val="006D5B79"/>
    <w:rsid w:val="006D5C48"/>
    <w:rsid w:val="006D5D4A"/>
    <w:rsid w:val="006D5D76"/>
    <w:rsid w:val="006D5D97"/>
    <w:rsid w:val="006D5DAE"/>
    <w:rsid w:val="006D5DB6"/>
    <w:rsid w:val="006D5DC6"/>
    <w:rsid w:val="006D5DE3"/>
    <w:rsid w:val="006D5DFA"/>
    <w:rsid w:val="006D5EAE"/>
    <w:rsid w:val="006D5F40"/>
    <w:rsid w:val="006D5FC7"/>
    <w:rsid w:val="006D60AD"/>
    <w:rsid w:val="006D60CC"/>
    <w:rsid w:val="006D61E0"/>
    <w:rsid w:val="006D62B2"/>
    <w:rsid w:val="006D62ED"/>
    <w:rsid w:val="006D62F8"/>
    <w:rsid w:val="006D632D"/>
    <w:rsid w:val="006D634F"/>
    <w:rsid w:val="006D63CE"/>
    <w:rsid w:val="006D64A6"/>
    <w:rsid w:val="006D64C3"/>
    <w:rsid w:val="006D6590"/>
    <w:rsid w:val="006D65E3"/>
    <w:rsid w:val="006D660A"/>
    <w:rsid w:val="006D6623"/>
    <w:rsid w:val="006D666D"/>
    <w:rsid w:val="006D6707"/>
    <w:rsid w:val="006D6805"/>
    <w:rsid w:val="006D685D"/>
    <w:rsid w:val="006D6863"/>
    <w:rsid w:val="006D6898"/>
    <w:rsid w:val="006D68A9"/>
    <w:rsid w:val="006D68C0"/>
    <w:rsid w:val="006D6955"/>
    <w:rsid w:val="006D69BF"/>
    <w:rsid w:val="006D6A44"/>
    <w:rsid w:val="006D6B0C"/>
    <w:rsid w:val="006D6B37"/>
    <w:rsid w:val="006D6BAC"/>
    <w:rsid w:val="006D6BD4"/>
    <w:rsid w:val="006D6BD7"/>
    <w:rsid w:val="006D6BE2"/>
    <w:rsid w:val="006D6CA4"/>
    <w:rsid w:val="006D6D98"/>
    <w:rsid w:val="006D6E14"/>
    <w:rsid w:val="006D6E80"/>
    <w:rsid w:val="006D6E84"/>
    <w:rsid w:val="006D6E88"/>
    <w:rsid w:val="006D7033"/>
    <w:rsid w:val="006D70EE"/>
    <w:rsid w:val="006D7196"/>
    <w:rsid w:val="006D7221"/>
    <w:rsid w:val="006D7230"/>
    <w:rsid w:val="006D7278"/>
    <w:rsid w:val="006D73A5"/>
    <w:rsid w:val="006D73E4"/>
    <w:rsid w:val="006D74B7"/>
    <w:rsid w:val="006D74D5"/>
    <w:rsid w:val="006D74DE"/>
    <w:rsid w:val="006D7564"/>
    <w:rsid w:val="006D7594"/>
    <w:rsid w:val="006D7598"/>
    <w:rsid w:val="006D75BA"/>
    <w:rsid w:val="006D75CE"/>
    <w:rsid w:val="006D75D0"/>
    <w:rsid w:val="006D762C"/>
    <w:rsid w:val="006D76AD"/>
    <w:rsid w:val="006D76D1"/>
    <w:rsid w:val="006D7773"/>
    <w:rsid w:val="006D77D6"/>
    <w:rsid w:val="006D77F8"/>
    <w:rsid w:val="006D7861"/>
    <w:rsid w:val="006D7864"/>
    <w:rsid w:val="006D78CD"/>
    <w:rsid w:val="006D7935"/>
    <w:rsid w:val="006D79C7"/>
    <w:rsid w:val="006D7A03"/>
    <w:rsid w:val="006D7A8E"/>
    <w:rsid w:val="006D7A99"/>
    <w:rsid w:val="006D7B02"/>
    <w:rsid w:val="006D7BDE"/>
    <w:rsid w:val="006D7C45"/>
    <w:rsid w:val="006D7E12"/>
    <w:rsid w:val="006D7E5E"/>
    <w:rsid w:val="006D7EA9"/>
    <w:rsid w:val="006E003D"/>
    <w:rsid w:val="006E01A8"/>
    <w:rsid w:val="006E01B5"/>
    <w:rsid w:val="006E027F"/>
    <w:rsid w:val="006E0289"/>
    <w:rsid w:val="006E02A3"/>
    <w:rsid w:val="006E02DC"/>
    <w:rsid w:val="006E03BB"/>
    <w:rsid w:val="006E0407"/>
    <w:rsid w:val="006E0479"/>
    <w:rsid w:val="006E04A3"/>
    <w:rsid w:val="006E0553"/>
    <w:rsid w:val="006E0559"/>
    <w:rsid w:val="006E05B9"/>
    <w:rsid w:val="006E05D0"/>
    <w:rsid w:val="006E05F7"/>
    <w:rsid w:val="006E0674"/>
    <w:rsid w:val="006E07D7"/>
    <w:rsid w:val="006E0838"/>
    <w:rsid w:val="006E0889"/>
    <w:rsid w:val="006E08CB"/>
    <w:rsid w:val="006E08E0"/>
    <w:rsid w:val="006E09A5"/>
    <w:rsid w:val="006E09EB"/>
    <w:rsid w:val="006E0A02"/>
    <w:rsid w:val="006E0AC3"/>
    <w:rsid w:val="006E0B5E"/>
    <w:rsid w:val="006E0C13"/>
    <w:rsid w:val="006E0C1A"/>
    <w:rsid w:val="006E0C88"/>
    <w:rsid w:val="006E0CAA"/>
    <w:rsid w:val="006E0CAE"/>
    <w:rsid w:val="006E0CF6"/>
    <w:rsid w:val="006E0D46"/>
    <w:rsid w:val="006E0D5C"/>
    <w:rsid w:val="006E0D79"/>
    <w:rsid w:val="006E1070"/>
    <w:rsid w:val="006E1106"/>
    <w:rsid w:val="006E11D8"/>
    <w:rsid w:val="006E1222"/>
    <w:rsid w:val="006E12F8"/>
    <w:rsid w:val="006E12FF"/>
    <w:rsid w:val="006E1375"/>
    <w:rsid w:val="006E1461"/>
    <w:rsid w:val="006E147B"/>
    <w:rsid w:val="006E14FA"/>
    <w:rsid w:val="006E15C6"/>
    <w:rsid w:val="006E1605"/>
    <w:rsid w:val="006E160E"/>
    <w:rsid w:val="006E161A"/>
    <w:rsid w:val="006E16E0"/>
    <w:rsid w:val="006E174C"/>
    <w:rsid w:val="006E1772"/>
    <w:rsid w:val="006E19E1"/>
    <w:rsid w:val="006E19EB"/>
    <w:rsid w:val="006E1A07"/>
    <w:rsid w:val="006E1A45"/>
    <w:rsid w:val="006E1A66"/>
    <w:rsid w:val="006E1B14"/>
    <w:rsid w:val="006E1B5A"/>
    <w:rsid w:val="006E1C33"/>
    <w:rsid w:val="006E1C88"/>
    <w:rsid w:val="006E1CA0"/>
    <w:rsid w:val="006E1D0F"/>
    <w:rsid w:val="006E1E5B"/>
    <w:rsid w:val="006E1E96"/>
    <w:rsid w:val="006E1EBC"/>
    <w:rsid w:val="006E1EEA"/>
    <w:rsid w:val="006E2088"/>
    <w:rsid w:val="006E20BC"/>
    <w:rsid w:val="006E213E"/>
    <w:rsid w:val="006E2152"/>
    <w:rsid w:val="006E215D"/>
    <w:rsid w:val="006E218D"/>
    <w:rsid w:val="006E219D"/>
    <w:rsid w:val="006E21DD"/>
    <w:rsid w:val="006E223D"/>
    <w:rsid w:val="006E225C"/>
    <w:rsid w:val="006E2273"/>
    <w:rsid w:val="006E22D8"/>
    <w:rsid w:val="006E22DE"/>
    <w:rsid w:val="006E2358"/>
    <w:rsid w:val="006E2373"/>
    <w:rsid w:val="006E243A"/>
    <w:rsid w:val="006E2502"/>
    <w:rsid w:val="006E2547"/>
    <w:rsid w:val="006E26DF"/>
    <w:rsid w:val="006E2751"/>
    <w:rsid w:val="006E28B3"/>
    <w:rsid w:val="006E28DA"/>
    <w:rsid w:val="006E291A"/>
    <w:rsid w:val="006E2946"/>
    <w:rsid w:val="006E2986"/>
    <w:rsid w:val="006E2A34"/>
    <w:rsid w:val="006E2ADF"/>
    <w:rsid w:val="006E2AFB"/>
    <w:rsid w:val="006E2B2A"/>
    <w:rsid w:val="006E2B57"/>
    <w:rsid w:val="006E2B9D"/>
    <w:rsid w:val="006E2BC5"/>
    <w:rsid w:val="006E2BE3"/>
    <w:rsid w:val="006E2CB5"/>
    <w:rsid w:val="006E2D43"/>
    <w:rsid w:val="006E2DA2"/>
    <w:rsid w:val="006E2E12"/>
    <w:rsid w:val="006E2E4B"/>
    <w:rsid w:val="006E2F31"/>
    <w:rsid w:val="006E2F41"/>
    <w:rsid w:val="006E2F42"/>
    <w:rsid w:val="006E2F81"/>
    <w:rsid w:val="006E2FBB"/>
    <w:rsid w:val="006E2FC0"/>
    <w:rsid w:val="006E2FD8"/>
    <w:rsid w:val="006E305A"/>
    <w:rsid w:val="006E3091"/>
    <w:rsid w:val="006E30F2"/>
    <w:rsid w:val="006E31EA"/>
    <w:rsid w:val="006E32BF"/>
    <w:rsid w:val="006E3486"/>
    <w:rsid w:val="006E348E"/>
    <w:rsid w:val="006E3492"/>
    <w:rsid w:val="006E35A6"/>
    <w:rsid w:val="006E35B9"/>
    <w:rsid w:val="006E3603"/>
    <w:rsid w:val="006E365E"/>
    <w:rsid w:val="006E36CC"/>
    <w:rsid w:val="006E36F4"/>
    <w:rsid w:val="006E378E"/>
    <w:rsid w:val="006E37C7"/>
    <w:rsid w:val="006E37F8"/>
    <w:rsid w:val="006E3826"/>
    <w:rsid w:val="006E38B4"/>
    <w:rsid w:val="006E38EB"/>
    <w:rsid w:val="006E390A"/>
    <w:rsid w:val="006E395B"/>
    <w:rsid w:val="006E3A10"/>
    <w:rsid w:val="006E3A1F"/>
    <w:rsid w:val="006E3A3D"/>
    <w:rsid w:val="006E3A97"/>
    <w:rsid w:val="006E3B1E"/>
    <w:rsid w:val="006E3C0A"/>
    <w:rsid w:val="006E3C35"/>
    <w:rsid w:val="006E3C54"/>
    <w:rsid w:val="006E3CDE"/>
    <w:rsid w:val="006E3CF7"/>
    <w:rsid w:val="006E3D03"/>
    <w:rsid w:val="006E3D0E"/>
    <w:rsid w:val="006E3DDF"/>
    <w:rsid w:val="006E3DF5"/>
    <w:rsid w:val="006E3EA1"/>
    <w:rsid w:val="006E3EEA"/>
    <w:rsid w:val="006E3F74"/>
    <w:rsid w:val="006E400E"/>
    <w:rsid w:val="006E4019"/>
    <w:rsid w:val="006E4117"/>
    <w:rsid w:val="006E4169"/>
    <w:rsid w:val="006E4227"/>
    <w:rsid w:val="006E437F"/>
    <w:rsid w:val="006E43EB"/>
    <w:rsid w:val="006E4410"/>
    <w:rsid w:val="006E443B"/>
    <w:rsid w:val="006E4465"/>
    <w:rsid w:val="006E447A"/>
    <w:rsid w:val="006E44A0"/>
    <w:rsid w:val="006E44E4"/>
    <w:rsid w:val="006E455E"/>
    <w:rsid w:val="006E4569"/>
    <w:rsid w:val="006E45AA"/>
    <w:rsid w:val="006E4624"/>
    <w:rsid w:val="006E467E"/>
    <w:rsid w:val="006E46E9"/>
    <w:rsid w:val="006E47B9"/>
    <w:rsid w:val="006E481A"/>
    <w:rsid w:val="006E4882"/>
    <w:rsid w:val="006E493E"/>
    <w:rsid w:val="006E49ED"/>
    <w:rsid w:val="006E4A07"/>
    <w:rsid w:val="006E4A17"/>
    <w:rsid w:val="006E4AAE"/>
    <w:rsid w:val="006E4AEB"/>
    <w:rsid w:val="006E4CBB"/>
    <w:rsid w:val="006E4CF4"/>
    <w:rsid w:val="006E4D90"/>
    <w:rsid w:val="006E4E75"/>
    <w:rsid w:val="006E4F26"/>
    <w:rsid w:val="006E4FA0"/>
    <w:rsid w:val="006E4FAA"/>
    <w:rsid w:val="006E4FD1"/>
    <w:rsid w:val="006E4FFC"/>
    <w:rsid w:val="006E5018"/>
    <w:rsid w:val="006E508E"/>
    <w:rsid w:val="006E50A4"/>
    <w:rsid w:val="006E50D5"/>
    <w:rsid w:val="006E5121"/>
    <w:rsid w:val="006E5185"/>
    <w:rsid w:val="006E5192"/>
    <w:rsid w:val="006E51B4"/>
    <w:rsid w:val="006E51CA"/>
    <w:rsid w:val="006E51EA"/>
    <w:rsid w:val="006E52AA"/>
    <w:rsid w:val="006E52DE"/>
    <w:rsid w:val="006E532B"/>
    <w:rsid w:val="006E536C"/>
    <w:rsid w:val="006E53C0"/>
    <w:rsid w:val="006E53D3"/>
    <w:rsid w:val="006E5453"/>
    <w:rsid w:val="006E5455"/>
    <w:rsid w:val="006E54D9"/>
    <w:rsid w:val="006E550E"/>
    <w:rsid w:val="006E560C"/>
    <w:rsid w:val="006E565D"/>
    <w:rsid w:val="006E5711"/>
    <w:rsid w:val="006E576B"/>
    <w:rsid w:val="006E57C7"/>
    <w:rsid w:val="006E57C8"/>
    <w:rsid w:val="006E5815"/>
    <w:rsid w:val="006E594B"/>
    <w:rsid w:val="006E59B3"/>
    <w:rsid w:val="006E59D0"/>
    <w:rsid w:val="006E59DF"/>
    <w:rsid w:val="006E5A93"/>
    <w:rsid w:val="006E5AAF"/>
    <w:rsid w:val="006E5B19"/>
    <w:rsid w:val="006E5B94"/>
    <w:rsid w:val="006E5CD8"/>
    <w:rsid w:val="006E5D18"/>
    <w:rsid w:val="006E5E47"/>
    <w:rsid w:val="006E5EE6"/>
    <w:rsid w:val="006E5F44"/>
    <w:rsid w:val="006E610D"/>
    <w:rsid w:val="006E61F1"/>
    <w:rsid w:val="006E6415"/>
    <w:rsid w:val="006E655D"/>
    <w:rsid w:val="006E6614"/>
    <w:rsid w:val="006E6648"/>
    <w:rsid w:val="006E6681"/>
    <w:rsid w:val="006E677A"/>
    <w:rsid w:val="006E6788"/>
    <w:rsid w:val="006E683C"/>
    <w:rsid w:val="006E6844"/>
    <w:rsid w:val="006E686B"/>
    <w:rsid w:val="006E686D"/>
    <w:rsid w:val="006E68B2"/>
    <w:rsid w:val="006E68BB"/>
    <w:rsid w:val="006E6957"/>
    <w:rsid w:val="006E69D5"/>
    <w:rsid w:val="006E6A0C"/>
    <w:rsid w:val="006E6A1E"/>
    <w:rsid w:val="006E6A43"/>
    <w:rsid w:val="006E6A4A"/>
    <w:rsid w:val="006E6A8C"/>
    <w:rsid w:val="006E6AE0"/>
    <w:rsid w:val="006E6B2B"/>
    <w:rsid w:val="006E6BFD"/>
    <w:rsid w:val="006E6CB1"/>
    <w:rsid w:val="006E6CF8"/>
    <w:rsid w:val="006E6D51"/>
    <w:rsid w:val="006E6D6D"/>
    <w:rsid w:val="006E6E33"/>
    <w:rsid w:val="006E6E61"/>
    <w:rsid w:val="006E6F2C"/>
    <w:rsid w:val="006E6F37"/>
    <w:rsid w:val="006E6F43"/>
    <w:rsid w:val="006E6FDC"/>
    <w:rsid w:val="006E6FE5"/>
    <w:rsid w:val="006E701C"/>
    <w:rsid w:val="006E7092"/>
    <w:rsid w:val="006E70FB"/>
    <w:rsid w:val="006E7122"/>
    <w:rsid w:val="006E7191"/>
    <w:rsid w:val="006E719F"/>
    <w:rsid w:val="006E71D5"/>
    <w:rsid w:val="006E71FF"/>
    <w:rsid w:val="006E720D"/>
    <w:rsid w:val="006E721A"/>
    <w:rsid w:val="006E7223"/>
    <w:rsid w:val="006E730B"/>
    <w:rsid w:val="006E7322"/>
    <w:rsid w:val="006E7496"/>
    <w:rsid w:val="006E749D"/>
    <w:rsid w:val="006E74D2"/>
    <w:rsid w:val="006E7512"/>
    <w:rsid w:val="006E75A4"/>
    <w:rsid w:val="006E75CE"/>
    <w:rsid w:val="006E76BB"/>
    <w:rsid w:val="006E76F4"/>
    <w:rsid w:val="006E7871"/>
    <w:rsid w:val="006E7920"/>
    <w:rsid w:val="006E793C"/>
    <w:rsid w:val="006E79F4"/>
    <w:rsid w:val="006E7CE7"/>
    <w:rsid w:val="006E7DA1"/>
    <w:rsid w:val="006E7DA7"/>
    <w:rsid w:val="006E7DD5"/>
    <w:rsid w:val="006E7DDE"/>
    <w:rsid w:val="006E7DFC"/>
    <w:rsid w:val="006E7E46"/>
    <w:rsid w:val="006E7E83"/>
    <w:rsid w:val="006E7EDD"/>
    <w:rsid w:val="006E7F21"/>
    <w:rsid w:val="006E7F5D"/>
    <w:rsid w:val="006E7FEC"/>
    <w:rsid w:val="006F0024"/>
    <w:rsid w:val="006F0045"/>
    <w:rsid w:val="006F0076"/>
    <w:rsid w:val="006F00C2"/>
    <w:rsid w:val="006F0336"/>
    <w:rsid w:val="006F0353"/>
    <w:rsid w:val="006F046E"/>
    <w:rsid w:val="006F0586"/>
    <w:rsid w:val="006F05B0"/>
    <w:rsid w:val="006F05CD"/>
    <w:rsid w:val="006F0686"/>
    <w:rsid w:val="006F06FC"/>
    <w:rsid w:val="006F071C"/>
    <w:rsid w:val="006F0727"/>
    <w:rsid w:val="006F0769"/>
    <w:rsid w:val="006F07C9"/>
    <w:rsid w:val="006F07CE"/>
    <w:rsid w:val="006F07EC"/>
    <w:rsid w:val="006F0826"/>
    <w:rsid w:val="006F08AB"/>
    <w:rsid w:val="006F0AC2"/>
    <w:rsid w:val="006F0B98"/>
    <w:rsid w:val="006F0C26"/>
    <w:rsid w:val="006F0C57"/>
    <w:rsid w:val="006F0D50"/>
    <w:rsid w:val="006F0D64"/>
    <w:rsid w:val="006F0D82"/>
    <w:rsid w:val="006F0E5F"/>
    <w:rsid w:val="006F0E9D"/>
    <w:rsid w:val="006F0EEC"/>
    <w:rsid w:val="006F0F5D"/>
    <w:rsid w:val="006F0F67"/>
    <w:rsid w:val="006F0FD1"/>
    <w:rsid w:val="006F0FF2"/>
    <w:rsid w:val="006F1080"/>
    <w:rsid w:val="006F10D9"/>
    <w:rsid w:val="006F1178"/>
    <w:rsid w:val="006F121D"/>
    <w:rsid w:val="006F1236"/>
    <w:rsid w:val="006F126A"/>
    <w:rsid w:val="006F1278"/>
    <w:rsid w:val="006F12C6"/>
    <w:rsid w:val="006F1322"/>
    <w:rsid w:val="006F1337"/>
    <w:rsid w:val="006F13B3"/>
    <w:rsid w:val="006F14C1"/>
    <w:rsid w:val="006F1501"/>
    <w:rsid w:val="006F15E4"/>
    <w:rsid w:val="006F167D"/>
    <w:rsid w:val="006F169E"/>
    <w:rsid w:val="006F1892"/>
    <w:rsid w:val="006F1895"/>
    <w:rsid w:val="006F18BB"/>
    <w:rsid w:val="006F18F2"/>
    <w:rsid w:val="006F1928"/>
    <w:rsid w:val="006F194D"/>
    <w:rsid w:val="006F1976"/>
    <w:rsid w:val="006F19B6"/>
    <w:rsid w:val="006F1A41"/>
    <w:rsid w:val="006F1B28"/>
    <w:rsid w:val="006F1C82"/>
    <w:rsid w:val="006F1C8C"/>
    <w:rsid w:val="006F1CF3"/>
    <w:rsid w:val="006F1D47"/>
    <w:rsid w:val="006F1DEC"/>
    <w:rsid w:val="006F1DF2"/>
    <w:rsid w:val="006F1E16"/>
    <w:rsid w:val="006F1EE4"/>
    <w:rsid w:val="006F1F28"/>
    <w:rsid w:val="006F1F6D"/>
    <w:rsid w:val="006F2023"/>
    <w:rsid w:val="006F2053"/>
    <w:rsid w:val="006F2152"/>
    <w:rsid w:val="006F220A"/>
    <w:rsid w:val="006F22A9"/>
    <w:rsid w:val="006F23B1"/>
    <w:rsid w:val="006F23BB"/>
    <w:rsid w:val="006F2484"/>
    <w:rsid w:val="006F2550"/>
    <w:rsid w:val="006F259D"/>
    <w:rsid w:val="006F2666"/>
    <w:rsid w:val="006F27DA"/>
    <w:rsid w:val="006F2812"/>
    <w:rsid w:val="006F28EC"/>
    <w:rsid w:val="006F2915"/>
    <w:rsid w:val="006F2A4B"/>
    <w:rsid w:val="006F2B16"/>
    <w:rsid w:val="006F2BCE"/>
    <w:rsid w:val="006F2CB8"/>
    <w:rsid w:val="006F2D83"/>
    <w:rsid w:val="006F2D8A"/>
    <w:rsid w:val="006F2E76"/>
    <w:rsid w:val="006F2FB7"/>
    <w:rsid w:val="006F2FF1"/>
    <w:rsid w:val="006F30B0"/>
    <w:rsid w:val="006F3153"/>
    <w:rsid w:val="006F3173"/>
    <w:rsid w:val="006F31AB"/>
    <w:rsid w:val="006F31D4"/>
    <w:rsid w:val="006F331A"/>
    <w:rsid w:val="006F33CF"/>
    <w:rsid w:val="006F3416"/>
    <w:rsid w:val="006F34CB"/>
    <w:rsid w:val="006F3550"/>
    <w:rsid w:val="006F35BD"/>
    <w:rsid w:val="006F35EE"/>
    <w:rsid w:val="006F360D"/>
    <w:rsid w:val="006F366F"/>
    <w:rsid w:val="006F3678"/>
    <w:rsid w:val="006F369B"/>
    <w:rsid w:val="006F3748"/>
    <w:rsid w:val="006F37A6"/>
    <w:rsid w:val="006F3811"/>
    <w:rsid w:val="006F3853"/>
    <w:rsid w:val="006F3A67"/>
    <w:rsid w:val="006F3ACD"/>
    <w:rsid w:val="006F3AF4"/>
    <w:rsid w:val="006F3B20"/>
    <w:rsid w:val="006F3BDB"/>
    <w:rsid w:val="006F3C95"/>
    <w:rsid w:val="006F3CE4"/>
    <w:rsid w:val="006F3CE5"/>
    <w:rsid w:val="006F3D2B"/>
    <w:rsid w:val="006F3D65"/>
    <w:rsid w:val="006F3D93"/>
    <w:rsid w:val="006F3DF2"/>
    <w:rsid w:val="006F3E4C"/>
    <w:rsid w:val="006F3E57"/>
    <w:rsid w:val="006F3F3E"/>
    <w:rsid w:val="006F3FCD"/>
    <w:rsid w:val="006F407E"/>
    <w:rsid w:val="006F40B2"/>
    <w:rsid w:val="006F40CF"/>
    <w:rsid w:val="006F4113"/>
    <w:rsid w:val="006F4186"/>
    <w:rsid w:val="006F41BC"/>
    <w:rsid w:val="006F41EE"/>
    <w:rsid w:val="006F41F3"/>
    <w:rsid w:val="006F4282"/>
    <w:rsid w:val="006F4354"/>
    <w:rsid w:val="006F4380"/>
    <w:rsid w:val="006F43A7"/>
    <w:rsid w:val="006F43C5"/>
    <w:rsid w:val="006F44EA"/>
    <w:rsid w:val="006F45D7"/>
    <w:rsid w:val="006F4648"/>
    <w:rsid w:val="006F46D9"/>
    <w:rsid w:val="006F476D"/>
    <w:rsid w:val="006F47C7"/>
    <w:rsid w:val="006F47C8"/>
    <w:rsid w:val="006F47D0"/>
    <w:rsid w:val="006F484B"/>
    <w:rsid w:val="006F4963"/>
    <w:rsid w:val="006F4985"/>
    <w:rsid w:val="006F49A1"/>
    <w:rsid w:val="006F49D7"/>
    <w:rsid w:val="006F49E7"/>
    <w:rsid w:val="006F4A27"/>
    <w:rsid w:val="006F4A66"/>
    <w:rsid w:val="006F4B20"/>
    <w:rsid w:val="006F4B45"/>
    <w:rsid w:val="006F4BA0"/>
    <w:rsid w:val="006F4BC4"/>
    <w:rsid w:val="006F4BD4"/>
    <w:rsid w:val="006F4CA2"/>
    <w:rsid w:val="006F4CA9"/>
    <w:rsid w:val="006F4CE2"/>
    <w:rsid w:val="006F4CF6"/>
    <w:rsid w:val="006F4E5E"/>
    <w:rsid w:val="006F4F82"/>
    <w:rsid w:val="006F4FBD"/>
    <w:rsid w:val="006F4FE3"/>
    <w:rsid w:val="006F5095"/>
    <w:rsid w:val="006F50EB"/>
    <w:rsid w:val="006F516A"/>
    <w:rsid w:val="006F51ED"/>
    <w:rsid w:val="006F51FD"/>
    <w:rsid w:val="006F5296"/>
    <w:rsid w:val="006F5437"/>
    <w:rsid w:val="006F5469"/>
    <w:rsid w:val="006F54A3"/>
    <w:rsid w:val="006F54F2"/>
    <w:rsid w:val="006F55C6"/>
    <w:rsid w:val="006F55D9"/>
    <w:rsid w:val="006F562B"/>
    <w:rsid w:val="006F5638"/>
    <w:rsid w:val="006F565D"/>
    <w:rsid w:val="006F567B"/>
    <w:rsid w:val="006F56C8"/>
    <w:rsid w:val="006F56CC"/>
    <w:rsid w:val="006F5701"/>
    <w:rsid w:val="006F5731"/>
    <w:rsid w:val="006F5785"/>
    <w:rsid w:val="006F57AB"/>
    <w:rsid w:val="006F590D"/>
    <w:rsid w:val="006F5978"/>
    <w:rsid w:val="006F59F2"/>
    <w:rsid w:val="006F59F3"/>
    <w:rsid w:val="006F5B23"/>
    <w:rsid w:val="006F5B48"/>
    <w:rsid w:val="006F5C99"/>
    <w:rsid w:val="006F5D53"/>
    <w:rsid w:val="006F5D89"/>
    <w:rsid w:val="006F5DA8"/>
    <w:rsid w:val="006F5DB0"/>
    <w:rsid w:val="006F5DBF"/>
    <w:rsid w:val="006F5E6B"/>
    <w:rsid w:val="006F5EB3"/>
    <w:rsid w:val="006F5F4E"/>
    <w:rsid w:val="006F5F7E"/>
    <w:rsid w:val="006F5F9B"/>
    <w:rsid w:val="006F5FC8"/>
    <w:rsid w:val="006F5FDB"/>
    <w:rsid w:val="006F5FF7"/>
    <w:rsid w:val="006F6060"/>
    <w:rsid w:val="006F60AF"/>
    <w:rsid w:val="006F61B2"/>
    <w:rsid w:val="006F627C"/>
    <w:rsid w:val="006F634B"/>
    <w:rsid w:val="006F6367"/>
    <w:rsid w:val="006F63A4"/>
    <w:rsid w:val="006F63A5"/>
    <w:rsid w:val="006F63A7"/>
    <w:rsid w:val="006F63F1"/>
    <w:rsid w:val="006F63F5"/>
    <w:rsid w:val="006F6412"/>
    <w:rsid w:val="006F6418"/>
    <w:rsid w:val="006F65A0"/>
    <w:rsid w:val="006F65C4"/>
    <w:rsid w:val="006F6618"/>
    <w:rsid w:val="006F67BC"/>
    <w:rsid w:val="006F67CE"/>
    <w:rsid w:val="006F6831"/>
    <w:rsid w:val="006F6866"/>
    <w:rsid w:val="006F6889"/>
    <w:rsid w:val="006F6959"/>
    <w:rsid w:val="006F698C"/>
    <w:rsid w:val="006F6B86"/>
    <w:rsid w:val="006F6BD8"/>
    <w:rsid w:val="006F6CDF"/>
    <w:rsid w:val="006F6D08"/>
    <w:rsid w:val="006F6D55"/>
    <w:rsid w:val="006F6E0B"/>
    <w:rsid w:val="006F6E23"/>
    <w:rsid w:val="006F6EDE"/>
    <w:rsid w:val="006F6F21"/>
    <w:rsid w:val="006F6F43"/>
    <w:rsid w:val="006F6FA1"/>
    <w:rsid w:val="006F6FFA"/>
    <w:rsid w:val="006F7183"/>
    <w:rsid w:val="006F7286"/>
    <w:rsid w:val="006F729F"/>
    <w:rsid w:val="006F7304"/>
    <w:rsid w:val="006F7311"/>
    <w:rsid w:val="006F7366"/>
    <w:rsid w:val="006F746A"/>
    <w:rsid w:val="006F7473"/>
    <w:rsid w:val="006F74DD"/>
    <w:rsid w:val="006F750C"/>
    <w:rsid w:val="006F763B"/>
    <w:rsid w:val="006F7648"/>
    <w:rsid w:val="006F76A5"/>
    <w:rsid w:val="006F7883"/>
    <w:rsid w:val="006F78E6"/>
    <w:rsid w:val="006F790D"/>
    <w:rsid w:val="006F7A69"/>
    <w:rsid w:val="006F7AAC"/>
    <w:rsid w:val="006F7B19"/>
    <w:rsid w:val="006F7BA4"/>
    <w:rsid w:val="006F7C02"/>
    <w:rsid w:val="006F7C4B"/>
    <w:rsid w:val="006F7C8B"/>
    <w:rsid w:val="006F7DBB"/>
    <w:rsid w:val="006F7ECF"/>
    <w:rsid w:val="006F7EE9"/>
    <w:rsid w:val="00700034"/>
    <w:rsid w:val="0070004A"/>
    <w:rsid w:val="007000B1"/>
    <w:rsid w:val="007000DE"/>
    <w:rsid w:val="0070014D"/>
    <w:rsid w:val="007001DD"/>
    <w:rsid w:val="007001E1"/>
    <w:rsid w:val="007001F5"/>
    <w:rsid w:val="007001F7"/>
    <w:rsid w:val="0070024A"/>
    <w:rsid w:val="0070025C"/>
    <w:rsid w:val="00700269"/>
    <w:rsid w:val="00700272"/>
    <w:rsid w:val="0070027D"/>
    <w:rsid w:val="00700282"/>
    <w:rsid w:val="0070031E"/>
    <w:rsid w:val="0070033A"/>
    <w:rsid w:val="0070040F"/>
    <w:rsid w:val="007004B5"/>
    <w:rsid w:val="007004C6"/>
    <w:rsid w:val="00700553"/>
    <w:rsid w:val="00700571"/>
    <w:rsid w:val="007005B9"/>
    <w:rsid w:val="007005E0"/>
    <w:rsid w:val="00700622"/>
    <w:rsid w:val="00700638"/>
    <w:rsid w:val="007006B5"/>
    <w:rsid w:val="007006BE"/>
    <w:rsid w:val="00700724"/>
    <w:rsid w:val="00700778"/>
    <w:rsid w:val="007008FF"/>
    <w:rsid w:val="0070094F"/>
    <w:rsid w:val="00700B85"/>
    <w:rsid w:val="00700B89"/>
    <w:rsid w:val="00700BBE"/>
    <w:rsid w:val="00700BFF"/>
    <w:rsid w:val="00700D42"/>
    <w:rsid w:val="00700DE5"/>
    <w:rsid w:val="00700E37"/>
    <w:rsid w:val="00700E6C"/>
    <w:rsid w:val="00700EFC"/>
    <w:rsid w:val="00700F7D"/>
    <w:rsid w:val="00700FC2"/>
    <w:rsid w:val="007011BF"/>
    <w:rsid w:val="00701207"/>
    <w:rsid w:val="0070132C"/>
    <w:rsid w:val="00701364"/>
    <w:rsid w:val="00701372"/>
    <w:rsid w:val="00701392"/>
    <w:rsid w:val="007013C8"/>
    <w:rsid w:val="00701425"/>
    <w:rsid w:val="00701489"/>
    <w:rsid w:val="007014BA"/>
    <w:rsid w:val="00701584"/>
    <w:rsid w:val="00701592"/>
    <w:rsid w:val="00701661"/>
    <w:rsid w:val="007016A9"/>
    <w:rsid w:val="007016ED"/>
    <w:rsid w:val="007017D2"/>
    <w:rsid w:val="00701838"/>
    <w:rsid w:val="007018EE"/>
    <w:rsid w:val="00701935"/>
    <w:rsid w:val="00701940"/>
    <w:rsid w:val="00701A1F"/>
    <w:rsid w:val="00701A49"/>
    <w:rsid w:val="00701AB1"/>
    <w:rsid w:val="00701AB2"/>
    <w:rsid w:val="00701B09"/>
    <w:rsid w:val="00701B45"/>
    <w:rsid w:val="00701B46"/>
    <w:rsid w:val="00701BE2"/>
    <w:rsid w:val="00701CD3"/>
    <w:rsid w:val="00701D12"/>
    <w:rsid w:val="00701DDE"/>
    <w:rsid w:val="00701E21"/>
    <w:rsid w:val="00701E4F"/>
    <w:rsid w:val="00701ED1"/>
    <w:rsid w:val="00701FBA"/>
    <w:rsid w:val="007021B4"/>
    <w:rsid w:val="00702227"/>
    <w:rsid w:val="007022BF"/>
    <w:rsid w:val="007022D9"/>
    <w:rsid w:val="0070244D"/>
    <w:rsid w:val="00702460"/>
    <w:rsid w:val="007024C0"/>
    <w:rsid w:val="00702529"/>
    <w:rsid w:val="0070257D"/>
    <w:rsid w:val="007025ED"/>
    <w:rsid w:val="007025FC"/>
    <w:rsid w:val="007026E8"/>
    <w:rsid w:val="00702717"/>
    <w:rsid w:val="00702719"/>
    <w:rsid w:val="0070275D"/>
    <w:rsid w:val="007027C4"/>
    <w:rsid w:val="007027DB"/>
    <w:rsid w:val="007027E1"/>
    <w:rsid w:val="0070280E"/>
    <w:rsid w:val="00702877"/>
    <w:rsid w:val="00702891"/>
    <w:rsid w:val="007028F4"/>
    <w:rsid w:val="00702909"/>
    <w:rsid w:val="00702919"/>
    <w:rsid w:val="0070292F"/>
    <w:rsid w:val="00702A8E"/>
    <w:rsid w:val="00702AB6"/>
    <w:rsid w:val="00702B0D"/>
    <w:rsid w:val="00702B8B"/>
    <w:rsid w:val="00702BD4"/>
    <w:rsid w:val="00702CDB"/>
    <w:rsid w:val="00702D03"/>
    <w:rsid w:val="00702DC5"/>
    <w:rsid w:val="00702EF4"/>
    <w:rsid w:val="00702F6F"/>
    <w:rsid w:val="00703057"/>
    <w:rsid w:val="007030E9"/>
    <w:rsid w:val="0070314F"/>
    <w:rsid w:val="00703240"/>
    <w:rsid w:val="00703274"/>
    <w:rsid w:val="0070330F"/>
    <w:rsid w:val="00703345"/>
    <w:rsid w:val="00703373"/>
    <w:rsid w:val="00703399"/>
    <w:rsid w:val="007033B1"/>
    <w:rsid w:val="0070341B"/>
    <w:rsid w:val="0070349C"/>
    <w:rsid w:val="007034F9"/>
    <w:rsid w:val="0070350F"/>
    <w:rsid w:val="007035AD"/>
    <w:rsid w:val="007035AE"/>
    <w:rsid w:val="00703641"/>
    <w:rsid w:val="00703663"/>
    <w:rsid w:val="0070366D"/>
    <w:rsid w:val="00703697"/>
    <w:rsid w:val="007036F3"/>
    <w:rsid w:val="00703708"/>
    <w:rsid w:val="00703826"/>
    <w:rsid w:val="007038C9"/>
    <w:rsid w:val="007038DF"/>
    <w:rsid w:val="00703910"/>
    <w:rsid w:val="00703977"/>
    <w:rsid w:val="0070399E"/>
    <w:rsid w:val="007039DF"/>
    <w:rsid w:val="00703A08"/>
    <w:rsid w:val="00703A82"/>
    <w:rsid w:val="00703A89"/>
    <w:rsid w:val="00703B11"/>
    <w:rsid w:val="00703B2E"/>
    <w:rsid w:val="00703B6D"/>
    <w:rsid w:val="00703B8F"/>
    <w:rsid w:val="00703B9E"/>
    <w:rsid w:val="00703BCA"/>
    <w:rsid w:val="00703C1E"/>
    <w:rsid w:val="00703E28"/>
    <w:rsid w:val="00703F3A"/>
    <w:rsid w:val="00703FA1"/>
    <w:rsid w:val="00703FD0"/>
    <w:rsid w:val="0070402B"/>
    <w:rsid w:val="007040B1"/>
    <w:rsid w:val="007040B5"/>
    <w:rsid w:val="00704152"/>
    <w:rsid w:val="00704159"/>
    <w:rsid w:val="0070421F"/>
    <w:rsid w:val="00704228"/>
    <w:rsid w:val="0070425D"/>
    <w:rsid w:val="00704280"/>
    <w:rsid w:val="007042AC"/>
    <w:rsid w:val="0070438D"/>
    <w:rsid w:val="007043EF"/>
    <w:rsid w:val="00704436"/>
    <w:rsid w:val="00704491"/>
    <w:rsid w:val="007044BF"/>
    <w:rsid w:val="007044CB"/>
    <w:rsid w:val="007044DD"/>
    <w:rsid w:val="00704529"/>
    <w:rsid w:val="00704548"/>
    <w:rsid w:val="007045EE"/>
    <w:rsid w:val="0070461B"/>
    <w:rsid w:val="00704643"/>
    <w:rsid w:val="007046A1"/>
    <w:rsid w:val="007046C2"/>
    <w:rsid w:val="007047B7"/>
    <w:rsid w:val="00704822"/>
    <w:rsid w:val="00704881"/>
    <w:rsid w:val="007048EF"/>
    <w:rsid w:val="00704BC6"/>
    <w:rsid w:val="00704BF5"/>
    <w:rsid w:val="00704C11"/>
    <w:rsid w:val="00704C50"/>
    <w:rsid w:val="00704CA7"/>
    <w:rsid w:val="00704DE7"/>
    <w:rsid w:val="00704DF9"/>
    <w:rsid w:val="00704E20"/>
    <w:rsid w:val="00704E93"/>
    <w:rsid w:val="00704EA1"/>
    <w:rsid w:val="00704F21"/>
    <w:rsid w:val="00704F4F"/>
    <w:rsid w:val="00705055"/>
    <w:rsid w:val="00705104"/>
    <w:rsid w:val="00705109"/>
    <w:rsid w:val="00705124"/>
    <w:rsid w:val="00705141"/>
    <w:rsid w:val="007051A3"/>
    <w:rsid w:val="007053A5"/>
    <w:rsid w:val="007053BD"/>
    <w:rsid w:val="00705475"/>
    <w:rsid w:val="00705610"/>
    <w:rsid w:val="007056CB"/>
    <w:rsid w:val="00705726"/>
    <w:rsid w:val="0070574A"/>
    <w:rsid w:val="007057DB"/>
    <w:rsid w:val="007057F8"/>
    <w:rsid w:val="007058C4"/>
    <w:rsid w:val="007059F0"/>
    <w:rsid w:val="00705A09"/>
    <w:rsid w:val="00705ADB"/>
    <w:rsid w:val="00705B25"/>
    <w:rsid w:val="00705B62"/>
    <w:rsid w:val="00705B7B"/>
    <w:rsid w:val="00705B80"/>
    <w:rsid w:val="00705BD4"/>
    <w:rsid w:val="00705C14"/>
    <w:rsid w:val="00705C5C"/>
    <w:rsid w:val="00705D31"/>
    <w:rsid w:val="00705D71"/>
    <w:rsid w:val="00705D81"/>
    <w:rsid w:val="00705EB1"/>
    <w:rsid w:val="00705ECA"/>
    <w:rsid w:val="00705F82"/>
    <w:rsid w:val="007061CF"/>
    <w:rsid w:val="00706214"/>
    <w:rsid w:val="007062C2"/>
    <w:rsid w:val="0070631D"/>
    <w:rsid w:val="00706340"/>
    <w:rsid w:val="00706373"/>
    <w:rsid w:val="007063B4"/>
    <w:rsid w:val="00706403"/>
    <w:rsid w:val="0070645B"/>
    <w:rsid w:val="007064CD"/>
    <w:rsid w:val="007064DF"/>
    <w:rsid w:val="0070658C"/>
    <w:rsid w:val="007065BE"/>
    <w:rsid w:val="00706618"/>
    <w:rsid w:val="00706676"/>
    <w:rsid w:val="007066B1"/>
    <w:rsid w:val="007066B2"/>
    <w:rsid w:val="00706773"/>
    <w:rsid w:val="007067F5"/>
    <w:rsid w:val="00706892"/>
    <w:rsid w:val="007068F7"/>
    <w:rsid w:val="00706990"/>
    <w:rsid w:val="00706A03"/>
    <w:rsid w:val="00706A19"/>
    <w:rsid w:val="00706A93"/>
    <w:rsid w:val="00706B49"/>
    <w:rsid w:val="00706C07"/>
    <w:rsid w:val="00706C47"/>
    <w:rsid w:val="00706D13"/>
    <w:rsid w:val="00706D2C"/>
    <w:rsid w:val="00706D73"/>
    <w:rsid w:val="00706D7C"/>
    <w:rsid w:val="00706D7F"/>
    <w:rsid w:val="00706E10"/>
    <w:rsid w:val="00706E5B"/>
    <w:rsid w:val="00706F4F"/>
    <w:rsid w:val="00706F5D"/>
    <w:rsid w:val="00706F60"/>
    <w:rsid w:val="00706FDC"/>
    <w:rsid w:val="00707010"/>
    <w:rsid w:val="007071D8"/>
    <w:rsid w:val="00707208"/>
    <w:rsid w:val="0070727C"/>
    <w:rsid w:val="007072D3"/>
    <w:rsid w:val="0070735E"/>
    <w:rsid w:val="00707371"/>
    <w:rsid w:val="0070738E"/>
    <w:rsid w:val="007073BA"/>
    <w:rsid w:val="00707516"/>
    <w:rsid w:val="0070753F"/>
    <w:rsid w:val="0070755F"/>
    <w:rsid w:val="007076C7"/>
    <w:rsid w:val="0070775C"/>
    <w:rsid w:val="00707773"/>
    <w:rsid w:val="0070779E"/>
    <w:rsid w:val="007077B2"/>
    <w:rsid w:val="00707824"/>
    <w:rsid w:val="00707886"/>
    <w:rsid w:val="00707898"/>
    <w:rsid w:val="007078A3"/>
    <w:rsid w:val="007078C4"/>
    <w:rsid w:val="00707968"/>
    <w:rsid w:val="007079D9"/>
    <w:rsid w:val="00707A1F"/>
    <w:rsid w:val="00707AB2"/>
    <w:rsid w:val="00707B54"/>
    <w:rsid w:val="00707BA7"/>
    <w:rsid w:val="00707C0E"/>
    <w:rsid w:val="00707C1B"/>
    <w:rsid w:val="00707C5A"/>
    <w:rsid w:val="00707C63"/>
    <w:rsid w:val="00707C99"/>
    <w:rsid w:val="00707D0E"/>
    <w:rsid w:val="00707D32"/>
    <w:rsid w:val="00707D42"/>
    <w:rsid w:val="00707F78"/>
    <w:rsid w:val="00710038"/>
    <w:rsid w:val="007100CD"/>
    <w:rsid w:val="00710114"/>
    <w:rsid w:val="007101B7"/>
    <w:rsid w:val="0071021D"/>
    <w:rsid w:val="0071022B"/>
    <w:rsid w:val="0071026B"/>
    <w:rsid w:val="00710335"/>
    <w:rsid w:val="00710418"/>
    <w:rsid w:val="00710433"/>
    <w:rsid w:val="00710439"/>
    <w:rsid w:val="007105B4"/>
    <w:rsid w:val="007105E2"/>
    <w:rsid w:val="00710619"/>
    <w:rsid w:val="0071065A"/>
    <w:rsid w:val="007106A2"/>
    <w:rsid w:val="007106FC"/>
    <w:rsid w:val="00710710"/>
    <w:rsid w:val="007107B4"/>
    <w:rsid w:val="007107C0"/>
    <w:rsid w:val="007107F9"/>
    <w:rsid w:val="00710805"/>
    <w:rsid w:val="0071084A"/>
    <w:rsid w:val="0071097C"/>
    <w:rsid w:val="00710981"/>
    <w:rsid w:val="007109B4"/>
    <w:rsid w:val="00710AAB"/>
    <w:rsid w:val="00710B24"/>
    <w:rsid w:val="00710B3B"/>
    <w:rsid w:val="00710C5B"/>
    <w:rsid w:val="00710C9E"/>
    <w:rsid w:val="00710CFE"/>
    <w:rsid w:val="00710DA1"/>
    <w:rsid w:val="00710DA8"/>
    <w:rsid w:val="00710DC7"/>
    <w:rsid w:val="00710DE0"/>
    <w:rsid w:val="00710EC0"/>
    <w:rsid w:val="00710F5C"/>
    <w:rsid w:val="00710FAF"/>
    <w:rsid w:val="00710FB0"/>
    <w:rsid w:val="00710FEB"/>
    <w:rsid w:val="00711000"/>
    <w:rsid w:val="00711127"/>
    <w:rsid w:val="0071113B"/>
    <w:rsid w:val="0071122E"/>
    <w:rsid w:val="007112B3"/>
    <w:rsid w:val="007112C5"/>
    <w:rsid w:val="00711318"/>
    <w:rsid w:val="00711350"/>
    <w:rsid w:val="00711367"/>
    <w:rsid w:val="00711372"/>
    <w:rsid w:val="007113B0"/>
    <w:rsid w:val="007113D5"/>
    <w:rsid w:val="007113FD"/>
    <w:rsid w:val="0071147B"/>
    <w:rsid w:val="0071147C"/>
    <w:rsid w:val="007114F8"/>
    <w:rsid w:val="007115E9"/>
    <w:rsid w:val="007115F5"/>
    <w:rsid w:val="007116A2"/>
    <w:rsid w:val="0071171B"/>
    <w:rsid w:val="0071173D"/>
    <w:rsid w:val="0071179C"/>
    <w:rsid w:val="0071182F"/>
    <w:rsid w:val="007118C1"/>
    <w:rsid w:val="0071195D"/>
    <w:rsid w:val="00711969"/>
    <w:rsid w:val="007119A6"/>
    <w:rsid w:val="007119CF"/>
    <w:rsid w:val="007119EF"/>
    <w:rsid w:val="00711A66"/>
    <w:rsid w:val="00711AC3"/>
    <w:rsid w:val="00711BAA"/>
    <w:rsid w:val="00711C17"/>
    <w:rsid w:val="00711C60"/>
    <w:rsid w:val="00711C89"/>
    <w:rsid w:val="00711C8E"/>
    <w:rsid w:val="00711D62"/>
    <w:rsid w:val="00711DA6"/>
    <w:rsid w:val="00711E5E"/>
    <w:rsid w:val="00711ED0"/>
    <w:rsid w:val="0071210A"/>
    <w:rsid w:val="00712122"/>
    <w:rsid w:val="00712173"/>
    <w:rsid w:val="007121CE"/>
    <w:rsid w:val="00712223"/>
    <w:rsid w:val="00712299"/>
    <w:rsid w:val="00712333"/>
    <w:rsid w:val="007123EE"/>
    <w:rsid w:val="0071243A"/>
    <w:rsid w:val="00712451"/>
    <w:rsid w:val="007124B3"/>
    <w:rsid w:val="007124CD"/>
    <w:rsid w:val="007125DF"/>
    <w:rsid w:val="0071264A"/>
    <w:rsid w:val="00712683"/>
    <w:rsid w:val="0071269A"/>
    <w:rsid w:val="007126D1"/>
    <w:rsid w:val="00712759"/>
    <w:rsid w:val="00712769"/>
    <w:rsid w:val="0071278D"/>
    <w:rsid w:val="007128B4"/>
    <w:rsid w:val="0071292B"/>
    <w:rsid w:val="00712986"/>
    <w:rsid w:val="007129C1"/>
    <w:rsid w:val="00712A11"/>
    <w:rsid w:val="00712A86"/>
    <w:rsid w:val="00712A95"/>
    <w:rsid w:val="00712AC2"/>
    <w:rsid w:val="00712AF7"/>
    <w:rsid w:val="00712B4D"/>
    <w:rsid w:val="00712B8B"/>
    <w:rsid w:val="00712BE9"/>
    <w:rsid w:val="00712C52"/>
    <w:rsid w:val="00712C7A"/>
    <w:rsid w:val="00712CBC"/>
    <w:rsid w:val="00712D24"/>
    <w:rsid w:val="00712D33"/>
    <w:rsid w:val="00712D46"/>
    <w:rsid w:val="00712DAA"/>
    <w:rsid w:val="00712E02"/>
    <w:rsid w:val="00712F08"/>
    <w:rsid w:val="00712F64"/>
    <w:rsid w:val="00712F86"/>
    <w:rsid w:val="00712FB9"/>
    <w:rsid w:val="00712FCF"/>
    <w:rsid w:val="00712FEC"/>
    <w:rsid w:val="00713033"/>
    <w:rsid w:val="00713036"/>
    <w:rsid w:val="00713046"/>
    <w:rsid w:val="007130E4"/>
    <w:rsid w:val="00713201"/>
    <w:rsid w:val="007132DE"/>
    <w:rsid w:val="007132E2"/>
    <w:rsid w:val="00713307"/>
    <w:rsid w:val="007133C0"/>
    <w:rsid w:val="00713496"/>
    <w:rsid w:val="007134DB"/>
    <w:rsid w:val="00713507"/>
    <w:rsid w:val="007135EF"/>
    <w:rsid w:val="0071365A"/>
    <w:rsid w:val="00713692"/>
    <w:rsid w:val="007136C0"/>
    <w:rsid w:val="007136CD"/>
    <w:rsid w:val="00713712"/>
    <w:rsid w:val="0071374C"/>
    <w:rsid w:val="00713818"/>
    <w:rsid w:val="00713853"/>
    <w:rsid w:val="00713957"/>
    <w:rsid w:val="007139C9"/>
    <w:rsid w:val="00713A61"/>
    <w:rsid w:val="00713AE0"/>
    <w:rsid w:val="00713C00"/>
    <w:rsid w:val="00713CC2"/>
    <w:rsid w:val="00713CEC"/>
    <w:rsid w:val="00713D29"/>
    <w:rsid w:val="00713D37"/>
    <w:rsid w:val="00713D41"/>
    <w:rsid w:val="00713E8F"/>
    <w:rsid w:val="00713F3D"/>
    <w:rsid w:val="00713F74"/>
    <w:rsid w:val="00713FA9"/>
    <w:rsid w:val="00713FD9"/>
    <w:rsid w:val="00713FF4"/>
    <w:rsid w:val="00714029"/>
    <w:rsid w:val="00714058"/>
    <w:rsid w:val="007140F1"/>
    <w:rsid w:val="00714329"/>
    <w:rsid w:val="00714389"/>
    <w:rsid w:val="007143C6"/>
    <w:rsid w:val="0071442E"/>
    <w:rsid w:val="0071444E"/>
    <w:rsid w:val="007144AE"/>
    <w:rsid w:val="007145AD"/>
    <w:rsid w:val="0071460F"/>
    <w:rsid w:val="00714631"/>
    <w:rsid w:val="007146A9"/>
    <w:rsid w:val="00714700"/>
    <w:rsid w:val="00714734"/>
    <w:rsid w:val="00714745"/>
    <w:rsid w:val="00714773"/>
    <w:rsid w:val="00714775"/>
    <w:rsid w:val="007147B5"/>
    <w:rsid w:val="007148E6"/>
    <w:rsid w:val="00714939"/>
    <w:rsid w:val="007149C5"/>
    <w:rsid w:val="00714A71"/>
    <w:rsid w:val="00714B38"/>
    <w:rsid w:val="00714B76"/>
    <w:rsid w:val="00714B79"/>
    <w:rsid w:val="00714BE3"/>
    <w:rsid w:val="00714C06"/>
    <w:rsid w:val="00714C9E"/>
    <w:rsid w:val="00714E8F"/>
    <w:rsid w:val="00714E93"/>
    <w:rsid w:val="00714E98"/>
    <w:rsid w:val="00714FAA"/>
    <w:rsid w:val="00715042"/>
    <w:rsid w:val="007150A0"/>
    <w:rsid w:val="0071519A"/>
    <w:rsid w:val="00715293"/>
    <w:rsid w:val="007152DB"/>
    <w:rsid w:val="007153B5"/>
    <w:rsid w:val="007153F1"/>
    <w:rsid w:val="00715442"/>
    <w:rsid w:val="0071548E"/>
    <w:rsid w:val="007154CF"/>
    <w:rsid w:val="007155D4"/>
    <w:rsid w:val="0071563C"/>
    <w:rsid w:val="0071579A"/>
    <w:rsid w:val="0071583C"/>
    <w:rsid w:val="0071585A"/>
    <w:rsid w:val="007158C0"/>
    <w:rsid w:val="00715950"/>
    <w:rsid w:val="0071597E"/>
    <w:rsid w:val="00715988"/>
    <w:rsid w:val="0071598A"/>
    <w:rsid w:val="007159BD"/>
    <w:rsid w:val="007159C5"/>
    <w:rsid w:val="007159EC"/>
    <w:rsid w:val="00715A01"/>
    <w:rsid w:val="00715A46"/>
    <w:rsid w:val="00715ADB"/>
    <w:rsid w:val="00715B79"/>
    <w:rsid w:val="00715C40"/>
    <w:rsid w:val="00715C57"/>
    <w:rsid w:val="00715C65"/>
    <w:rsid w:val="00715CBD"/>
    <w:rsid w:val="00715D35"/>
    <w:rsid w:val="00715D66"/>
    <w:rsid w:val="00715E5C"/>
    <w:rsid w:val="00715FEF"/>
    <w:rsid w:val="00716005"/>
    <w:rsid w:val="00716042"/>
    <w:rsid w:val="0071604C"/>
    <w:rsid w:val="0071607F"/>
    <w:rsid w:val="0071608A"/>
    <w:rsid w:val="00716152"/>
    <w:rsid w:val="00716177"/>
    <w:rsid w:val="00716195"/>
    <w:rsid w:val="007161BE"/>
    <w:rsid w:val="0071628D"/>
    <w:rsid w:val="00716338"/>
    <w:rsid w:val="00716340"/>
    <w:rsid w:val="0071634C"/>
    <w:rsid w:val="007163F9"/>
    <w:rsid w:val="0071652F"/>
    <w:rsid w:val="00716532"/>
    <w:rsid w:val="0071667C"/>
    <w:rsid w:val="0071669E"/>
    <w:rsid w:val="007166CF"/>
    <w:rsid w:val="007166F0"/>
    <w:rsid w:val="00716848"/>
    <w:rsid w:val="0071684C"/>
    <w:rsid w:val="007169AC"/>
    <w:rsid w:val="00716AAF"/>
    <w:rsid w:val="00716B18"/>
    <w:rsid w:val="00716B90"/>
    <w:rsid w:val="00716B9B"/>
    <w:rsid w:val="00716BFB"/>
    <w:rsid w:val="00716C05"/>
    <w:rsid w:val="00716C80"/>
    <w:rsid w:val="00716CB0"/>
    <w:rsid w:val="00716CBA"/>
    <w:rsid w:val="00716D02"/>
    <w:rsid w:val="00716D70"/>
    <w:rsid w:val="00716D7A"/>
    <w:rsid w:val="00716DD6"/>
    <w:rsid w:val="00716DEB"/>
    <w:rsid w:val="00716DED"/>
    <w:rsid w:val="00716E19"/>
    <w:rsid w:val="00716E66"/>
    <w:rsid w:val="00716E6D"/>
    <w:rsid w:val="00716EBF"/>
    <w:rsid w:val="00716F68"/>
    <w:rsid w:val="00716FB6"/>
    <w:rsid w:val="00716FC7"/>
    <w:rsid w:val="0071709F"/>
    <w:rsid w:val="007170D1"/>
    <w:rsid w:val="00717170"/>
    <w:rsid w:val="00717175"/>
    <w:rsid w:val="007171D4"/>
    <w:rsid w:val="00717329"/>
    <w:rsid w:val="007173C7"/>
    <w:rsid w:val="007174D0"/>
    <w:rsid w:val="00717547"/>
    <w:rsid w:val="0071754C"/>
    <w:rsid w:val="00717567"/>
    <w:rsid w:val="007176CD"/>
    <w:rsid w:val="007176F9"/>
    <w:rsid w:val="00717755"/>
    <w:rsid w:val="0071788D"/>
    <w:rsid w:val="00717906"/>
    <w:rsid w:val="007179E8"/>
    <w:rsid w:val="007179F7"/>
    <w:rsid w:val="00717BBD"/>
    <w:rsid w:val="00717C03"/>
    <w:rsid w:val="00717CA1"/>
    <w:rsid w:val="00717CA9"/>
    <w:rsid w:val="00717D17"/>
    <w:rsid w:val="00717D62"/>
    <w:rsid w:val="00717E0E"/>
    <w:rsid w:val="00717EDF"/>
    <w:rsid w:val="0072003E"/>
    <w:rsid w:val="0072007C"/>
    <w:rsid w:val="0072013F"/>
    <w:rsid w:val="0072015B"/>
    <w:rsid w:val="007201D5"/>
    <w:rsid w:val="007201FD"/>
    <w:rsid w:val="00720224"/>
    <w:rsid w:val="00720227"/>
    <w:rsid w:val="00720230"/>
    <w:rsid w:val="0072025A"/>
    <w:rsid w:val="007202B2"/>
    <w:rsid w:val="007202FC"/>
    <w:rsid w:val="0072046F"/>
    <w:rsid w:val="0072048B"/>
    <w:rsid w:val="007204F8"/>
    <w:rsid w:val="00720532"/>
    <w:rsid w:val="0072056F"/>
    <w:rsid w:val="0072070A"/>
    <w:rsid w:val="007207D4"/>
    <w:rsid w:val="007208A8"/>
    <w:rsid w:val="007208F1"/>
    <w:rsid w:val="007208F2"/>
    <w:rsid w:val="00720935"/>
    <w:rsid w:val="0072094F"/>
    <w:rsid w:val="00720982"/>
    <w:rsid w:val="007209E8"/>
    <w:rsid w:val="00720B4C"/>
    <w:rsid w:val="00720B5A"/>
    <w:rsid w:val="00720B83"/>
    <w:rsid w:val="00720C0C"/>
    <w:rsid w:val="00720C83"/>
    <w:rsid w:val="00720CBA"/>
    <w:rsid w:val="00720D16"/>
    <w:rsid w:val="00720D4C"/>
    <w:rsid w:val="00720D8B"/>
    <w:rsid w:val="00720DC4"/>
    <w:rsid w:val="00720E1C"/>
    <w:rsid w:val="00720E60"/>
    <w:rsid w:val="00720E7D"/>
    <w:rsid w:val="00720ECC"/>
    <w:rsid w:val="00720FEC"/>
    <w:rsid w:val="00721130"/>
    <w:rsid w:val="0072113B"/>
    <w:rsid w:val="00721150"/>
    <w:rsid w:val="007211B1"/>
    <w:rsid w:val="00721265"/>
    <w:rsid w:val="00721372"/>
    <w:rsid w:val="0072139B"/>
    <w:rsid w:val="007213A7"/>
    <w:rsid w:val="007214D9"/>
    <w:rsid w:val="00721523"/>
    <w:rsid w:val="00721691"/>
    <w:rsid w:val="00721721"/>
    <w:rsid w:val="0072172C"/>
    <w:rsid w:val="007217C1"/>
    <w:rsid w:val="007217D8"/>
    <w:rsid w:val="007217EC"/>
    <w:rsid w:val="00721878"/>
    <w:rsid w:val="007218C0"/>
    <w:rsid w:val="00721976"/>
    <w:rsid w:val="00721A5C"/>
    <w:rsid w:val="00721AA7"/>
    <w:rsid w:val="00721AD9"/>
    <w:rsid w:val="00721AF8"/>
    <w:rsid w:val="00721B08"/>
    <w:rsid w:val="00721B14"/>
    <w:rsid w:val="00721BFD"/>
    <w:rsid w:val="00721C10"/>
    <w:rsid w:val="00721D2B"/>
    <w:rsid w:val="00721D33"/>
    <w:rsid w:val="00721D36"/>
    <w:rsid w:val="00721D48"/>
    <w:rsid w:val="00721D5B"/>
    <w:rsid w:val="00721D8B"/>
    <w:rsid w:val="00721D99"/>
    <w:rsid w:val="00721DAD"/>
    <w:rsid w:val="00721E1B"/>
    <w:rsid w:val="00721EB2"/>
    <w:rsid w:val="00721ED0"/>
    <w:rsid w:val="00721EDF"/>
    <w:rsid w:val="00721EF5"/>
    <w:rsid w:val="00721FA6"/>
    <w:rsid w:val="00721FA8"/>
    <w:rsid w:val="0072200A"/>
    <w:rsid w:val="007220E5"/>
    <w:rsid w:val="00722181"/>
    <w:rsid w:val="00722196"/>
    <w:rsid w:val="00722217"/>
    <w:rsid w:val="0072225F"/>
    <w:rsid w:val="007222BB"/>
    <w:rsid w:val="007222BD"/>
    <w:rsid w:val="007222C0"/>
    <w:rsid w:val="007222EE"/>
    <w:rsid w:val="0072239B"/>
    <w:rsid w:val="007223E4"/>
    <w:rsid w:val="00722443"/>
    <w:rsid w:val="0072244C"/>
    <w:rsid w:val="00722567"/>
    <w:rsid w:val="00722570"/>
    <w:rsid w:val="007225E5"/>
    <w:rsid w:val="00722602"/>
    <w:rsid w:val="0072272E"/>
    <w:rsid w:val="007227FE"/>
    <w:rsid w:val="00722A44"/>
    <w:rsid w:val="00722A4F"/>
    <w:rsid w:val="00722A6F"/>
    <w:rsid w:val="00722A82"/>
    <w:rsid w:val="00722AB0"/>
    <w:rsid w:val="00722AF1"/>
    <w:rsid w:val="00722B36"/>
    <w:rsid w:val="00722C32"/>
    <w:rsid w:val="00722C43"/>
    <w:rsid w:val="00722CE1"/>
    <w:rsid w:val="00722DAC"/>
    <w:rsid w:val="00722DCC"/>
    <w:rsid w:val="00722DE6"/>
    <w:rsid w:val="00722E4E"/>
    <w:rsid w:val="00722E77"/>
    <w:rsid w:val="00722E8E"/>
    <w:rsid w:val="00722ED1"/>
    <w:rsid w:val="00722F16"/>
    <w:rsid w:val="00722F1A"/>
    <w:rsid w:val="00722F52"/>
    <w:rsid w:val="00722FE3"/>
    <w:rsid w:val="00723019"/>
    <w:rsid w:val="00723088"/>
    <w:rsid w:val="007231A0"/>
    <w:rsid w:val="007231EF"/>
    <w:rsid w:val="0072330F"/>
    <w:rsid w:val="00723325"/>
    <w:rsid w:val="0072334F"/>
    <w:rsid w:val="00723358"/>
    <w:rsid w:val="0072337C"/>
    <w:rsid w:val="007233D7"/>
    <w:rsid w:val="007233E9"/>
    <w:rsid w:val="0072345B"/>
    <w:rsid w:val="007234AC"/>
    <w:rsid w:val="007234B7"/>
    <w:rsid w:val="00723500"/>
    <w:rsid w:val="0072355D"/>
    <w:rsid w:val="00723645"/>
    <w:rsid w:val="00723685"/>
    <w:rsid w:val="007236D8"/>
    <w:rsid w:val="007236EA"/>
    <w:rsid w:val="00723735"/>
    <w:rsid w:val="00723780"/>
    <w:rsid w:val="007237A0"/>
    <w:rsid w:val="00723816"/>
    <w:rsid w:val="0072387F"/>
    <w:rsid w:val="00723920"/>
    <w:rsid w:val="00723A97"/>
    <w:rsid w:val="00723AAC"/>
    <w:rsid w:val="00723AED"/>
    <w:rsid w:val="00723B2E"/>
    <w:rsid w:val="00723B66"/>
    <w:rsid w:val="00723B9A"/>
    <w:rsid w:val="00723BF7"/>
    <w:rsid w:val="00723C2A"/>
    <w:rsid w:val="00723C52"/>
    <w:rsid w:val="00723C97"/>
    <w:rsid w:val="00723CF1"/>
    <w:rsid w:val="00723D5D"/>
    <w:rsid w:val="00723D7B"/>
    <w:rsid w:val="00723DF5"/>
    <w:rsid w:val="00723E1A"/>
    <w:rsid w:val="00723E20"/>
    <w:rsid w:val="00723E79"/>
    <w:rsid w:val="00723F73"/>
    <w:rsid w:val="00723FA0"/>
    <w:rsid w:val="00723FBC"/>
    <w:rsid w:val="00723FC3"/>
    <w:rsid w:val="00723FE0"/>
    <w:rsid w:val="00724013"/>
    <w:rsid w:val="007240DA"/>
    <w:rsid w:val="007241C7"/>
    <w:rsid w:val="007241D3"/>
    <w:rsid w:val="007241E3"/>
    <w:rsid w:val="00724233"/>
    <w:rsid w:val="007242D5"/>
    <w:rsid w:val="007242D8"/>
    <w:rsid w:val="00724312"/>
    <w:rsid w:val="007243AD"/>
    <w:rsid w:val="0072440D"/>
    <w:rsid w:val="00724468"/>
    <w:rsid w:val="007244F8"/>
    <w:rsid w:val="00724560"/>
    <w:rsid w:val="007245F0"/>
    <w:rsid w:val="0072461D"/>
    <w:rsid w:val="00724653"/>
    <w:rsid w:val="00724657"/>
    <w:rsid w:val="007246B9"/>
    <w:rsid w:val="00724716"/>
    <w:rsid w:val="00724750"/>
    <w:rsid w:val="007248B0"/>
    <w:rsid w:val="0072493C"/>
    <w:rsid w:val="00724A0E"/>
    <w:rsid w:val="00724A78"/>
    <w:rsid w:val="00724A89"/>
    <w:rsid w:val="00724AB7"/>
    <w:rsid w:val="00724C3C"/>
    <w:rsid w:val="00724C6C"/>
    <w:rsid w:val="00724CE9"/>
    <w:rsid w:val="00724F50"/>
    <w:rsid w:val="00724F97"/>
    <w:rsid w:val="00724FD3"/>
    <w:rsid w:val="00724FE6"/>
    <w:rsid w:val="00724FE9"/>
    <w:rsid w:val="0072504B"/>
    <w:rsid w:val="007250AE"/>
    <w:rsid w:val="007250FB"/>
    <w:rsid w:val="00725176"/>
    <w:rsid w:val="00725180"/>
    <w:rsid w:val="00725186"/>
    <w:rsid w:val="0072529D"/>
    <w:rsid w:val="007253D6"/>
    <w:rsid w:val="00725417"/>
    <w:rsid w:val="007254C3"/>
    <w:rsid w:val="0072561F"/>
    <w:rsid w:val="00725646"/>
    <w:rsid w:val="00725696"/>
    <w:rsid w:val="007256AD"/>
    <w:rsid w:val="00725734"/>
    <w:rsid w:val="00725782"/>
    <w:rsid w:val="00725805"/>
    <w:rsid w:val="00725830"/>
    <w:rsid w:val="00725871"/>
    <w:rsid w:val="00725885"/>
    <w:rsid w:val="007258DC"/>
    <w:rsid w:val="00725906"/>
    <w:rsid w:val="00725930"/>
    <w:rsid w:val="007259C2"/>
    <w:rsid w:val="00725A5A"/>
    <w:rsid w:val="00725A65"/>
    <w:rsid w:val="00725A8D"/>
    <w:rsid w:val="00725AC3"/>
    <w:rsid w:val="00725B5D"/>
    <w:rsid w:val="00725B93"/>
    <w:rsid w:val="00725B95"/>
    <w:rsid w:val="00725BF7"/>
    <w:rsid w:val="00725C32"/>
    <w:rsid w:val="00725D18"/>
    <w:rsid w:val="00725D54"/>
    <w:rsid w:val="00725D91"/>
    <w:rsid w:val="00725DF2"/>
    <w:rsid w:val="00725E11"/>
    <w:rsid w:val="00725ED2"/>
    <w:rsid w:val="00725F02"/>
    <w:rsid w:val="00725F80"/>
    <w:rsid w:val="00725FAA"/>
    <w:rsid w:val="00726018"/>
    <w:rsid w:val="00726095"/>
    <w:rsid w:val="007260C3"/>
    <w:rsid w:val="007260CE"/>
    <w:rsid w:val="00726113"/>
    <w:rsid w:val="00726161"/>
    <w:rsid w:val="00726165"/>
    <w:rsid w:val="00726185"/>
    <w:rsid w:val="00726339"/>
    <w:rsid w:val="007263B3"/>
    <w:rsid w:val="0072641A"/>
    <w:rsid w:val="00726435"/>
    <w:rsid w:val="00726445"/>
    <w:rsid w:val="007264A5"/>
    <w:rsid w:val="007264F9"/>
    <w:rsid w:val="00726509"/>
    <w:rsid w:val="007265CB"/>
    <w:rsid w:val="00726609"/>
    <w:rsid w:val="007266C5"/>
    <w:rsid w:val="0072673B"/>
    <w:rsid w:val="0072689C"/>
    <w:rsid w:val="007268C4"/>
    <w:rsid w:val="00726975"/>
    <w:rsid w:val="00726A7F"/>
    <w:rsid w:val="00726AAD"/>
    <w:rsid w:val="00726AAF"/>
    <w:rsid w:val="00726B0B"/>
    <w:rsid w:val="00726B0C"/>
    <w:rsid w:val="00726B2A"/>
    <w:rsid w:val="00726B77"/>
    <w:rsid w:val="00726CC5"/>
    <w:rsid w:val="00726D43"/>
    <w:rsid w:val="00726D78"/>
    <w:rsid w:val="00726E46"/>
    <w:rsid w:val="00726E6C"/>
    <w:rsid w:val="00726E74"/>
    <w:rsid w:val="00726EA4"/>
    <w:rsid w:val="00726EBD"/>
    <w:rsid w:val="00726ED6"/>
    <w:rsid w:val="00726ED7"/>
    <w:rsid w:val="00726F1F"/>
    <w:rsid w:val="00726F2F"/>
    <w:rsid w:val="00726F81"/>
    <w:rsid w:val="00726FD6"/>
    <w:rsid w:val="007270B4"/>
    <w:rsid w:val="007270CB"/>
    <w:rsid w:val="007272A0"/>
    <w:rsid w:val="00727324"/>
    <w:rsid w:val="007273C2"/>
    <w:rsid w:val="007273CB"/>
    <w:rsid w:val="007274FA"/>
    <w:rsid w:val="00727510"/>
    <w:rsid w:val="00727515"/>
    <w:rsid w:val="0072757A"/>
    <w:rsid w:val="0072758E"/>
    <w:rsid w:val="007275E4"/>
    <w:rsid w:val="007275EF"/>
    <w:rsid w:val="00727645"/>
    <w:rsid w:val="00727648"/>
    <w:rsid w:val="0072766C"/>
    <w:rsid w:val="0072767E"/>
    <w:rsid w:val="007276B9"/>
    <w:rsid w:val="00727719"/>
    <w:rsid w:val="00727768"/>
    <w:rsid w:val="00727818"/>
    <w:rsid w:val="00727824"/>
    <w:rsid w:val="0072782A"/>
    <w:rsid w:val="00727847"/>
    <w:rsid w:val="00727851"/>
    <w:rsid w:val="007278BD"/>
    <w:rsid w:val="00727912"/>
    <w:rsid w:val="0072797A"/>
    <w:rsid w:val="00727A2B"/>
    <w:rsid w:val="00727A4E"/>
    <w:rsid w:val="00727AEC"/>
    <w:rsid w:val="00727C0A"/>
    <w:rsid w:val="00727C74"/>
    <w:rsid w:val="00727CA6"/>
    <w:rsid w:val="00727CD9"/>
    <w:rsid w:val="00727D80"/>
    <w:rsid w:val="00727DED"/>
    <w:rsid w:val="00727E4F"/>
    <w:rsid w:val="00727EF2"/>
    <w:rsid w:val="00730044"/>
    <w:rsid w:val="00730175"/>
    <w:rsid w:val="007301C2"/>
    <w:rsid w:val="00730284"/>
    <w:rsid w:val="00730292"/>
    <w:rsid w:val="007302A8"/>
    <w:rsid w:val="0073039C"/>
    <w:rsid w:val="00730492"/>
    <w:rsid w:val="007304F0"/>
    <w:rsid w:val="00730502"/>
    <w:rsid w:val="00730581"/>
    <w:rsid w:val="007305A4"/>
    <w:rsid w:val="007305A5"/>
    <w:rsid w:val="00730990"/>
    <w:rsid w:val="007309B4"/>
    <w:rsid w:val="00730A0C"/>
    <w:rsid w:val="00730A9E"/>
    <w:rsid w:val="00730ABA"/>
    <w:rsid w:val="00730ACB"/>
    <w:rsid w:val="00730BCC"/>
    <w:rsid w:val="00730BFD"/>
    <w:rsid w:val="00730C1C"/>
    <w:rsid w:val="00730CA8"/>
    <w:rsid w:val="00730D85"/>
    <w:rsid w:val="00730DCE"/>
    <w:rsid w:val="00730DF0"/>
    <w:rsid w:val="0073107E"/>
    <w:rsid w:val="0073111F"/>
    <w:rsid w:val="007311D9"/>
    <w:rsid w:val="007311DA"/>
    <w:rsid w:val="007311DD"/>
    <w:rsid w:val="007312E6"/>
    <w:rsid w:val="007312E7"/>
    <w:rsid w:val="007313BD"/>
    <w:rsid w:val="007313EA"/>
    <w:rsid w:val="00731400"/>
    <w:rsid w:val="00731447"/>
    <w:rsid w:val="00731549"/>
    <w:rsid w:val="00731598"/>
    <w:rsid w:val="00731603"/>
    <w:rsid w:val="00731634"/>
    <w:rsid w:val="007316C3"/>
    <w:rsid w:val="0073172B"/>
    <w:rsid w:val="00731732"/>
    <w:rsid w:val="00731738"/>
    <w:rsid w:val="00731764"/>
    <w:rsid w:val="00731777"/>
    <w:rsid w:val="0073178C"/>
    <w:rsid w:val="0073183F"/>
    <w:rsid w:val="0073190F"/>
    <w:rsid w:val="00731A12"/>
    <w:rsid w:val="00731A3A"/>
    <w:rsid w:val="00731B53"/>
    <w:rsid w:val="00731B7F"/>
    <w:rsid w:val="00731BA0"/>
    <w:rsid w:val="00731BAC"/>
    <w:rsid w:val="00731BCC"/>
    <w:rsid w:val="00731C07"/>
    <w:rsid w:val="00731C3F"/>
    <w:rsid w:val="00731D46"/>
    <w:rsid w:val="00731E1C"/>
    <w:rsid w:val="00731E45"/>
    <w:rsid w:val="00731E8C"/>
    <w:rsid w:val="00731E9B"/>
    <w:rsid w:val="00731E9E"/>
    <w:rsid w:val="00731EE2"/>
    <w:rsid w:val="00731F42"/>
    <w:rsid w:val="00731F93"/>
    <w:rsid w:val="00732165"/>
    <w:rsid w:val="007321C5"/>
    <w:rsid w:val="00732206"/>
    <w:rsid w:val="00732247"/>
    <w:rsid w:val="007322FB"/>
    <w:rsid w:val="00732330"/>
    <w:rsid w:val="0073239D"/>
    <w:rsid w:val="007323CA"/>
    <w:rsid w:val="00732437"/>
    <w:rsid w:val="007324AF"/>
    <w:rsid w:val="007325C8"/>
    <w:rsid w:val="00732675"/>
    <w:rsid w:val="0073269E"/>
    <w:rsid w:val="00732717"/>
    <w:rsid w:val="0073275F"/>
    <w:rsid w:val="00732781"/>
    <w:rsid w:val="007327E0"/>
    <w:rsid w:val="0073282A"/>
    <w:rsid w:val="0073286F"/>
    <w:rsid w:val="00732873"/>
    <w:rsid w:val="007328B5"/>
    <w:rsid w:val="007329CE"/>
    <w:rsid w:val="00732ACA"/>
    <w:rsid w:val="00732C02"/>
    <w:rsid w:val="00732D07"/>
    <w:rsid w:val="00732D63"/>
    <w:rsid w:val="00732F8A"/>
    <w:rsid w:val="00732F8C"/>
    <w:rsid w:val="00733014"/>
    <w:rsid w:val="00733041"/>
    <w:rsid w:val="00733056"/>
    <w:rsid w:val="00733063"/>
    <w:rsid w:val="00733163"/>
    <w:rsid w:val="00733166"/>
    <w:rsid w:val="0073319F"/>
    <w:rsid w:val="0073320D"/>
    <w:rsid w:val="00733289"/>
    <w:rsid w:val="0073328B"/>
    <w:rsid w:val="007332AD"/>
    <w:rsid w:val="0073332F"/>
    <w:rsid w:val="00733365"/>
    <w:rsid w:val="00733384"/>
    <w:rsid w:val="007334BA"/>
    <w:rsid w:val="007334C2"/>
    <w:rsid w:val="0073355A"/>
    <w:rsid w:val="0073360A"/>
    <w:rsid w:val="0073362B"/>
    <w:rsid w:val="0073363B"/>
    <w:rsid w:val="0073364B"/>
    <w:rsid w:val="00733663"/>
    <w:rsid w:val="00733718"/>
    <w:rsid w:val="0073372B"/>
    <w:rsid w:val="00733785"/>
    <w:rsid w:val="0073383C"/>
    <w:rsid w:val="00733842"/>
    <w:rsid w:val="0073389A"/>
    <w:rsid w:val="00733936"/>
    <w:rsid w:val="007339CA"/>
    <w:rsid w:val="00733B16"/>
    <w:rsid w:val="00733CDF"/>
    <w:rsid w:val="00733D15"/>
    <w:rsid w:val="00733D4A"/>
    <w:rsid w:val="00733D95"/>
    <w:rsid w:val="00733DB6"/>
    <w:rsid w:val="00733E1F"/>
    <w:rsid w:val="00733E9F"/>
    <w:rsid w:val="00733EC5"/>
    <w:rsid w:val="00733EE7"/>
    <w:rsid w:val="00733F03"/>
    <w:rsid w:val="00733F28"/>
    <w:rsid w:val="00733F34"/>
    <w:rsid w:val="00734047"/>
    <w:rsid w:val="00734066"/>
    <w:rsid w:val="0073406E"/>
    <w:rsid w:val="00734071"/>
    <w:rsid w:val="007340E1"/>
    <w:rsid w:val="007340EE"/>
    <w:rsid w:val="0073419E"/>
    <w:rsid w:val="007341CD"/>
    <w:rsid w:val="00734216"/>
    <w:rsid w:val="00734224"/>
    <w:rsid w:val="00734230"/>
    <w:rsid w:val="00734342"/>
    <w:rsid w:val="00734388"/>
    <w:rsid w:val="00734443"/>
    <w:rsid w:val="0073447C"/>
    <w:rsid w:val="007344C2"/>
    <w:rsid w:val="007344DA"/>
    <w:rsid w:val="00734580"/>
    <w:rsid w:val="0073459A"/>
    <w:rsid w:val="007345AA"/>
    <w:rsid w:val="007345E0"/>
    <w:rsid w:val="007345E4"/>
    <w:rsid w:val="0073460D"/>
    <w:rsid w:val="0073468B"/>
    <w:rsid w:val="00734692"/>
    <w:rsid w:val="007346C0"/>
    <w:rsid w:val="00734725"/>
    <w:rsid w:val="00734764"/>
    <w:rsid w:val="007347B0"/>
    <w:rsid w:val="007347F6"/>
    <w:rsid w:val="0073484C"/>
    <w:rsid w:val="007348A6"/>
    <w:rsid w:val="007348AB"/>
    <w:rsid w:val="0073494E"/>
    <w:rsid w:val="00734960"/>
    <w:rsid w:val="00734981"/>
    <w:rsid w:val="007349CB"/>
    <w:rsid w:val="00734A44"/>
    <w:rsid w:val="00734AAF"/>
    <w:rsid w:val="00734AB7"/>
    <w:rsid w:val="00734AE6"/>
    <w:rsid w:val="00734B21"/>
    <w:rsid w:val="00734C9C"/>
    <w:rsid w:val="00734CF9"/>
    <w:rsid w:val="00734D1E"/>
    <w:rsid w:val="00734DEB"/>
    <w:rsid w:val="00734EC4"/>
    <w:rsid w:val="00734ECD"/>
    <w:rsid w:val="00734F05"/>
    <w:rsid w:val="00734F3A"/>
    <w:rsid w:val="00735043"/>
    <w:rsid w:val="00735061"/>
    <w:rsid w:val="007350F0"/>
    <w:rsid w:val="00735170"/>
    <w:rsid w:val="0073517F"/>
    <w:rsid w:val="007351B0"/>
    <w:rsid w:val="007351D0"/>
    <w:rsid w:val="007351E8"/>
    <w:rsid w:val="00735205"/>
    <w:rsid w:val="00735215"/>
    <w:rsid w:val="00735229"/>
    <w:rsid w:val="00735246"/>
    <w:rsid w:val="0073526F"/>
    <w:rsid w:val="00735288"/>
    <w:rsid w:val="007352A2"/>
    <w:rsid w:val="007352B3"/>
    <w:rsid w:val="007352D7"/>
    <w:rsid w:val="00735439"/>
    <w:rsid w:val="00735468"/>
    <w:rsid w:val="007354AD"/>
    <w:rsid w:val="007354DC"/>
    <w:rsid w:val="0073553B"/>
    <w:rsid w:val="00735571"/>
    <w:rsid w:val="00735633"/>
    <w:rsid w:val="007356B5"/>
    <w:rsid w:val="007356F3"/>
    <w:rsid w:val="00735790"/>
    <w:rsid w:val="007357B8"/>
    <w:rsid w:val="00735827"/>
    <w:rsid w:val="00735885"/>
    <w:rsid w:val="007358E4"/>
    <w:rsid w:val="00735D42"/>
    <w:rsid w:val="00735D94"/>
    <w:rsid w:val="00735EA7"/>
    <w:rsid w:val="00735F9D"/>
    <w:rsid w:val="00735FC9"/>
    <w:rsid w:val="007360FA"/>
    <w:rsid w:val="00736140"/>
    <w:rsid w:val="0073618A"/>
    <w:rsid w:val="007361AC"/>
    <w:rsid w:val="007362A8"/>
    <w:rsid w:val="007362E1"/>
    <w:rsid w:val="007362FB"/>
    <w:rsid w:val="00736310"/>
    <w:rsid w:val="0073646F"/>
    <w:rsid w:val="007364B8"/>
    <w:rsid w:val="007364CF"/>
    <w:rsid w:val="007364F3"/>
    <w:rsid w:val="00736510"/>
    <w:rsid w:val="00736542"/>
    <w:rsid w:val="007365C6"/>
    <w:rsid w:val="007365C9"/>
    <w:rsid w:val="00736616"/>
    <w:rsid w:val="0073662C"/>
    <w:rsid w:val="0073663C"/>
    <w:rsid w:val="007366E4"/>
    <w:rsid w:val="00736704"/>
    <w:rsid w:val="00736791"/>
    <w:rsid w:val="007367CA"/>
    <w:rsid w:val="00736826"/>
    <w:rsid w:val="0073685D"/>
    <w:rsid w:val="00736996"/>
    <w:rsid w:val="007369AB"/>
    <w:rsid w:val="007369F0"/>
    <w:rsid w:val="00736A46"/>
    <w:rsid w:val="00736B0A"/>
    <w:rsid w:val="00736C14"/>
    <w:rsid w:val="00736CC4"/>
    <w:rsid w:val="00736CFD"/>
    <w:rsid w:val="00736D4C"/>
    <w:rsid w:val="00736E73"/>
    <w:rsid w:val="00736EAB"/>
    <w:rsid w:val="00736F4E"/>
    <w:rsid w:val="00736F98"/>
    <w:rsid w:val="00736FC2"/>
    <w:rsid w:val="00736FD8"/>
    <w:rsid w:val="00736FFB"/>
    <w:rsid w:val="00737050"/>
    <w:rsid w:val="00737138"/>
    <w:rsid w:val="00737140"/>
    <w:rsid w:val="00737160"/>
    <w:rsid w:val="00737266"/>
    <w:rsid w:val="0073731E"/>
    <w:rsid w:val="00737327"/>
    <w:rsid w:val="00737340"/>
    <w:rsid w:val="00737473"/>
    <w:rsid w:val="0073748A"/>
    <w:rsid w:val="007374F8"/>
    <w:rsid w:val="00737513"/>
    <w:rsid w:val="00737514"/>
    <w:rsid w:val="0073755E"/>
    <w:rsid w:val="007375CC"/>
    <w:rsid w:val="00737602"/>
    <w:rsid w:val="00737684"/>
    <w:rsid w:val="00737691"/>
    <w:rsid w:val="007376B2"/>
    <w:rsid w:val="007377C6"/>
    <w:rsid w:val="00737833"/>
    <w:rsid w:val="007378F4"/>
    <w:rsid w:val="00737967"/>
    <w:rsid w:val="007379FA"/>
    <w:rsid w:val="00737A2D"/>
    <w:rsid w:val="00737A55"/>
    <w:rsid w:val="00737ADC"/>
    <w:rsid w:val="00737C43"/>
    <w:rsid w:val="00737C60"/>
    <w:rsid w:val="00737C9D"/>
    <w:rsid w:val="00737CFF"/>
    <w:rsid w:val="00737D64"/>
    <w:rsid w:val="00737E52"/>
    <w:rsid w:val="00737EF7"/>
    <w:rsid w:val="00737FCE"/>
    <w:rsid w:val="00737FD8"/>
    <w:rsid w:val="00737FE3"/>
    <w:rsid w:val="007400C5"/>
    <w:rsid w:val="00740168"/>
    <w:rsid w:val="0074027F"/>
    <w:rsid w:val="00740282"/>
    <w:rsid w:val="007402C9"/>
    <w:rsid w:val="00740375"/>
    <w:rsid w:val="007403B6"/>
    <w:rsid w:val="00740439"/>
    <w:rsid w:val="0074049A"/>
    <w:rsid w:val="00740539"/>
    <w:rsid w:val="0074059E"/>
    <w:rsid w:val="007405D2"/>
    <w:rsid w:val="007406BE"/>
    <w:rsid w:val="007406C3"/>
    <w:rsid w:val="00740715"/>
    <w:rsid w:val="0074073C"/>
    <w:rsid w:val="00740762"/>
    <w:rsid w:val="007407E8"/>
    <w:rsid w:val="00740931"/>
    <w:rsid w:val="0074093A"/>
    <w:rsid w:val="00740985"/>
    <w:rsid w:val="007409CD"/>
    <w:rsid w:val="007409DF"/>
    <w:rsid w:val="007409F9"/>
    <w:rsid w:val="00740A53"/>
    <w:rsid w:val="00740AC5"/>
    <w:rsid w:val="00740B17"/>
    <w:rsid w:val="00740B42"/>
    <w:rsid w:val="00740B7F"/>
    <w:rsid w:val="00740BAA"/>
    <w:rsid w:val="00740BC5"/>
    <w:rsid w:val="00740BF9"/>
    <w:rsid w:val="00740C02"/>
    <w:rsid w:val="00740C43"/>
    <w:rsid w:val="00740C57"/>
    <w:rsid w:val="00740D20"/>
    <w:rsid w:val="00740D6B"/>
    <w:rsid w:val="00740D7C"/>
    <w:rsid w:val="00740DCF"/>
    <w:rsid w:val="00740E3A"/>
    <w:rsid w:val="00740E75"/>
    <w:rsid w:val="00740E88"/>
    <w:rsid w:val="00740EC3"/>
    <w:rsid w:val="00740EDD"/>
    <w:rsid w:val="007410EC"/>
    <w:rsid w:val="00741145"/>
    <w:rsid w:val="0074116E"/>
    <w:rsid w:val="007411D2"/>
    <w:rsid w:val="0074129E"/>
    <w:rsid w:val="007413DC"/>
    <w:rsid w:val="00741426"/>
    <w:rsid w:val="0074147A"/>
    <w:rsid w:val="00741510"/>
    <w:rsid w:val="0074152A"/>
    <w:rsid w:val="007415B5"/>
    <w:rsid w:val="0074175D"/>
    <w:rsid w:val="007417C9"/>
    <w:rsid w:val="00741825"/>
    <w:rsid w:val="007418D3"/>
    <w:rsid w:val="00741908"/>
    <w:rsid w:val="00741935"/>
    <w:rsid w:val="00741AC6"/>
    <w:rsid w:val="00741C06"/>
    <w:rsid w:val="00741D28"/>
    <w:rsid w:val="00741D37"/>
    <w:rsid w:val="00741DE6"/>
    <w:rsid w:val="00741EC8"/>
    <w:rsid w:val="00741F6E"/>
    <w:rsid w:val="007420F2"/>
    <w:rsid w:val="007420F4"/>
    <w:rsid w:val="0074212C"/>
    <w:rsid w:val="007422B8"/>
    <w:rsid w:val="007422C4"/>
    <w:rsid w:val="00742341"/>
    <w:rsid w:val="0074238F"/>
    <w:rsid w:val="007423AF"/>
    <w:rsid w:val="0074247A"/>
    <w:rsid w:val="007424EB"/>
    <w:rsid w:val="007424EF"/>
    <w:rsid w:val="00742658"/>
    <w:rsid w:val="007426CA"/>
    <w:rsid w:val="007426F0"/>
    <w:rsid w:val="00742700"/>
    <w:rsid w:val="00742730"/>
    <w:rsid w:val="0074276D"/>
    <w:rsid w:val="007427BC"/>
    <w:rsid w:val="007427BD"/>
    <w:rsid w:val="00742812"/>
    <w:rsid w:val="007428CB"/>
    <w:rsid w:val="007428FC"/>
    <w:rsid w:val="0074291E"/>
    <w:rsid w:val="00742969"/>
    <w:rsid w:val="007429B2"/>
    <w:rsid w:val="007429B6"/>
    <w:rsid w:val="00742B15"/>
    <w:rsid w:val="00742B37"/>
    <w:rsid w:val="00742B3C"/>
    <w:rsid w:val="00742B6E"/>
    <w:rsid w:val="00742C21"/>
    <w:rsid w:val="00742D9D"/>
    <w:rsid w:val="00742E1E"/>
    <w:rsid w:val="00742E96"/>
    <w:rsid w:val="00742F6F"/>
    <w:rsid w:val="00742F73"/>
    <w:rsid w:val="00742F77"/>
    <w:rsid w:val="00742FD5"/>
    <w:rsid w:val="007430E3"/>
    <w:rsid w:val="00743107"/>
    <w:rsid w:val="0074314E"/>
    <w:rsid w:val="0074317A"/>
    <w:rsid w:val="007431A4"/>
    <w:rsid w:val="0074328F"/>
    <w:rsid w:val="007432D2"/>
    <w:rsid w:val="007433C5"/>
    <w:rsid w:val="00743470"/>
    <w:rsid w:val="007435D7"/>
    <w:rsid w:val="00743616"/>
    <w:rsid w:val="00743736"/>
    <w:rsid w:val="00743822"/>
    <w:rsid w:val="0074384B"/>
    <w:rsid w:val="00743871"/>
    <w:rsid w:val="0074391F"/>
    <w:rsid w:val="00743942"/>
    <w:rsid w:val="00743AA7"/>
    <w:rsid w:val="00743AF3"/>
    <w:rsid w:val="00743BC1"/>
    <w:rsid w:val="00743C4D"/>
    <w:rsid w:val="00743CBF"/>
    <w:rsid w:val="00743CE4"/>
    <w:rsid w:val="00743D1D"/>
    <w:rsid w:val="00744008"/>
    <w:rsid w:val="00744096"/>
    <w:rsid w:val="007440AD"/>
    <w:rsid w:val="007440F4"/>
    <w:rsid w:val="007441A9"/>
    <w:rsid w:val="0074423A"/>
    <w:rsid w:val="0074425F"/>
    <w:rsid w:val="00744287"/>
    <w:rsid w:val="00744315"/>
    <w:rsid w:val="00744323"/>
    <w:rsid w:val="00744353"/>
    <w:rsid w:val="00744439"/>
    <w:rsid w:val="0074468F"/>
    <w:rsid w:val="007446C2"/>
    <w:rsid w:val="00744766"/>
    <w:rsid w:val="00744776"/>
    <w:rsid w:val="007447C4"/>
    <w:rsid w:val="007447E9"/>
    <w:rsid w:val="00744832"/>
    <w:rsid w:val="007448BF"/>
    <w:rsid w:val="0074492F"/>
    <w:rsid w:val="00744942"/>
    <w:rsid w:val="007449F6"/>
    <w:rsid w:val="00744ACE"/>
    <w:rsid w:val="00744ADF"/>
    <w:rsid w:val="00744B39"/>
    <w:rsid w:val="00744B93"/>
    <w:rsid w:val="00744C76"/>
    <w:rsid w:val="00744CBF"/>
    <w:rsid w:val="00744CDE"/>
    <w:rsid w:val="00744CF1"/>
    <w:rsid w:val="00744D2C"/>
    <w:rsid w:val="00744D43"/>
    <w:rsid w:val="00744EDF"/>
    <w:rsid w:val="00744F07"/>
    <w:rsid w:val="00744F18"/>
    <w:rsid w:val="00744F22"/>
    <w:rsid w:val="00744F4E"/>
    <w:rsid w:val="00744FA3"/>
    <w:rsid w:val="00745086"/>
    <w:rsid w:val="0074535A"/>
    <w:rsid w:val="007453CA"/>
    <w:rsid w:val="007453DF"/>
    <w:rsid w:val="00745577"/>
    <w:rsid w:val="007455D0"/>
    <w:rsid w:val="0074564E"/>
    <w:rsid w:val="00745706"/>
    <w:rsid w:val="007457C1"/>
    <w:rsid w:val="007458BA"/>
    <w:rsid w:val="007458E3"/>
    <w:rsid w:val="00745A30"/>
    <w:rsid w:val="00745AB1"/>
    <w:rsid w:val="00745AC4"/>
    <w:rsid w:val="00745ADA"/>
    <w:rsid w:val="00745AF1"/>
    <w:rsid w:val="00745C13"/>
    <w:rsid w:val="00745C8C"/>
    <w:rsid w:val="00745D7B"/>
    <w:rsid w:val="00745F27"/>
    <w:rsid w:val="00745F77"/>
    <w:rsid w:val="00745FF3"/>
    <w:rsid w:val="0074600E"/>
    <w:rsid w:val="00746034"/>
    <w:rsid w:val="00746092"/>
    <w:rsid w:val="00746150"/>
    <w:rsid w:val="007461D4"/>
    <w:rsid w:val="007461D8"/>
    <w:rsid w:val="00746256"/>
    <w:rsid w:val="0074625D"/>
    <w:rsid w:val="0074625E"/>
    <w:rsid w:val="00746298"/>
    <w:rsid w:val="007462A2"/>
    <w:rsid w:val="00746339"/>
    <w:rsid w:val="0074636F"/>
    <w:rsid w:val="007463FB"/>
    <w:rsid w:val="00746402"/>
    <w:rsid w:val="00746447"/>
    <w:rsid w:val="00746463"/>
    <w:rsid w:val="007464C4"/>
    <w:rsid w:val="00746512"/>
    <w:rsid w:val="00746525"/>
    <w:rsid w:val="0074655C"/>
    <w:rsid w:val="0074664C"/>
    <w:rsid w:val="0074665A"/>
    <w:rsid w:val="0074669C"/>
    <w:rsid w:val="00746736"/>
    <w:rsid w:val="00746767"/>
    <w:rsid w:val="0074678A"/>
    <w:rsid w:val="007467CC"/>
    <w:rsid w:val="007467D6"/>
    <w:rsid w:val="007467F8"/>
    <w:rsid w:val="00746810"/>
    <w:rsid w:val="00746840"/>
    <w:rsid w:val="0074689A"/>
    <w:rsid w:val="007468D1"/>
    <w:rsid w:val="0074694F"/>
    <w:rsid w:val="007469A3"/>
    <w:rsid w:val="007469C8"/>
    <w:rsid w:val="00746AD6"/>
    <w:rsid w:val="00746AE2"/>
    <w:rsid w:val="00746AFD"/>
    <w:rsid w:val="00746C8F"/>
    <w:rsid w:val="00746C93"/>
    <w:rsid w:val="00746CB5"/>
    <w:rsid w:val="00746CBD"/>
    <w:rsid w:val="00746D06"/>
    <w:rsid w:val="00746D3B"/>
    <w:rsid w:val="00746DC9"/>
    <w:rsid w:val="00746E50"/>
    <w:rsid w:val="00746E65"/>
    <w:rsid w:val="00746E89"/>
    <w:rsid w:val="00746F07"/>
    <w:rsid w:val="00747071"/>
    <w:rsid w:val="007470C4"/>
    <w:rsid w:val="00747132"/>
    <w:rsid w:val="007471D1"/>
    <w:rsid w:val="007471D5"/>
    <w:rsid w:val="007471EF"/>
    <w:rsid w:val="00747207"/>
    <w:rsid w:val="0074723A"/>
    <w:rsid w:val="0074727C"/>
    <w:rsid w:val="007472C3"/>
    <w:rsid w:val="00747350"/>
    <w:rsid w:val="00747382"/>
    <w:rsid w:val="007473A9"/>
    <w:rsid w:val="007473DE"/>
    <w:rsid w:val="0074752E"/>
    <w:rsid w:val="0074760D"/>
    <w:rsid w:val="00747624"/>
    <w:rsid w:val="00747680"/>
    <w:rsid w:val="00747696"/>
    <w:rsid w:val="00747709"/>
    <w:rsid w:val="00747750"/>
    <w:rsid w:val="0074775C"/>
    <w:rsid w:val="007477FE"/>
    <w:rsid w:val="00747874"/>
    <w:rsid w:val="0074789A"/>
    <w:rsid w:val="007478BA"/>
    <w:rsid w:val="007478C9"/>
    <w:rsid w:val="00747917"/>
    <w:rsid w:val="00747944"/>
    <w:rsid w:val="0074799E"/>
    <w:rsid w:val="00747A88"/>
    <w:rsid w:val="00747B1E"/>
    <w:rsid w:val="00747B36"/>
    <w:rsid w:val="00747B3E"/>
    <w:rsid w:val="00747BC2"/>
    <w:rsid w:val="00747C2D"/>
    <w:rsid w:val="00747C42"/>
    <w:rsid w:val="00747C4C"/>
    <w:rsid w:val="00747C7F"/>
    <w:rsid w:val="00747C81"/>
    <w:rsid w:val="00747CB3"/>
    <w:rsid w:val="00747D65"/>
    <w:rsid w:val="00747D81"/>
    <w:rsid w:val="00747E1E"/>
    <w:rsid w:val="00747E8B"/>
    <w:rsid w:val="00747F5E"/>
    <w:rsid w:val="00747F71"/>
    <w:rsid w:val="00747F78"/>
    <w:rsid w:val="00747F82"/>
    <w:rsid w:val="00747F8E"/>
    <w:rsid w:val="00747FD4"/>
    <w:rsid w:val="00750021"/>
    <w:rsid w:val="00750025"/>
    <w:rsid w:val="0075004A"/>
    <w:rsid w:val="00750072"/>
    <w:rsid w:val="00750131"/>
    <w:rsid w:val="00750166"/>
    <w:rsid w:val="00750178"/>
    <w:rsid w:val="00750198"/>
    <w:rsid w:val="007501C1"/>
    <w:rsid w:val="007501D9"/>
    <w:rsid w:val="00750233"/>
    <w:rsid w:val="007502DB"/>
    <w:rsid w:val="00750341"/>
    <w:rsid w:val="0075036A"/>
    <w:rsid w:val="00750370"/>
    <w:rsid w:val="007503C2"/>
    <w:rsid w:val="007503E0"/>
    <w:rsid w:val="00750400"/>
    <w:rsid w:val="00750477"/>
    <w:rsid w:val="007504A7"/>
    <w:rsid w:val="0075059B"/>
    <w:rsid w:val="007505CD"/>
    <w:rsid w:val="007505F1"/>
    <w:rsid w:val="007505F8"/>
    <w:rsid w:val="007506C4"/>
    <w:rsid w:val="0075071F"/>
    <w:rsid w:val="00750748"/>
    <w:rsid w:val="00750779"/>
    <w:rsid w:val="007507B3"/>
    <w:rsid w:val="0075084E"/>
    <w:rsid w:val="007508F1"/>
    <w:rsid w:val="00750925"/>
    <w:rsid w:val="0075099E"/>
    <w:rsid w:val="007509D2"/>
    <w:rsid w:val="007509E2"/>
    <w:rsid w:val="00750A81"/>
    <w:rsid w:val="00750BD2"/>
    <w:rsid w:val="00750BFF"/>
    <w:rsid w:val="00750C4C"/>
    <w:rsid w:val="00750CB2"/>
    <w:rsid w:val="00750CC9"/>
    <w:rsid w:val="00750D67"/>
    <w:rsid w:val="00750DB7"/>
    <w:rsid w:val="00751098"/>
    <w:rsid w:val="00751110"/>
    <w:rsid w:val="00751116"/>
    <w:rsid w:val="0075113C"/>
    <w:rsid w:val="00751196"/>
    <w:rsid w:val="007511F1"/>
    <w:rsid w:val="0075120B"/>
    <w:rsid w:val="007512CC"/>
    <w:rsid w:val="007512EE"/>
    <w:rsid w:val="0075143D"/>
    <w:rsid w:val="00751504"/>
    <w:rsid w:val="00751550"/>
    <w:rsid w:val="0075158A"/>
    <w:rsid w:val="007515D1"/>
    <w:rsid w:val="00751670"/>
    <w:rsid w:val="0075177A"/>
    <w:rsid w:val="0075179B"/>
    <w:rsid w:val="007517E6"/>
    <w:rsid w:val="007518AC"/>
    <w:rsid w:val="00751920"/>
    <w:rsid w:val="00751990"/>
    <w:rsid w:val="00751996"/>
    <w:rsid w:val="007519DE"/>
    <w:rsid w:val="007519FA"/>
    <w:rsid w:val="00751A94"/>
    <w:rsid w:val="00751AF3"/>
    <w:rsid w:val="00751BB3"/>
    <w:rsid w:val="00751BDD"/>
    <w:rsid w:val="00751C88"/>
    <w:rsid w:val="00751CAB"/>
    <w:rsid w:val="00751CD9"/>
    <w:rsid w:val="00751D65"/>
    <w:rsid w:val="00751DCA"/>
    <w:rsid w:val="00751DE1"/>
    <w:rsid w:val="00751E59"/>
    <w:rsid w:val="00751E5D"/>
    <w:rsid w:val="00751F5E"/>
    <w:rsid w:val="00751FFB"/>
    <w:rsid w:val="00752129"/>
    <w:rsid w:val="007521B6"/>
    <w:rsid w:val="00752209"/>
    <w:rsid w:val="007522EF"/>
    <w:rsid w:val="007522F2"/>
    <w:rsid w:val="00752309"/>
    <w:rsid w:val="00752458"/>
    <w:rsid w:val="007524AB"/>
    <w:rsid w:val="007524C9"/>
    <w:rsid w:val="007524F5"/>
    <w:rsid w:val="00752527"/>
    <w:rsid w:val="00752593"/>
    <w:rsid w:val="00752606"/>
    <w:rsid w:val="0075260C"/>
    <w:rsid w:val="00752633"/>
    <w:rsid w:val="00752645"/>
    <w:rsid w:val="007526D1"/>
    <w:rsid w:val="007526E1"/>
    <w:rsid w:val="007527E6"/>
    <w:rsid w:val="007527E9"/>
    <w:rsid w:val="00752869"/>
    <w:rsid w:val="007528B5"/>
    <w:rsid w:val="0075297F"/>
    <w:rsid w:val="00752A28"/>
    <w:rsid w:val="00752AAE"/>
    <w:rsid w:val="00752ACE"/>
    <w:rsid w:val="00752B70"/>
    <w:rsid w:val="00752BD4"/>
    <w:rsid w:val="00752C30"/>
    <w:rsid w:val="00752C76"/>
    <w:rsid w:val="00752CAF"/>
    <w:rsid w:val="00752CBC"/>
    <w:rsid w:val="00752E2B"/>
    <w:rsid w:val="00752E77"/>
    <w:rsid w:val="00752F0D"/>
    <w:rsid w:val="00752F87"/>
    <w:rsid w:val="00752FC6"/>
    <w:rsid w:val="0075307E"/>
    <w:rsid w:val="00753108"/>
    <w:rsid w:val="0075312B"/>
    <w:rsid w:val="007531EB"/>
    <w:rsid w:val="007531F3"/>
    <w:rsid w:val="0075326F"/>
    <w:rsid w:val="00753493"/>
    <w:rsid w:val="00753499"/>
    <w:rsid w:val="007534D5"/>
    <w:rsid w:val="007534E5"/>
    <w:rsid w:val="00753506"/>
    <w:rsid w:val="0075362A"/>
    <w:rsid w:val="007536AA"/>
    <w:rsid w:val="00753721"/>
    <w:rsid w:val="007537FD"/>
    <w:rsid w:val="00753825"/>
    <w:rsid w:val="007539FB"/>
    <w:rsid w:val="00753A52"/>
    <w:rsid w:val="00753B4B"/>
    <w:rsid w:val="00753B96"/>
    <w:rsid w:val="00753C58"/>
    <w:rsid w:val="00753D13"/>
    <w:rsid w:val="00753D19"/>
    <w:rsid w:val="00753D33"/>
    <w:rsid w:val="00753DE8"/>
    <w:rsid w:val="00753E21"/>
    <w:rsid w:val="00753E64"/>
    <w:rsid w:val="00753E66"/>
    <w:rsid w:val="00753E72"/>
    <w:rsid w:val="00753EFC"/>
    <w:rsid w:val="00753F10"/>
    <w:rsid w:val="00754088"/>
    <w:rsid w:val="0075417C"/>
    <w:rsid w:val="0075424C"/>
    <w:rsid w:val="00754258"/>
    <w:rsid w:val="007542ED"/>
    <w:rsid w:val="007543A4"/>
    <w:rsid w:val="007543FF"/>
    <w:rsid w:val="0075446B"/>
    <w:rsid w:val="00754496"/>
    <w:rsid w:val="00754499"/>
    <w:rsid w:val="007544A4"/>
    <w:rsid w:val="007544AE"/>
    <w:rsid w:val="007544D7"/>
    <w:rsid w:val="00754554"/>
    <w:rsid w:val="00754588"/>
    <w:rsid w:val="007545E9"/>
    <w:rsid w:val="007545F9"/>
    <w:rsid w:val="0075465A"/>
    <w:rsid w:val="007546C8"/>
    <w:rsid w:val="00754744"/>
    <w:rsid w:val="0075476A"/>
    <w:rsid w:val="0075477F"/>
    <w:rsid w:val="00754819"/>
    <w:rsid w:val="00754886"/>
    <w:rsid w:val="0075495B"/>
    <w:rsid w:val="0075499D"/>
    <w:rsid w:val="007549DC"/>
    <w:rsid w:val="00754A53"/>
    <w:rsid w:val="00754A5A"/>
    <w:rsid w:val="00754C4A"/>
    <w:rsid w:val="00754CD0"/>
    <w:rsid w:val="00754DCF"/>
    <w:rsid w:val="00754E46"/>
    <w:rsid w:val="00754E75"/>
    <w:rsid w:val="00754F43"/>
    <w:rsid w:val="00754F73"/>
    <w:rsid w:val="00755030"/>
    <w:rsid w:val="00755044"/>
    <w:rsid w:val="007550AB"/>
    <w:rsid w:val="0075511E"/>
    <w:rsid w:val="00755183"/>
    <w:rsid w:val="007551C5"/>
    <w:rsid w:val="00755278"/>
    <w:rsid w:val="0075532E"/>
    <w:rsid w:val="00755423"/>
    <w:rsid w:val="00755453"/>
    <w:rsid w:val="00755463"/>
    <w:rsid w:val="00755491"/>
    <w:rsid w:val="007554AC"/>
    <w:rsid w:val="007554BB"/>
    <w:rsid w:val="007554FA"/>
    <w:rsid w:val="007555A2"/>
    <w:rsid w:val="00755640"/>
    <w:rsid w:val="0075572A"/>
    <w:rsid w:val="007557B7"/>
    <w:rsid w:val="0075580F"/>
    <w:rsid w:val="00755835"/>
    <w:rsid w:val="00755879"/>
    <w:rsid w:val="00755913"/>
    <w:rsid w:val="0075599A"/>
    <w:rsid w:val="00755BAA"/>
    <w:rsid w:val="00755BCD"/>
    <w:rsid w:val="00755C7B"/>
    <w:rsid w:val="00755CD9"/>
    <w:rsid w:val="00755D0F"/>
    <w:rsid w:val="00755D2D"/>
    <w:rsid w:val="00755D64"/>
    <w:rsid w:val="00755DF4"/>
    <w:rsid w:val="00755E1B"/>
    <w:rsid w:val="00756028"/>
    <w:rsid w:val="00756030"/>
    <w:rsid w:val="00756088"/>
    <w:rsid w:val="007560D4"/>
    <w:rsid w:val="00756182"/>
    <w:rsid w:val="00756217"/>
    <w:rsid w:val="00756237"/>
    <w:rsid w:val="0075623C"/>
    <w:rsid w:val="0075624C"/>
    <w:rsid w:val="00756312"/>
    <w:rsid w:val="00756341"/>
    <w:rsid w:val="0075637F"/>
    <w:rsid w:val="00756437"/>
    <w:rsid w:val="00756490"/>
    <w:rsid w:val="007564B1"/>
    <w:rsid w:val="007564F4"/>
    <w:rsid w:val="00756625"/>
    <w:rsid w:val="007566FB"/>
    <w:rsid w:val="00756713"/>
    <w:rsid w:val="007567D0"/>
    <w:rsid w:val="007567D9"/>
    <w:rsid w:val="0075684F"/>
    <w:rsid w:val="007569CE"/>
    <w:rsid w:val="007569D4"/>
    <w:rsid w:val="00756A76"/>
    <w:rsid w:val="00756C13"/>
    <w:rsid w:val="00756C30"/>
    <w:rsid w:val="00756CDA"/>
    <w:rsid w:val="00756CDB"/>
    <w:rsid w:val="00756D8A"/>
    <w:rsid w:val="00756D8F"/>
    <w:rsid w:val="00756DA1"/>
    <w:rsid w:val="00756DC3"/>
    <w:rsid w:val="00756DF1"/>
    <w:rsid w:val="00756E62"/>
    <w:rsid w:val="00756EC3"/>
    <w:rsid w:val="00756EF2"/>
    <w:rsid w:val="00756F53"/>
    <w:rsid w:val="00756F55"/>
    <w:rsid w:val="00756F66"/>
    <w:rsid w:val="00756FB5"/>
    <w:rsid w:val="00756FFB"/>
    <w:rsid w:val="00757058"/>
    <w:rsid w:val="0075708D"/>
    <w:rsid w:val="00757098"/>
    <w:rsid w:val="007570A0"/>
    <w:rsid w:val="007570A8"/>
    <w:rsid w:val="007570B6"/>
    <w:rsid w:val="007570F7"/>
    <w:rsid w:val="0075714C"/>
    <w:rsid w:val="00757181"/>
    <w:rsid w:val="0075719E"/>
    <w:rsid w:val="0075722E"/>
    <w:rsid w:val="007572EC"/>
    <w:rsid w:val="00757329"/>
    <w:rsid w:val="007573AD"/>
    <w:rsid w:val="0075757C"/>
    <w:rsid w:val="007575FF"/>
    <w:rsid w:val="00757631"/>
    <w:rsid w:val="007576C2"/>
    <w:rsid w:val="0075772C"/>
    <w:rsid w:val="0075772D"/>
    <w:rsid w:val="0075776C"/>
    <w:rsid w:val="007577D3"/>
    <w:rsid w:val="00757886"/>
    <w:rsid w:val="0075789F"/>
    <w:rsid w:val="007578B6"/>
    <w:rsid w:val="00757AD8"/>
    <w:rsid w:val="00757B62"/>
    <w:rsid w:val="00757BA3"/>
    <w:rsid w:val="00757BC3"/>
    <w:rsid w:val="00757BDD"/>
    <w:rsid w:val="00757E32"/>
    <w:rsid w:val="00757EBD"/>
    <w:rsid w:val="00757EEB"/>
    <w:rsid w:val="00757EEE"/>
    <w:rsid w:val="00757F49"/>
    <w:rsid w:val="00757FCF"/>
    <w:rsid w:val="00757FEB"/>
    <w:rsid w:val="00757FFE"/>
    <w:rsid w:val="007600F0"/>
    <w:rsid w:val="0076012A"/>
    <w:rsid w:val="00760229"/>
    <w:rsid w:val="00760260"/>
    <w:rsid w:val="007602A9"/>
    <w:rsid w:val="007602C9"/>
    <w:rsid w:val="00760407"/>
    <w:rsid w:val="00760424"/>
    <w:rsid w:val="00760433"/>
    <w:rsid w:val="0076047C"/>
    <w:rsid w:val="0076050C"/>
    <w:rsid w:val="0076052B"/>
    <w:rsid w:val="00760648"/>
    <w:rsid w:val="00760661"/>
    <w:rsid w:val="00760666"/>
    <w:rsid w:val="0076067B"/>
    <w:rsid w:val="007606F8"/>
    <w:rsid w:val="007606FA"/>
    <w:rsid w:val="00760706"/>
    <w:rsid w:val="0076083A"/>
    <w:rsid w:val="00760857"/>
    <w:rsid w:val="0076088F"/>
    <w:rsid w:val="0076095A"/>
    <w:rsid w:val="0076097D"/>
    <w:rsid w:val="007609AB"/>
    <w:rsid w:val="007609B6"/>
    <w:rsid w:val="007609DB"/>
    <w:rsid w:val="00760B5B"/>
    <w:rsid w:val="00760BCF"/>
    <w:rsid w:val="00760BE9"/>
    <w:rsid w:val="00760BEE"/>
    <w:rsid w:val="00760C9E"/>
    <w:rsid w:val="00760CB0"/>
    <w:rsid w:val="00760D12"/>
    <w:rsid w:val="00760D94"/>
    <w:rsid w:val="00760E6B"/>
    <w:rsid w:val="00760E8E"/>
    <w:rsid w:val="00760E9D"/>
    <w:rsid w:val="00760F1D"/>
    <w:rsid w:val="00761035"/>
    <w:rsid w:val="0076117E"/>
    <w:rsid w:val="007611CC"/>
    <w:rsid w:val="007613D5"/>
    <w:rsid w:val="00761420"/>
    <w:rsid w:val="00761470"/>
    <w:rsid w:val="0076147E"/>
    <w:rsid w:val="00761492"/>
    <w:rsid w:val="007614B4"/>
    <w:rsid w:val="0076150A"/>
    <w:rsid w:val="00761570"/>
    <w:rsid w:val="007616A2"/>
    <w:rsid w:val="007616CB"/>
    <w:rsid w:val="0076172C"/>
    <w:rsid w:val="00761754"/>
    <w:rsid w:val="00761770"/>
    <w:rsid w:val="007617CE"/>
    <w:rsid w:val="00761812"/>
    <w:rsid w:val="007618C3"/>
    <w:rsid w:val="00761902"/>
    <w:rsid w:val="007619A7"/>
    <w:rsid w:val="007619FF"/>
    <w:rsid w:val="00761A19"/>
    <w:rsid w:val="00761B3E"/>
    <w:rsid w:val="00761BB6"/>
    <w:rsid w:val="00761BBB"/>
    <w:rsid w:val="00761C3C"/>
    <w:rsid w:val="00761CD0"/>
    <w:rsid w:val="00761D02"/>
    <w:rsid w:val="00761D82"/>
    <w:rsid w:val="00761E09"/>
    <w:rsid w:val="00761E1C"/>
    <w:rsid w:val="00761E83"/>
    <w:rsid w:val="00761F3A"/>
    <w:rsid w:val="00761FBC"/>
    <w:rsid w:val="00761FC1"/>
    <w:rsid w:val="00761FE9"/>
    <w:rsid w:val="00762077"/>
    <w:rsid w:val="007620AE"/>
    <w:rsid w:val="00762286"/>
    <w:rsid w:val="007624B3"/>
    <w:rsid w:val="007625BD"/>
    <w:rsid w:val="007625F0"/>
    <w:rsid w:val="007625FE"/>
    <w:rsid w:val="00762678"/>
    <w:rsid w:val="0076271D"/>
    <w:rsid w:val="007627BD"/>
    <w:rsid w:val="007627FC"/>
    <w:rsid w:val="0076280A"/>
    <w:rsid w:val="00762869"/>
    <w:rsid w:val="007628B3"/>
    <w:rsid w:val="00762924"/>
    <w:rsid w:val="0076294E"/>
    <w:rsid w:val="007629B8"/>
    <w:rsid w:val="007629FB"/>
    <w:rsid w:val="00762A12"/>
    <w:rsid w:val="00762A13"/>
    <w:rsid w:val="00762B75"/>
    <w:rsid w:val="00762B9A"/>
    <w:rsid w:val="00762C47"/>
    <w:rsid w:val="00762C70"/>
    <w:rsid w:val="00762CA6"/>
    <w:rsid w:val="00762D2B"/>
    <w:rsid w:val="00762D41"/>
    <w:rsid w:val="00762D66"/>
    <w:rsid w:val="00762D7A"/>
    <w:rsid w:val="00762D84"/>
    <w:rsid w:val="00762DDB"/>
    <w:rsid w:val="00762DE3"/>
    <w:rsid w:val="00762DF6"/>
    <w:rsid w:val="00762E69"/>
    <w:rsid w:val="00762E85"/>
    <w:rsid w:val="00762E9D"/>
    <w:rsid w:val="00762EBF"/>
    <w:rsid w:val="00762F66"/>
    <w:rsid w:val="0076300E"/>
    <w:rsid w:val="00763035"/>
    <w:rsid w:val="0076306C"/>
    <w:rsid w:val="007630E5"/>
    <w:rsid w:val="00763150"/>
    <w:rsid w:val="00763179"/>
    <w:rsid w:val="007631F8"/>
    <w:rsid w:val="007633F1"/>
    <w:rsid w:val="00763426"/>
    <w:rsid w:val="00763464"/>
    <w:rsid w:val="0076356F"/>
    <w:rsid w:val="007635FC"/>
    <w:rsid w:val="00763630"/>
    <w:rsid w:val="0076365E"/>
    <w:rsid w:val="007636F8"/>
    <w:rsid w:val="0076371B"/>
    <w:rsid w:val="00763727"/>
    <w:rsid w:val="0076376A"/>
    <w:rsid w:val="0076376B"/>
    <w:rsid w:val="0076378E"/>
    <w:rsid w:val="007637BF"/>
    <w:rsid w:val="0076386D"/>
    <w:rsid w:val="00763878"/>
    <w:rsid w:val="0076397D"/>
    <w:rsid w:val="007639DA"/>
    <w:rsid w:val="00763B12"/>
    <w:rsid w:val="00763B7A"/>
    <w:rsid w:val="00763BB5"/>
    <w:rsid w:val="00763C03"/>
    <w:rsid w:val="00763C2F"/>
    <w:rsid w:val="00763C72"/>
    <w:rsid w:val="00763CEF"/>
    <w:rsid w:val="00763D59"/>
    <w:rsid w:val="00763E53"/>
    <w:rsid w:val="00763E89"/>
    <w:rsid w:val="00763F05"/>
    <w:rsid w:val="00763F20"/>
    <w:rsid w:val="00763F21"/>
    <w:rsid w:val="00764021"/>
    <w:rsid w:val="0076408D"/>
    <w:rsid w:val="007640DA"/>
    <w:rsid w:val="00764209"/>
    <w:rsid w:val="0076422F"/>
    <w:rsid w:val="0076427D"/>
    <w:rsid w:val="007642BD"/>
    <w:rsid w:val="0076430E"/>
    <w:rsid w:val="0076435B"/>
    <w:rsid w:val="007643F0"/>
    <w:rsid w:val="00764474"/>
    <w:rsid w:val="007644A3"/>
    <w:rsid w:val="0076455E"/>
    <w:rsid w:val="007645A1"/>
    <w:rsid w:val="007645D7"/>
    <w:rsid w:val="007647C5"/>
    <w:rsid w:val="007647DC"/>
    <w:rsid w:val="007648C4"/>
    <w:rsid w:val="00764920"/>
    <w:rsid w:val="00764934"/>
    <w:rsid w:val="0076495D"/>
    <w:rsid w:val="0076497E"/>
    <w:rsid w:val="007649E7"/>
    <w:rsid w:val="00764A30"/>
    <w:rsid w:val="00764C0A"/>
    <w:rsid w:val="00764C0B"/>
    <w:rsid w:val="00764D32"/>
    <w:rsid w:val="00764D51"/>
    <w:rsid w:val="00764D92"/>
    <w:rsid w:val="00764DD5"/>
    <w:rsid w:val="00764DDE"/>
    <w:rsid w:val="00764ED1"/>
    <w:rsid w:val="00764EE0"/>
    <w:rsid w:val="00764FB6"/>
    <w:rsid w:val="0076518C"/>
    <w:rsid w:val="007651A6"/>
    <w:rsid w:val="0076526D"/>
    <w:rsid w:val="007652B4"/>
    <w:rsid w:val="007652D3"/>
    <w:rsid w:val="00765355"/>
    <w:rsid w:val="00765403"/>
    <w:rsid w:val="00765415"/>
    <w:rsid w:val="00765419"/>
    <w:rsid w:val="007655BD"/>
    <w:rsid w:val="00765748"/>
    <w:rsid w:val="00765752"/>
    <w:rsid w:val="00765770"/>
    <w:rsid w:val="007657AE"/>
    <w:rsid w:val="007657E5"/>
    <w:rsid w:val="007657EB"/>
    <w:rsid w:val="00765816"/>
    <w:rsid w:val="0076589D"/>
    <w:rsid w:val="007658B7"/>
    <w:rsid w:val="007659AD"/>
    <w:rsid w:val="007659D5"/>
    <w:rsid w:val="00765A2C"/>
    <w:rsid w:val="00765B11"/>
    <w:rsid w:val="00765B14"/>
    <w:rsid w:val="00765B23"/>
    <w:rsid w:val="00765BB9"/>
    <w:rsid w:val="00765C0F"/>
    <w:rsid w:val="00765D56"/>
    <w:rsid w:val="00765EA2"/>
    <w:rsid w:val="00765F4A"/>
    <w:rsid w:val="00765FEE"/>
    <w:rsid w:val="00765FF1"/>
    <w:rsid w:val="00766028"/>
    <w:rsid w:val="00766040"/>
    <w:rsid w:val="00766054"/>
    <w:rsid w:val="00766126"/>
    <w:rsid w:val="00766144"/>
    <w:rsid w:val="0076615B"/>
    <w:rsid w:val="00766237"/>
    <w:rsid w:val="00766238"/>
    <w:rsid w:val="00766299"/>
    <w:rsid w:val="007662A5"/>
    <w:rsid w:val="007662E3"/>
    <w:rsid w:val="0076636D"/>
    <w:rsid w:val="00766526"/>
    <w:rsid w:val="00766654"/>
    <w:rsid w:val="00766688"/>
    <w:rsid w:val="00766752"/>
    <w:rsid w:val="007667D4"/>
    <w:rsid w:val="007667E8"/>
    <w:rsid w:val="00766832"/>
    <w:rsid w:val="00766835"/>
    <w:rsid w:val="0076685B"/>
    <w:rsid w:val="00766887"/>
    <w:rsid w:val="007668E3"/>
    <w:rsid w:val="0076691C"/>
    <w:rsid w:val="00766992"/>
    <w:rsid w:val="007669D4"/>
    <w:rsid w:val="00766AF7"/>
    <w:rsid w:val="00766AFE"/>
    <w:rsid w:val="00766B6C"/>
    <w:rsid w:val="00766BBB"/>
    <w:rsid w:val="00766BBF"/>
    <w:rsid w:val="00766BD4"/>
    <w:rsid w:val="00766E76"/>
    <w:rsid w:val="00766EBF"/>
    <w:rsid w:val="00766EFB"/>
    <w:rsid w:val="00766F6B"/>
    <w:rsid w:val="00766FB9"/>
    <w:rsid w:val="00767002"/>
    <w:rsid w:val="00767089"/>
    <w:rsid w:val="00767097"/>
    <w:rsid w:val="007670BF"/>
    <w:rsid w:val="007670E0"/>
    <w:rsid w:val="00767105"/>
    <w:rsid w:val="0076713B"/>
    <w:rsid w:val="0076723D"/>
    <w:rsid w:val="00767397"/>
    <w:rsid w:val="007673C7"/>
    <w:rsid w:val="0076740C"/>
    <w:rsid w:val="00767415"/>
    <w:rsid w:val="00767474"/>
    <w:rsid w:val="007674B7"/>
    <w:rsid w:val="007674FD"/>
    <w:rsid w:val="00767577"/>
    <w:rsid w:val="007675D5"/>
    <w:rsid w:val="00767652"/>
    <w:rsid w:val="0076765D"/>
    <w:rsid w:val="00767696"/>
    <w:rsid w:val="007676B6"/>
    <w:rsid w:val="007676BA"/>
    <w:rsid w:val="007676F1"/>
    <w:rsid w:val="007676F4"/>
    <w:rsid w:val="00767709"/>
    <w:rsid w:val="0076775C"/>
    <w:rsid w:val="00767764"/>
    <w:rsid w:val="0076783F"/>
    <w:rsid w:val="00767887"/>
    <w:rsid w:val="0076789C"/>
    <w:rsid w:val="0076790B"/>
    <w:rsid w:val="007679F2"/>
    <w:rsid w:val="00767A0D"/>
    <w:rsid w:val="00767A28"/>
    <w:rsid w:val="00767A66"/>
    <w:rsid w:val="00767A96"/>
    <w:rsid w:val="00767AFF"/>
    <w:rsid w:val="00767B69"/>
    <w:rsid w:val="00767B7D"/>
    <w:rsid w:val="00767BEF"/>
    <w:rsid w:val="00767C4F"/>
    <w:rsid w:val="00767C7B"/>
    <w:rsid w:val="00767CA6"/>
    <w:rsid w:val="00767CFB"/>
    <w:rsid w:val="00767D1A"/>
    <w:rsid w:val="00767D44"/>
    <w:rsid w:val="00767D57"/>
    <w:rsid w:val="00767D86"/>
    <w:rsid w:val="00767DC3"/>
    <w:rsid w:val="00767ECA"/>
    <w:rsid w:val="00767FD0"/>
    <w:rsid w:val="00770093"/>
    <w:rsid w:val="007700BC"/>
    <w:rsid w:val="00770143"/>
    <w:rsid w:val="00770194"/>
    <w:rsid w:val="007702BE"/>
    <w:rsid w:val="007702F5"/>
    <w:rsid w:val="00770381"/>
    <w:rsid w:val="00770423"/>
    <w:rsid w:val="00770426"/>
    <w:rsid w:val="0077046A"/>
    <w:rsid w:val="00770534"/>
    <w:rsid w:val="0077059B"/>
    <w:rsid w:val="007705B6"/>
    <w:rsid w:val="007706EE"/>
    <w:rsid w:val="007706FD"/>
    <w:rsid w:val="0077087E"/>
    <w:rsid w:val="007708A9"/>
    <w:rsid w:val="0077096F"/>
    <w:rsid w:val="0077099E"/>
    <w:rsid w:val="007709F3"/>
    <w:rsid w:val="00770A2C"/>
    <w:rsid w:val="00770ACB"/>
    <w:rsid w:val="00770AEC"/>
    <w:rsid w:val="00770B24"/>
    <w:rsid w:val="00770BE1"/>
    <w:rsid w:val="00770C51"/>
    <w:rsid w:val="00770DCD"/>
    <w:rsid w:val="00770E34"/>
    <w:rsid w:val="00770ECA"/>
    <w:rsid w:val="00770F4B"/>
    <w:rsid w:val="00770FD1"/>
    <w:rsid w:val="0077101A"/>
    <w:rsid w:val="00771093"/>
    <w:rsid w:val="007710D8"/>
    <w:rsid w:val="007710FC"/>
    <w:rsid w:val="00771150"/>
    <w:rsid w:val="00771158"/>
    <w:rsid w:val="007711E3"/>
    <w:rsid w:val="00771202"/>
    <w:rsid w:val="00771204"/>
    <w:rsid w:val="0077121D"/>
    <w:rsid w:val="00771245"/>
    <w:rsid w:val="00771254"/>
    <w:rsid w:val="00771304"/>
    <w:rsid w:val="007714BC"/>
    <w:rsid w:val="007714EA"/>
    <w:rsid w:val="00771584"/>
    <w:rsid w:val="0077169C"/>
    <w:rsid w:val="007716D7"/>
    <w:rsid w:val="00771719"/>
    <w:rsid w:val="00771736"/>
    <w:rsid w:val="007717A7"/>
    <w:rsid w:val="00771855"/>
    <w:rsid w:val="007719D2"/>
    <w:rsid w:val="00771A05"/>
    <w:rsid w:val="00771A12"/>
    <w:rsid w:val="00771BE4"/>
    <w:rsid w:val="00771BEA"/>
    <w:rsid w:val="00771C18"/>
    <w:rsid w:val="00771C81"/>
    <w:rsid w:val="00771C98"/>
    <w:rsid w:val="00771D81"/>
    <w:rsid w:val="00771EC0"/>
    <w:rsid w:val="00771EC6"/>
    <w:rsid w:val="00771F19"/>
    <w:rsid w:val="00771F8D"/>
    <w:rsid w:val="0077200B"/>
    <w:rsid w:val="00772012"/>
    <w:rsid w:val="0077205D"/>
    <w:rsid w:val="007720AF"/>
    <w:rsid w:val="0077216A"/>
    <w:rsid w:val="007721B4"/>
    <w:rsid w:val="007721CD"/>
    <w:rsid w:val="00772324"/>
    <w:rsid w:val="00772333"/>
    <w:rsid w:val="00772342"/>
    <w:rsid w:val="00772450"/>
    <w:rsid w:val="00772484"/>
    <w:rsid w:val="0077248D"/>
    <w:rsid w:val="00772592"/>
    <w:rsid w:val="00772593"/>
    <w:rsid w:val="00772601"/>
    <w:rsid w:val="0077269D"/>
    <w:rsid w:val="0077274A"/>
    <w:rsid w:val="007727A3"/>
    <w:rsid w:val="007727C1"/>
    <w:rsid w:val="00772A1D"/>
    <w:rsid w:val="00772AF3"/>
    <w:rsid w:val="00772AFF"/>
    <w:rsid w:val="00772C6D"/>
    <w:rsid w:val="00772C70"/>
    <w:rsid w:val="00772CC6"/>
    <w:rsid w:val="00772CF9"/>
    <w:rsid w:val="00772E4F"/>
    <w:rsid w:val="00772EB6"/>
    <w:rsid w:val="00772EFF"/>
    <w:rsid w:val="00772F00"/>
    <w:rsid w:val="00772FD0"/>
    <w:rsid w:val="00772FDF"/>
    <w:rsid w:val="0077307B"/>
    <w:rsid w:val="00773155"/>
    <w:rsid w:val="0077321D"/>
    <w:rsid w:val="007732D9"/>
    <w:rsid w:val="00773337"/>
    <w:rsid w:val="0077343F"/>
    <w:rsid w:val="007734DD"/>
    <w:rsid w:val="0077359C"/>
    <w:rsid w:val="007735A8"/>
    <w:rsid w:val="00773609"/>
    <w:rsid w:val="007736A4"/>
    <w:rsid w:val="007736C6"/>
    <w:rsid w:val="00773780"/>
    <w:rsid w:val="00773790"/>
    <w:rsid w:val="0077380E"/>
    <w:rsid w:val="0077381D"/>
    <w:rsid w:val="00773823"/>
    <w:rsid w:val="0077389A"/>
    <w:rsid w:val="007738DA"/>
    <w:rsid w:val="0077396A"/>
    <w:rsid w:val="0077397E"/>
    <w:rsid w:val="007739F5"/>
    <w:rsid w:val="00773A52"/>
    <w:rsid w:val="00773B00"/>
    <w:rsid w:val="00773B62"/>
    <w:rsid w:val="00773BAB"/>
    <w:rsid w:val="00773C5D"/>
    <w:rsid w:val="00773C86"/>
    <w:rsid w:val="00773CA5"/>
    <w:rsid w:val="00773D3E"/>
    <w:rsid w:val="00773DAE"/>
    <w:rsid w:val="00773DDC"/>
    <w:rsid w:val="00773ED4"/>
    <w:rsid w:val="00773EDC"/>
    <w:rsid w:val="00773F07"/>
    <w:rsid w:val="00773FE0"/>
    <w:rsid w:val="00774002"/>
    <w:rsid w:val="007740B4"/>
    <w:rsid w:val="007741A8"/>
    <w:rsid w:val="007741D0"/>
    <w:rsid w:val="007742B6"/>
    <w:rsid w:val="007742BC"/>
    <w:rsid w:val="007742BD"/>
    <w:rsid w:val="00774330"/>
    <w:rsid w:val="00774395"/>
    <w:rsid w:val="007743CD"/>
    <w:rsid w:val="007743DF"/>
    <w:rsid w:val="0077441C"/>
    <w:rsid w:val="00774485"/>
    <w:rsid w:val="00774507"/>
    <w:rsid w:val="00774539"/>
    <w:rsid w:val="007745DD"/>
    <w:rsid w:val="007746D8"/>
    <w:rsid w:val="0077473E"/>
    <w:rsid w:val="0077477D"/>
    <w:rsid w:val="007748C6"/>
    <w:rsid w:val="00774967"/>
    <w:rsid w:val="007749A9"/>
    <w:rsid w:val="007749C6"/>
    <w:rsid w:val="00774A2D"/>
    <w:rsid w:val="00774A73"/>
    <w:rsid w:val="00774A7B"/>
    <w:rsid w:val="00774B15"/>
    <w:rsid w:val="00774B1C"/>
    <w:rsid w:val="00774B39"/>
    <w:rsid w:val="00774BE4"/>
    <w:rsid w:val="00774C69"/>
    <w:rsid w:val="00774CDE"/>
    <w:rsid w:val="00774D9A"/>
    <w:rsid w:val="00774F59"/>
    <w:rsid w:val="00775033"/>
    <w:rsid w:val="0077504B"/>
    <w:rsid w:val="00775196"/>
    <w:rsid w:val="00775314"/>
    <w:rsid w:val="00775432"/>
    <w:rsid w:val="00775590"/>
    <w:rsid w:val="007755AD"/>
    <w:rsid w:val="00775658"/>
    <w:rsid w:val="00775676"/>
    <w:rsid w:val="007756AB"/>
    <w:rsid w:val="007756E0"/>
    <w:rsid w:val="007756E7"/>
    <w:rsid w:val="00775727"/>
    <w:rsid w:val="00775789"/>
    <w:rsid w:val="0077584E"/>
    <w:rsid w:val="00775866"/>
    <w:rsid w:val="007758CF"/>
    <w:rsid w:val="00775936"/>
    <w:rsid w:val="007759B8"/>
    <w:rsid w:val="007759F5"/>
    <w:rsid w:val="00775AD1"/>
    <w:rsid w:val="00775AE6"/>
    <w:rsid w:val="00775B4D"/>
    <w:rsid w:val="00775B74"/>
    <w:rsid w:val="00775CFB"/>
    <w:rsid w:val="00775D42"/>
    <w:rsid w:val="00775E0E"/>
    <w:rsid w:val="00775ED0"/>
    <w:rsid w:val="00775F63"/>
    <w:rsid w:val="00775FAE"/>
    <w:rsid w:val="00776033"/>
    <w:rsid w:val="00776106"/>
    <w:rsid w:val="0077612C"/>
    <w:rsid w:val="0077617E"/>
    <w:rsid w:val="00776187"/>
    <w:rsid w:val="007761E9"/>
    <w:rsid w:val="00776279"/>
    <w:rsid w:val="00776287"/>
    <w:rsid w:val="0077636C"/>
    <w:rsid w:val="00776489"/>
    <w:rsid w:val="007764C0"/>
    <w:rsid w:val="007764F4"/>
    <w:rsid w:val="0077652C"/>
    <w:rsid w:val="007765DB"/>
    <w:rsid w:val="00776672"/>
    <w:rsid w:val="00776699"/>
    <w:rsid w:val="007766B1"/>
    <w:rsid w:val="00776777"/>
    <w:rsid w:val="007767E1"/>
    <w:rsid w:val="00776937"/>
    <w:rsid w:val="0077698D"/>
    <w:rsid w:val="00776B5A"/>
    <w:rsid w:val="00776B62"/>
    <w:rsid w:val="00776C1D"/>
    <w:rsid w:val="00776CA8"/>
    <w:rsid w:val="00776CC9"/>
    <w:rsid w:val="00776CE9"/>
    <w:rsid w:val="00776DAE"/>
    <w:rsid w:val="00776DC0"/>
    <w:rsid w:val="00776DF4"/>
    <w:rsid w:val="00776F02"/>
    <w:rsid w:val="00776F1A"/>
    <w:rsid w:val="00776FB3"/>
    <w:rsid w:val="00776FC4"/>
    <w:rsid w:val="0077701D"/>
    <w:rsid w:val="00777106"/>
    <w:rsid w:val="00777116"/>
    <w:rsid w:val="00777140"/>
    <w:rsid w:val="00777152"/>
    <w:rsid w:val="00777172"/>
    <w:rsid w:val="007772AC"/>
    <w:rsid w:val="007772EB"/>
    <w:rsid w:val="007773AC"/>
    <w:rsid w:val="00777452"/>
    <w:rsid w:val="007774A5"/>
    <w:rsid w:val="00777632"/>
    <w:rsid w:val="0077767B"/>
    <w:rsid w:val="007776E0"/>
    <w:rsid w:val="007777B9"/>
    <w:rsid w:val="00777881"/>
    <w:rsid w:val="007778C2"/>
    <w:rsid w:val="007779A7"/>
    <w:rsid w:val="00777A13"/>
    <w:rsid w:val="00777A76"/>
    <w:rsid w:val="00777A9F"/>
    <w:rsid w:val="00777B18"/>
    <w:rsid w:val="00777B1F"/>
    <w:rsid w:val="00777B82"/>
    <w:rsid w:val="00777CC7"/>
    <w:rsid w:val="00777CD9"/>
    <w:rsid w:val="00777D21"/>
    <w:rsid w:val="00777D6C"/>
    <w:rsid w:val="00777D97"/>
    <w:rsid w:val="00777DF4"/>
    <w:rsid w:val="00777EC2"/>
    <w:rsid w:val="00780065"/>
    <w:rsid w:val="007800CC"/>
    <w:rsid w:val="00780118"/>
    <w:rsid w:val="007801D0"/>
    <w:rsid w:val="007801F6"/>
    <w:rsid w:val="0078028D"/>
    <w:rsid w:val="007802BC"/>
    <w:rsid w:val="007805ED"/>
    <w:rsid w:val="00780609"/>
    <w:rsid w:val="0078063C"/>
    <w:rsid w:val="0078073A"/>
    <w:rsid w:val="0078088A"/>
    <w:rsid w:val="007808B5"/>
    <w:rsid w:val="00780903"/>
    <w:rsid w:val="0078094B"/>
    <w:rsid w:val="00780958"/>
    <w:rsid w:val="00780998"/>
    <w:rsid w:val="00780AC0"/>
    <w:rsid w:val="00780BA8"/>
    <w:rsid w:val="00780BD1"/>
    <w:rsid w:val="00780C3B"/>
    <w:rsid w:val="00780CE9"/>
    <w:rsid w:val="00780D20"/>
    <w:rsid w:val="00780D39"/>
    <w:rsid w:val="00780D4C"/>
    <w:rsid w:val="00780E61"/>
    <w:rsid w:val="00780E7D"/>
    <w:rsid w:val="00780EDD"/>
    <w:rsid w:val="00780EF6"/>
    <w:rsid w:val="00781015"/>
    <w:rsid w:val="00781036"/>
    <w:rsid w:val="0078108C"/>
    <w:rsid w:val="0078112A"/>
    <w:rsid w:val="00781136"/>
    <w:rsid w:val="00781256"/>
    <w:rsid w:val="00781263"/>
    <w:rsid w:val="007813CE"/>
    <w:rsid w:val="007814E5"/>
    <w:rsid w:val="00781521"/>
    <w:rsid w:val="0078152D"/>
    <w:rsid w:val="00781602"/>
    <w:rsid w:val="0078162F"/>
    <w:rsid w:val="00781661"/>
    <w:rsid w:val="00781707"/>
    <w:rsid w:val="0078170E"/>
    <w:rsid w:val="007817FE"/>
    <w:rsid w:val="00781804"/>
    <w:rsid w:val="00781813"/>
    <w:rsid w:val="00781838"/>
    <w:rsid w:val="0078189C"/>
    <w:rsid w:val="007818FC"/>
    <w:rsid w:val="00781921"/>
    <w:rsid w:val="007819DA"/>
    <w:rsid w:val="00781A42"/>
    <w:rsid w:val="00781A7B"/>
    <w:rsid w:val="00781AC0"/>
    <w:rsid w:val="00781B4B"/>
    <w:rsid w:val="00781B86"/>
    <w:rsid w:val="00781DFA"/>
    <w:rsid w:val="00781E45"/>
    <w:rsid w:val="00781E9D"/>
    <w:rsid w:val="00781FA3"/>
    <w:rsid w:val="00781FD5"/>
    <w:rsid w:val="00782190"/>
    <w:rsid w:val="0078219F"/>
    <w:rsid w:val="007821A8"/>
    <w:rsid w:val="007821F0"/>
    <w:rsid w:val="00782240"/>
    <w:rsid w:val="007822D2"/>
    <w:rsid w:val="007822E5"/>
    <w:rsid w:val="0078231D"/>
    <w:rsid w:val="00782346"/>
    <w:rsid w:val="00782430"/>
    <w:rsid w:val="00782476"/>
    <w:rsid w:val="00782484"/>
    <w:rsid w:val="00782498"/>
    <w:rsid w:val="00782544"/>
    <w:rsid w:val="0078256F"/>
    <w:rsid w:val="0078266E"/>
    <w:rsid w:val="007826B3"/>
    <w:rsid w:val="007826BD"/>
    <w:rsid w:val="007826C5"/>
    <w:rsid w:val="007827EA"/>
    <w:rsid w:val="007827F4"/>
    <w:rsid w:val="00782888"/>
    <w:rsid w:val="00782919"/>
    <w:rsid w:val="0078291B"/>
    <w:rsid w:val="007829DE"/>
    <w:rsid w:val="00782AC7"/>
    <w:rsid w:val="00782B62"/>
    <w:rsid w:val="00782B71"/>
    <w:rsid w:val="00782B84"/>
    <w:rsid w:val="00782B8E"/>
    <w:rsid w:val="00782BBA"/>
    <w:rsid w:val="00782C74"/>
    <w:rsid w:val="00782CE5"/>
    <w:rsid w:val="00782D8C"/>
    <w:rsid w:val="00782EFA"/>
    <w:rsid w:val="00782F7B"/>
    <w:rsid w:val="0078302D"/>
    <w:rsid w:val="00783060"/>
    <w:rsid w:val="0078306D"/>
    <w:rsid w:val="0078311F"/>
    <w:rsid w:val="00783128"/>
    <w:rsid w:val="0078313B"/>
    <w:rsid w:val="0078319F"/>
    <w:rsid w:val="007831A8"/>
    <w:rsid w:val="007831ED"/>
    <w:rsid w:val="00783221"/>
    <w:rsid w:val="0078329F"/>
    <w:rsid w:val="00783387"/>
    <w:rsid w:val="007833B5"/>
    <w:rsid w:val="00783456"/>
    <w:rsid w:val="007834BC"/>
    <w:rsid w:val="00783502"/>
    <w:rsid w:val="00783525"/>
    <w:rsid w:val="00783547"/>
    <w:rsid w:val="0078354B"/>
    <w:rsid w:val="00783727"/>
    <w:rsid w:val="0078374E"/>
    <w:rsid w:val="0078375D"/>
    <w:rsid w:val="00783796"/>
    <w:rsid w:val="00783828"/>
    <w:rsid w:val="007838EF"/>
    <w:rsid w:val="0078395C"/>
    <w:rsid w:val="007839A4"/>
    <w:rsid w:val="007839A8"/>
    <w:rsid w:val="007839F4"/>
    <w:rsid w:val="00783A55"/>
    <w:rsid w:val="00783AF4"/>
    <w:rsid w:val="00783BF0"/>
    <w:rsid w:val="00783CEF"/>
    <w:rsid w:val="00783D04"/>
    <w:rsid w:val="00783D79"/>
    <w:rsid w:val="00783DB9"/>
    <w:rsid w:val="00783DDF"/>
    <w:rsid w:val="00783E54"/>
    <w:rsid w:val="00783EB2"/>
    <w:rsid w:val="00783EFB"/>
    <w:rsid w:val="00783F86"/>
    <w:rsid w:val="0078407D"/>
    <w:rsid w:val="00784084"/>
    <w:rsid w:val="0078411B"/>
    <w:rsid w:val="007841A9"/>
    <w:rsid w:val="007841D2"/>
    <w:rsid w:val="007842A3"/>
    <w:rsid w:val="007843E7"/>
    <w:rsid w:val="0078443E"/>
    <w:rsid w:val="007844CB"/>
    <w:rsid w:val="0078452A"/>
    <w:rsid w:val="00784587"/>
    <w:rsid w:val="007845EA"/>
    <w:rsid w:val="0078463D"/>
    <w:rsid w:val="00784667"/>
    <w:rsid w:val="0078466B"/>
    <w:rsid w:val="007846ED"/>
    <w:rsid w:val="00784777"/>
    <w:rsid w:val="00784788"/>
    <w:rsid w:val="00784812"/>
    <w:rsid w:val="00784837"/>
    <w:rsid w:val="00784859"/>
    <w:rsid w:val="007848B7"/>
    <w:rsid w:val="00784938"/>
    <w:rsid w:val="00784952"/>
    <w:rsid w:val="007849FC"/>
    <w:rsid w:val="00784AB9"/>
    <w:rsid w:val="00784B67"/>
    <w:rsid w:val="00784B80"/>
    <w:rsid w:val="00784B85"/>
    <w:rsid w:val="00784CB6"/>
    <w:rsid w:val="00784D27"/>
    <w:rsid w:val="00784DE4"/>
    <w:rsid w:val="00784E49"/>
    <w:rsid w:val="00784E6F"/>
    <w:rsid w:val="00784EBA"/>
    <w:rsid w:val="00784EFE"/>
    <w:rsid w:val="00784FEF"/>
    <w:rsid w:val="0078502F"/>
    <w:rsid w:val="00785063"/>
    <w:rsid w:val="007850EE"/>
    <w:rsid w:val="007850F3"/>
    <w:rsid w:val="00785165"/>
    <w:rsid w:val="007852D0"/>
    <w:rsid w:val="007852DE"/>
    <w:rsid w:val="00785312"/>
    <w:rsid w:val="00785364"/>
    <w:rsid w:val="007853B0"/>
    <w:rsid w:val="0078555D"/>
    <w:rsid w:val="0078565D"/>
    <w:rsid w:val="00785667"/>
    <w:rsid w:val="0078568F"/>
    <w:rsid w:val="00785699"/>
    <w:rsid w:val="007856B9"/>
    <w:rsid w:val="00785716"/>
    <w:rsid w:val="0078573D"/>
    <w:rsid w:val="007857C6"/>
    <w:rsid w:val="00785898"/>
    <w:rsid w:val="007858CA"/>
    <w:rsid w:val="007859E8"/>
    <w:rsid w:val="00785A2E"/>
    <w:rsid w:val="00785A39"/>
    <w:rsid w:val="00785AF1"/>
    <w:rsid w:val="00785AF6"/>
    <w:rsid w:val="00785AFB"/>
    <w:rsid w:val="00785B87"/>
    <w:rsid w:val="00785C91"/>
    <w:rsid w:val="00785CBA"/>
    <w:rsid w:val="00785E0D"/>
    <w:rsid w:val="00785E8D"/>
    <w:rsid w:val="00785EA1"/>
    <w:rsid w:val="00785EB8"/>
    <w:rsid w:val="00785EBF"/>
    <w:rsid w:val="00785EF5"/>
    <w:rsid w:val="00786032"/>
    <w:rsid w:val="007860FF"/>
    <w:rsid w:val="0078613C"/>
    <w:rsid w:val="00786175"/>
    <w:rsid w:val="00786278"/>
    <w:rsid w:val="0078628C"/>
    <w:rsid w:val="007862FB"/>
    <w:rsid w:val="00786305"/>
    <w:rsid w:val="007863B7"/>
    <w:rsid w:val="0078640D"/>
    <w:rsid w:val="0078645E"/>
    <w:rsid w:val="007864F4"/>
    <w:rsid w:val="0078651C"/>
    <w:rsid w:val="00786576"/>
    <w:rsid w:val="0078665B"/>
    <w:rsid w:val="00786749"/>
    <w:rsid w:val="00786817"/>
    <w:rsid w:val="00786A81"/>
    <w:rsid w:val="00786A8E"/>
    <w:rsid w:val="00786A99"/>
    <w:rsid w:val="00786AB9"/>
    <w:rsid w:val="00786AC4"/>
    <w:rsid w:val="00786B96"/>
    <w:rsid w:val="00786BD4"/>
    <w:rsid w:val="00786D91"/>
    <w:rsid w:val="00786EAD"/>
    <w:rsid w:val="00786EB5"/>
    <w:rsid w:val="00786EBE"/>
    <w:rsid w:val="00786EC5"/>
    <w:rsid w:val="00786ECC"/>
    <w:rsid w:val="00786EE2"/>
    <w:rsid w:val="00786F06"/>
    <w:rsid w:val="0078705F"/>
    <w:rsid w:val="00787248"/>
    <w:rsid w:val="007872EF"/>
    <w:rsid w:val="00787324"/>
    <w:rsid w:val="007873C2"/>
    <w:rsid w:val="0078742E"/>
    <w:rsid w:val="0078743D"/>
    <w:rsid w:val="0078755B"/>
    <w:rsid w:val="007875B7"/>
    <w:rsid w:val="0078764D"/>
    <w:rsid w:val="00787688"/>
    <w:rsid w:val="007876A9"/>
    <w:rsid w:val="007876EC"/>
    <w:rsid w:val="00787714"/>
    <w:rsid w:val="0078772C"/>
    <w:rsid w:val="0078775E"/>
    <w:rsid w:val="007877F4"/>
    <w:rsid w:val="00787885"/>
    <w:rsid w:val="00787910"/>
    <w:rsid w:val="0078797B"/>
    <w:rsid w:val="007879B1"/>
    <w:rsid w:val="007879EC"/>
    <w:rsid w:val="00787A0F"/>
    <w:rsid w:val="00787A2F"/>
    <w:rsid w:val="00787ACD"/>
    <w:rsid w:val="00787B5D"/>
    <w:rsid w:val="00787C01"/>
    <w:rsid w:val="00787C1F"/>
    <w:rsid w:val="00787C5B"/>
    <w:rsid w:val="00787C62"/>
    <w:rsid w:val="00787C86"/>
    <w:rsid w:val="00787DCD"/>
    <w:rsid w:val="00787DF4"/>
    <w:rsid w:val="00787DFF"/>
    <w:rsid w:val="00787EC8"/>
    <w:rsid w:val="00787EDA"/>
    <w:rsid w:val="00787EEC"/>
    <w:rsid w:val="00787EFD"/>
    <w:rsid w:val="00787F15"/>
    <w:rsid w:val="00787F26"/>
    <w:rsid w:val="00787F66"/>
    <w:rsid w:val="0079004E"/>
    <w:rsid w:val="00790166"/>
    <w:rsid w:val="007901CC"/>
    <w:rsid w:val="00790268"/>
    <w:rsid w:val="00790289"/>
    <w:rsid w:val="007902B7"/>
    <w:rsid w:val="0079030E"/>
    <w:rsid w:val="00790313"/>
    <w:rsid w:val="007903B4"/>
    <w:rsid w:val="007903B7"/>
    <w:rsid w:val="007903F8"/>
    <w:rsid w:val="007904D6"/>
    <w:rsid w:val="0079055F"/>
    <w:rsid w:val="007905C7"/>
    <w:rsid w:val="0079077A"/>
    <w:rsid w:val="00790833"/>
    <w:rsid w:val="0079088C"/>
    <w:rsid w:val="007908DE"/>
    <w:rsid w:val="0079096E"/>
    <w:rsid w:val="007909A6"/>
    <w:rsid w:val="007909FC"/>
    <w:rsid w:val="00790A6D"/>
    <w:rsid w:val="00790AB3"/>
    <w:rsid w:val="00790B5E"/>
    <w:rsid w:val="00790D1C"/>
    <w:rsid w:val="00790D3C"/>
    <w:rsid w:val="00790DB0"/>
    <w:rsid w:val="00790E40"/>
    <w:rsid w:val="00790EDE"/>
    <w:rsid w:val="00790F33"/>
    <w:rsid w:val="00790F5D"/>
    <w:rsid w:val="00790FB8"/>
    <w:rsid w:val="00790FD4"/>
    <w:rsid w:val="0079100C"/>
    <w:rsid w:val="0079101E"/>
    <w:rsid w:val="00791072"/>
    <w:rsid w:val="0079107C"/>
    <w:rsid w:val="007910A3"/>
    <w:rsid w:val="00791293"/>
    <w:rsid w:val="007912DE"/>
    <w:rsid w:val="00791339"/>
    <w:rsid w:val="007913D8"/>
    <w:rsid w:val="007913E5"/>
    <w:rsid w:val="0079140A"/>
    <w:rsid w:val="00791443"/>
    <w:rsid w:val="00791493"/>
    <w:rsid w:val="007915CE"/>
    <w:rsid w:val="007915E8"/>
    <w:rsid w:val="0079163A"/>
    <w:rsid w:val="007916AB"/>
    <w:rsid w:val="00791708"/>
    <w:rsid w:val="00791721"/>
    <w:rsid w:val="0079177A"/>
    <w:rsid w:val="00791794"/>
    <w:rsid w:val="007917CB"/>
    <w:rsid w:val="007917F9"/>
    <w:rsid w:val="007917FC"/>
    <w:rsid w:val="0079184C"/>
    <w:rsid w:val="0079186F"/>
    <w:rsid w:val="00791996"/>
    <w:rsid w:val="007919BA"/>
    <w:rsid w:val="00791A43"/>
    <w:rsid w:val="00791ADE"/>
    <w:rsid w:val="00791BCB"/>
    <w:rsid w:val="00791BE1"/>
    <w:rsid w:val="00791BFC"/>
    <w:rsid w:val="00791E00"/>
    <w:rsid w:val="00791E2D"/>
    <w:rsid w:val="00791ED5"/>
    <w:rsid w:val="00791EDF"/>
    <w:rsid w:val="00791EE5"/>
    <w:rsid w:val="00791F5D"/>
    <w:rsid w:val="00791F78"/>
    <w:rsid w:val="00792012"/>
    <w:rsid w:val="00792128"/>
    <w:rsid w:val="00792133"/>
    <w:rsid w:val="00792262"/>
    <w:rsid w:val="00792339"/>
    <w:rsid w:val="00792449"/>
    <w:rsid w:val="007924B8"/>
    <w:rsid w:val="007924D4"/>
    <w:rsid w:val="00792552"/>
    <w:rsid w:val="00792599"/>
    <w:rsid w:val="007925EF"/>
    <w:rsid w:val="00792672"/>
    <w:rsid w:val="007926DB"/>
    <w:rsid w:val="0079270E"/>
    <w:rsid w:val="00792741"/>
    <w:rsid w:val="007927C3"/>
    <w:rsid w:val="007927E2"/>
    <w:rsid w:val="007927E3"/>
    <w:rsid w:val="007928AE"/>
    <w:rsid w:val="007928BE"/>
    <w:rsid w:val="007928C6"/>
    <w:rsid w:val="0079291B"/>
    <w:rsid w:val="0079293E"/>
    <w:rsid w:val="00792A5D"/>
    <w:rsid w:val="00792AF1"/>
    <w:rsid w:val="00792B72"/>
    <w:rsid w:val="00792BB1"/>
    <w:rsid w:val="00792BD5"/>
    <w:rsid w:val="00792C3F"/>
    <w:rsid w:val="00792CB1"/>
    <w:rsid w:val="00792CD9"/>
    <w:rsid w:val="00792DED"/>
    <w:rsid w:val="00792F3E"/>
    <w:rsid w:val="00792FB9"/>
    <w:rsid w:val="00792FDB"/>
    <w:rsid w:val="0079306C"/>
    <w:rsid w:val="0079312C"/>
    <w:rsid w:val="00793175"/>
    <w:rsid w:val="007931D5"/>
    <w:rsid w:val="00793206"/>
    <w:rsid w:val="0079335B"/>
    <w:rsid w:val="00793367"/>
    <w:rsid w:val="007933C8"/>
    <w:rsid w:val="00793419"/>
    <w:rsid w:val="0079341C"/>
    <w:rsid w:val="00793442"/>
    <w:rsid w:val="007934A5"/>
    <w:rsid w:val="007934DC"/>
    <w:rsid w:val="007934E9"/>
    <w:rsid w:val="007935A2"/>
    <w:rsid w:val="0079366E"/>
    <w:rsid w:val="007936FD"/>
    <w:rsid w:val="00793777"/>
    <w:rsid w:val="00793786"/>
    <w:rsid w:val="00793843"/>
    <w:rsid w:val="007938DB"/>
    <w:rsid w:val="0079391B"/>
    <w:rsid w:val="00793937"/>
    <w:rsid w:val="00793A10"/>
    <w:rsid w:val="00793A89"/>
    <w:rsid w:val="00793B10"/>
    <w:rsid w:val="00793B77"/>
    <w:rsid w:val="00793CE9"/>
    <w:rsid w:val="00793D1B"/>
    <w:rsid w:val="00793D33"/>
    <w:rsid w:val="00793D36"/>
    <w:rsid w:val="00793D3C"/>
    <w:rsid w:val="00793E2A"/>
    <w:rsid w:val="00793E51"/>
    <w:rsid w:val="00793E75"/>
    <w:rsid w:val="00793EE5"/>
    <w:rsid w:val="00793F44"/>
    <w:rsid w:val="00793F9E"/>
    <w:rsid w:val="00793FC7"/>
    <w:rsid w:val="00793FDE"/>
    <w:rsid w:val="007940E6"/>
    <w:rsid w:val="0079417D"/>
    <w:rsid w:val="00794224"/>
    <w:rsid w:val="00794269"/>
    <w:rsid w:val="007942F4"/>
    <w:rsid w:val="00794367"/>
    <w:rsid w:val="007943A7"/>
    <w:rsid w:val="0079443C"/>
    <w:rsid w:val="00794476"/>
    <w:rsid w:val="00794588"/>
    <w:rsid w:val="00794784"/>
    <w:rsid w:val="00794847"/>
    <w:rsid w:val="0079489A"/>
    <w:rsid w:val="007948AD"/>
    <w:rsid w:val="007948B9"/>
    <w:rsid w:val="00794912"/>
    <w:rsid w:val="00794961"/>
    <w:rsid w:val="007949C6"/>
    <w:rsid w:val="00794A0B"/>
    <w:rsid w:val="00794A70"/>
    <w:rsid w:val="00794ADF"/>
    <w:rsid w:val="00794BD5"/>
    <w:rsid w:val="00794C4A"/>
    <w:rsid w:val="00794C51"/>
    <w:rsid w:val="00794C78"/>
    <w:rsid w:val="00794CAB"/>
    <w:rsid w:val="00794D62"/>
    <w:rsid w:val="00794DA7"/>
    <w:rsid w:val="00794E11"/>
    <w:rsid w:val="00794E2A"/>
    <w:rsid w:val="00794E65"/>
    <w:rsid w:val="00794E74"/>
    <w:rsid w:val="00794F8A"/>
    <w:rsid w:val="00794F8C"/>
    <w:rsid w:val="00794F8F"/>
    <w:rsid w:val="00794FE3"/>
    <w:rsid w:val="0079507A"/>
    <w:rsid w:val="0079511F"/>
    <w:rsid w:val="007953F2"/>
    <w:rsid w:val="0079544B"/>
    <w:rsid w:val="0079548B"/>
    <w:rsid w:val="007954B8"/>
    <w:rsid w:val="007954CB"/>
    <w:rsid w:val="007955D3"/>
    <w:rsid w:val="00795622"/>
    <w:rsid w:val="00795673"/>
    <w:rsid w:val="007956C7"/>
    <w:rsid w:val="00795724"/>
    <w:rsid w:val="00795757"/>
    <w:rsid w:val="00795870"/>
    <w:rsid w:val="007958F8"/>
    <w:rsid w:val="00795A77"/>
    <w:rsid w:val="00795B64"/>
    <w:rsid w:val="00795B6D"/>
    <w:rsid w:val="00795BF3"/>
    <w:rsid w:val="00795C16"/>
    <w:rsid w:val="00795C2A"/>
    <w:rsid w:val="00795C53"/>
    <w:rsid w:val="00795CCD"/>
    <w:rsid w:val="00795CE8"/>
    <w:rsid w:val="00795D33"/>
    <w:rsid w:val="00795D78"/>
    <w:rsid w:val="00795D92"/>
    <w:rsid w:val="00795D9F"/>
    <w:rsid w:val="00795E08"/>
    <w:rsid w:val="00795EA3"/>
    <w:rsid w:val="00795F5B"/>
    <w:rsid w:val="0079600B"/>
    <w:rsid w:val="0079602D"/>
    <w:rsid w:val="007960E8"/>
    <w:rsid w:val="0079614B"/>
    <w:rsid w:val="00796204"/>
    <w:rsid w:val="00796206"/>
    <w:rsid w:val="0079623B"/>
    <w:rsid w:val="0079631B"/>
    <w:rsid w:val="0079631C"/>
    <w:rsid w:val="00796365"/>
    <w:rsid w:val="007963C9"/>
    <w:rsid w:val="007963F8"/>
    <w:rsid w:val="007963F9"/>
    <w:rsid w:val="007964E3"/>
    <w:rsid w:val="007964FB"/>
    <w:rsid w:val="0079662B"/>
    <w:rsid w:val="0079664A"/>
    <w:rsid w:val="007966C3"/>
    <w:rsid w:val="007966F8"/>
    <w:rsid w:val="00796704"/>
    <w:rsid w:val="00796785"/>
    <w:rsid w:val="007967E4"/>
    <w:rsid w:val="007968A4"/>
    <w:rsid w:val="00796928"/>
    <w:rsid w:val="0079695F"/>
    <w:rsid w:val="00796995"/>
    <w:rsid w:val="00796A5A"/>
    <w:rsid w:val="00796A5C"/>
    <w:rsid w:val="00796ABA"/>
    <w:rsid w:val="00796C14"/>
    <w:rsid w:val="00796C86"/>
    <w:rsid w:val="00796C9C"/>
    <w:rsid w:val="00796CA7"/>
    <w:rsid w:val="00796E14"/>
    <w:rsid w:val="00796E65"/>
    <w:rsid w:val="00796ECC"/>
    <w:rsid w:val="00796F08"/>
    <w:rsid w:val="00796F78"/>
    <w:rsid w:val="0079701F"/>
    <w:rsid w:val="00797091"/>
    <w:rsid w:val="007972B2"/>
    <w:rsid w:val="0079731D"/>
    <w:rsid w:val="00797371"/>
    <w:rsid w:val="0079738A"/>
    <w:rsid w:val="007973B3"/>
    <w:rsid w:val="007973D0"/>
    <w:rsid w:val="0079751C"/>
    <w:rsid w:val="007975CB"/>
    <w:rsid w:val="00797608"/>
    <w:rsid w:val="0079761E"/>
    <w:rsid w:val="00797639"/>
    <w:rsid w:val="00797681"/>
    <w:rsid w:val="00797772"/>
    <w:rsid w:val="007977A2"/>
    <w:rsid w:val="007978AD"/>
    <w:rsid w:val="007978BF"/>
    <w:rsid w:val="00797902"/>
    <w:rsid w:val="0079792D"/>
    <w:rsid w:val="00797939"/>
    <w:rsid w:val="00797990"/>
    <w:rsid w:val="00797A2C"/>
    <w:rsid w:val="00797AAE"/>
    <w:rsid w:val="00797AD7"/>
    <w:rsid w:val="00797AD9"/>
    <w:rsid w:val="00797AE9"/>
    <w:rsid w:val="00797B15"/>
    <w:rsid w:val="00797B6F"/>
    <w:rsid w:val="00797BA2"/>
    <w:rsid w:val="00797C04"/>
    <w:rsid w:val="00797C30"/>
    <w:rsid w:val="00797CD1"/>
    <w:rsid w:val="00797D96"/>
    <w:rsid w:val="00797DE5"/>
    <w:rsid w:val="00797E23"/>
    <w:rsid w:val="00797E4C"/>
    <w:rsid w:val="00797E4E"/>
    <w:rsid w:val="00797EE9"/>
    <w:rsid w:val="00797F5E"/>
    <w:rsid w:val="00797F6F"/>
    <w:rsid w:val="00797FC1"/>
    <w:rsid w:val="00797FDC"/>
    <w:rsid w:val="007A0054"/>
    <w:rsid w:val="007A0180"/>
    <w:rsid w:val="007A01C3"/>
    <w:rsid w:val="007A01C6"/>
    <w:rsid w:val="007A01CF"/>
    <w:rsid w:val="007A01DF"/>
    <w:rsid w:val="007A01EC"/>
    <w:rsid w:val="007A0218"/>
    <w:rsid w:val="007A029E"/>
    <w:rsid w:val="007A02BC"/>
    <w:rsid w:val="007A02C2"/>
    <w:rsid w:val="007A041B"/>
    <w:rsid w:val="007A0426"/>
    <w:rsid w:val="007A04FF"/>
    <w:rsid w:val="007A0531"/>
    <w:rsid w:val="007A0590"/>
    <w:rsid w:val="007A05A6"/>
    <w:rsid w:val="007A0680"/>
    <w:rsid w:val="007A06B9"/>
    <w:rsid w:val="007A07A5"/>
    <w:rsid w:val="007A07B5"/>
    <w:rsid w:val="007A07D1"/>
    <w:rsid w:val="007A0865"/>
    <w:rsid w:val="007A08DA"/>
    <w:rsid w:val="007A0901"/>
    <w:rsid w:val="007A09B5"/>
    <w:rsid w:val="007A0A59"/>
    <w:rsid w:val="007A0B1D"/>
    <w:rsid w:val="007A0B22"/>
    <w:rsid w:val="007A0CCB"/>
    <w:rsid w:val="007A0D04"/>
    <w:rsid w:val="007A0D48"/>
    <w:rsid w:val="007A0D57"/>
    <w:rsid w:val="007A0D8B"/>
    <w:rsid w:val="007A0E0D"/>
    <w:rsid w:val="007A0E86"/>
    <w:rsid w:val="007A0EAA"/>
    <w:rsid w:val="007A107A"/>
    <w:rsid w:val="007A108E"/>
    <w:rsid w:val="007A10A0"/>
    <w:rsid w:val="007A10AE"/>
    <w:rsid w:val="007A10D9"/>
    <w:rsid w:val="007A10F8"/>
    <w:rsid w:val="007A11BE"/>
    <w:rsid w:val="007A12CB"/>
    <w:rsid w:val="007A12DF"/>
    <w:rsid w:val="007A139E"/>
    <w:rsid w:val="007A1499"/>
    <w:rsid w:val="007A15A2"/>
    <w:rsid w:val="007A15F1"/>
    <w:rsid w:val="007A1616"/>
    <w:rsid w:val="007A18C5"/>
    <w:rsid w:val="007A18E3"/>
    <w:rsid w:val="007A190D"/>
    <w:rsid w:val="007A190F"/>
    <w:rsid w:val="007A1966"/>
    <w:rsid w:val="007A1A30"/>
    <w:rsid w:val="007A1A34"/>
    <w:rsid w:val="007A1AAB"/>
    <w:rsid w:val="007A1AE5"/>
    <w:rsid w:val="007A1AF8"/>
    <w:rsid w:val="007A1B16"/>
    <w:rsid w:val="007A1BA8"/>
    <w:rsid w:val="007A1BDD"/>
    <w:rsid w:val="007A1C25"/>
    <w:rsid w:val="007A1C51"/>
    <w:rsid w:val="007A1C60"/>
    <w:rsid w:val="007A1D6E"/>
    <w:rsid w:val="007A1DBD"/>
    <w:rsid w:val="007A1DD5"/>
    <w:rsid w:val="007A1EB8"/>
    <w:rsid w:val="007A1ECA"/>
    <w:rsid w:val="007A1ECD"/>
    <w:rsid w:val="007A1FB8"/>
    <w:rsid w:val="007A1FB9"/>
    <w:rsid w:val="007A210C"/>
    <w:rsid w:val="007A2152"/>
    <w:rsid w:val="007A2176"/>
    <w:rsid w:val="007A218F"/>
    <w:rsid w:val="007A2191"/>
    <w:rsid w:val="007A2221"/>
    <w:rsid w:val="007A2228"/>
    <w:rsid w:val="007A2268"/>
    <w:rsid w:val="007A22B9"/>
    <w:rsid w:val="007A232D"/>
    <w:rsid w:val="007A239B"/>
    <w:rsid w:val="007A23A4"/>
    <w:rsid w:val="007A2450"/>
    <w:rsid w:val="007A265D"/>
    <w:rsid w:val="007A272D"/>
    <w:rsid w:val="007A27FC"/>
    <w:rsid w:val="007A2886"/>
    <w:rsid w:val="007A290D"/>
    <w:rsid w:val="007A291F"/>
    <w:rsid w:val="007A294B"/>
    <w:rsid w:val="007A2960"/>
    <w:rsid w:val="007A2966"/>
    <w:rsid w:val="007A297A"/>
    <w:rsid w:val="007A2A44"/>
    <w:rsid w:val="007A2AE9"/>
    <w:rsid w:val="007A2B8B"/>
    <w:rsid w:val="007A2CBA"/>
    <w:rsid w:val="007A2CEC"/>
    <w:rsid w:val="007A2D07"/>
    <w:rsid w:val="007A2D75"/>
    <w:rsid w:val="007A2EFD"/>
    <w:rsid w:val="007A2F3F"/>
    <w:rsid w:val="007A2F61"/>
    <w:rsid w:val="007A2FAA"/>
    <w:rsid w:val="007A3133"/>
    <w:rsid w:val="007A313E"/>
    <w:rsid w:val="007A31F3"/>
    <w:rsid w:val="007A330F"/>
    <w:rsid w:val="007A3336"/>
    <w:rsid w:val="007A3379"/>
    <w:rsid w:val="007A33EC"/>
    <w:rsid w:val="007A340D"/>
    <w:rsid w:val="007A3497"/>
    <w:rsid w:val="007A34A8"/>
    <w:rsid w:val="007A34C4"/>
    <w:rsid w:val="007A355A"/>
    <w:rsid w:val="007A359E"/>
    <w:rsid w:val="007A35FF"/>
    <w:rsid w:val="007A3748"/>
    <w:rsid w:val="007A37E6"/>
    <w:rsid w:val="007A37F2"/>
    <w:rsid w:val="007A38C5"/>
    <w:rsid w:val="007A38C8"/>
    <w:rsid w:val="007A3901"/>
    <w:rsid w:val="007A392F"/>
    <w:rsid w:val="007A3979"/>
    <w:rsid w:val="007A3A12"/>
    <w:rsid w:val="007A3A15"/>
    <w:rsid w:val="007A3A2C"/>
    <w:rsid w:val="007A3A36"/>
    <w:rsid w:val="007A3AE1"/>
    <w:rsid w:val="007A3BB2"/>
    <w:rsid w:val="007A3C80"/>
    <w:rsid w:val="007A3D0A"/>
    <w:rsid w:val="007A3DD6"/>
    <w:rsid w:val="007A3E3B"/>
    <w:rsid w:val="007A3EB8"/>
    <w:rsid w:val="007A411D"/>
    <w:rsid w:val="007A412A"/>
    <w:rsid w:val="007A4184"/>
    <w:rsid w:val="007A419F"/>
    <w:rsid w:val="007A4254"/>
    <w:rsid w:val="007A42BA"/>
    <w:rsid w:val="007A42CD"/>
    <w:rsid w:val="007A43E2"/>
    <w:rsid w:val="007A4426"/>
    <w:rsid w:val="007A4449"/>
    <w:rsid w:val="007A44C0"/>
    <w:rsid w:val="007A4524"/>
    <w:rsid w:val="007A452F"/>
    <w:rsid w:val="007A453C"/>
    <w:rsid w:val="007A455E"/>
    <w:rsid w:val="007A4571"/>
    <w:rsid w:val="007A45A0"/>
    <w:rsid w:val="007A462F"/>
    <w:rsid w:val="007A4653"/>
    <w:rsid w:val="007A46CC"/>
    <w:rsid w:val="007A470E"/>
    <w:rsid w:val="007A4768"/>
    <w:rsid w:val="007A4938"/>
    <w:rsid w:val="007A4996"/>
    <w:rsid w:val="007A49D7"/>
    <w:rsid w:val="007A49D8"/>
    <w:rsid w:val="007A49FB"/>
    <w:rsid w:val="007A49FC"/>
    <w:rsid w:val="007A4BA9"/>
    <w:rsid w:val="007A4CAF"/>
    <w:rsid w:val="007A4CE9"/>
    <w:rsid w:val="007A4D15"/>
    <w:rsid w:val="007A4D21"/>
    <w:rsid w:val="007A4D64"/>
    <w:rsid w:val="007A4DEC"/>
    <w:rsid w:val="007A4DFB"/>
    <w:rsid w:val="007A4E5A"/>
    <w:rsid w:val="007A4E69"/>
    <w:rsid w:val="007A4E72"/>
    <w:rsid w:val="007A4E96"/>
    <w:rsid w:val="007A4EA1"/>
    <w:rsid w:val="007A4F51"/>
    <w:rsid w:val="007A505B"/>
    <w:rsid w:val="007A513B"/>
    <w:rsid w:val="007A516A"/>
    <w:rsid w:val="007A51BF"/>
    <w:rsid w:val="007A53AE"/>
    <w:rsid w:val="007A53F7"/>
    <w:rsid w:val="007A5408"/>
    <w:rsid w:val="007A5512"/>
    <w:rsid w:val="007A5565"/>
    <w:rsid w:val="007A56EF"/>
    <w:rsid w:val="007A5725"/>
    <w:rsid w:val="007A5833"/>
    <w:rsid w:val="007A5911"/>
    <w:rsid w:val="007A59A8"/>
    <w:rsid w:val="007A59C5"/>
    <w:rsid w:val="007A59D5"/>
    <w:rsid w:val="007A5A96"/>
    <w:rsid w:val="007A5AB5"/>
    <w:rsid w:val="007A5BB7"/>
    <w:rsid w:val="007A5BD1"/>
    <w:rsid w:val="007A5BD3"/>
    <w:rsid w:val="007A5C9F"/>
    <w:rsid w:val="007A5D2F"/>
    <w:rsid w:val="007A5DD1"/>
    <w:rsid w:val="007A5DF6"/>
    <w:rsid w:val="007A5E4F"/>
    <w:rsid w:val="007A5E51"/>
    <w:rsid w:val="007A5E55"/>
    <w:rsid w:val="007A5E7E"/>
    <w:rsid w:val="007A5EFC"/>
    <w:rsid w:val="007A5FD1"/>
    <w:rsid w:val="007A5FD7"/>
    <w:rsid w:val="007A600E"/>
    <w:rsid w:val="007A60B4"/>
    <w:rsid w:val="007A60CC"/>
    <w:rsid w:val="007A60F4"/>
    <w:rsid w:val="007A628E"/>
    <w:rsid w:val="007A62C4"/>
    <w:rsid w:val="007A633A"/>
    <w:rsid w:val="007A6388"/>
    <w:rsid w:val="007A642F"/>
    <w:rsid w:val="007A6552"/>
    <w:rsid w:val="007A656E"/>
    <w:rsid w:val="007A6572"/>
    <w:rsid w:val="007A65B0"/>
    <w:rsid w:val="007A65EC"/>
    <w:rsid w:val="007A666F"/>
    <w:rsid w:val="007A670B"/>
    <w:rsid w:val="007A671D"/>
    <w:rsid w:val="007A672A"/>
    <w:rsid w:val="007A6868"/>
    <w:rsid w:val="007A68B6"/>
    <w:rsid w:val="007A68E3"/>
    <w:rsid w:val="007A6964"/>
    <w:rsid w:val="007A69A1"/>
    <w:rsid w:val="007A69E0"/>
    <w:rsid w:val="007A6A37"/>
    <w:rsid w:val="007A6A63"/>
    <w:rsid w:val="007A6AB3"/>
    <w:rsid w:val="007A6ACD"/>
    <w:rsid w:val="007A6B3E"/>
    <w:rsid w:val="007A6B8C"/>
    <w:rsid w:val="007A6C3E"/>
    <w:rsid w:val="007A6D2B"/>
    <w:rsid w:val="007A6E4E"/>
    <w:rsid w:val="007A6F46"/>
    <w:rsid w:val="007A6F60"/>
    <w:rsid w:val="007A6F77"/>
    <w:rsid w:val="007A6FC3"/>
    <w:rsid w:val="007A716E"/>
    <w:rsid w:val="007A7308"/>
    <w:rsid w:val="007A732E"/>
    <w:rsid w:val="007A74E5"/>
    <w:rsid w:val="007A7610"/>
    <w:rsid w:val="007A76BA"/>
    <w:rsid w:val="007A76D0"/>
    <w:rsid w:val="007A77AC"/>
    <w:rsid w:val="007A77D0"/>
    <w:rsid w:val="007A77D1"/>
    <w:rsid w:val="007A77E6"/>
    <w:rsid w:val="007A781A"/>
    <w:rsid w:val="007A7822"/>
    <w:rsid w:val="007A7836"/>
    <w:rsid w:val="007A791B"/>
    <w:rsid w:val="007A7975"/>
    <w:rsid w:val="007A79B4"/>
    <w:rsid w:val="007A7A29"/>
    <w:rsid w:val="007A7A30"/>
    <w:rsid w:val="007A7A78"/>
    <w:rsid w:val="007A7B86"/>
    <w:rsid w:val="007A7CD4"/>
    <w:rsid w:val="007A7D19"/>
    <w:rsid w:val="007A7D3E"/>
    <w:rsid w:val="007A7D53"/>
    <w:rsid w:val="007A7D7D"/>
    <w:rsid w:val="007A7D94"/>
    <w:rsid w:val="007A7E2C"/>
    <w:rsid w:val="007A7E33"/>
    <w:rsid w:val="007A7EB9"/>
    <w:rsid w:val="007B0062"/>
    <w:rsid w:val="007B00DF"/>
    <w:rsid w:val="007B00F2"/>
    <w:rsid w:val="007B00FF"/>
    <w:rsid w:val="007B0179"/>
    <w:rsid w:val="007B019C"/>
    <w:rsid w:val="007B01EC"/>
    <w:rsid w:val="007B0208"/>
    <w:rsid w:val="007B0213"/>
    <w:rsid w:val="007B0282"/>
    <w:rsid w:val="007B0377"/>
    <w:rsid w:val="007B03A7"/>
    <w:rsid w:val="007B03E1"/>
    <w:rsid w:val="007B0406"/>
    <w:rsid w:val="007B0409"/>
    <w:rsid w:val="007B046D"/>
    <w:rsid w:val="007B046F"/>
    <w:rsid w:val="007B0497"/>
    <w:rsid w:val="007B04A3"/>
    <w:rsid w:val="007B052E"/>
    <w:rsid w:val="007B059B"/>
    <w:rsid w:val="007B072F"/>
    <w:rsid w:val="007B077B"/>
    <w:rsid w:val="007B07C8"/>
    <w:rsid w:val="007B07CE"/>
    <w:rsid w:val="007B07DD"/>
    <w:rsid w:val="007B080F"/>
    <w:rsid w:val="007B0835"/>
    <w:rsid w:val="007B0891"/>
    <w:rsid w:val="007B08B3"/>
    <w:rsid w:val="007B0941"/>
    <w:rsid w:val="007B0BB2"/>
    <w:rsid w:val="007B0BC5"/>
    <w:rsid w:val="007B0BD8"/>
    <w:rsid w:val="007B0C4E"/>
    <w:rsid w:val="007B0E2E"/>
    <w:rsid w:val="007B0E33"/>
    <w:rsid w:val="007B0ED2"/>
    <w:rsid w:val="007B0ED9"/>
    <w:rsid w:val="007B0FE4"/>
    <w:rsid w:val="007B1033"/>
    <w:rsid w:val="007B1082"/>
    <w:rsid w:val="007B1184"/>
    <w:rsid w:val="007B1225"/>
    <w:rsid w:val="007B1288"/>
    <w:rsid w:val="007B12CF"/>
    <w:rsid w:val="007B12FC"/>
    <w:rsid w:val="007B1333"/>
    <w:rsid w:val="007B136A"/>
    <w:rsid w:val="007B1396"/>
    <w:rsid w:val="007B14A7"/>
    <w:rsid w:val="007B150D"/>
    <w:rsid w:val="007B1558"/>
    <w:rsid w:val="007B1685"/>
    <w:rsid w:val="007B16B0"/>
    <w:rsid w:val="007B16D0"/>
    <w:rsid w:val="007B16FF"/>
    <w:rsid w:val="007B1722"/>
    <w:rsid w:val="007B1851"/>
    <w:rsid w:val="007B1877"/>
    <w:rsid w:val="007B1882"/>
    <w:rsid w:val="007B18F3"/>
    <w:rsid w:val="007B1962"/>
    <w:rsid w:val="007B1991"/>
    <w:rsid w:val="007B19C0"/>
    <w:rsid w:val="007B19EF"/>
    <w:rsid w:val="007B1AA1"/>
    <w:rsid w:val="007B1AA9"/>
    <w:rsid w:val="007B1AC5"/>
    <w:rsid w:val="007B1B0E"/>
    <w:rsid w:val="007B1B1F"/>
    <w:rsid w:val="007B1B81"/>
    <w:rsid w:val="007B1B9E"/>
    <w:rsid w:val="007B1BC5"/>
    <w:rsid w:val="007B1C45"/>
    <w:rsid w:val="007B1D02"/>
    <w:rsid w:val="007B1DDC"/>
    <w:rsid w:val="007B1DE6"/>
    <w:rsid w:val="007B1E85"/>
    <w:rsid w:val="007B1ECF"/>
    <w:rsid w:val="007B1F08"/>
    <w:rsid w:val="007B1F66"/>
    <w:rsid w:val="007B1F68"/>
    <w:rsid w:val="007B206F"/>
    <w:rsid w:val="007B20A2"/>
    <w:rsid w:val="007B214F"/>
    <w:rsid w:val="007B21AA"/>
    <w:rsid w:val="007B22AF"/>
    <w:rsid w:val="007B2331"/>
    <w:rsid w:val="007B23B2"/>
    <w:rsid w:val="007B2452"/>
    <w:rsid w:val="007B24C0"/>
    <w:rsid w:val="007B24F6"/>
    <w:rsid w:val="007B250E"/>
    <w:rsid w:val="007B252B"/>
    <w:rsid w:val="007B2580"/>
    <w:rsid w:val="007B25B2"/>
    <w:rsid w:val="007B25E5"/>
    <w:rsid w:val="007B263D"/>
    <w:rsid w:val="007B2657"/>
    <w:rsid w:val="007B26EA"/>
    <w:rsid w:val="007B275B"/>
    <w:rsid w:val="007B281B"/>
    <w:rsid w:val="007B2879"/>
    <w:rsid w:val="007B29A0"/>
    <w:rsid w:val="007B29CF"/>
    <w:rsid w:val="007B29E2"/>
    <w:rsid w:val="007B29E4"/>
    <w:rsid w:val="007B29F4"/>
    <w:rsid w:val="007B2A5A"/>
    <w:rsid w:val="007B2A63"/>
    <w:rsid w:val="007B2B08"/>
    <w:rsid w:val="007B2B91"/>
    <w:rsid w:val="007B2BE6"/>
    <w:rsid w:val="007B2CCC"/>
    <w:rsid w:val="007B2D65"/>
    <w:rsid w:val="007B2E21"/>
    <w:rsid w:val="007B30D1"/>
    <w:rsid w:val="007B3101"/>
    <w:rsid w:val="007B31B2"/>
    <w:rsid w:val="007B31B5"/>
    <w:rsid w:val="007B31DD"/>
    <w:rsid w:val="007B3216"/>
    <w:rsid w:val="007B3366"/>
    <w:rsid w:val="007B3373"/>
    <w:rsid w:val="007B3376"/>
    <w:rsid w:val="007B33D3"/>
    <w:rsid w:val="007B340B"/>
    <w:rsid w:val="007B3464"/>
    <w:rsid w:val="007B34A8"/>
    <w:rsid w:val="007B34C8"/>
    <w:rsid w:val="007B352A"/>
    <w:rsid w:val="007B3577"/>
    <w:rsid w:val="007B35B9"/>
    <w:rsid w:val="007B35EA"/>
    <w:rsid w:val="007B3711"/>
    <w:rsid w:val="007B37F8"/>
    <w:rsid w:val="007B3826"/>
    <w:rsid w:val="007B38D9"/>
    <w:rsid w:val="007B3985"/>
    <w:rsid w:val="007B398B"/>
    <w:rsid w:val="007B39BD"/>
    <w:rsid w:val="007B3B1F"/>
    <w:rsid w:val="007B3B4A"/>
    <w:rsid w:val="007B3C59"/>
    <w:rsid w:val="007B3C88"/>
    <w:rsid w:val="007B3C9C"/>
    <w:rsid w:val="007B3CFC"/>
    <w:rsid w:val="007B3D9A"/>
    <w:rsid w:val="007B3F37"/>
    <w:rsid w:val="007B3F9B"/>
    <w:rsid w:val="007B3FA2"/>
    <w:rsid w:val="007B4062"/>
    <w:rsid w:val="007B4073"/>
    <w:rsid w:val="007B4197"/>
    <w:rsid w:val="007B41D0"/>
    <w:rsid w:val="007B41E4"/>
    <w:rsid w:val="007B4207"/>
    <w:rsid w:val="007B4350"/>
    <w:rsid w:val="007B4365"/>
    <w:rsid w:val="007B4390"/>
    <w:rsid w:val="007B43EF"/>
    <w:rsid w:val="007B45CA"/>
    <w:rsid w:val="007B463D"/>
    <w:rsid w:val="007B4648"/>
    <w:rsid w:val="007B4662"/>
    <w:rsid w:val="007B4688"/>
    <w:rsid w:val="007B46B7"/>
    <w:rsid w:val="007B4718"/>
    <w:rsid w:val="007B487A"/>
    <w:rsid w:val="007B489B"/>
    <w:rsid w:val="007B4917"/>
    <w:rsid w:val="007B4941"/>
    <w:rsid w:val="007B49A4"/>
    <w:rsid w:val="007B49AF"/>
    <w:rsid w:val="007B49C4"/>
    <w:rsid w:val="007B49C9"/>
    <w:rsid w:val="007B4AA9"/>
    <w:rsid w:val="007B4AC4"/>
    <w:rsid w:val="007B4B1B"/>
    <w:rsid w:val="007B4BDC"/>
    <w:rsid w:val="007B4BF4"/>
    <w:rsid w:val="007B4C47"/>
    <w:rsid w:val="007B4CE1"/>
    <w:rsid w:val="007B4D0D"/>
    <w:rsid w:val="007B4D18"/>
    <w:rsid w:val="007B4DED"/>
    <w:rsid w:val="007B4F61"/>
    <w:rsid w:val="007B4F9F"/>
    <w:rsid w:val="007B4FD7"/>
    <w:rsid w:val="007B502E"/>
    <w:rsid w:val="007B5176"/>
    <w:rsid w:val="007B517E"/>
    <w:rsid w:val="007B51BE"/>
    <w:rsid w:val="007B51DD"/>
    <w:rsid w:val="007B52AE"/>
    <w:rsid w:val="007B52C2"/>
    <w:rsid w:val="007B53CB"/>
    <w:rsid w:val="007B5450"/>
    <w:rsid w:val="007B54AC"/>
    <w:rsid w:val="007B54DE"/>
    <w:rsid w:val="007B5512"/>
    <w:rsid w:val="007B561B"/>
    <w:rsid w:val="007B5737"/>
    <w:rsid w:val="007B5775"/>
    <w:rsid w:val="007B57DE"/>
    <w:rsid w:val="007B59F3"/>
    <w:rsid w:val="007B5A5C"/>
    <w:rsid w:val="007B5A64"/>
    <w:rsid w:val="007B5B27"/>
    <w:rsid w:val="007B5B2C"/>
    <w:rsid w:val="007B5B77"/>
    <w:rsid w:val="007B5B91"/>
    <w:rsid w:val="007B5C0A"/>
    <w:rsid w:val="007B5CD3"/>
    <w:rsid w:val="007B5D0C"/>
    <w:rsid w:val="007B5D55"/>
    <w:rsid w:val="007B5DE4"/>
    <w:rsid w:val="007B5E30"/>
    <w:rsid w:val="007B5F2C"/>
    <w:rsid w:val="007B5FA3"/>
    <w:rsid w:val="007B6092"/>
    <w:rsid w:val="007B6129"/>
    <w:rsid w:val="007B61F7"/>
    <w:rsid w:val="007B61FE"/>
    <w:rsid w:val="007B620F"/>
    <w:rsid w:val="007B62BA"/>
    <w:rsid w:val="007B6455"/>
    <w:rsid w:val="007B64BA"/>
    <w:rsid w:val="007B653A"/>
    <w:rsid w:val="007B68A7"/>
    <w:rsid w:val="007B68CB"/>
    <w:rsid w:val="007B68D3"/>
    <w:rsid w:val="007B6A50"/>
    <w:rsid w:val="007B6A6C"/>
    <w:rsid w:val="007B6A82"/>
    <w:rsid w:val="007B6AAB"/>
    <w:rsid w:val="007B6AF4"/>
    <w:rsid w:val="007B6B63"/>
    <w:rsid w:val="007B6BDC"/>
    <w:rsid w:val="007B6C0A"/>
    <w:rsid w:val="007B6C1A"/>
    <w:rsid w:val="007B6D0B"/>
    <w:rsid w:val="007B6DD2"/>
    <w:rsid w:val="007B6DEB"/>
    <w:rsid w:val="007B6F10"/>
    <w:rsid w:val="007B6F80"/>
    <w:rsid w:val="007B6F93"/>
    <w:rsid w:val="007B6F9E"/>
    <w:rsid w:val="007B6FA4"/>
    <w:rsid w:val="007B7011"/>
    <w:rsid w:val="007B703A"/>
    <w:rsid w:val="007B705F"/>
    <w:rsid w:val="007B707F"/>
    <w:rsid w:val="007B70BF"/>
    <w:rsid w:val="007B7168"/>
    <w:rsid w:val="007B71A5"/>
    <w:rsid w:val="007B71BA"/>
    <w:rsid w:val="007B7201"/>
    <w:rsid w:val="007B725F"/>
    <w:rsid w:val="007B729A"/>
    <w:rsid w:val="007B7303"/>
    <w:rsid w:val="007B7521"/>
    <w:rsid w:val="007B761F"/>
    <w:rsid w:val="007B7630"/>
    <w:rsid w:val="007B763A"/>
    <w:rsid w:val="007B7731"/>
    <w:rsid w:val="007B7760"/>
    <w:rsid w:val="007B776C"/>
    <w:rsid w:val="007B77C0"/>
    <w:rsid w:val="007B785D"/>
    <w:rsid w:val="007B7A07"/>
    <w:rsid w:val="007B7A93"/>
    <w:rsid w:val="007B7ABB"/>
    <w:rsid w:val="007B7ADD"/>
    <w:rsid w:val="007B7B04"/>
    <w:rsid w:val="007B7B06"/>
    <w:rsid w:val="007B7B1D"/>
    <w:rsid w:val="007B7B63"/>
    <w:rsid w:val="007B7BCB"/>
    <w:rsid w:val="007B7D6C"/>
    <w:rsid w:val="007B7E49"/>
    <w:rsid w:val="007B7E69"/>
    <w:rsid w:val="007B7E92"/>
    <w:rsid w:val="007B7F7F"/>
    <w:rsid w:val="007B7F85"/>
    <w:rsid w:val="007B7FDB"/>
    <w:rsid w:val="007B8E69"/>
    <w:rsid w:val="007C01C0"/>
    <w:rsid w:val="007C0258"/>
    <w:rsid w:val="007C02DF"/>
    <w:rsid w:val="007C032C"/>
    <w:rsid w:val="007C036E"/>
    <w:rsid w:val="007C0373"/>
    <w:rsid w:val="007C0387"/>
    <w:rsid w:val="007C03E3"/>
    <w:rsid w:val="007C0422"/>
    <w:rsid w:val="007C0514"/>
    <w:rsid w:val="007C0604"/>
    <w:rsid w:val="007C0738"/>
    <w:rsid w:val="007C07A8"/>
    <w:rsid w:val="007C0801"/>
    <w:rsid w:val="007C0855"/>
    <w:rsid w:val="007C0A47"/>
    <w:rsid w:val="007C0AA7"/>
    <w:rsid w:val="007C0AE8"/>
    <w:rsid w:val="007C0BA5"/>
    <w:rsid w:val="007C0D60"/>
    <w:rsid w:val="007C0E21"/>
    <w:rsid w:val="007C0E7E"/>
    <w:rsid w:val="007C0EA4"/>
    <w:rsid w:val="007C0FD1"/>
    <w:rsid w:val="007C109C"/>
    <w:rsid w:val="007C1169"/>
    <w:rsid w:val="007C118B"/>
    <w:rsid w:val="007C11B1"/>
    <w:rsid w:val="007C11B4"/>
    <w:rsid w:val="007C1266"/>
    <w:rsid w:val="007C12D9"/>
    <w:rsid w:val="007C135F"/>
    <w:rsid w:val="007C13CA"/>
    <w:rsid w:val="007C13E1"/>
    <w:rsid w:val="007C141B"/>
    <w:rsid w:val="007C1440"/>
    <w:rsid w:val="007C14A5"/>
    <w:rsid w:val="007C14B9"/>
    <w:rsid w:val="007C1526"/>
    <w:rsid w:val="007C1703"/>
    <w:rsid w:val="007C1918"/>
    <w:rsid w:val="007C19A7"/>
    <w:rsid w:val="007C1AD7"/>
    <w:rsid w:val="007C1B1E"/>
    <w:rsid w:val="007C1B3F"/>
    <w:rsid w:val="007C1B5F"/>
    <w:rsid w:val="007C1BD4"/>
    <w:rsid w:val="007C1C15"/>
    <w:rsid w:val="007C1CC5"/>
    <w:rsid w:val="007C1CF6"/>
    <w:rsid w:val="007C1E5F"/>
    <w:rsid w:val="007C1EF3"/>
    <w:rsid w:val="007C1F4F"/>
    <w:rsid w:val="007C1F54"/>
    <w:rsid w:val="007C1F57"/>
    <w:rsid w:val="007C1F5C"/>
    <w:rsid w:val="007C1FB6"/>
    <w:rsid w:val="007C201E"/>
    <w:rsid w:val="007C2100"/>
    <w:rsid w:val="007C2130"/>
    <w:rsid w:val="007C2179"/>
    <w:rsid w:val="007C21DF"/>
    <w:rsid w:val="007C21FD"/>
    <w:rsid w:val="007C2250"/>
    <w:rsid w:val="007C225B"/>
    <w:rsid w:val="007C2287"/>
    <w:rsid w:val="007C22C2"/>
    <w:rsid w:val="007C22E9"/>
    <w:rsid w:val="007C2368"/>
    <w:rsid w:val="007C2381"/>
    <w:rsid w:val="007C2389"/>
    <w:rsid w:val="007C245D"/>
    <w:rsid w:val="007C24CA"/>
    <w:rsid w:val="007C268B"/>
    <w:rsid w:val="007C270F"/>
    <w:rsid w:val="007C28A2"/>
    <w:rsid w:val="007C28A5"/>
    <w:rsid w:val="007C28F3"/>
    <w:rsid w:val="007C293B"/>
    <w:rsid w:val="007C2ACC"/>
    <w:rsid w:val="007C2AF8"/>
    <w:rsid w:val="007C2BDB"/>
    <w:rsid w:val="007C2BF4"/>
    <w:rsid w:val="007C2BF6"/>
    <w:rsid w:val="007C2C8D"/>
    <w:rsid w:val="007C2CC1"/>
    <w:rsid w:val="007C2CD0"/>
    <w:rsid w:val="007C2D0F"/>
    <w:rsid w:val="007C2D1A"/>
    <w:rsid w:val="007C2D3C"/>
    <w:rsid w:val="007C2E1C"/>
    <w:rsid w:val="007C2E87"/>
    <w:rsid w:val="007C2ECD"/>
    <w:rsid w:val="007C2F4D"/>
    <w:rsid w:val="007C2FFE"/>
    <w:rsid w:val="007C301A"/>
    <w:rsid w:val="007C30B0"/>
    <w:rsid w:val="007C311B"/>
    <w:rsid w:val="007C315F"/>
    <w:rsid w:val="007C31AA"/>
    <w:rsid w:val="007C31E5"/>
    <w:rsid w:val="007C3228"/>
    <w:rsid w:val="007C3232"/>
    <w:rsid w:val="007C340F"/>
    <w:rsid w:val="007C3540"/>
    <w:rsid w:val="007C3581"/>
    <w:rsid w:val="007C35AF"/>
    <w:rsid w:val="007C35FB"/>
    <w:rsid w:val="007C364A"/>
    <w:rsid w:val="007C3655"/>
    <w:rsid w:val="007C3658"/>
    <w:rsid w:val="007C374C"/>
    <w:rsid w:val="007C3765"/>
    <w:rsid w:val="007C378E"/>
    <w:rsid w:val="007C378F"/>
    <w:rsid w:val="007C37C8"/>
    <w:rsid w:val="007C37F2"/>
    <w:rsid w:val="007C37FD"/>
    <w:rsid w:val="007C3894"/>
    <w:rsid w:val="007C38DE"/>
    <w:rsid w:val="007C38E1"/>
    <w:rsid w:val="007C3979"/>
    <w:rsid w:val="007C3A06"/>
    <w:rsid w:val="007C3A17"/>
    <w:rsid w:val="007C3A79"/>
    <w:rsid w:val="007C3AB2"/>
    <w:rsid w:val="007C3ADB"/>
    <w:rsid w:val="007C3B6C"/>
    <w:rsid w:val="007C3B94"/>
    <w:rsid w:val="007C3BCB"/>
    <w:rsid w:val="007C3BE1"/>
    <w:rsid w:val="007C3C52"/>
    <w:rsid w:val="007C3CA0"/>
    <w:rsid w:val="007C3CA5"/>
    <w:rsid w:val="007C3CC2"/>
    <w:rsid w:val="007C3CF1"/>
    <w:rsid w:val="007C3D11"/>
    <w:rsid w:val="007C3DCA"/>
    <w:rsid w:val="007C3E4A"/>
    <w:rsid w:val="007C3E79"/>
    <w:rsid w:val="007C3F51"/>
    <w:rsid w:val="007C3F6D"/>
    <w:rsid w:val="007C40B1"/>
    <w:rsid w:val="007C411C"/>
    <w:rsid w:val="007C4132"/>
    <w:rsid w:val="007C421D"/>
    <w:rsid w:val="007C4245"/>
    <w:rsid w:val="007C4276"/>
    <w:rsid w:val="007C4286"/>
    <w:rsid w:val="007C42F0"/>
    <w:rsid w:val="007C4366"/>
    <w:rsid w:val="007C43B4"/>
    <w:rsid w:val="007C43E2"/>
    <w:rsid w:val="007C4416"/>
    <w:rsid w:val="007C4439"/>
    <w:rsid w:val="007C4457"/>
    <w:rsid w:val="007C4480"/>
    <w:rsid w:val="007C4521"/>
    <w:rsid w:val="007C452C"/>
    <w:rsid w:val="007C4530"/>
    <w:rsid w:val="007C45A0"/>
    <w:rsid w:val="007C460D"/>
    <w:rsid w:val="007C46DD"/>
    <w:rsid w:val="007C49CF"/>
    <w:rsid w:val="007C4A50"/>
    <w:rsid w:val="007C4B03"/>
    <w:rsid w:val="007C4BC5"/>
    <w:rsid w:val="007C4C06"/>
    <w:rsid w:val="007C4C3F"/>
    <w:rsid w:val="007C4D4B"/>
    <w:rsid w:val="007C4DB1"/>
    <w:rsid w:val="007C4E27"/>
    <w:rsid w:val="007C4E91"/>
    <w:rsid w:val="007C4ED6"/>
    <w:rsid w:val="007C4F91"/>
    <w:rsid w:val="007C4FF2"/>
    <w:rsid w:val="007C505D"/>
    <w:rsid w:val="007C5062"/>
    <w:rsid w:val="007C50B6"/>
    <w:rsid w:val="007C50DC"/>
    <w:rsid w:val="007C51BD"/>
    <w:rsid w:val="007C51CA"/>
    <w:rsid w:val="007C5217"/>
    <w:rsid w:val="007C5244"/>
    <w:rsid w:val="007C52A4"/>
    <w:rsid w:val="007C52E9"/>
    <w:rsid w:val="007C52FC"/>
    <w:rsid w:val="007C530B"/>
    <w:rsid w:val="007C535B"/>
    <w:rsid w:val="007C53B8"/>
    <w:rsid w:val="007C53E2"/>
    <w:rsid w:val="007C541A"/>
    <w:rsid w:val="007C5440"/>
    <w:rsid w:val="007C547D"/>
    <w:rsid w:val="007C54FF"/>
    <w:rsid w:val="007C55AF"/>
    <w:rsid w:val="007C564C"/>
    <w:rsid w:val="007C5735"/>
    <w:rsid w:val="007C5767"/>
    <w:rsid w:val="007C57C2"/>
    <w:rsid w:val="007C5879"/>
    <w:rsid w:val="007C59BE"/>
    <w:rsid w:val="007C5A2C"/>
    <w:rsid w:val="007C5AB7"/>
    <w:rsid w:val="007C5B1D"/>
    <w:rsid w:val="007C5B88"/>
    <w:rsid w:val="007C5BA8"/>
    <w:rsid w:val="007C5C03"/>
    <w:rsid w:val="007C5C3E"/>
    <w:rsid w:val="007C5C6A"/>
    <w:rsid w:val="007C5D1A"/>
    <w:rsid w:val="007C5D21"/>
    <w:rsid w:val="007C5DCE"/>
    <w:rsid w:val="007C5DD6"/>
    <w:rsid w:val="007C5F06"/>
    <w:rsid w:val="007C5FE0"/>
    <w:rsid w:val="007C5FED"/>
    <w:rsid w:val="007C6035"/>
    <w:rsid w:val="007C6085"/>
    <w:rsid w:val="007C60D1"/>
    <w:rsid w:val="007C622B"/>
    <w:rsid w:val="007C6256"/>
    <w:rsid w:val="007C62E1"/>
    <w:rsid w:val="007C6371"/>
    <w:rsid w:val="007C637E"/>
    <w:rsid w:val="007C63A1"/>
    <w:rsid w:val="007C64EB"/>
    <w:rsid w:val="007C64F7"/>
    <w:rsid w:val="007C654B"/>
    <w:rsid w:val="007C655C"/>
    <w:rsid w:val="007C6628"/>
    <w:rsid w:val="007C662E"/>
    <w:rsid w:val="007C671F"/>
    <w:rsid w:val="007C6757"/>
    <w:rsid w:val="007C675C"/>
    <w:rsid w:val="007C6822"/>
    <w:rsid w:val="007C698A"/>
    <w:rsid w:val="007C6A80"/>
    <w:rsid w:val="007C6ADA"/>
    <w:rsid w:val="007C6BC1"/>
    <w:rsid w:val="007C6BE3"/>
    <w:rsid w:val="007C6C06"/>
    <w:rsid w:val="007C6C1B"/>
    <w:rsid w:val="007C6C37"/>
    <w:rsid w:val="007C6C65"/>
    <w:rsid w:val="007C6CA4"/>
    <w:rsid w:val="007C6CD7"/>
    <w:rsid w:val="007C6D9D"/>
    <w:rsid w:val="007C6DAC"/>
    <w:rsid w:val="007C6DE4"/>
    <w:rsid w:val="007C6E46"/>
    <w:rsid w:val="007C6F74"/>
    <w:rsid w:val="007C6FE8"/>
    <w:rsid w:val="007C7078"/>
    <w:rsid w:val="007C70C5"/>
    <w:rsid w:val="007C7155"/>
    <w:rsid w:val="007C71C0"/>
    <w:rsid w:val="007C720E"/>
    <w:rsid w:val="007C7214"/>
    <w:rsid w:val="007C7278"/>
    <w:rsid w:val="007C7342"/>
    <w:rsid w:val="007C7343"/>
    <w:rsid w:val="007C7402"/>
    <w:rsid w:val="007C744C"/>
    <w:rsid w:val="007C748A"/>
    <w:rsid w:val="007C74B1"/>
    <w:rsid w:val="007C7634"/>
    <w:rsid w:val="007C76AA"/>
    <w:rsid w:val="007C77FA"/>
    <w:rsid w:val="007C7832"/>
    <w:rsid w:val="007C78E5"/>
    <w:rsid w:val="007C79C4"/>
    <w:rsid w:val="007C79D5"/>
    <w:rsid w:val="007C7A43"/>
    <w:rsid w:val="007C7A65"/>
    <w:rsid w:val="007C7A69"/>
    <w:rsid w:val="007C7A6D"/>
    <w:rsid w:val="007C7A98"/>
    <w:rsid w:val="007C7AB4"/>
    <w:rsid w:val="007C7AD1"/>
    <w:rsid w:val="007C7B28"/>
    <w:rsid w:val="007C7B3B"/>
    <w:rsid w:val="007C7B5D"/>
    <w:rsid w:val="007C7BD4"/>
    <w:rsid w:val="007C7C38"/>
    <w:rsid w:val="007C7D1B"/>
    <w:rsid w:val="007C7D36"/>
    <w:rsid w:val="007C7D50"/>
    <w:rsid w:val="007C7D98"/>
    <w:rsid w:val="007C7DD7"/>
    <w:rsid w:val="007C7E50"/>
    <w:rsid w:val="007C7ED1"/>
    <w:rsid w:val="007C7F0D"/>
    <w:rsid w:val="007C7F62"/>
    <w:rsid w:val="007C7F68"/>
    <w:rsid w:val="007C7FE6"/>
    <w:rsid w:val="007D005D"/>
    <w:rsid w:val="007D0070"/>
    <w:rsid w:val="007D025B"/>
    <w:rsid w:val="007D028F"/>
    <w:rsid w:val="007D035B"/>
    <w:rsid w:val="007D0391"/>
    <w:rsid w:val="007D0465"/>
    <w:rsid w:val="007D04E8"/>
    <w:rsid w:val="007D0692"/>
    <w:rsid w:val="007D0777"/>
    <w:rsid w:val="007D0796"/>
    <w:rsid w:val="007D0826"/>
    <w:rsid w:val="007D0844"/>
    <w:rsid w:val="007D08B8"/>
    <w:rsid w:val="007D0947"/>
    <w:rsid w:val="007D09A4"/>
    <w:rsid w:val="007D0A16"/>
    <w:rsid w:val="007D0A25"/>
    <w:rsid w:val="007D0AC8"/>
    <w:rsid w:val="007D0AD8"/>
    <w:rsid w:val="007D0B7D"/>
    <w:rsid w:val="007D0D94"/>
    <w:rsid w:val="007D0DF3"/>
    <w:rsid w:val="007D0DF9"/>
    <w:rsid w:val="007D0EC0"/>
    <w:rsid w:val="007D0F7F"/>
    <w:rsid w:val="007D0F91"/>
    <w:rsid w:val="007D1033"/>
    <w:rsid w:val="007D1114"/>
    <w:rsid w:val="007D1118"/>
    <w:rsid w:val="007D1183"/>
    <w:rsid w:val="007D11A0"/>
    <w:rsid w:val="007D122C"/>
    <w:rsid w:val="007D1238"/>
    <w:rsid w:val="007D1270"/>
    <w:rsid w:val="007D13BF"/>
    <w:rsid w:val="007D155F"/>
    <w:rsid w:val="007D1585"/>
    <w:rsid w:val="007D15CD"/>
    <w:rsid w:val="007D15E8"/>
    <w:rsid w:val="007D1628"/>
    <w:rsid w:val="007D1765"/>
    <w:rsid w:val="007D1774"/>
    <w:rsid w:val="007D1777"/>
    <w:rsid w:val="007D17FA"/>
    <w:rsid w:val="007D1887"/>
    <w:rsid w:val="007D193F"/>
    <w:rsid w:val="007D19F7"/>
    <w:rsid w:val="007D1ABD"/>
    <w:rsid w:val="007D1AF6"/>
    <w:rsid w:val="007D1AFD"/>
    <w:rsid w:val="007D1F7F"/>
    <w:rsid w:val="007D1F90"/>
    <w:rsid w:val="007D2044"/>
    <w:rsid w:val="007D205E"/>
    <w:rsid w:val="007D206C"/>
    <w:rsid w:val="007D2097"/>
    <w:rsid w:val="007D20EF"/>
    <w:rsid w:val="007D2105"/>
    <w:rsid w:val="007D2128"/>
    <w:rsid w:val="007D216E"/>
    <w:rsid w:val="007D2196"/>
    <w:rsid w:val="007D2297"/>
    <w:rsid w:val="007D22CC"/>
    <w:rsid w:val="007D234D"/>
    <w:rsid w:val="007D23F4"/>
    <w:rsid w:val="007D249B"/>
    <w:rsid w:val="007D24C7"/>
    <w:rsid w:val="007D2571"/>
    <w:rsid w:val="007D2577"/>
    <w:rsid w:val="007D257B"/>
    <w:rsid w:val="007D259C"/>
    <w:rsid w:val="007D25BC"/>
    <w:rsid w:val="007D25CF"/>
    <w:rsid w:val="007D25EE"/>
    <w:rsid w:val="007D2601"/>
    <w:rsid w:val="007D26BD"/>
    <w:rsid w:val="007D274B"/>
    <w:rsid w:val="007D275A"/>
    <w:rsid w:val="007D2773"/>
    <w:rsid w:val="007D2778"/>
    <w:rsid w:val="007D2869"/>
    <w:rsid w:val="007D289B"/>
    <w:rsid w:val="007D2907"/>
    <w:rsid w:val="007D2923"/>
    <w:rsid w:val="007D29D1"/>
    <w:rsid w:val="007D2A19"/>
    <w:rsid w:val="007D2A9C"/>
    <w:rsid w:val="007D2ABF"/>
    <w:rsid w:val="007D2ADE"/>
    <w:rsid w:val="007D2B16"/>
    <w:rsid w:val="007D2C50"/>
    <w:rsid w:val="007D2CB4"/>
    <w:rsid w:val="007D2CB8"/>
    <w:rsid w:val="007D2CCB"/>
    <w:rsid w:val="007D2CFA"/>
    <w:rsid w:val="007D2D49"/>
    <w:rsid w:val="007D2D6D"/>
    <w:rsid w:val="007D2E4A"/>
    <w:rsid w:val="007D2F08"/>
    <w:rsid w:val="007D2F6F"/>
    <w:rsid w:val="007D2FC6"/>
    <w:rsid w:val="007D309E"/>
    <w:rsid w:val="007D30D6"/>
    <w:rsid w:val="007D30DB"/>
    <w:rsid w:val="007D310F"/>
    <w:rsid w:val="007D3128"/>
    <w:rsid w:val="007D3139"/>
    <w:rsid w:val="007D3142"/>
    <w:rsid w:val="007D315D"/>
    <w:rsid w:val="007D32AC"/>
    <w:rsid w:val="007D32DD"/>
    <w:rsid w:val="007D32E8"/>
    <w:rsid w:val="007D331D"/>
    <w:rsid w:val="007D334A"/>
    <w:rsid w:val="007D3443"/>
    <w:rsid w:val="007D3511"/>
    <w:rsid w:val="007D3545"/>
    <w:rsid w:val="007D36C3"/>
    <w:rsid w:val="007D3758"/>
    <w:rsid w:val="007D37B7"/>
    <w:rsid w:val="007D384E"/>
    <w:rsid w:val="007D3875"/>
    <w:rsid w:val="007D38E5"/>
    <w:rsid w:val="007D3956"/>
    <w:rsid w:val="007D3960"/>
    <w:rsid w:val="007D3995"/>
    <w:rsid w:val="007D39C8"/>
    <w:rsid w:val="007D3A40"/>
    <w:rsid w:val="007D3ACB"/>
    <w:rsid w:val="007D3B1F"/>
    <w:rsid w:val="007D3B90"/>
    <w:rsid w:val="007D3BC3"/>
    <w:rsid w:val="007D3CAF"/>
    <w:rsid w:val="007D3D12"/>
    <w:rsid w:val="007D3D4B"/>
    <w:rsid w:val="007D3DEA"/>
    <w:rsid w:val="007D3E71"/>
    <w:rsid w:val="007D3EB5"/>
    <w:rsid w:val="007D3EB8"/>
    <w:rsid w:val="007D3F27"/>
    <w:rsid w:val="007D3F47"/>
    <w:rsid w:val="007D3FD1"/>
    <w:rsid w:val="007D4136"/>
    <w:rsid w:val="007D418E"/>
    <w:rsid w:val="007D4256"/>
    <w:rsid w:val="007D426B"/>
    <w:rsid w:val="007D42A5"/>
    <w:rsid w:val="007D4385"/>
    <w:rsid w:val="007D43A3"/>
    <w:rsid w:val="007D43F3"/>
    <w:rsid w:val="007D4500"/>
    <w:rsid w:val="007D453E"/>
    <w:rsid w:val="007D473E"/>
    <w:rsid w:val="007D47EB"/>
    <w:rsid w:val="007D47FB"/>
    <w:rsid w:val="007D480B"/>
    <w:rsid w:val="007D482A"/>
    <w:rsid w:val="007D4889"/>
    <w:rsid w:val="007D48B2"/>
    <w:rsid w:val="007D4A14"/>
    <w:rsid w:val="007D4A38"/>
    <w:rsid w:val="007D4AF8"/>
    <w:rsid w:val="007D4BB7"/>
    <w:rsid w:val="007D4CE3"/>
    <w:rsid w:val="007D4DA3"/>
    <w:rsid w:val="007D4DAE"/>
    <w:rsid w:val="007D4DD9"/>
    <w:rsid w:val="007D4DE5"/>
    <w:rsid w:val="007D4E49"/>
    <w:rsid w:val="007D4E70"/>
    <w:rsid w:val="007D4F75"/>
    <w:rsid w:val="007D4FE4"/>
    <w:rsid w:val="007D50F6"/>
    <w:rsid w:val="007D5105"/>
    <w:rsid w:val="007D5199"/>
    <w:rsid w:val="007D519C"/>
    <w:rsid w:val="007D51BA"/>
    <w:rsid w:val="007D521E"/>
    <w:rsid w:val="007D5259"/>
    <w:rsid w:val="007D5290"/>
    <w:rsid w:val="007D5330"/>
    <w:rsid w:val="007D534C"/>
    <w:rsid w:val="007D539A"/>
    <w:rsid w:val="007D5438"/>
    <w:rsid w:val="007D5441"/>
    <w:rsid w:val="007D5452"/>
    <w:rsid w:val="007D545A"/>
    <w:rsid w:val="007D557B"/>
    <w:rsid w:val="007D5681"/>
    <w:rsid w:val="007D56C5"/>
    <w:rsid w:val="007D5751"/>
    <w:rsid w:val="007D57BE"/>
    <w:rsid w:val="007D5858"/>
    <w:rsid w:val="007D58E7"/>
    <w:rsid w:val="007D596C"/>
    <w:rsid w:val="007D59A9"/>
    <w:rsid w:val="007D5A08"/>
    <w:rsid w:val="007D5A66"/>
    <w:rsid w:val="007D5B01"/>
    <w:rsid w:val="007D5DD0"/>
    <w:rsid w:val="007D5F79"/>
    <w:rsid w:val="007D6017"/>
    <w:rsid w:val="007D6033"/>
    <w:rsid w:val="007D605F"/>
    <w:rsid w:val="007D63E9"/>
    <w:rsid w:val="007D6423"/>
    <w:rsid w:val="007D65D7"/>
    <w:rsid w:val="007D679B"/>
    <w:rsid w:val="007D682B"/>
    <w:rsid w:val="007D6853"/>
    <w:rsid w:val="007D693F"/>
    <w:rsid w:val="007D6A2D"/>
    <w:rsid w:val="007D6A6C"/>
    <w:rsid w:val="007D6A81"/>
    <w:rsid w:val="007D6A9F"/>
    <w:rsid w:val="007D6AF6"/>
    <w:rsid w:val="007D6B05"/>
    <w:rsid w:val="007D6B2C"/>
    <w:rsid w:val="007D6B67"/>
    <w:rsid w:val="007D6B8B"/>
    <w:rsid w:val="007D6C06"/>
    <w:rsid w:val="007D6C8F"/>
    <w:rsid w:val="007D6D1A"/>
    <w:rsid w:val="007D6D75"/>
    <w:rsid w:val="007D6DE4"/>
    <w:rsid w:val="007D6E47"/>
    <w:rsid w:val="007D6E77"/>
    <w:rsid w:val="007D6E93"/>
    <w:rsid w:val="007D6EBF"/>
    <w:rsid w:val="007D6F5C"/>
    <w:rsid w:val="007D70E7"/>
    <w:rsid w:val="007D7115"/>
    <w:rsid w:val="007D718B"/>
    <w:rsid w:val="007D7382"/>
    <w:rsid w:val="007D73B3"/>
    <w:rsid w:val="007D73E2"/>
    <w:rsid w:val="007D73E3"/>
    <w:rsid w:val="007D7454"/>
    <w:rsid w:val="007D7475"/>
    <w:rsid w:val="007D74E6"/>
    <w:rsid w:val="007D752A"/>
    <w:rsid w:val="007D755A"/>
    <w:rsid w:val="007D758A"/>
    <w:rsid w:val="007D75A8"/>
    <w:rsid w:val="007D75AE"/>
    <w:rsid w:val="007D7611"/>
    <w:rsid w:val="007D771C"/>
    <w:rsid w:val="007D7813"/>
    <w:rsid w:val="007D78D2"/>
    <w:rsid w:val="007D7902"/>
    <w:rsid w:val="007D7903"/>
    <w:rsid w:val="007D7918"/>
    <w:rsid w:val="007D7924"/>
    <w:rsid w:val="007D799D"/>
    <w:rsid w:val="007D79A0"/>
    <w:rsid w:val="007D79E3"/>
    <w:rsid w:val="007D79EA"/>
    <w:rsid w:val="007D79F4"/>
    <w:rsid w:val="007D7B99"/>
    <w:rsid w:val="007D7BF0"/>
    <w:rsid w:val="007D7C83"/>
    <w:rsid w:val="007D7C8F"/>
    <w:rsid w:val="007D7D05"/>
    <w:rsid w:val="007D7D1E"/>
    <w:rsid w:val="007D7D55"/>
    <w:rsid w:val="007D7E2C"/>
    <w:rsid w:val="007E0035"/>
    <w:rsid w:val="007E019A"/>
    <w:rsid w:val="007E0258"/>
    <w:rsid w:val="007E02B1"/>
    <w:rsid w:val="007E02D0"/>
    <w:rsid w:val="007E039C"/>
    <w:rsid w:val="007E047D"/>
    <w:rsid w:val="007E04C0"/>
    <w:rsid w:val="007E04E3"/>
    <w:rsid w:val="007E0575"/>
    <w:rsid w:val="007E08C0"/>
    <w:rsid w:val="007E08E7"/>
    <w:rsid w:val="007E08F8"/>
    <w:rsid w:val="007E0910"/>
    <w:rsid w:val="007E095B"/>
    <w:rsid w:val="007E09A6"/>
    <w:rsid w:val="007E09D6"/>
    <w:rsid w:val="007E0A1D"/>
    <w:rsid w:val="007E0A25"/>
    <w:rsid w:val="007E0AF9"/>
    <w:rsid w:val="007E0B16"/>
    <w:rsid w:val="007E0BA2"/>
    <w:rsid w:val="007E0BAC"/>
    <w:rsid w:val="007E0BE7"/>
    <w:rsid w:val="007E0C12"/>
    <w:rsid w:val="007E0C62"/>
    <w:rsid w:val="007E0DF8"/>
    <w:rsid w:val="007E0E55"/>
    <w:rsid w:val="007E0F40"/>
    <w:rsid w:val="007E1007"/>
    <w:rsid w:val="007E1019"/>
    <w:rsid w:val="007E10C2"/>
    <w:rsid w:val="007E1110"/>
    <w:rsid w:val="007E113B"/>
    <w:rsid w:val="007E11A7"/>
    <w:rsid w:val="007E1223"/>
    <w:rsid w:val="007E1302"/>
    <w:rsid w:val="007E137F"/>
    <w:rsid w:val="007E1494"/>
    <w:rsid w:val="007E14FA"/>
    <w:rsid w:val="007E154F"/>
    <w:rsid w:val="007E1654"/>
    <w:rsid w:val="007E16FB"/>
    <w:rsid w:val="007E175C"/>
    <w:rsid w:val="007E17E1"/>
    <w:rsid w:val="007E17F8"/>
    <w:rsid w:val="007E18DE"/>
    <w:rsid w:val="007E1904"/>
    <w:rsid w:val="007E194B"/>
    <w:rsid w:val="007E1958"/>
    <w:rsid w:val="007E19FB"/>
    <w:rsid w:val="007E1A3C"/>
    <w:rsid w:val="007E1C26"/>
    <w:rsid w:val="007E1C60"/>
    <w:rsid w:val="007E1D1D"/>
    <w:rsid w:val="007E1D5E"/>
    <w:rsid w:val="007E1D82"/>
    <w:rsid w:val="007E1E6E"/>
    <w:rsid w:val="007E1ED2"/>
    <w:rsid w:val="007E1F41"/>
    <w:rsid w:val="007E1F94"/>
    <w:rsid w:val="007E20C8"/>
    <w:rsid w:val="007E22DF"/>
    <w:rsid w:val="007E2329"/>
    <w:rsid w:val="007E2337"/>
    <w:rsid w:val="007E2433"/>
    <w:rsid w:val="007E2444"/>
    <w:rsid w:val="007E2462"/>
    <w:rsid w:val="007E24E4"/>
    <w:rsid w:val="007E2515"/>
    <w:rsid w:val="007E2591"/>
    <w:rsid w:val="007E2606"/>
    <w:rsid w:val="007E26C7"/>
    <w:rsid w:val="007E27BF"/>
    <w:rsid w:val="007E2824"/>
    <w:rsid w:val="007E28A3"/>
    <w:rsid w:val="007E28B0"/>
    <w:rsid w:val="007E28B1"/>
    <w:rsid w:val="007E28BD"/>
    <w:rsid w:val="007E2976"/>
    <w:rsid w:val="007E2A58"/>
    <w:rsid w:val="007E2A5D"/>
    <w:rsid w:val="007E2B37"/>
    <w:rsid w:val="007E2B92"/>
    <w:rsid w:val="007E2BAB"/>
    <w:rsid w:val="007E2CBF"/>
    <w:rsid w:val="007E2CC6"/>
    <w:rsid w:val="007E2E57"/>
    <w:rsid w:val="007E2E8C"/>
    <w:rsid w:val="007E2F14"/>
    <w:rsid w:val="007E2F2D"/>
    <w:rsid w:val="007E2F7D"/>
    <w:rsid w:val="007E2FBC"/>
    <w:rsid w:val="007E2FCC"/>
    <w:rsid w:val="007E3067"/>
    <w:rsid w:val="007E307F"/>
    <w:rsid w:val="007E30EB"/>
    <w:rsid w:val="007E3113"/>
    <w:rsid w:val="007E3152"/>
    <w:rsid w:val="007E322B"/>
    <w:rsid w:val="007E32E3"/>
    <w:rsid w:val="007E3300"/>
    <w:rsid w:val="007E34BE"/>
    <w:rsid w:val="007E34CB"/>
    <w:rsid w:val="007E354C"/>
    <w:rsid w:val="007E3550"/>
    <w:rsid w:val="007E3571"/>
    <w:rsid w:val="007E3594"/>
    <w:rsid w:val="007E35A6"/>
    <w:rsid w:val="007E373B"/>
    <w:rsid w:val="007E383E"/>
    <w:rsid w:val="007E386A"/>
    <w:rsid w:val="007E392D"/>
    <w:rsid w:val="007E39A3"/>
    <w:rsid w:val="007E3AC4"/>
    <w:rsid w:val="007E3BAB"/>
    <w:rsid w:val="007E3C02"/>
    <w:rsid w:val="007E3C2D"/>
    <w:rsid w:val="007E3D9C"/>
    <w:rsid w:val="007E3DBD"/>
    <w:rsid w:val="007E3DC3"/>
    <w:rsid w:val="007E3E15"/>
    <w:rsid w:val="007E3F20"/>
    <w:rsid w:val="007E3F37"/>
    <w:rsid w:val="007E40BF"/>
    <w:rsid w:val="007E4123"/>
    <w:rsid w:val="007E41C8"/>
    <w:rsid w:val="007E4205"/>
    <w:rsid w:val="007E431B"/>
    <w:rsid w:val="007E438D"/>
    <w:rsid w:val="007E43DF"/>
    <w:rsid w:val="007E43E1"/>
    <w:rsid w:val="007E43F4"/>
    <w:rsid w:val="007E4406"/>
    <w:rsid w:val="007E446B"/>
    <w:rsid w:val="007E45EE"/>
    <w:rsid w:val="007E45F2"/>
    <w:rsid w:val="007E4653"/>
    <w:rsid w:val="007E46FD"/>
    <w:rsid w:val="007E4709"/>
    <w:rsid w:val="007E4742"/>
    <w:rsid w:val="007E4749"/>
    <w:rsid w:val="007E47C6"/>
    <w:rsid w:val="007E47C7"/>
    <w:rsid w:val="007E483B"/>
    <w:rsid w:val="007E4885"/>
    <w:rsid w:val="007E4897"/>
    <w:rsid w:val="007E497E"/>
    <w:rsid w:val="007E4A25"/>
    <w:rsid w:val="007E4B3D"/>
    <w:rsid w:val="007E4B6A"/>
    <w:rsid w:val="007E4B96"/>
    <w:rsid w:val="007E4C20"/>
    <w:rsid w:val="007E4CC9"/>
    <w:rsid w:val="007E4DC5"/>
    <w:rsid w:val="007E4DCC"/>
    <w:rsid w:val="007E4E16"/>
    <w:rsid w:val="007E4EC8"/>
    <w:rsid w:val="007E4F34"/>
    <w:rsid w:val="007E5023"/>
    <w:rsid w:val="007E5045"/>
    <w:rsid w:val="007E50A7"/>
    <w:rsid w:val="007E516E"/>
    <w:rsid w:val="007E5188"/>
    <w:rsid w:val="007E5194"/>
    <w:rsid w:val="007E51A8"/>
    <w:rsid w:val="007E51FE"/>
    <w:rsid w:val="007E52D4"/>
    <w:rsid w:val="007E52D5"/>
    <w:rsid w:val="007E5310"/>
    <w:rsid w:val="007E531C"/>
    <w:rsid w:val="007E5394"/>
    <w:rsid w:val="007E53E1"/>
    <w:rsid w:val="007E54C5"/>
    <w:rsid w:val="007E54DB"/>
    <w:rsid w:val="007E5583"/>
    <w:rsid w:val="007E55E3"/>
    <w:rsid w:val="007E565C"/>
    <w:rsid w:val="007E569B"/>
    <w:rsid w:val="007E56C7"/>
    <w:rsid w:val="007E56EA"/>
    <w:rsid w:val="007E5721"/>
    <w:rsid w:val="007E5731"/>
    <w:rsid w:val="007E579E"/>
    <w:rsid w:val="007E587B"/>
    <w:rsid w:val="007E5907"/>
    <w:rsid w:val="007E594D"/>
    <w:rsid w:val="007E5975"/>
    <w:rsid w:val="007E59CA"/>
    <w:rsid w:val="007E59FA"/>
    <w:rsid w:val="007E59FB"/>
    <w:rsid w:val="007E5A63"/>
    <w:rsid w:val="007E5B25"/>
    <w:rsid w:val="007E5C7D"/>
    <w:rsid w:val="007E5CB2"/>
    <w:rsid w:val="007E5D03"/>
    <w:rsid w:val="007E5D96"/>
    <w:rsid w:val="007E5DB2"/>
    <w:rsid w:val="007E5DF8"/>
    <w:rsid w:val="007E5E09"/>
    <w:rsid w:val="007E5E0F"/>
    <w:rsid w:val="007E5E74"/>
    <w:rsid w:val="007E5EC6"/>
    <w:rsid w:val="007E5F09"/>
    <w:rsid w:val="007E5F1D"/>
    <w:rsid w:val="007E5FB5"/>
    <w:rsid w:val="007E5FFB"/>
    <w:rsid w:val="007E604C"/>
    <w:rsid w:val="007E6072"/>
    <w:rsid w:val="007E60B8"/>
    <w:rsid w:val="007E60E2"/>
    <w:rsid w:val="007E6159"/>
    <w:rsid w:val="007E61BD"/>
    <w:rsid w:val="007E6204"/>
    <w:rsid w:val="007E625A"/>
    <w:rsid w:val="007E631E"/>
    <w:rsid w:val="007E632C"/>
    <w:rsid w:val="007E63F6"/>
    <w:rsid w:val="007E64AD"/>
    <w:rsid w:val="007E651B"/>
    <w:rsid w:val="007E65BF"/>
    <w:rsid w:val="007E6675"/>
    <w:rsid w:val="007E66AE"/>
    <w:rsid w:val="007E6760"/>
    <w:rsid w:val="007E6896"/>
    <w:rsid w:val="007E68BC"/>
    <w:rsid w:val="007E68F0"/>
    <w:rsid w:val="007E68F1"/>
    <w:rsid w:val="007E69CD"/>
    <w:rsid w:val="007E6A69"/>
    <w:rsid w:val="007E6A79"/>
    <w:rsid w:val="007E6AB9"/>
    <w:rsid w:val="007E6BA7"/>
    <w:rsid w:val="007E6BDB"/>
    <w:rsid w:val="007E6C5C"/>
    <w:rsid w:val="007E6CCF"/>
    <w:rsid w:val="007E6D05"/>
    <w:rsid w:val="007E6D11"/>
    <w:rsid w:val="007E6DCF"/>
    <w:rsid w:val="007E6DE4"/>
    <w:rsid w:val="007E6E52"/>
    <w:rsid w:val="007E6E55"/>
    <w:rsid w:val="007E6E7C"/>
    <w:rsid w:val="007E6EFF"/>
    <w:rsid w:val="007E6F29"/>
    <w:rsid w:val="007E6F45"/>
    <w:rsid w:val="007E6FA8"/>
    <w:rsid w:val="007E6FB6"/>
    <w:rsid w:val="007E6FF3"/>
    <w:rsid w:val="007E70D2"/>
    <w:rsid w:val="007E717D"/>
    <w:rsid w:val="007E7218"/>
    <w:rsid w:val="007E7228"/>
    <w:rsid w:val="007E7275"/>
    <w:rsid w:val="007E7308"/>
    <w:rsid w:val="007E738D"/>
    <w:rsid w:val="007E73A5"/>
    <w:rsid w:val="007E740B"/>
    <w:rsid w:val="007E7424"/>
    <w:rsid w:val="007E74F7"/>
    <w:rsid w:val="007E750D"/>
    <w:rsid w:val="007E7537"/>
    <w:rsid w:val="007E76BE"/>
    <w:rsid w:val="007E77A7"/>
    <w:rsid w:val="007E7837"/>
    <w:rsid w:val="007E7848"/>
    <w:rsid w:val="007E7855"/>
    <w:rsid w:val="007E787D"/>
    <w:rsid w:val="007E788C"/>
    <w:rsid w:val="007E7933"/>
    <w:rsid w:val="007E797B"/>
    <w:rsid w:val="007E79DB"/>
    <w:rsid w:val="007E7A2B"/>
    <w:rsid w:val="007E7B99"/>
    <w:rsid w:val="007E7BAC"/>
    <w:rsid w:val="007E7C16"/>
    <w:rsid w:val="007E7D73"/>
    <w:rsid w:val="007E7EDB"/>
    <w:rsid w:val="007E7F80"/>
    <w:rsid w:val="007E7F91"/>
    <w:rsid w:val="007E7FD5"/>
    <w:rsid w:val="007F000D"/>
    <w:rsid w:val="007F001B"/>
    <w:rsid w:val="007F00C6"/>
    <w:rsid w:val="007F0104"/>
    <w:rsid w:val="007F013E"/>
    <w:rsid w:val="007F01E7"/>
    <w:rsid w:val="007F0240"/>
    <w:rsid w:val="007F0257"/>
    <w:rsid w:val="007F0264"/>
    <w:rsid w:val="007F0270"/>
    <w:rsid w:val="007F02E8"/>
    <w:rsid w:val="007F031E"/>
    <w:rsid w:val="007F04CE"/>
    <w:rsid w:val="007F0586"/>
    <w:rsid w:val="007F0701"/>
    <w:rsid w:val="007F07D4"/>
    <w:rsid w:val="007F07E7"/>
    <w:rsid w:val="007F07E8"/>
    <w:rsid w:val="007F0963"/>
    <w:rsid w:val="007F09F4"/>
    <w:rsid w:val="007F0A09"/>
    <w:rsid w:val="007F0A4C"/>
    <w:rsid w:val="007F0B20"/>
    <w:rsid w:val="007F0B6D"/>
    <w:rsid w:val="007F0B96"/>
    <w:rsid w:val="007F0C7E"/>
    <w:rsid w:val="007F0D28"/>
    <w:rsid w:val="007F0DD3"/>
    <w:rsid w:val="007F0E37"/>
    <w:rsid w:val="007F0E7A"/>
    <w:rsid w:val="007F0EB2"/>
    <w:rsid w:val="007F0F23"/>
    <w:rsid w:val="007F0FC3"/>
    <w:rsid w:val="007F0FFE"/>
    <w:rsid w:val="007F12E2"/>
    <w:rsid w:val="007F13C0"/>
    <w:rsid w:val="007F1426"/>
    <w:rsid w:val="007F14E4"/>
    <w:rsid w:val="007F14F5"/>
    <w:rsid w:val="007F1591"/>
    <w:rsid w:val="007F15E1"/>
    <w:rsid w:val="007F15FD"/>
    <w:rsid w:val="007F162D"/>
    <w:rsid w:val="007F1676"/>
    <w:rsid w:val="007F16B5"/>
    <w:rsid w:val="007F16F2"/>
    <w:rsid w:val="007F1758"/>
    <w:rsid w:val="007F1765"/>
    <w:rsid w:val="007F17D0"/>
    <w:rsid w:val="007F17DD"/>
    <w:rsid w:val="007F17E4"/>
    <w:rsid w:val="007F1811"/>
    <w:rsid w:val="007F18C0"/>
    <w:rsid w:val="007F1900"/>
    <w:rsid w:val="007F1925"/>
    <w:rsid w:val="007F1A46"/>
    <w:rsid w:val="007F1AAF"/>
    <w:rsid w:val="007F1AC0"/>
    <w:rsid w:val="007F1B0C"/>
    <w:rsid w:val="007F1BB6"/>
    <w:rsid w:val="007F1BFD"/>
    <w:rsid w:val="007F1C67"/>
    <w:rsid w:val="007F1D01"/>
    <w:rsid w:val="007F1D4C"/>
    <w:rsid w:val="007F1D5D"/>
    <w:rsid w:val="007F1D7D"/>
    <w:rsid w:val="007F1DA0"/>
    <w:rsid w:val="007F1DAF"/>
    <w:rsid w:val="007F1E42"/>
    <w:rsid w:val="007F1E96"/>
    <w:rsid w:val="007F1FFB"/>
    <w:rsid w:val="007F2104"/>
    <w:rsid w:val="007F2144"/>
    <w:rsid w:val="007F219B"/>
    <w:rsid w:val="007F21B2"/>
    <w:rsid w:val="007F21BA"/>
    <w:rsid w:val="007F21E7"/>
    <w:rsid w:val="007F2296"/>
    <w:rsid w:val="007F22BE"/>
    <w:rsid w:val="007F234B"/>
    <w:rsid w:val="007F23FB"/>
    <w:rsid w:val="007F2471"/>
    <w:rsid w:val="007F25E4"/>
    <w:rsid w:val="007F265D"/>
    <w:rsid w:val="007F265F"/>
    <w:rsid w:val="007F2670"/>
    <w:rsid w:val="007F268E"/>
    <w:rsid w:val="007F270F"/>
    <w:rsid w:val="007F279B"/>
    <w:rsid w:val="007F2996"/>
    <w:rsid w:val="007F2A86"/>
    <w:rsid w:val="007F2A91"/>
    <w:rsid w:val="007F2A99"/>
    <w:rsid w:val="007F2ABA"/>
    <w:rsid w:val="007F2AF2"/>
    <w:rsid w:val="007F2B15"/>
    <w:rsid w:val="007F2B29"/>
    <w:rsid w:val="007F2B9E"/>
    <w:rsid w:val="007F2C55"/>
    <w:rsid w:val="007F2D28"/>
    <w:rsid w:val="007F2DBF"/>
    <w:rsid w:val="007F2DC3"/>
    <w:rsid w:val="007F2E4D"/>
    <w:rsid w:val="007F2F97"/>
    <w:rsid w:val="007F3126"/>
    <w:rsid w:val="007F3130"/>
    <w:rsid w:val="007F31A1"/>
    <w:rsid w:val="007F32E9"/>
    <w:rsid w:val="007F33BF"/>
    <w:rsid w:val="007F3418"/>
    <w:rsid w:val="007F344A"/>
    <w:rsid w:val="007F3475"/>
    <w:rsid w:val="007F34F6"/>
    <w:rsid w:val="007F34FF"/>
    <w:rsid w:val="007F35BD"/>
    <w:rsid w:val="007F376D"/>
    <w:rsid w:val="007F377C"/>
    <w:rsid w:val="007F3787"/>
    <w:rsid w:val="007F37E2"/>
    <w:rsid w:val="007F3858"/>
    <w:rsid w:val="007F3934"/>
    <w:rsid w:val="007F3966"/>
    <w:rsid w:val="007F39B0"/>
    <w:rsid w:val="007F39FD"/>
    <w:rsid w:val="007F3A71"/>
    <w:rsid w:val="007F3A88"/>
    <w:rsid w:val="007F3AA2"/>
    <w:rsid w:val="007F3B8D"/>
    <w:rsid w:val="007F3BD6"/>
    <w:rsid w:val="007F3CB3"/>
    <w:rsid w:val="007F3CF2"/>
    <w:rsid w:val="007F3CF9"/>
    <w:rsid w:val="007F3CFF"/>
    <w:rsid w:val="007F3DFC"/>
    <w:rsid w:val="007F3E0C"/>
    <w:rsid w:val="007F3E39"/>
    <w:rsid w:val="007F3EDD"/>
    <w:rsid w:val="007F3FA4"/>
    <w:rsid w:val="007F3FB8"/>
    <w:rsid w:val="007F40CC"/>
    <w:rsid w:val="007F4263"/>
    <w:rsid w:val="007F4390"/>
    <w:rsid w:val="007F43AE"/>
    <w:rsid w:val="007F447D"/>
    <w:rsid w:val="007F44E7"/>
    <w:rsid w:val="007F450D"/>
    <w:rsid w:val="007F4621"/>
    <w:rsid w:val="007F467F"/>
    <w:rsid w:val="007F4745"/>
    <w:rsid w:val="007F475B"/>
    <w:rsid w:val="007F47F8"/>
    <w:rsid w:val="007F48E4"/>
    <w:rsid w:val="007F48FD"/>
    <w:rsid w:val="007F4A28"/>
    <w:rsid w:val="007F4A38"/>
    <w:rsid w:val="007F4A59"/>
    <w:rsid w:val="007F4A72"/>
    <w:rsid w:val="007F4A99"/>
    <w:rsid w:val="007F4B75"/>
    <w:rsid w:val="007F4B9D"/>
    <w:rsid w:val="007F4D33"/>
    <w:rsid w:val="007F4E0B"/>
    <w:rsid w:val="007F4E4F"/>
    <w:rsid w:val="007F4FA4"/>
    <w:rsid w:val="007F4FEA"/>
    <w:rsid w:val="007F502B"/>
    <w:rsid w:val="007F505A"/>
    <w:rsid w:val="007F5084"/>
    <w:rsid w:val="007F5099"/>
    <w:rsid w:val="007F50BB"/>
    <w:rsid w:val="007F50D8"/>
    <w:rsid w:val="007F50F7"/>
    <w:rsid w:val="007F515E"/>
    <w:rsid w:val="007F51BB"/>
    <w:rsid w:val="007F533F"/>
    <w:rsid w:val="007F53B8"/>
    <w:rsid w:val="007F53DB"/>
    <w:rsid w:val="007F5403"/>
    <w:rsid w:val="007F5405"/>
    <w:rsid w:val="007F548A"/>
    <w:rsid w:val="007F5500"/>
    <w:rsid w:val="007F5695"/>
    <w:rsid w:val="007F5712"/>
    <w:rsid w:val="007F5790"/>
    <w:rsid w:val="007F57E2"/>
    <w:rsid w:val="007F5819"/>
    <w:rsid w:val="007F5A64"/>
    <w:rsid w:val="007F5A6E"/>
    <w:rsid w:val="007F5AA0"/>
    <w:rsid w:val="007F5AEF"/>
    <w:rsid w:val="007F5BE9"/>
    <w:rsid w:val="007F5C6D"/>
    <w:rsid w:val="007F5CF8"/>
    <w:rsid w:val="007F5D7B"/>
    <w:rsid w:val="007F5DB2"/>
    <w:rsid w:val="007F5DD1"/>
    <w:rsid w:val="007F5E6A"/>
    <w:rsid w:val="007F5E81"/>
    <w:rsid w:val="007F5EFA"/>
    <w:rsid w:val="007F5F63"/>
    <w:rsid w:val="007F603F"/>
    <w:rsid w:val="007F617B"/>
    <w:rsid w:val="007F6237"/>
    <w:rsid w:val="007F6305"/>
    <w:rsid w:val="007F638F"/>
    <w:rsid w:val="007F63A3"/>
    <w:rsid w:val="007F63F2"/>
    <w:rsid w:val="007F64E8"/>
    <w:rsid w:val="007F654A"/>
    <w:rsid w:val="007F65BD"/>
    <w:rsid w:val="007F666C"/>
    <w:rsid w:val="007F6679"/>
    <w:rsid w:val="007F66BD"/>
    <w:rsid w:val="007F6712"/>
    <w:rsid w:val="007F6779"/>
    <w:rsid w:val="007F68C1"/>
    <w:rsid w:val="007F6941"/>
    <w:rsid w:val="007F69CB"/>
    <w:rsid w:val="007F6AA8"/>
    <w:rsid w:val="007F6AD9"/>
    <w:rsid w:val="007F6AE7"/>
    <w:rsid w:val="007F6B33"/>
    <w:rsid w:val="007F6B3E"/>
    <w:rsid w:val="007F6B6D"/>
    <w:rsid w:val="007F6B70"/>
    <w:rsid w:val="007F6B98"/>
    <w:rsid w:val="007F6B9D"/>
    <w:rsid w:val="007F6BA0"/>
    <w:rsid w:val="007F6BF7"/>
    <w:rsid w:val="007F6CC2"/>
    <w:rsid w:val="007F6CEF"/>
    <w:rsid w:val="007F6D33"/>
    <w:rsid w:val="007F6D52"/>
    <w:rsid w:val="007F6D66"/>
    <w:rsid w:val="007F6DEB"/>
    <w:rsid w:val="007F6EB6"/>
    <w:rsid w:val="007F6F35"/>
    <w:rsid w:val="007F70F8"/>
    <w:rsid w:val="007F7123"/>
    <w:rsid w:val="007F712E"/>
    <w:rsid w:val="007F7142"/>
    <w:rsid w:val="007F718F"/>
    <w:rsid w:val="007F71F3"/>
    <w:rsid w:val="007F71F4"/>
    <w:rsid w:val="007F723E"/>
    <w:rsid w:val="007F72B1"/>
    <w:rsid w:val="007F734D"/>
    <w:rsid w:val="007F73BE"/>
    <w:rsid w:val="007F73C4"/>
    <w:rsid w:val="007F73E5"/>
    <w:rsid w:val="007F73FE"/>
    <w:rsid w:val="007F7408"/>
    <w:rsid w:val="007F7412"/>
    <w:rsid w:val="007F7458"/>
    <w:rsid w:val="007F74B7"/>
    <w:rsid w:val="007F74DC"/>
    <w:rsid w:val="007F753A"/>
    <w:rsid w:val="007F75CC"/>
    <w:rsid w:val="007F75D6"/>
    <w:rsid w:val="007F7703"/>
    <w:rsid w:val="007F7731"/>
    <w:rsid w:val="007F7764"/>
    <w:rsid w:val="007F7797"/>
    <w:rsid w:val="007F7807"/>
    <w:rsid w:val="007F7862"/>
    <w:rsid w:val="007F7945"/>
    <w:rsid w:val="007F7ACF"/>
    <w:rsid w:val="007F7B5D"/>
    <w:rsid w:val="007F7B5F"/>
    <w:rsid w:val="007F7BA8"/>
    <w:rsid w:val="007F7BE8"/>
    <w:rsid w:val="007F7C1D"/>
    <w:rsid w:val="007F7C39"/>
    <w:rsid w:val="007F7C62"/>
    <w:rsid w:val="007F7C6B"/>
    <w:rsid w:val="007F7C99"/>
    <w:rsid w:val="007F7CB1"/>
    <w:rsid w:val="007F7D3C"/>
    <w:rsid w:val="007F7D7B"/>
    <w:rsid w:val="007F7F66"/>
    <w:rsid w:val="007F9510"/>
    <w:rsid w:val="00800010"/>
    <w:rsid w:val="0080006B"/>
    <w:rsid w:val="008000A5"/>
    <w:rsid w:val="008000CA"/>
    <w:rsid w:val="00800144"/>
    <w:rsid w:val="00800158"/>
    <w:rsid w:val="00800263"/>
    <w:rsid w:val="0080040B"/>
    <w:rsid w:val="00800504"/>
    <w:rsid w:val="00800533"/>
    <w:rsid w:val="0080054A"/>
    <w:rsid w:val="00800564"/>
    <w:rsid w:val="00800567"/>
    <w:rsid w:val="0080060A"/>
    <w:rsid w:val="00800661"/>
    <w:rsid w:val="00800681"/>
    <w:rsid w:val="00800686"/>
    <w:rsid w:val="0080069F"/>
    <w:rsid w:val="00800782"/>
    <w:rsid w:val="0080086A"/>
    <w:rsid w:val="00800885"/>
    <w:rsid w:val="00800926"/>
    <w:rsid w:val="0080096D"/>
    <w:rsid w:val="008009AA"/>
    <w:rsid w:val="00800A7B"/>
    <w:rsid w:val="00800B16"/>
    <w:rsid w:val="00800CAC"/>
    <w:rsid w:val="00800CCB"/>
    <w:rsid w:val="00800DAF"/>
    <w:rsid w:val="00800DB7"/>
    <w:rsid w:val="00800DBC"/>
    <w:rsid w:val="00800DC3"/>
    <w:rsid w:val="00800E47"/>
    <w:rsid w:val="00800E72"/>
    <w:rsid w:val="00800F4A"/>
    <w:rsid w:val="00800F75"/>
    <w:rsid w:val="0080110C"/>
    <w:rsid w:val="00801115"/>
    <w:rsid w:val="00801174"/>
    <w:rsid w:val="008011B9"/>
    <w:rsid w:val="0080127A"/>
    <w:rsid w:val="00801285"/>
    <w:rsid w:val="00801325"/>
    <w:rsid w:val="008013C1"/>
    <w:rsid w:val="00801426"/>
    <w:rsid w:val="00801499"/>
    <w:rsid w:val="00801529"/>
    <w:rsid w:val="00801578"/>
    <w:rsid w:val="00801631"/>
    <w:rsid w:val="00801654"/>
    <w:rsid w:val="0080166F"/>
    <w:rsid w:val="0080168F"/>
    <w:rsid w:val="008016B6"/>
    <w:rsid w:val="008016EA"/>
    <w:rsid w:val="0080170A"/>
    <w:rsid w:val="0080172D"/>
    <w:rsid w:val="0080172E"/>
    <w:rsid w:val="008017D7"/>
    <w:rsid w:val="008017D8"/>
    <w:rsid w:val="00801885"/>
    <w:rsid w:val="00801889"/>
    <w:rsid w:val="008018F0"/>
    <w:rsid w:val="008019EE"/>
    <w:rsid w:val="00801A27"/>
    <w:rsid w:val="00801A2D"/>
    <w:rsid w:val="00801B7F"/>
    <w:rsid w:val="00801B86"/>
    <w:rsid w:val="00801CB5"/>
    <w:rsid w:val="00801CD7"/>
    <w:rsid w:val="00801E3C"/>
    <w:rsid w:val="00801E58"/>
    <w:rsid w:val="00801ED0"/>
    <w:rsid w:val="00801FC7"/>
    <w:rsid w:val="0080204C"/>
    <w:rsid w:val="0080209F"/>
    <w:rsid w:val="00802131"/>
    <w:rsid w:val="0080214C"/>
    <w:rsid w:val="00802169"/>
    <w:rsid w:val="008021A0"/>
    <w:rsid w:val="00802225"/>
    <w:rsid w:val="00802247"/>
    <w:rsid w:val="0080228C"/>
    <w:rsid w:val="008022AA"/>
    <w:rsid w:val="008022AE"/>
    <w:rsid w:val="00802313"/>
    <w:rsid w:val="00802369"/>
    <w:rsid w:val="0080240B"/>
    <w:rsid w:val="00802429"/>
    <w:rsid w:val="0080246E"/>
    <w:rsid w:val="00802517"/>
    <w:rsid w:val="0080251F"/>
    <w:rsid w:val="0080252B"/>
    <w:rsid w:val="00802574"/>
    <w:rsid w:val="00802627"/>
    <w:rsid w:val="00802640"/>
    <w:rsid w:val="008026B4"/>
    <w:rsid w:val="00802767"/>
    <w:rsid w:val="008027BA"/>
    <w:rsid w:val="008027EC"/>
    <w:rsid w:val="0080287F"/>
    <w:rsid w:val="0080289A"/>
    <w:rsid w:val="008028A6"/>
    <w:rsid w:val="008028E4"/>
    <w:rsid w:val="0080292C"/>
    <w:rsid w:val="00802932"/>
    <w:rsid w:val="00802994"/>
    <w:rsid w:val="008029B6"/>
    <w:rsid w:val="00802A86"/>
    <w:rsid w:val="00802ACC"/>
    <w:rsid w:val="00802B28"/>
    <w:rsid w:val="00802BC6"/>
    <w:rsid w:val="00802BE4"/>
    <w:rsid w:val="00802D6B"/>
    <w:rsid w:val="00802EF3"/>
    <w:rsid w:val="00802F00"/>
    <w:rsid w:val="00802F7A"/>
    <w:rsid w:val="00802F7B"/>
    <w:rsid w:val="00802FAD"/>
    <w:rsid w:val="00803001"/>
    <w:rsid w:val="0080307A"/>
    <w:rsid w:val="00803139"/>
    <w:rsid w:val="00803198"/>
    <w:rsid w:val="008032D3"/>
    <w:rsid w:val="00803519"/>
    <w:rsid w:val="008035AD"/>
    <w:rsid w:val="008035C9"/>
    <w:rsid w:val="008035F8"/>
    <w:rsid w:val="00803697"/>
    <w:rsid w:val="00803702"/>
    <w:rsid w:val="00803704"/>
    <w:rsid w:val="00803744"/>
    <w:rsid w:val="008037E0"/>
    <w:rsid w:val="00803815"/>
    <w:rsid w:val="008038CB"/>
    <w:rsid w:val="0080397C"/>
    <w:rsid w:val="008039C4"/>
    <w:rsid w:val="008039E7"/>
    <w:rsid w:val="00803A5C"/>
    <w:rsid w:val="00803ABE"/>
    <w:rsid w:val="00803AE7"/>
    <w:rsid w:val="00803BB8"/>
    <w:rsid w:val="00803BBB"/>
    <w:rsid w:val="00803BDE"/>
    <w:rsid w:val="00803BDF"/>
    <w:rsid w:val="00803C74"/>
    <w:rsid w:val="00803E06"/>
    <w:rsid w:val="00803E4B"/>
    <w:rsid w:val="00803EFD"/>
    <w:rsid w:val="00803F1E"/>
    <w:rsid w:val="00803F5E"/>
    <w:rsid w:val="00803F9F"/>
    <w:rsid w:val="00803FBF"/>
    <w:rsid w:val="00804080"/>
    <w:rsid w:val="008040B0"/>
    <w:rsid w:val="008040EE"/>
    <w:rsid w:val="00804113"/>
    <w:rsid w:val="0080415B"/>
    <w:rsid w:val="008041B9"/>
    <w:rsid w:val="008041D5"/>
    <w:rsid w:val="00804310"/>
    <w:rsid w:val="00804327"/>
    <w:rsid w:val="00804328"/>
    <w:rsid w:val="0080433C"/>
    <w:rsid w:val="0080435F"/>
    <w:rsid w:val="0080438F"/>
    <w:rsid w:val="00804395"/>
    <w:rsid w:val="0080439C"/>
    <w:rsid w:val="008043FC"/>
    <w:rsid w:val="008044A0"/>
    <w:rsid w:val="0080450E"/>
    <w:rsid w:val="00804745"/>
    <w:rsid w:val="00804768"/>
    <w:rsid w:val="0080477A"/>
    <w:rsid w:val="0080479F"/>
    <w:rsid w:val="008048A7"/>
    <w:rsid w:val="00804A9A"/>
    <w:rsid w:val="00804AEC"/>
    <w:rsid w:val="00804B2A"/>
    <w:rsid w:val="00804B48"/>
    <w:rsid w:val="00804B80"/>
    <w:rsid w:val="00804BBD"/>
    <w:rsid w:val="00804BDA"/>
    <w:rsid w:val="00804C43"/>
    <w:rsid w:val="00804EA8"/>
    <w:rsid w:val="00804EE9"/>
    <w:rsid w:val="00804F37"/>
    <w:rsid w:val="00804FCE"/>
    <w:rsid w:val="00805114"/>
    <w:rsid w:val="00805195"/>
    <w:rsid w:val="008051BF"/>
    <w:rsid w:val="008051F6"/>
    <w:rsid w:val="00805274"/>
    <w:rsid w:val="008052B6"/>
    <w:rsid w:val="008052C1"/>
    <w:rsid w:val="0080540F"/>
    <w:rsid w:val="00805487"/>
    <w:rsid w:val="0080549E"/>
    <w:rsid w:val="008054A2"/>
    <w:rsid w:val="008054C3"/>
    <w:rsid w:val="008055CE"/>
    <w:rsid w:val="00805836"/>
    <w:rsid w:val="0080585D"/>
    <w:rsid w:val="0080588D"/>
    <w:rsid w:val="0080593F"/>
    <w:rsid w:val="00805953"/>
    <w:rsid w:val="00805964"/>
    <w:rsid w:val="0080597B"/>
    <w:rsid w:val="00805A20"/>
    <w:rsid w:val="00805A7E"/>
    <w:rsid w:val="00805A81"/>
    <w:rsid w:val="00805BDA"/>
    <w:rsid w:val="00805C02"/>
    <w:rsid w:val="00805C7C"/>
    <w:rsid w:val="00805D42"/>
    <w:rsid w:val="00805E73"/>
    <w:rsid w:val="00805E91"/>
    <w:rsid w:val="00805E93"/>
    <w:rsid w:val="00805EC8"/>
    <w:rsid w:val="00805FFD"/>
    <w:rsid w:val="00806098"/>
    <w:rsid w:val="008060B3"/>
    <w:rsid w:val="008060C2"/>
    <w:rsid w:val="008060D6"/>
    <w:rsid w:val="00806112"/>
    <w:rsid w:val="008061A1"/>
    <w:rsid w:val="008061B4"/>
    <w:rsid w:val="008061B5"/>
    <w:rsid w:val="008061FD"/>
    <w:rsid w:val="00806244"/>
    <w:rsid w:val="0080629D"/>
    <w:rsid w:val="00806319"/>
    <w:rsid w:val="008063E3"/>
    <w:rsid w:val="00806415"/>
    <w:rsid w:val="008064A4"/>
    <w:rsid w:val="00806503"/>
    <w:rsid w:val="0080658E"/>
    <w:rsid w:val="008066E9"/>
    <w:rsid w:val="008067AA"/>
    <w:rsid w:val="0080683B"/>
    <w:rsid w:val="00806842"/>
    <w:rsid w:val="008068EA"/>
    <w:rsid w:val="0080694D"/>
    <w:rsid w:val="00806953"/>
    <w:rsid w:val="00806991"/>
    <w:rsid w:val="0080699D"/>
    <w:rsid w:val="00806A6A"/>
    <w:rsid w:val="00806B06"/>
    <w:rsid w:val="00806B72"/>
    <w:rsid w:val="00806BB3"/>
    <w:rsid w:val="00806BD6"/>
    <w:rsid w:val="00806C0D"/>
    <w:rsid w:val="00806C0F"/>
    <w:rsid w:val="00806C33"/>
    <w:rsid w:val="00806C99"/>
    <w:rsid w:val="00806CFB"/>
    <w:rsid w:val="00806D32"/>
    <w:rsid w:val="00806D54"/>
    <w:rsid w:val="00806D93"/>
    <w:rsid w:val="00806DF0"/>
    <w:rsid w:val="00806E28"/>
    <w:rsid w:val="00806E9D"/>
    <w:rsid w:val="00806EB2"/>
    <w:rsid w:val="00806EB5"/>
    <w:rsid w:val="00806EDB"/>
    <w:rsid w:val="00806EF7"/>
    <w:rsid w:val="00806F02"/>
    <w:rsid w:val="00806FCB"/>
    <w:rsid w:val="008070BF"/>
    <w:rsid w:val="00807105"/>
    <w:rsid w:val="00807140"/>
    <w:rsid w:val="00807150"/>
    <w:rsid w:val="0080715D"/>
    <w:rsid w:val="008071BF"/>
    <w:rsid w:val="008071DB"/>
    <w:rsid w:val="00807203"/>
    <w:rsid w:val="00807214"/>
    <w:rsid w:val="00807315"/>
    <w:rsid w:val="0080735C"/>
    <w:rsid w:val="008073A7"/>
    <w:rsid w:val="008073EC"/>
    <w:rsid w:val="008074C7"/>
    <w:rsid w:val="0080750C"/>
    <w:rsid w:val="00807554"/>
    <w:rsid w:val="00807658"/>
    <w:rsid w:val="0080767E"/>
    <w:rsid w:val="0080770B"/>
    <w:rsid w:val="00807718"/>
    <w:rsid w:val="00807767"/>
    <w:rsid w:val="0080777F"/>
    <w:rsid w:val="008077B0"/>
    <w:rsid w:val="008077F4"/>
    <w:rsid w:val="008077FD"/>
    <w:rsid w:val="008078FB"/>
    <w:rsid w:val="00807922"/>
    <w:rsid w:val="0080797B"/>
    <w:rsid w:val="008079AE"/>
    <w:rsid w:val="00807AD2"/>
    <w:rsid w:val="00807B98"/>
    <w:rsid w:val="00807BAF"/>
    <w:rsid w:val="00807C50"/>
    <w:rsid w:val="00807E3B"/>
    <w:rsid w:val="00807E5D"/>
    <w:rsid w:val="00807E9F"/>
    <w:rsid w:val="00807EC0"/>
    <w:rsid w:val="00807FDC"/>
    <w:rsid w:val="0081003C"/>
    <w:rsid w:val="00810088"/>
    <w:rsid w:val="00810106"/>
    <w:rsid w:val="00810141"/>
    <w:rsid w:val="0081023C"/>
    <w:rsid w:val="00810263"/>
    <w:rsid w:val="00810299"/>
    <w:rsid w:val="008102BF"/>
    <w:rsid w:val="00810307"/>
    <w:rsid w:val="00810308"/>
    <w:rsid w:val="00810333"/>
    <w:rsid w:val="00810423"/>
    <w:rsid w:val="0081043E"/>
    <w:rsid w:val="00810440"/>
    <w:rsid w:val="00810447"/>
    <w:rsid w:val="00810569"/>
    <w:rsid w:val="008105B7"/>
    <w:rsid w:val="00810629"/>
    <w:rsid w:val="008106AA"/>
    <w:rsid w:val="008106AE"/>
    <w:rsid w:val="008107AE"/>
    <w:rsid w:val="008107DF"/>
    <w:rsid w:val="00810856"/>
    <w:rsid w:val="0081087C"/>
    <w:rsid w:val="0081092E"/>
    <w:rsid w:val="00810A1B"/>
    <w:rsid w:val="00810A1E"/>
    <w:rsid w:val="00810A74"/>
    <w:rsid w:val="00810B0C"/>
    <w:rsid w:val="00810B2F"/>
    <w:rsid w:val="00810BF2"/>
    <w:rsid w:val="00810BF6"/>
    <w:rsid w:val="00810C2A"/>
    <w:rsid w:val="00810C5E"/>
    <w:rsid w:val="00810D60"/>
    <w:rsid w:val="00810DBC"/>
    <w:rsid w:val="00810E2A"/>
    <w:rsid w:val="00810E94"/>
    <w:rsid w:val="00810F2E"/>
    <w:rsid w:val="00810FC1"/>
    <w:rsid w:val="00810FC5"/>
    <w:rsid w:val="00811110"/>
    <w:rsid w:val="008111DD"/>
    <w:rsid w:val="00811200"/>
    <w:rsid w:val="00811231"/>
    <w:rsid w:val="00811252"/>
    <w:rsid w:val="00811254"/>
    <w:rsid w:val="0081125C"/>
    <w:rsid w:val="00811289"/>
    <w:rsid w:val="00811375"/>
    <w:rsid w:val="008113B6"/>
    <w:rsid w:val="00811482"/>
    <w:rsid w:val="008116BE"/>
    <w:rsid w:val="008116DE"/>
    <w:rsid w:val="008117CF"/>
    <w:rsid w:val="008117F3"/>
    <w:rsid w:val="008118FE"/>
    <w:rsid w:val="00811985"/>
    <w:rsid w:val="008119AF"/>
    <w:rsid w:val="008119C5"/>
    <w:rsid w:val="00811A13"/>
    <w:rsid w:val="00811ABD"/>
    <w:rsid w:val="00811AD7"/>
    <w:rsid w:val="00811B2C"/>
    <w:rsid w:val="00811BEC"/>
    <w:rsid w:val="00811C24"/>
    <w:rsid w:val="00811CDD"/>
    <w:rsid w:val="00811D05"/>
    <w:rsid w:val="00811D5A"/>
    <w:rsid w:val="00811DE2"/>
    <w:rsid w:val="00811E4F"/>
    <w:rsid w:val="00811E75"/>
    <w:rsid w:val="00811ED6"/>
    <w:rsid w:val="00811F24"/>
    <w:rsid w:val="00811F34"/>
    <w:rsid w:val="00811F3C"/>
    <w:rsid w:val="00811F5C"/>
    <w:rsid w:val="00811FA6"/>
    <w:rsid w:val="00812003"/>
    <w:rsid w:val="00812067"/>
    <w:rsid w:val="008120BA"/>
    <w:rsid w:val="0081223C"/>
    <w:rsid w:val="00812276"/>
    <w:rsid w:val="008124E1"/>
    <w:rsid w:val="00812516"/>
    <w:rsid w:val="008125B6"/>
    <w:rsid w:val="00812624"/>
    <w:rsid w:val="00812666"/>
    <w:rsid w:val="0081266B"/>
    <w:rsid w:val="008126E1"/>
    <w:rsid w:val="00812721"/>
    <w:rsid w:val="00812828"/>
    <w:rsid w:val="0081288D"/>
    <w:rsid w:val="008128CE"/>
    <w:rsid w:val="00812977"/>
    <w:rsid w:val="0081297C"/>
    <w:rsid w:val="00812992"/>
    <w:rsid w:val="008129AE"/>
    <w:rsid w:val="008129BD"/>
    <w:rsid w:val="00812A67"/>
    <w:rsid w:val="00812B0C"/>
    <w:rsid w:val="00812B39"/>
    <w:rsid w:val="00812B7D"/>
    <w:rsid w:val="00812B88"/>
    <w:rsid w:val="00812BB3"/>
    <w:rsid w:val="00812C26"/>
    <w:rsid w:val="00812C3E"/>
    <w:rsid w:val="00812C4E"/>
    <w:rsid w:val="00812C65"/>
    <w:rsid w:val="00812D3B"/>
    <w:rsid w:val="00812E31"/>
    <w:rsid w:val="00812E8C"/>
    <w:rsid w:val="00813055"/>
    <w:rsid w:val="0081314B"/>
    <w:rsid w:val="00813190"/>
    <w:rsid w:val="00813192"/>
    <w:rsid w:val="0081322F"/>
    <w:rsid w:val="00813367"/>
    <w:rsid w:val="00813401"/>
    <w:rsid w:val="00813420"/>
    <w:rsid w:val="0081350B"/>
    <w:rsid w:val="00813542"/>
    <w:rsid w:val="0081363D"/>
    <w:rsid w:val="0081366C"/>
    <w:rsid w:val="00813729"/>
    <w:rsid w:val="008137DD"/>
    <w:rsid w:val="008137E2"/>
    <w:rsid w:val="00813818"/>
    <w:rsid w:val="008138C1"/>
    <w:rsid w:val="00813A48"/>
    <w:rsid w:val="00813A96"/>
    <w:rsid w:val="00813AF5"/>
    <w:rsid w:val="00813B13"/>
    <w:rsid w:val="00813BCD"/>
    <w:rsid w:val="00813D63"/>
    <w:rsid w:val="00813DCF"/>
    <w:rsid w:val="00813E6F"/>
    <w:rsid w:val="00813E76"/>
    <w:rsid w:val="00813EA8"/>
    <w:rsid w:val="00813EB0"/>
    <w:rsid w:val="00813EF8"/>
    <w:rsid w:val="00813F5B"/>
    <w:rsid w:val="00813F61"/>
    <w:rsid w:val="00813FA0"/>
    <w:rsid w:val="00813FE6"/>
    <w:rsid w:val="00814066"/>
    <w:rsid w:val="0081425D"/>
    <w:rsid w:val="00814560"/>
    <w:rsid w:val="00814564"/>
    <w:rsid w:val="0081458E"/>
    <w:rsid w:val="00814628"/>
    <w:rsid w:val="00814657"/>
    <w:rsid w:val="0081468F"/>
    <w:rsid w:val="0081469F"/>
    <w:rsid w:val="0081477A"/>
    <w:rsid w:val="00814822"/>
    <w:rsid w:val="008148B0"/>
    <w:rsid w:val="008149D6"/>
    <w:rsid w:val="00814A7C"/>
    <w:rsid w:val="00814AC0"/>
    <w:rsid w:val="00814AF5"/>
    <w:rsid w:val="00814B74"/>
    <w:rsid w:val="00814B95"/>
    <w:rsid w:val="00814BE8"/>
    <w:rsid w:val="00814C09"/>
    <w:rsid w:val="00814C3A"/>
    <w:rsid w:val="00814C9B"/>
    <w:rsid w:val="00814CDE"/>
    <w:rsid w:val="00814CDF"/>
    <w:rsid w:val="00814D2C"/>
    <w:rsid w:val="00814D41"/>
    <w:rsid w:val="00814D9B"/>
    <w:rsid w:val="00814DBB"/>
    <w:rsid w:val="00814EE4"/>
    <w:rsid w:val="00814FF1"/>
    <w:rsid w:val="00815030"/>
    <w:rsid w:val="008150F0"/>
    <w:rsid w:val="00815132"/>
    <w:rsid w:val="008151FD"/>
    <w:rsid w:val="00815240"/>
    <w:rsid w:val="00815257"/>
    <w:rsid w:val="00815281"/>
    <w:rsid w:val="008152C0"/>
    <w:rsid w:val="008152E2"/>
    <w:rsid w:val="0081533A"/>
    <w:rsid w:val="008153F9"/>
    <w:rsid w:val="008154A0"/>
    <w:rsid w:val="0081555F"/>
    <w:rsid w:val="0081558C"/>
    <w:rsid w:val="008155C4"/>
    <w:rsid w:val="008155D0"/>
    <w:rsid w:val="00815694"/>
    <w:rsid w:val="008157C3"/>
    <w:rsid w:val="00815872"/>
    <w:rsid w:val="00815887"/>
    <w:rsid w:val="0081589A"/>
    <w:rsid w:val="0081593F"/>
    <w:rsid w:val="00815946"/>
    <w:rsid w:val="008159A6"/>
    <w:rsid w:val="008159D9"/>
    <w:rsid w:val="00815A20"/>
    <w:rsid w:val="00815A69"/>
    <w:rsid w:val="00815AB2"/>
    <w:rsid w:val="00815AD4"/>
    <w:rsid w:val="00815B67"/>
    <w:rsid w:val="00815BF7"/>
    <w:rsid w:val="00815C07"/>
    <w:rsid w:val="00815CF7"/>
    <w:rsid w:val="00815DF4"/>
    <w:rsid w:val="00815E33"/>
    <w:rsid w:val="00815E5C"/>
    <w:rsid w:val="00815EAC"/>
    <w:rsid w:val="00815F7E"/>
    <w:rsid w:val="00815F87"/>
    <w:rsid w:val="00815F99"/>
    <w:rsid w:val="00816044"/>
    <w:rsid w:val="0081604E"/>
    <w:rsid w:val="00816064"/>
    <w:rsid w:val="008160DC"/>
    <w:rsid w:val="0081611D"/>
    <w:rsid w:val="0081614B"/>
    <w:rsid w:val="00816151"/>
    <w:rsid w:val="00816155"/>
    <w:rsid w:val="00816181"/>
    <w:rsid w:val="008161D0"/>
    <w:rsid w:val="0081626A"/>
    <w:rsid w:val="008163C5"/>
    <w:rsid w:val="00816410"/>
    <w:rsid w:val="00816445"/>
    <w:rsid w:val="008165C8"/>
    <w:rsid w:val="008165EE"/>
    <w:rsid w:val="00816617"/>
    <w:rsid w:val="00816690"/>
    <w:rsid w:val="00816728"/>
    <w:rsid w:val="00816765"/>
    <w:rsid w:val="00816788"/>
    <w:rsid w:val="008167F2"/>
    <w:rsid w:val="0081685C"/>
    <w:rsid w:val="0081685F"/>
    <w:rsid w:val="0081692F"/>
    <w:rsid w:val="00816942"/>
    <w:rsid w:val="00816959"/>
    <w:rsid w:val="00816999"/>
    <w:rsid w:val="008169F4"/>
    <w:rsid w:val="008169F8"/>
    <w:rsid w:val="00816A51"/>
    <w:rsid w:val="00816B41"/>
    <w:rsid w:val="00816B4F"/>
    <w:rsid w:val="00816C5A"/>
    <w:rsid w:val="00816C6A"/>
    <w:rsid w:val="00816C96"/>
    <w:rsid w:val="00816CAD"/>
    <w:rsid w:val="00816D3A"/>
    <w:rsid w:val="00816F5D"/>
    <w:rsid w:val="00816F81"/>
    <w:rsid w:val="00816F90"/>
    <w:rsid w:val="00816FD0"/>
    <w:rsid w:val="0081705F"/>
    <w:rsid w:val="008170DE"/>
    <w:rsid w:val="008171CA"/>
    <w:rsid w:val="00817200"/>
    <w:rsid w:val="00817325"/>
    <w:rsid w:val="0081737B"/>
    <w:rsid w:val="008173A5"/>
    <w:rsid w:val="008173C8"/>
    <w:rsid w:val="0081753D"/>
    <w:rsid w:val="00817584"/>
    <w:rsid w:val="00817623"/>
    <w:rsid w:val="008176B1"/>
    <w:rsid w:val="008177A1"/>
    <w:rsid w:val="0081788A"/>
    <w:rsid w:val="008178E2"/>
    <w:rsid w:val="0081792A"/>
    <w:rsid w:val="0081793C"/>
    <w:rsid w:val="008179F7"/>
    <w:rsid w:val="00817A27"/>
    <w:rsid w:val="00817A92"/>
    <w:rsid w:val="00817B55"/>
    <w:rsid w:val="00817B84"/>
    <w:rsid w:val="00817BA2"/>
    <w:rsid w:val="00817BA7"/>
    <w:rsid w:val="00817BEA"/>
    <w:rsid w:val="00817BFE"/>
    <w:rsid w:val="00817CE5"/>
    <w:rsid w:val="00817D6C"/>
    <w:rsid w:val="00817D8C"/>
    <w:rsid w:val="00817DB1"/>
    <w:rsid w:val="00817E5A"/>
    <w:rsid w:val="00817E94"/>
    <w:rsid w:val="00817EC4"/>
    <w:rsid w:val="00817EEC"/>
    <w:rsid w:val="00817FF4"/>
    <w:rsid w:val="0082003E"/>
    <w:rsid w:val="00820072"/>
    <w:rsid w:val="008200D9"/>
    <w:rsid w:val="008201A4"/>
    <w:rsid w:val="008201C3"/>
    <w:rsid w:val="0082027D"/>
    <w:rsid w:val="00820280"/>
    <w:rsid w:val="008202E2"/>
    <w:rsid w:val="008202E4"/>
    <w:rsid w:val="0082032A"/>
    <w:rsid w:val="00820405"/>
    <w:rsid w:val="0082041D"/>
    <w:rsid w:val="008204C2"/>
    <w:rsid w:val="00820529"/>
    <w:rsid w:val="0082053B"/>
    <w:rsid w:val="00820576"/>
    <w:rsid w:val="008205B7"/>
    <w:rsid w:val="00820608"/>
    <w:rsid w:val="00820648"/>
    <w:rsid w:val="0082066C"/>
    <w:rsid w:val="008206AA"/>
    <w:rsid w:val="00820739"/>
    <w:rsid w:val="00820781"/>
    <w:rsid w:val="008207AB"/>
    <w:rsid w:val="008207B4"/>
    <w:rsid w:val="00820899"/>
    <w:rsid w:val="008208B7"/>
    <w:rsid w:val="008208C8"/>
    <w:rsid w:val="008209C1"/>
    <w:rsid w:val="00820A52"/>
    <w:rsid w:val="00820AFD"/>
    <w:rsid w:val="00820B40"/>
    <w:rsid w:val="00820BF5"/>
    <w:rsid w:val="00820C3A"/>
    <w:rsid w:val="00820C85"/>
    <w:rsid w:val="00820CBD"/>
    <w:rsid w:val="00820D3C"/>
    <w:rsid w:val="00820E39"/>
    <w:rsid w:val="00820E61"/>
    <w:rsid w:val="00820EC4"/>
    <w:rsid w:val="00820ED5"/>
    <w:rsid w:val="00820EE0"/>
    <w:rsid w:val="00820EEB"/>
    <w:rsid w:val="00820EED"/>
    <w:rsid w:val="00820F89"/>
    <w:rsid w:val="00820FB0"/>
    <w:rsid w:val="0082106D"/>
    <w:rsid w:val="008210AA"/>
    <w:rsid w:val="00821127"/>
    <w:rsid w:val="008211B6"/>
    <w:rsid w:val="00821239"/>
    <w:rsid w:val="00821370"/>
    <w:rsid w:val="00821418"/>
    <w:rsid w:val="00821492"/>
    <w:rsid w:val="00821772"/>
    <w:rsid w:val="008217EA"/>
    <w:rsid w:val="008217F2"/>
    <w:rsid w:val="00821811"/>
    <w:rsid w:val="0082181E"/>
    <w:rsid w:val="00821834"/>
    <w:rsid w:val="00821922"/>
    <w:rsid w:val="008219AD"/>
    <w:rsid w:val="00821AEA"/>
    <w:rsid w:val="00821AEB"/>
    <w:rsid w:val="00821B56"/>
    <w:rsid w:val="00821B7A"/>
    <w:rsid w:val="00821E44"/>
    <w:rsid w:val="00821E76"/>
    <w:rsid w:val="00821EBF"/>
    <w:rsid w:val="00821F7B"/>
    <w:rsid w:val="00821FC0"/>
    <w:rsid w:val="00822000"/>
    <w:rsid w:val="008220E3"/>
    <w:rsid w:val="008220E4"/>
    <w:rsid w:val="00822121"/>
    <w:rsid w:val="0082213B"/>
    <w:rsid w:val="008222BE"/>
    <w:rsid w:val="00822354"/>
    <w:rsid w:val="008223F0"/>
    <w:rsid w:val="0082242A"/>
    <w:rsid w:val="00822493"/>
    <w:rsid w:val="008224AB"/>
    <w:rsid w:val="00822503"/>
    <w:rsid w:val="00822550"/>
    <w:rsid w:val="00822557"/>
    <w:rsid w:val="00822573"/>
    <w:rsid w:val="0082259E"/>
    <w:rsid w:val="008225D6"/>
    <w:rsid w:val="00822701"/>
    <w:rsid w:val="00822729"/>
    <w:rsid w:val="008227B6"/>
    <w:rsid w:val="008227D4"/>
    <w:rsid w:val="00822892"/>
    <w:rsid w:val="008228D9"/>
    <w:rsid w:val="008228F4"/>
    <w:rsid w:val="00822971"/>
    <w:rsid w:val="008229C3"/>
    <w:rsid w:val="008229D5"/>
    <w:rsid w:val="00822A62"/>
    <w:rsid w:val="00822A9F"/>
    <w:rsid w:val="00822AC5"/>
    <w:rsid w:val="00822B2F"/>
    <w:rsid w:val="00822BFC"/>
    <w:rsid w:val="00822D85"/>
    <w:rsid w:val="00822DB1"/>
    <w:rsid w:val="00822DFB"/>
    <w:rsid w:val="00822E23"/>
    <w:rsid w:val="00822E29"/>
    <w:rsid w:val="00822E7F"/>
    <w:rsid w:val="00822E91"/>
    <w:rsid w:val="00822F3D"/>
    <w:rsid w:val="00822F6A"/>
    <w:rsid w:val="00823003"/>
    <w:rsid w:val="00823096"/>
    <w:rsid w:val="00823148"/>
    <w:rsid w:val="0082319F"/>
    <w:rsid w:val="0082321A"/>
    <w:rsid w:val="00823294"/>
    <w:rsid w:val="00823332"/>
    <w:rsid w:val="008233A5"/>
    <w:rsid w:val="00823406"/>
    <w:rsid w:val="0082349B"/>
    <w:rsid w:val="008234B2"/>
    <w:rsid w:val="008234DD"/>
    <w:rsid w:val="00823535"/>
    <w:rsid w:val="00823540"/>
    <w:rsid w:val="0082358F"/>
    <w:rsid w:val="008235AC"/>
    <w:rsid w:val="008235C5"/>
    <w:rsid w:val="0082361C"/>
    <w:rsid w:val="00823660"/>
    <w:rsid w:val="00823677"/>
    <w:rsid w:val="008236E6"/>
    <w:rsid w:val="0082386D"/>
    <w:rsid w:val="008239DF"/>
    <w:rsid w:val="00823A7B"/>
    <w:rsid w:val="00823B50"/>
    <w:rsid w:val="00823BC5"/>
    <w:rsid w:val="00823D0B"/>
    <w:rsid w:val="00823D5B"/>
    <w:rsid w:val="00823DB7"/>
    <w:rsid w:val="00823EA7"/>
    <w:rsid w:val="00823F50"/>
    <w:rsid w:val="00823FA2"/>
    <w:rsid w:val="0082402E"/>
    <w:rsid w:val="00824065"/>
    <w:rsid w:val="008240ED"/>
    <w:rsid w:val="00824254"/>
    <w:rsid w:val="008242B1"/>
    <w:rsid w:val="008242B5"/>
    <w:rsid w:val="00824349"/>
    <w:rsid w:val="008243D2"/>
    <w:rsid w:val="00824421"/>
    <w:rsid w:val="00824479"/>
    <w:rsid w:val="008244B1"/>
    <w:rsid w:val="00824577"/>
    <w:rsid w:val="0082462F"/>
    <w:rsid w:val="00824759"/>
    <w:rsid w:val="008248D8"/>
    <w:rsid w:val="0082490E"/>
    <w:rsid w:val="00824951"/>
    <w:rsid w:val="00824972"/>
    <w:rsid w:val="00824978"/>
    <w:rsid w:val="00824B0F"/>
    <w:rsid w:val="00824D2D"/>
    <w:rsid w:val="00824D50"/>
    <w:rsid w:val="00824D63"/>
    <w:rsid w:val="00824D9C"/>
    <w:rsid w:val="00824EB7"/>
    <w:rsid w:val="0082508E"/>
    <w:rsid w:val="00825097"/>
    <w:rsid w:val="0082509B"/>
    <w:rsid w:val="0082509D"/>
    <w:rsid w:val="00825220"/>
    <w:rsid w:val="00825245"/>
    <w:rsid w:val="008252B3"/>
    <w:rsid w:val="008252D2"/>
    <w:rsid w:val="008252ED"/>
    <w:rsid w:val="00825353"/>
    <w:rsid w:val="0082547B"/>
    <w:rsid w:val="00825489"/>
    <w:rsid w:val="008254C5"/>
    <w:rsid w:val="00825526"/>
    <w:rsid w:val="008256B9"/>
    <w:rsid w:val="00825763"/>
    <w:rsid w:val="008257FF"/>
    <w:rsid w:val="00825802"/>
    <w:rsid w:val="00825803"/>
    <w:rsid w:val="00825804"/>
    <w:rsid w:val="00825866"/>
    <w:rsid w:val="00825867"/>
    <w:rsid w:val="0082586B"/>
    <w:rsid w:val="008258A5"/>
    <w:rsid w:val="008258BC"/>
    <w:rsid w:val="008258C3"/>
    <w:rsid w:val="00825928"/>
    <w:rsid w:val="00825951"/>
    <w:rsid w:val="00825971"/>
    <w:rsid w:val="00825973"/>
    <w:rsid w:val="00825A92"/>
    <w:rsid w:val="00825C6F"/>
    <w:rsid w:val="00825C85"/>
    <w:rsid w:val="00825CCA"/>
    <w:rsid w:val="00825D1D"/>
    <w:rsid w:val="00825DA5"/>
    <w:rsid w:val="00825DC8"/>
    <w:rsid w:val="00825E89"/>
    <w:rsid w:val="00825EF9"/>
    <w:rsid w:val="00825F11"/>
    <w:rsid w:val="00826081"/>
    <w:rsid w:val="0082622F"/>
    <w:rsid w:val="00826254"/>
    <w:rsid w:val="0082627B"/>
    <w:rsid w:val="00826291"/>
    <w:rsid w:val="008262CB"/>
    <w:rsid w:val="00826337"/>
    <w:rsid w:val="008263C7"/>
    <w:rsid w:val="00826415"/>
    <w:rsid w:val="0082643B"/>
    <w:rsid w:val="008265CB"/>
    <w:rsid w:val="0082673F"/>
    <w:rsid w:val="008267D9"/>
    <w:rsid w:val="008267DD"/>
    <w:rsid w:val="00826814"/>
    <w:rsid w:val="00826957"/>
    <w:rsid w:val="00826A40"/>
    <w:rsid w:val="00826A4A"/>
    <w:rsid w:val="00826AEB"/>
    <w:rsid w:val="00826C7D"/>
    <w:rsid w:val="00826EDB"/>
    <w:rsid w:val="00826F9D"/>
    <w:rsid w:val="00826FCA"/>
    <w:rsid w:val="0082706E"/>
    <w:rsid w:val="00827106"/>
    <w:rsid w:val="008271BA"/>
    <w:rsid w:val="00827283"/>
    <w:rsid w:val="008272CF"/>
    <w:rsid w:val="008272F0"/>
    <w:rsid w:val="00827343"/>
    <w:rsid w:val="008273EB"/>
    <w:rsid w:val="008274C1"/>
    <w:rsid w:val="008274CE"/>
    <w:rsid w:val="008274F1"/>
    <w:rsid w:val="00827700"/>
    <w:rsid w:val="00827706"/>
    <w:rsid w:val="00827750"/>
    <w:rsid w:val="008277C5"/>
    <w:rsid w:val="00827879"/>
    <w:rsid w:val="00827890"/>
    <w:rsid w:val="00827904"/>
    <w:rsid w:val="00827922"/>
    <w:rsid w:val="008279F4"/>
    <w:rsid w:val="00827A06"/>
    <w:rsid w:val="00827A96"/>
    <w:rsid w:val="00827A97"/>
    <w:rsid w:val="00827AB6"/>
    <w:rsid w:val="00827B61"/>
    <w:rsid w:val="00827B85"/>
    <w:rsid w:val="00827BBA"/>
    <w:rsid w:val="00827BF6"/>
    <w:rsid w:val="00827CB2"/>
    <w:rsid w:val="00827CB4"/>
    <w:rsid w:val="00827D72"/>
    <w:rsid w:val="00827D81"/>
    <w:rsid w:val="00827DAD"/>
    <w:rsid w:val="00827DC0"/>
    <w:rsid w:val="00827E78"/>
    <w:rsid w:val="00827E83"/>
    <w:rsid w:val="00827F7E"/>
    <w:rsid w:val="00830049"/>
    <w:rsid w:val="0083008C"/>
    <w:rsid w:val="008300A0"/>
    <w:rsid w:val="00830175"/>
    <w:rsid w:val="008301AB"/>
    <w:rsid w:val="0083021A"/>
    <w:rsid w:val="00830279"/>
    <w:rsid w:val="0083028F"/>
    <w:rsid w:val="0083036A"/>
    <w:rsid w:val="0083045E"/>
    <w:rsid w:val="0083048B"/>
    <w:rsid w:val="00830531"/>
    <w:rsid w:val="0083053C"/>
    <w:rsid w:val="00830560"/>
    <w:rsid w:val="008305CB"/>
    <w:rsid w:val="008305DA"/>
    <w:rsid w:val="008305E5"/>
    <w:rsid w:val="00830691"/>
    <w:rsid w:val="008308B1"/>
    <w:rsid w:val="00830917"/>
    <w:rsid w:val="008309B5"/>
    <w:rsid w:val="008309E5"/>
    <w:rsid w:val="00830AB9"/>
    <w:rsid w:val="00830B07"/>
    <w:rsid w:val="00830BA4"/>
    <w:rsid w:val="00830C06"/>
    <w:rsid w:val="00830C2A"/>
    <w:rsid w:val="00830C9D"/>
    <w:rsid w:val="00830CC8"/>
    <w:rsid w:val="00830D90"/>
    <w:rsid w:val="00830E55"/>
    <w:rsid w:val="00830E76"/>
    <w:rsid w:val="00830F28"/>
    <w:rsid w:val="00830FB7"/>
    <w:rsid w:val="00830FDA"/>
    <w:rsid w:val="00830FF1"/>
    <w:rsid w:val="008310BC"/>
    <w:rsid w:val="008310C4"/>
    <w:rsid w:val="008311B6"/>
    <w:rsid w:val="008311D3"/>
    <w:rsid w:val="0083137D"/>
    <w:rsid w:val="008313CD"/>
    <w:rsid w:val="008313DF"/>
    <w:rsid w:val="008314FA"/>
    <w:rsid w:val="0083152F"/>
    <w:rsid w:val="00831587"/>
    <w:rsid w:val="00831642"/>
    <w:rsid w:val="008316F7"/>
    <w:rsid w:val="00831783"/>
    <w:rsid w:val="008317FB"/>
    <w:rsid w:val="00831841"/>
    <w:rsid w:val="00831950"/>
    <w:rsid w:val="00831A88"/>
    <w:rsid w:val="00831AE3"/>
    <w:rsid w:val="00831AE5"/>
    <w:rsid w:val="00831AF4"/>
    <w:rsid w:val="00831B03"/>
    <w:rsid w:val="00831B8C"/>
    <w:rsid w:val="00831BB3"/>
    <w:rsid w:val="00831BFA"/>
    <w:rsid w:val="00831C23"/>
    <w:rsid w:val="00831CAC"/>
    <w:rsid w:val="00831CB8"/>
    <w:rsid w:val="00831D20"/>
    <w:rsid w:val="00831D26"/>
    <w:rsid w:val="00831D52"/>
    <w:rsid w:val="00831D56"/>
    <w:rsid w:val="00831DAB"/>
    <w:rsid w:val="00831E8F"/>
    <w:rsid w:val="00831F17"/>
    <w:rsid w:val="00831F86"/>
    <w:rsid w:val="00831F94"/>
    <w:rsid w:val="00831FEB"/>
    <w:rsid w:val="008320E4"/>
    <w:rsid w:val="00832108"/>
    <w:rsid w:val="00832158"/>
    <w:rsid w:val="0083218B"/>
    <w:rsid w:val="008321AB"/>
    <w:rsid w:val="008321FE"/>
    <w:rsid w:val="00832294"/>
    <w:rsid w:val="008322BB"/>
    <w:rsid w:val="008322C0"/>
    <w:rsid w:val="0083235D"/>
    <w:rsid w:val="008323C7"/>
    <w:rsid w:val="008323FE"/>
    <w:rsid w:val="00832413"/>
    <w:rsid w:val="0083241A"/>
    <w:rsid w:val="00832430"/>
    <w:rsid w:val="0083247D"/>
    <w:rsid w:val="0083256D"/>
    <w:rsid w:val="00832688"/>
    <w:rsid w:val="008326AF"/>
    <w:rsid w:val="0083276E"/>
    <w:rsid w:val="00832904"/>
    <w:rsid w:val="00832915"/>
    <w:rsid w:val="00832942"/>
    <w:rsid w:val="008329FE"/>
    <w:rsid w:val="00832A18"/>
    <w:rsid w:val="00832A4C"/>
    <w:rsid w:val="00832BA5"/>
    <w:rsid w:val="00832C60"/>
    <w:rsid w:val="00832C80"/>
    <w:rsid w:val="00832CFE"/>
    <w:rsid w:val="00832D31"/>
    <w:rsid w:val="00832D40"/>
    <w:rsid w:val="00832E04"/>
    <w:rsid w:val="00832E7C"/>
    <w:rsid w:val="00833022"/>
    <w:rsid w:val="0083304B"/>
    <w:rsid w:val="008330B1"/>
    <w:rsid w:val="008330FF"/>
    <w:rsid w:val="00833209"/>
    <w:rsid w:val="008332B7"/>
    <w:rsid w:val="00833347"/>
    <w:rsid w:val="008333C7"/>
    <w:rsid w:val="00833447"/>
    <w:rsid w:val="00833486"/>
    <w:rsid w:val="0083351B"/>
    <w:rsid w:val="00833545"/>
    <w:rsid w:val="00833697"/>
    <w:rsid w:val="008336A9"/>
    <w:rsid w:val="008336C8"/>
    <w:rsid w:val="008337B2"/>
    <w:rsid w:val="00833802"/>
    <w:rsid w:val="00833807"/>
    <w:rsid w:val="0083382B"/>
    <w:rsid w:val="00833848"/>
    <w:rsid w:val="008338AF"/>
    <w:rsid w:val="00833962"/>
    <w:rsid w:val="00833966"/>
    <w:rsid w:val="0083397C"/>
    <w:rsid w:val="00833AB7"/>
    <w:rsid w:val="00833B34"/>
    <w:rsid w:val="00833B41"/>
    <w:rsid w:val="00833C55"/>
    <w:rsid w:val="00833CA5"/>
    <w:rsid w:val="00833CB4"/>
    <w:rsid w:val="00833D8E"/>
    <w:rsid w:val="00833DE2"/>
    <w:rsid w:val="00833E2C"/>
    <w:rsid w:val="00833E4D"/>
    <w:rsid w:val="00833EE5"/>
    <w:rsid w:val="00833F72"/>
    <w:rsid w:val="0083405A"/>
    <w:rsid w:val="00834097"/>
    <w:rsid w:val="0083409A"/>
    <w:rsid w:val="008340D0"/>
    <w:rsid w:val="00834250"/>
    <w:rsid w:val="0083428D"/>
    <w:rsid w:val="008342CE"/>
    <w:rsid w:val="00834304"/>
    <w:rsid w:val="00834389"/>
    <w:rsid w:val="008343A9"/>
    <w:rsid w:val="008343BF"/>
    <w:rsid w:val="008343C6"/>
    <w:rsid w:val="008343FC"/>
    <w:rsid w:val="00834495"/>
    <w:rsid w:val="0083449E"/>
    <w:rsid w:val="008344A6"/>
    <w:rsid w:val="00834521"/>
    <w:rsid w:val="0083455D"/>
    <w:rsid w:val="00834597"/>
    <w:rsid w:val="00834627"/>
    <w:rsid w:val="0083463B"/>
    <w:rsid w:val="00834666"/>
    <w:rsid w:val="00834672"/>
    <w:rsid w:val="00834739"/>
    <w:rsid w:val="00834741"/>
    <w:rsid w:val="008347BB"/>
    <w:rsid w:val="008347F7"/>
    <w:rsid w:val="008348AF"/>
    <w:rsid w:val="008348D8"/>
    <w:rsid w:val="0083492F"/>
    <w:rsid w:val="00834AA6"/>
    <w:rsid w:val="00834B66"/>
    <w:rsid w:val="00834B73"/>
    <w:rsid w:val="00834C3B"/>
    <w:rsid w:val="00834C50"/>
    <w:rsid w:val="00834D89"/>
    <w:rsid w:val="00834E6E"/>
    <w:rsid w:val="00834F41"/>
    <w:rsid w:val="00834F8C"/>
    <w:rsid w:val="00834FC1"/>
    <w:rsid w:val="00835003"/>
    <w:rsid w:val="00835035"/>
    <w:rsid w:val="008350C3"/>
    <w:rsid w:val="008350F0"/>
    <w:rsid w:val="0083510C"/>
    <w:rsid w:val="00835111"/>
    <w:rsid w:val="00835147"/>
    <w:rsid w:val="008352B3"/>
    <w:rsid w:val="008352C5"/>
    <w:rsid w:val="00835348"/>
    <w:rsid w:val="00835424"/>
    <w:rsid w:val="008354EB"/>
    <w:rsid w:val="0083554A"/>
    <w:rsid w:val="0083568A"/>
    <w:rsid w:val="008356A8"/>
    <w:rsid w:val="00835703"/>
    <w:rsid w:val="008357EB"/>
    <w:rsid w:val="0083593A"/>
    <w:rsid w:val="00835AE5"/>
    <w:rsid w:val="00835B12"/>
    <w:rsid w:val="00835B6D"/>
    <w:rsid w:val="00835C96"/>
    <w:rsid w:val="00835D13"/>
    <w:rsid w:val="00835D52"/>
    <w:rsid w:val="00835D5E"/>
    <w:rsid w:val="00835D8B"/>
    <w:rsid w:val="00835DB1"/>
    <w:rsid w:val="00835DB4"/>
    <w:rsid w:val="00835DC7"/>
    <w:rsid w:val="00835E18"/>
    <w:rsid w:val="00835E2D"/>
    <w:rsid w:val="00835E9C"/>
    <w:rsid w:val="00835EA0"/>
    <w:rsid w:val="00835EE7"/>
    <w:rsid w:val="00835F84"/>
    <w:rsid w:val="00835FDF"/>
    <w:rsid w:val="0083603F"/>
    <w:rsid w:val="00836046"/>
    <w:rsid w:val="008360DF"/>
    <w:rsid w:val="008361EB"/>
    <w:rsid w:val="008361F7"/>
    <w:rsid w:val="00836264"/>
    <w:rsid w:val="008362D9"/>
    <w:rsid w:val="00836366"/>
    <w:rsid w:val="008363E6"/>
    <w:rsid w:val="0083642F"/>
    <w:rsid w:val="0083646A"/>
    <w:rsid w:val="008364F6"/>
    <w:rsid w:val="008365D7"/>
    <w:rsid w:val="00836639"/>
    <w:rsid w:val="008366C0"/>
    <w:rsid w:val="008366ED"/>
    <w:rsid w:val="00836729"/>
    <w:rsid w:val="0083686C"/>
    <w:rsid w:val="008368A2"/>
    <w:rsid w:val="008368DC"/>
    <w:rsid w:val="00836948"/>
    <w:rsid w:val="00836991"/>
    <w:rsid w:val="008369DB"/>
    <w:rsid w:val="008369FD"/>
    <w:rsid w:val="00836A31"/>
    <w:rsid w:val="00836A91"/>
    <w:rsid w:val="00836B2B"/>
    <w:rsid w:val="00836B44"/>
    <w:rsid w:val="00836BD1"/>
    <w:rsid w:val="00836C9E"/>
    <w:rsid w:val="00836CF3"/>
    <w:rsid w:val="00836D43"/>
    <w:rsid w:val="00836D47"/>
    <w:rsid w:val="00836D4D"/>
    <w:rsid w:val="00836DE5"/>
    <w:rsid w:val="00836E7B"/>
    <w:rsid w:val="00836EE4"/>
    <w:rsid w:val="00836F02"/>
    <w:rsid w:val="0083702B"/>
    <w:rsid w:val="00837061"/>
    <w:rsid w:val="00837076"/>
    <w:rsid w:val="0083708B"/>
    <w:rsid w:val="008370D7"/>
    <w:rsid w:val="00837127"/>
    <w:rsid w:val="00837157"/>
    <w:rsid w:val="008371E1"/>
    <w:rsid w:val="0083721E"/>
    <w:rsid w:val="00837256"/>
    <w:rsid w:val="00837264"/>
    <w:rsid w:val="0083729A"/>
    <w:rsid w:val="0083742F"/>
    <w:rsid w:val="00837471"/>
    <w:rsid w:val="0083747B"/>
    <w:rsid w:val="00837494"/>
    <w:rsid w:val="008374BA"/>
    <w:rsid w:val="008374F0"/>
    <w:rsid w:val="00837507"/>
    <w:rsid w:val="0083753F"/>
    <w:rsid w:val="008375B1"/>
    <w:rsid w:val="008375E5"/>
    <w:rsid w:val="0083763C"/>
    <w:rsid w:val="00837642"/>
    <w:rsid w:val="008376BB"/>
    <w:rsid w:val="00837780"/>
    <w:rsid w:val="008378C6"/>
    <w:rsid w:val="0083791B"/>
    <w:rsid w:val="00837954"/>
    <w:rsid w:val="00837A4B"/>
    <w:rsid w:val="00837AFD"/>
    <w:rsid w:val="00837B5F"/>
    <w:rsid w:val="00837BFF"/>
    <w:rsid w:val="00837C67"/>
    <w:rsid w:val="00837E33"/>
    <w:rsid w:val="00837E4F"/>
    <w:rsid w:val="00837EF3"/>
    <w:rsid w:val="0084000A"/>
    <w:rsid w:val="00840014"/>
    <w:rsid w:val="00840052"/>
    <w:rsid w:val="00840065"/>
    <w:rsid w:val="0084006C"/>
    <w:rsid w:val="0084012D"/>
    <w:rsid w:val="00840183"/>
    <w:rsid w:val="008401A2"/>
    <w:rsid w:val="008401C2"/>
    <w:rsid w:val="008401D7"/>
    <w:rsid w:val="00840482"/>
    <w:rsid w:val="0084049E"/>
    <w:rsid w:val="008404E6"/>
    <w:rsid w:val="008405C6"/>
    <w:rsid w:val="00840626"/>
    <w:rsid w:val="00840636"/>
    <w:rsid w:val="00840647"/>
    <w:rsid w:val="0084068B"/>
    <w:rsid w:val="00840707"/>
    <w:rsid w:val="0084070D"/>
    <w:rsid w:val="0084076F"/>
    <w:rsid w:val="008408C2"/>
    <w:rsid w:val="008408F9"/>
    <w:rsid w:val="00840A37"/>
    <w:rsid w:val="00840A8E"/>
    <w:rsid w:val="00840AF6"/>
    <w:rsid w:val="00840B34"/>
    <w:rsid w:val="00840BFA"/>
    <w:rsid w:val="00840C4A"/>
    <w:rsid w:val="00840E64"/>
    <w:rsid w:val="00840E79"/>
    <w:rsid w:val="00840E97"/>
    <w:rsid w:val="00840EE6"/>
    <w:rsid w:val="008410E4"/>
    <w:rsid w:val="0084111D"/>
    <w:rsid w:val="00841122"/>
    <w:rsid w:val="008411F4"/>
    <w:rsid w:val="0084126D"/>
    <w:rsid w:val="00841289"/>
    <w:rsid w:val="0084128A"/>
    <w:rsid w:val="0084129F"/>
    <w:rsid w:val="008412F4"/>
    <w:rsid w:val="008414F3"/>
    <w:rsid w:val="00841505"/>
    <w:rsid w:val="00841556"/>
    <w:rsid w:val="008415A3"/>
    <w:rsid w:val="008415A9"/>
    <w:rsid w:val="008415E2"/>
    <w:rsid w:val="008415E9"/>
    <w:rsid w:val="0084160A"/>
    <w:rsid w:val="0084164A"/>
    <w:rsid w:val="0084164E"/>
    <w:rsid w:val="008416A7"/>
    <w:rsid w:val="008416A8"/>
    <w:rsid w:val="008416C5"/>
    <w:rsid w:val="008416E8"/>
    <w:rsid w:val="00841705"/>
    <w:rsid w:val="00841715"/>
    <w:rsid w:val="0084171F"/>
    <w:rsid w:val="00841721"/>
    <w:rsid w:val="008417E2"/>
    <w:rsid w:val="008418BA"/>
    <w:rsid w:val="0084193D"/>
    <w:rsid w:val="008419B7"/>
    <w:rsid w:val="008419EB"/>
    <w:rsid w:val="008419F3"/>
    <w:rsid w:val="00841ABD"/>
    <w:rsid w:val="00841AE2"/>
    <w:rsid w:val="00841BDE"/>
    <w:rsid w:val="00841BE0"/>
    <w:rsid w:val="00841C45"/>
    <w:rsid w:val="00841C6C"/>
    <w:rsid w:val="00841C7F"/>
    <w:rsid w:val="00841C9C"/>
    <w:rsid w:val="00841CA5"/>
    <w:rsid w:val="00841D1D"/>
    <w:rsid w:val="00841DB6"/>
    <w:rsid w:val="00841DDF"/>
    <w:rsid w:val="00841E28"/>
    <w:rsid w:val="00841E4F"/>
    <w:rsid w:val="00841E5D"/>
    <w:rsid w:val="00841E67"/>
    <w:rsid w:val="00841F20"/>
    <w:rsid w:val="0084202A"/>
    <w:rsid w:val="00842048"/>
    <w:rsid w:val="00842179"/>
    <w:rsid w:val="008421B0"/>
    <w:rsid w:val="00842250"/>
    <w:rsid w:val="00842298"/>
    <w:rsid w:val="00842327"/>
    <w:rsid w:val="00842368"/>
    <w:rsid w:val="00842377"/>
    <w:rsid w:val="008423EA"/>
    <w:rsid w:val="008425E9"/>
    <w:rsid w:val="008425F6"/>
    <w:rsid w:val="0084268C"/>
    <w:rsid w:val="0084272A"/>
    <w:rsid w:val="00842790"/>
    <w:rsid w:val="008427E9"/>
    <w:rsid w:val="00842816"/>
    <w:rsid w:val="0084281E"/>
    <w:rsid w:val="008429B7"/>
    <w:rsid w:val="008429F0"/>
    <w:rsid w:val="00842A03"/>
    <w:rsid w:val="00842A06"/>
    <w:rsid w:val="00842A10"/>
    <w:rsid w:val="00842A39"/>
    <w:rsid w:val="00842AE4"/>
    <w:rsid w:val="00842AE6"/>
    <w:rsid w:val="00842C01"/>
    <w:rsid w:val="00842C26"/>
    <w:rsid w:val="00842CAF"/>
    <w:rsid w:val="00842CB2"/>
    <w:rsid w:val="00842D17"/>
    <w:rsid w:val="00842ED6"/>
    <w:rsid w:val="0084305B"/>
    <w:rsid w:val="008430D4"/>
    <w:rsid w:val="00843173"/>
    <w:rsid w:val="008432A0"/>
    <w:rsid w:val="00843425"/>
    <w:rsid w:val="0084342D"/>
    <w:rsid w:val="00843640"/>
    <w:rsid w:val="0084371E"/>
    <w:rsid w:val="008437B7"/>
    <w:rsid w:val="008437BB"/>
    <w:rsid w:val="008437C2"/>
    <w:rsid w:val="008438BD"/>
    <w:rsid w:val="008438D0"/>
    <w:rsid w:val="008438D7"/>
    <w:rsid w:val="008438E9"/>
    <w:rsid w:val="00843954"/>
    <w:rsid w:val="00843956"/>
    <w:rsid w:val="008439D1"/>
    <w:rsid w:val="00843AAC"/>
    <w:rsid w:val="00843AD0"/>
    <w:rsid w:val="00843AF0"/>
    <w:rsid w:val="00843BAD"/>
    <w:rsid w:val="00843BD4"/>
    <w:rsid w:val="00843C54"/>
    <w:rsid w:val="00843CD7"/>
    <w:rsid w:val="00843D54"/>
    <w:rsid w:val="00843D5D"/>
    <w:rsid w:val="00843D97"/>
    <w:rsid w:val="00843E0A"/>
    <w:rsid w:val="00843E7A"/>
    <w:rsid w:val="00843ED2"/>
    <w:rsid w:val="00843EF3"/>
    <w:rsid w:val="00843FD9"/>
    <w:rsid w:val="00843FEC"/>
    <w:rsid w:val="00843FF0"/>
    <w:rsid w:val="008440D1"/>
    <w:rsid w:val="008440FF"/>
    <w:rsid w:val="00844139"/>
    <w:rsid w:val="00844195"/>
    <w:rsid w:val="008441A4"/>
    <w:rsid w:val="008442C3"/>
    <w:rsid w:val="008442E4"/>
    <w:rsid w:val="00844384"/>
    <w:rsid w:val="00844452"/>
    <w:rsid w:val="0084447E"/>
    <w:rsid w:val="00844488"/>
    <w:rsid w:val="008444D6"/>
    <w:rsid w:val="008444D8"/>
    <w:rsid w:val="008444ED"/>
    <w:rsid w:val="0084455F"/>
    <w:rsid w:val="00844684"/>
    <w:rsid w:val="00844758"/>
    <w:rsid w:val="00844799"/>
    <w:rsid w:val="0084479B"/>
    <w:rsid w:val="008447A4"/>
    <w:rsid w:val="008447CB"/>
    <w:rsid w:val="0084489B"/>
    <w:rsid w:val="008449BC"/>
    <w:rsid w:val="00844A3F"/>
    <w:rsid w:val="00844A53"/>
    <w:rsid w:val="00844A72"/>
    <w:rsid w:val="00844AB0"/>
    <w:rsid w:val="00844B44"/>
    <w:rsid w:val="00844B79"/>
    <w:rsid w:val="00844C05"/>
    <w:rsid w:val="00844C07"/>
    <w:rsid w:val="00844C15"/>
    <w:rsid w:val="00844D96"/>
    <w:rsid w:val="00844DA0"/>
    <w:rsid w:val="00844E6C"/>
    <w:rsid w:val="00844E81"/>
    <w:rsid w:val="00844EB3"/>
    <w:rsid w:val="00844F93"/>
    <w:rsid w:val="00844F9F"/>
    <w:rsid w:val="00844FE2"/>
    <w:rsid w:val="0084507D"/>
    <w:rsid w:val="008451D5"/>
    <w:rsid w:val="008452E8"/>
    <w:rsid w:val="008453A7"/>
    <w:rsid w:val="008453E8"/>
    <w:rsid w:val="0084552A"/>
    <w:rsid w:val="00845551"/>
    <w:rsid w:val="00845591"/>
    <w:rsid w:val="008455F1"/>
    <w:rsid w:val="0084561F"/>
    <w:rsid w:val="00845683"/>
    <w:rsid w:val="008456D5"/>
    <w:rsid w:val="008457E8"/>
    <w:rsid w:val="0084582D"/>
    <w:rsid w:val="0084599A"/>
    <w:rsid w:val="00845A6A"/>
    <w:rsid w:val="00845AEC"/>
    <w:rsid w:val="00845BA5"/>
    <w:rsid w:val="00845BC3"/>
    <w:rsid w:val="00845BF6"/>
    <w:rsid w:val="00845CCF"/>
    <w:rsid w:val="00845D02"/>
    <w:rsid w:val="00845D4C"/>
    <w:rsid w:val="00845F52"/>
    <w:rsid w:val="00845F5B"/>
    <w:rsid w:val="00845F78"/>
    <w:rsid w:val="00845FB7"/>
    <w:rsid w:val="0084600E"/>
    <w:rsid w:val="0084606E"/>
    <w:rsid w:val="008460A3"/>
    <w:rsid w:val="00846155"/>
    <w:rsid w:val="008461E8"/>
    <w:rsid w:val="00846221"/>
    <w:rsid w:val="0084631E"/>
    <w:rsid w:val="00846326"/>
    <w:rsid w:val="008464AF"/>
    <w:rsid w:val="008464EE"/>
    <w:rsid w:val="00846611"/>
    <w:rsid w:val="00846624"/>
    <w:rsid w:val="0084665A"/>
    <w:rsid w:val="00846696"/>
    <w:rsid w:val="008466C3"/>
    <w:rsid w:val="00846744"/>
    <w:rsid w:val="008467FD"/>
    <w:rsid w:val="00846801"/>
    <w:rsid w:val="00846919"/>
    <w:rsid w:val="00846939"/>
    <w:rsid w:val="00846971"/>
    <w:rsid w:val="00846A04"/>
    <w:rsid w:val="00846A46"/>
    <w:rsid w:val="00846ACB"/>
    <w:rsid w:val="00846C1E"/>
    <w:rsid w:val="00846C52"/>
    <w:rsid w:val="00846CC4"/>
    <w:rsid w:val="00846DD4"/>
    <w:rsid w:val="00846EA3"/>
    <w:rsid w:val="00846EC6"/>
    <w:rsid w:val="00846F51"/>
    <w:rsid w:val="00846FE8"/>
    <w:rsid w:val="0084706E"/>
    <w:rsid w:val="00847097"/>
    <w:rsid w:val="008470CB"/>
    <w:rsid w:val="0084714C"/>
    <w:rsid w:val="00847222"/>
    <w:rsid w:val="00847273"/>
    <w:rsid w:val="008472AC"/>
    <w:rsid w:val="008472D6"/>
    <w:rsid w:val="00847325"/>
    <w:rsid w:val="00847369"/>
    <w:rsid w:val="00847404"/>
    <w:rsid w:val="00847461"/>
    <w:rsid w:val="008474A2"/>
    <w:rsid w:val="008474CF"/>
    <w:rsid w:val="0084750C"/>
    <w:rsid w:val="00847519"/>
    <w:rsid w:val="0084752F"/>
    <w:rsid w:val="00847530"/>
    <w:rsid w:val="00847564"/>
    <w:rsid w:val="00847597"/>
    <w:rsid w:val="008475E8"/>
    <w:rsid w:val="008475EE"/>
    <w:rsid w:val="008475F8"/>
    <w:rsid w:val="00847610"/>
    <w:rsid w:val="0084765A"/>
    <w:rsid w:val="00847681"/>
    <w:rsid w:val="0084775C"/>
    <w:rsid w:val="00847826"/>
    <w:rsid w:val="008478C1"/>
    <w:rsid w:val="00847973"/>
    <w:rsid w:val="00847A62"/>
    <w:rsid w:val="00847AA2"/>
    <w:rsid w:val="00847AEB"/>
    <w:rsid w:val="00847B0D"/>
    <w:rsid w:val="00847BE8"/>
    <w:rsid w:val="00847BEF"/>
    <w:rsid w:val="00847BFA"/>
    <w:rsid w:val="00847C7A"/>
    <w:rsid w:val="00847C9B"/>
    <w:rsid w:val="00847CF6"/>
    <w:rsid w:val="00847D13"/>
    <w:rsid w:val="00847D3F"/>
    <w:rsid w:val="00847DAC"/>
    <w:rsid w:val="00847DE3"/>
    <w:rsid w:val="00847E45"/>
    <w:rsid w:val="00847E5F"/>
    <w:rsid w:val="00847E6C"/>
    <w:rsid w:val="00847EA4"/>
    <w:rsid w:val="00847EFC"/>
    <w:rsid w:val="00847EFF"/>
    <w:rsid w:val="00847F10"/>
    <w:rsid w:val="00847F2E"/>
    <w:rsid w:val="00847FD7"/>
    <w:rsid w:val="00847FE9"/>
    <w:rsid w:val="008500B5"/>
    <w:rsid w:val="00850128"/>
    <w:rsid w:val="00850231"/>
    <w:rsid w:val="0085034D"/>
    <w:rsid w:val="008503AD"/>
    <w:rsid w:val="008503F9"/>
    <w:rsid w:val="00850419"/>
    <w:rsid w:val="00850550"/>
    <w:rsid w:val="00850733"/>
    <w:rsid w:val="008507BD"/>
    <w:rsid w:val="0085093B"/>
    <w:rsid w:val="0085097B"/>
    <w:rsid w:val="00850A3C"/>
    <w:rsid w:val="00850AAA"/>
    <w:rsid w:val="00850ABA"/>
    <w:rsid w:val="00850B11"/>
    <w:rsid w:val="00850B16"/>
    <w:rsid w:val="00850B60"/>
    <w:rsid w:val="00850C5F"/>
    <w:rsid w:val="00850CEE"/>
    <w:rsid w:val="00850D09"/>
    <w:rsid w:val="00850D20"/>
    <w:rsid w:val="00850DB2"/>
    <w:rsid w:val="00850DEB"/>
    <w:rsid w:val="00850E64"/>
    <w:rsid w:val="00850EBC"/>
    <w:rsid w:val="00851016"/>
    <w:rsid w:val="008510A2"/>
    <w:rsid w:val="008510D3"/>
    <w:rsid w:val="00851117"/>
    <w:rsid w:val="00851123"/>
    <w:rsid w:val="00851131"/>
    <w:rsid w:val="00851184"/>
    <w:rsid w:val="008511AF"/>
    <w:rsid w:val="008511E0"/>
    <w:rsid w:val="008511EE"/>
    <w:rsid w:val="0085123D"/>
    <w:rsid w:val="00851266"/>
    <w:rsid w:val="008512B3"/>
    <w:rsid w:val="008512D0"/>
    <w:rsid w:val="00851373"/>
    <w:rsid w:val="008513E3"/>
    <w:rsid w:val="00851583"/>
    <w:rsid w:val="00851613"/>
    <w:rsid w:val="00851678"/>
    <w:rsid w:val="008516C2"/>
    <w:rsid w:val="008516FD"/>
    <w:rsid w:val="008516FF"/>
    <w:rsid w:val="00851727"/>
    <w:rsid w:val="00851739"/>
    <w:rsid w:val="00851768"/>
    <w:rsid w:val="008517FA"/>
    <w:rsid w:val="008518B4"/>
    <w:rsid w:val="008518E5"/>
    <w:rsid w:val="008519F1"/>
    <w:rsid w:val="008519FE"/>
    <w:rsid w:val="00851A4B"/>
    <w:rsid w:val="00851AAC"/>
    <w:rsid w:val="00851C0E"/>
    <w:rsid w:val="00851C76"/>
    <w:rsid w:val="00851CA3"/>
    <w:rsid w:val="00851D12"/>
    <w:rsid w:val="00851D6B"/>
    <w:rsid w:val="00851DE4"/>
    <w:rsid w:val="00851E35"/>
    <w:rsid w:val="00851E84"/>
    <w:rsid w:val="00851F03"/>
    <w:rsid w:val="00851F16"/>
    <w:rsid w:val="00851F95"/>
    <w:rsid w:val="0085209A"/>
    <w:rsid w:val="008520DB"/>
    <w:rsid w:val="00852116"/>
    <w:rsid w:val="008521A2"/>
    <w:rsid w:val="00852279"/>
    <w:rsid w:val="0085229C"/>
    <w:rsid w:val="008522EA"/>
    <w:rsid w:val="008523B0"/>
    <w:rsid w:val="008524E4"/>
    <w:rsid w:val="00852525"/>
    <w:rsid w:val="008525D6"/>
    <w:rsid w:val="0085261F"/>
    <w:rsid w:val="0085263D"/>
    <w:rsid w:val="008526D3"/>
    <w:rsid w:val="0085277A"/>
    <w:rsid w:val="00852786"/>
    <w:rsid w:val="00852873"/>
    <w:rsid w:val="00852913"/>
    <w:rsid w:val="008529D2"/>
    <w:rsid w:val="00852A40"/>
    <w:rsid w:val="00852ADF"/>
    <w:rsid w:val="00852B46"/>
    <w:rsid w:val="00852BB6"/>
    <w:rsid w:val="00852BE2"/>
    <w:rsid w:val="00852C05"/>
    <w:rsid w:val="00852C83"/>
    <w:rsid w:val="00852C9B"/>
    <w:rsid w:val="00852D35"/>
    <w:rsid w:val="00852DD3"/>
    <w:rsid w:val="00852E52"/>
    <w:rsid w:val="00852EB9"/>
    <w:rsid w:val="00852F1E"/>
    <w:rsid w:val="00852F33"/>
    <w:rsid w:val="00852F34"/>
    <w:rsid w:val="00852F53"/>
    <w:rsid w:val="00852FAC"/>
    <w:rsid w:val="00853025"/>
    <w:rsid w:val="00853098"/>
    <w:rsid w:val="0085313C"/>
    <w:rsid w:val="00853182"/>
    <w:rsid w:val="008531AD"/>
    <w:rsid w:val="008531B7"/>
    <w:rsid w:val="00853251"/>
    <w:rsid w:val="008532E2"/>
    <w:rsid w:val="008533B2"/>
    <w:rsid w:val="008533E0"/>
    <w:rsid w:val="0085340C"/>
    <w:rsid w:val="00853517"/>
    <w:rsid w:val="00853569"/>
    <w:rsid w:val="00853703"/>
    <w:rsid w:val="00853751"/>
    <w:rsid w:val="00853763"/>
    <w:rsid w:val="00853791"/>
    <w:rsid w:val="008537F1"/>
    <w:rsid w:val="00853875"/>
    <w:rsid w:val="00853915"/>
    <w:rsid w:val="0085396F"/>
    <w:rsid w:val="008539C3"/>
    <w:rsid w:val="00853A6C"/>
    <w:rsid w:val="00853A7A"/>
    <w:rsid w:val="00853B9F"/>
    <w:rsid w:val="00853BBD"/>
    <w:rsid w:val="00853C4C"/>
    <w:rsid w:val="00853C93"/>
    <w:rsid w:val="00853C9F"/>
    <w:rsid w:val="00853D0A"/>
    <w:rsid w:val="00853E48"/>
    <w:rsid w:val="00853F5B"/>
    <w:rsid w:val="00853F65"/>
    <w:rsid w:val="00853FBE"/>
    <w:rsid w:val="00854157"/>
    <w:rsid w:val="00854161"/>
    <w:rsid w:val="0085421B"/>
    <w:rsid w:val="00854331"/>
    <w:rsid w:val="0085445A"/>
    <w:rsid w:val="008544DB"/>
    <w:rsid w:val="008544F3"/>
    <w:rsid w:val="00854687"/>
    <w:rsid w:val="0085469A"/>
    <w:rsid w:val="0085469F"/>
    <w:rsid w:val="008547CC"/>
    <w:rsid w:val="00854807"/>
    <w:rsid w:val="0085487B"/>
    <w:rsid w:val="008548AA"/>
    <w:rsid w:val="008548BD"/>
    <w:rsid w:val="00854957"/>
    <w:rsid w:val="0085499D"/>
    <w:rsid w:val="008549DF"/>
    <w:rsid w:val="008549EA"/>
    <w:rsid w:val="00854A32"/>
    <w:rsid w:val="00854AAF"/>
    <w:rsid w:val="00854AC0"/>
    <w:rsid w:val="00854BB7"/>
    <w:rsid w:val="00854C48"/>
    <w:rsid w:val="00854D3D"/>
    <w:rsid w:val="00854D47"/>
    <w:rsid w:val="00854D80"/>
    <w:rsid w:val="00854DCF"/>
    <w:rsid w:val="00854DE7"/>
    <w:rsid w:val="00854E0B"/>
    <w:rsid w:val="00854E39"/>
    <w:rsid w:val="00854E55"/>
    <w:rsid w:val="00854F19"/>
    <w:rsid w:val="00854F3E"/>
    <w:rsid w:val="00854F4B"/>
    <w:rsid w:val="00854FBE"/>
    <w:rsid w:val="00854FF2"/>
    <w:rsid w:val="008550B8"/>
    <w:rsid w:val="008550D1"/>
    <w:rsid w:val="008550F8"/>
    <w:rsid w:val="0085511F"/>
    <w:rsid w:val="008552A3"/>
    <w:rsid w:val="00855384"/>
    <w:rsid w:val="008553F6"/>
    <w:rsid w:val="0085546B"/>
    <w:rsid w:val="00855529"/>
    <w:rsid w:val="0085557D"/>
    <w:rsid w:val="008555B8"/>
    <w:rsid w:val="0085560C"/>
    <w:rsid w:val="0085566E"/>
    <w:rsid w:val="0085567C"/>
    <w:rsid w:val="00855695"/>
    <w:rsid w:val="00855696"/>
    <w:rsid w:val="008556A7"/>
    <w:rsid w:val="00855723"/>
    <w:rsid w:val="008557D2"/>
    <w:rsid w:val="008557DD"/>
    <w:rsid w:val="00855807"/>
    <w:rsid w:val="00855934"/>
    <w:rsid w:val="00855955"/>
    <w:rsid w:val="00855961"/>
    <w:rsid w:val="00855995"/>
    <w:rsid w:val="0085599E"/>
    <w:rsid w:val="00855A54"/>
    <w:rsid w:val="00855A95"/>
    <w:rsid w:val="00855AAD"/>
    <w:rsid w:val="00855B01"/>
    <w:rsid w:val="00855B1A"/>
    <w:rsid w:val="00855BA4"/>
    <w:rsid w:val="00855C19"/>
    <w:rsid w:val="00855C3E"/>
    <w:rsid w:val="00855C7C"/>
    <w:rsid w:val="00855CF9"/>
    <w:rsid w:val="00855D0A"/>
    <w:rsid w:val="00855D43"/>
    <w:rsid w:val="00855DF7"/>
    <w:rsid w:val="00855E1E"/>
    <w:rsid w:val="00855EE2"/>
    <w:rsid w:val="00855EFA"/>
    <w:rsid w:val="00855F47"/>
    <w:rsid w:val="00855F81"/>
    <w:rsid w:val="008560A6"/>
    <w:rsid w:val="0085614E"/>
    <w:rsid w:val="008561E0"/>
    <w:rsid w:val="0085620F"/>
    <w:rsid w:val="00856221"/>
    <w:rsid w:val="00856347"/>
    <w:rsid w:val="0085634B"/>
    <w:rsid w:val="00856361"/>
    <w:rsid w:val="00856502"/>
    <w:rsid w:val="00856566"/>
    <w:rsid w:val="00856594"/>
    <w:rsid w:val="00856597"/>
    <w:rsid w:val="008565A1"/>
    <w:rsid w:val="008565D2"/>
    <w:rsid w:val="00856654"/>
    <w:rsid w:val="008566C4"/>
    <w:rsid w:val="00856759"/>
    <w:rsid w:val="00856796"/>
    <w:rsid w:val="008567F6"/>
    <w:rsid w:val="0085687C"/>
    <w:rsid w:val="00856925"/>
    <w:rsid w:val="00856939"/>
    <w:rsid w:val="0085695A"/>
    <w:rsid w:val="00856981"/>
    <w:rsid w:val="0085699F"/>
    <w:rsid w:val="008569EC"/>
    <w:rsid w:val="00856A1E"/>
    <w:rsid w:val="00856A38"/>
    <w:rsid w:val="00856BFD"/>
    <w:rsid w:val="00856C58"/>
    <w:rsid w:val="00856C5B"/>
    <w:rsid w:val="00856D92"/>
    <w:rsid w:val="00856E20"/>
    <w:rsid w:val="00856E5A"/>
    <w:rsid w:val="00856F28"/>
    <w:rsid w:val="00856F43"/>
    <w:rsid w:val="00856F6A"/>
    <w:rsid w:val="00856F85"/>
    <w:rsid w:val="00856FEA"/>
    <w:rsid w:val="00857178"/>
    <w:rsid w:val="0085718C"/>
    <w:rsid w:val="008571F9"/>
    <w:rsid w:val="00857208"/>
    <w:rsid w:val="0085720A"/>
    <w:rsid w:val="008572CD"/>
    <w:rsid w:val="008572FB"/>
    <w:rsid w:val="00857301"/>
    <w:rsid w:val="0085731E"/>
    <w:rsid w:val="00857326"/>
    <w:rsid w:val="0085737A"/>
    <w:rsid w:val="008573D0"/>
    <w:rsid w:val="00857426"/>
    <w:rsid w:val="00857463"/>
    <w:rsid w:val="00857486"/>
    <w:rsid w:val="008574D4"/>
    <w:rsid w:val="008574EC"/>
    <w:rsid w:val="008574F9"/>
    <w:rsid w:val="0085758B"/>
    <w:rsid w:val="0085768C"/>
    <w:rsid w:val="008576EF"/>
    <w:rsid w:val="00857732"/>
    <w:rsid w:val="00857840"/>
    <w:rsid w:val="0085784E"/>
    <w:rsid w:val="008578DB"/>
    <w:rsid w:val="008578DE"/>
    <w:rsid w:val="00857921"/>
    <w:rsid w:val="008579BA"/>
    <w:rsid w:val="008579E3"/>
    <w:rsid w:val="00857A04"/>
    <w:rsid w:val="00857AB9"/>
    <w:rsid w:val="00857AF3"/>
    <w:rsid w:val="00857B13"/>
    <w:rsid w:val="00857B2A"/>
    <w:rsid w:val="00857B8A"/>
    <w:rsid w:val="00857BA5"/>
    <w:rsid w:val="00857BEA"/>
    <w:rsid w:val="00857C56"/>
    <w:rsid w:val="00857C79"/>
    <w:rsid w:val="00857C86"/>
    <w:rsid w:val="00857C88"/>
    <w:rsid w:val="00857D52"/>
    <w:rsid w:val="00857E07"/>
    <w:rsid w:val="00857E49"/>
    <w:rsid w:val="00857E87"/>
    <w:rsid w:val="00857F4C"/>
    <w:rsid w:val="00857FDC"/>
    <w:rsid w:val="0086000D"/>
    <w:rsid w:val="0086006F"/>
    <w:rsid w:val="008600BB"/>
    <w:rsid w:val="00860116"/>
    <w:rsid w:val="008601DD"/>
    <w:rsid w:val="008601E8"/>
    <w:rsid w:val="008601EB"/>
    <w:rsid w:val="008602FD"/>
    <w:rsid w:val="008603FB"/>
    <w:rsid w:val="0086041B"/>
    <w:rsid w:val="0086044F"/>
    <w:rsid w:val="0086056E"/>
    <w:rsid w:val="0086076A"/>
    <w:rsid w:val="00860797"/>
    <w:rsid w:val="008607B8"/>
    <w:rsid w:val="00860816"/>
    <w:rsid w:val="0086086B"/>
    <w:rsid w:val="00860908"/>
    <w:rsid w:val="0086098D"/>
    <w:rsid w:val="0086099F"/>
    <w:rsid w:val="008609E4"/>
    <w:rsid w:val="00860AD5"/>
    <w:rsid w:val="00860D9B"/>
    <w:rsid w:val="00860DE8"/>
    <w:rsid w:val="00860E34"/>
    <w:rsid w:val="00860F2C"/>
    <w:rsid w:val="00860F56"/>
    <w:rsid w:val="00860FA6"/>
    <w:rsid w:val="00860FA8"/>
    <w:rsid w:val="00860FFD"/>
    <w:rsid w:val="008610AF"/>
    <w:rsid w:val="008610CD"/>
    <w:rsid w:val="00861118"/>
    <w:rsid w:val="0086111D"/>
    <w:rsid w:val="00861192"/>
    <w:rsid w:val="008611AB"/>
    <w:rsid w:val="00861333"/>
    <w:rsid w:val="008613A4"/>
    <w:rsid w:val="008613CF"/>
    <w:rsid w:val="008614B9"/>
    <w:rsid w:val="00861504"/>
    <w:rsid w:val="0086156E"/>
    <w:rsid w:val="00861590"/>
    <w:rsid w:val="008615B2"/>
    <w:rsid w:val="0086165D"/>
    <w:rsid w:val="0086168A"/>
    <w:rsid w:val="008616DB"/>
    <w:rsid w:val="008616E0"/>
    <w:rsid w:val="0086171C"/>
    <w:rsid w:val="00861749"/>
    <w:rsid w:val="008617F7"/>
    <w:rsid w:val="008618BA"/>
    <w:rsid w:val="008618BE"/>
    <w:rsid w:val="0086194A"/>
    <w:rsid w:val="00861998"/>
    <w:rsid w:val="008619DA"/>
    <w:rsid w:val="00861A0B"/>
    <w:rsid w:val="00861A8B"/>
    <w:rsid w:val="00861A97"/>
    <w:rsid w:val="00861B3B"/>
    <w:rsid w:val="00861B4E"/>
    <w:rsid w:val="00861B65"/>
    <w:rsid w:val="00861B8C"/>
    <w:rsid w:val="00861C28"/>
    <w:rsid w:val="00861C3A"/>
    <w:rsid w:val="00861C70"/>
    <w:rsid w:val="00861C76"/>
    <w:rsid w:val="00861D53"/>
    <w:rsid w:val="00861D8E"/>
    <w:rsid w:val="00861DB8"/>
    <w:rsid w:val="00861E6D"/>
    <w:rsid w:val="00861EF9"/>
    <w:rsid w:val="008620F8"/>
    <w:rsid w:val="008621B6"/>
    <w:rsid w:val="00862233"/>
    <w:rsid w:val="008622AA"/>
    <w:rsid w:val="008622B2"/>
    <w:rsid w:val="008622C1"/>
    <w:rsid w:val="00862430"/>
    <w:rsid w:val="00862451"/>
    <w:rsid w:val="008625C9"/>
    <w:rsid w:val="008625E1"/>
    <w:rsid w:val="0086262A"/>
    <w:rsid w:val="00862644"/>
    <w:rsid w:val="00862694"/>
    <w:rsid w:val="008626CA"/>
    <w:rsid w:val="00862723"/>
    <w:rsid w:val="00862742"/>
    <w:rsid w:val="00862781"/>
    <w:rsid w:val="008627BC"/>
    <w:rsid w:val="0086281B"/>
    <w:rsid w:val="0086287C"/>
    <w:rsid w:val="0086288C"/>
    <w:rsid w:val="008628CD"/>
    <w:rsid w:val="008629B5"/>
    <w:rsid w:val="00862AAF"/>
    <w:rsid w:val="00862B07"/>
    <w:rsid w:val="00862E83"/>
    <w:rsid w:val="00862EC0"/>
    <w:rsid w:val="00862F53"/>
    <w:rsid w:val="00862F70"/>
    <w:rsid w:val="00863010"/>
    <w:rsid w:val="0086305F"/>
    <w:rsid w:val="00863071"/>
    <w:rsid w:val="008630CB"/>
    <w:rsid w:val="008630E8"/>
    <w:rsid w:val="0086319A"/>
    <w:rsid w:val="008631C9"/>
    <w:rsid w:val="00863385"/>
    <w:rsid w:val="0086339B"/>
    <w:rsid w:val="008633F3"/>
    <w:rsid w:val="008634FE"/>
    <w:rsid w:val="00863520"/>
    <w:rsid w:val="0086352B"/>
    <w:rsid w:val="0086352F"/>
    <w:rsid w:val="00863539"/>
    <w:rsid w:val="00863570"/>
    <w:rsid w:val="00863583"/>
    <w:rsid w:val="008635D2"/>
    <w:rsid w:val="008635EB"/>
    <w:rsid w:val="00863637"/>
    <w:rsid w:val="00863638"/>
    <w:rsid w:val="00863644"/>
    <w:rsid w:val="00863678"/>
    <w:rsid w:val="008636A7"/>
    <w:rsid w:val="008636DB"/>
    <w:rsid w:val="008637BF"/>
    <w:rsid w:val="00863976"/>
    <w:rsid w:val="00863983"/>
    <w:rsid w:val="008639AD"/>
    <w:rsid w:val="008639D6"/>
    <w:rsid w:val="00863A25"/>
    <w:rsid w:val="00863A77"/>
    <w:rsid w:val="00863AF1"/>
    <w:rsid w:val="00863B5C"/>
    <w:rsid w:val="00863BFD"/>
    <w:rsid w:val="00863C13"/>
    <w:rsid w:val="00863C99"/>
    <w:rsid w:val="00863E3D"/>
    <w:rsid w:val="00863EDD"/>
    <w:rsid w:val="00863EF3"/>
    <w:rsid w:val="00863F3A"/>
    <w:rsid w:val="00863F4D"/>
    <w:rsid w:val="00863FC9"/>
    <w:rsid w:val="00864099"/>
    <w:rsid w:val="008641CA"/>
    <w:rsid w:val="008641ED"/>
    <w:rsid w:val="008642BA"/>
    <w:rsid w:val="008642E0"/>
    <w:rsid w:val="00864323"/>
    <w:rsid w:val="00864332"/>
    <w:rsid w:val="0086442A"/>
    <w:rsid w:val="008644EA"/>
    <w:rsid w:val="00864546"/>
    <w:rsid w:val="0086459E"/>
    <w:rsid w:val="008645B5"/>
    <w:rsid w:val="008646D8"/>
    <w:rsid w:val="00864766"/>
    <w:rsid w:val="008647C0"/>
    <w:rsid w:val="00864A29"/>
    <w:rsid w:val="00864BD8"/>
    <w:rsid w:val="00864C53"/>
    <w:rsid w:val="00864C89"/>
    <w:rsid w:val="00864D3C"/>
    <w:rsid w:val="00864D40"/>
    <w:rsid w:val="00864DB8"/>
    <w:rsid w:val="00864F19"/>
    <w:rsid w:val="00865009"/>
    <w:rsid w:val="0086505E"/>
    <w:rsid w:val="008650A3"/>
    <w:rsid w:val="00865137"/>
    <w:rsid w:val="008651F4"/>
    <w:rsid w:val="00865249"/>
    <w:rsid w:val="00865439"/>
    <w:rsid w:val="0086548F"/>
    <w:rsid w:val="008654FA"/>
    <w:rsid w:val="00865506"/>
    <w:rsid w:val="00865551"/>
    <w:rsid w:val="00865587"/>
    <w:rsid w:val="00865622"/>
    <w:rsid w:val="0086572F"/>
    <w:rsid w:val="008657A8"/>
    <w:rsid w:val="0086586D"/>
    <w:rsid w:val="008658CD"/>
    <w:rsid w:val="00865926"/>
    <w:rsid w:val="00865956"/>
    <w:rsid w:val="008659B5"/>
    <w:rsid w:val="008659CC"/>
    <w:rsid w:val="00865A45"/>
    <w:rsid w:val="00865A97"/>
    <w:rsid w:val="00865B3F"/>
    <w:rsid w:val="00865B99"/>
    <w:rsid w:val="00865BA0"/>
    <w:rsid w:val="00865C51"/>
    <w:rsid w:val="00865CBD"/>
    <w:rsid w:val="00865D0E"/>
    <w:rsid w:val="00865D2B"/>
    <w:rsid w:val="00865D3D"/>
    <w:rsid w:val="00865D5F"/>
    <w:rsid w:val="00865DE4"/>
    <w:rsid w:val="00865DEF"/>
    <w:rsid w:val="00865E62"/>
    <w:rsid w:val="0086600D"/>
    <w:rsid w:val="0086608B"/>
    <w:rsid w:val="008660D9"/>
    <w:rsid w:val="008662D0"/>
    <w:rsid w:val="00866390"/>
    <w:rsid w:val="0086644D"/>
    <w:rsid w:val="0086646D"/>
    <w:rsid w:val="0086647D"/>
    <w:rsid w:val="00866532"/>
    <w:rsid w:val="0086656B"/>
    <w:rsid w:val="00866588"/>
    <w:rsid w:val="00866627"/>
    <w:rsid w:val="00866632"/>
    <w:rsid w:val="008666E0"/>
    <w:rsid w:val="008666F7"/>
    <w:rsid w:val="00866810"/>
    <w:rsid w:val="00866858"/>
    <w:rsid w:val="008668B2"/>
    <w:rsid w:val="008668BE"/>
    <w:rsid w:val="008668CA"/>
    <w:rsid w:val="00866916"/>
    <w:rsid w:val="0086693D"/>
    <w:rsid w:val="008669A0"/>
    <w:rsid w:val="008669C5"/>
    <w:rsid w:val="008669D6"/>
    <w:rsid w:val="00866A2A"/>
    <w:rsid w:val="00866A87"/>
    <w:rsid w:val="00866AC4"/>
    <w:rsid w:val="00866B11"/>
    <w:rsid w:val="00866B37"/>
    <w:rsid w:val="00866B8E"/>
    <w:rsid w:val="00866BAB"/>
    <w:rsid w:val="00866BED"/>
    <w:rsid w:val="00866BFA"/>
    <w:rsid w:val="00866CC1"/>
    <w:rsid w:val="00866CC9"/>
    <w:rsid w:val="00866D39"/>
    <w:rsid w:val="00866D45"/>
    <w:rsid w:val="00866DCB"/>
    <w:rsid w:val="00866E58"/>
    <w:rsid w:val="00866E71"/>
    <w:rsid w:val="00866EE1"/>
    <w:rsid w:val="00866F33"/>
    <w:rsid w:val="00866F67"/>
    <w:rsid w:val="00866FD0"/>
    <w:rsid w:val="00867147"/>
    <w:rsid w:val="00867159"/>
    <w:rsid w:val="008671B5"/>
    <w:rsid w:val="008671BA"/>
    <w:rsid w:val="00867245"/>
    <w:rsid w:val="00867256"/>
    <w:rsid w:val="00867325"/>
    <w:rsid w:val="00867394"/>
    <w:rsid w:val="0086745D"/>
    <w:rsid w:val="00867500"/>
    <w:rsid w:val="0086751E"/>
    <w:rsid w:val="00867575"/>
    <w:rsid w:val="008675A5"/>
    <w:rsid w:val="00867603"/>
    <w:rsid w:val="008676B0"/>
    <w:rsid w:val="008676B7"/>
    <w:rsid w:val="0086773B"/>
    <w:rsid w:val="0086774C"/>
    <w:rsid w:val="008677EB"/>
    <w:rsid w:val="00867827"/>
    <w:rsid w:val="0086788B"/>
    <w:rsid w:val="008678D8"/>
    <w:rsid w:val="00867960"/>
    <w:rsid w:val="008679DB"/>
    <w:rsid w:val="008679F3"/>
    <w:rsid w:val="00867A31"/>
    <w:rsid w:val="00867A4F"/>
    <w:rsid w:val="00867A51"/>
    <w:rsid w:val="00867A74"/>
    <w:rsid w:val="00867B02"/>
    <w:rsid w:val="00867B60"/>
    <w:rsid w:val="00867BAF"/>
    <w:rsid w:val="00867BD2"/>
    <w:rsid w:val="00867BF4"/>
    <w:rsid w:val="00867C66"/>
    <w:rsid w:val="00867D04"/>
    <w:rsid w:val="00867D1E"/>
    <w:rsid w:val="00867D54"/>
    <w:rsid w:val="00867D87"/>
    <w:rsid w:val="00867E5C"/>
    <w:rsid w:val="00867EA5"/>
    <w:rsid w:val="00867F49"/>
    <w:rsid w:val="00867FED"/>
    <w:rsid w:val="00870008"/>
    <w:rsid w:val="0087004E"/>
    <w:rsid w:val="00870068"/>
    <w:rsid w:val="00870169"/>
    <w:rsid w:val="00870304"/>
    <w:rsid w:val="00870393"/>
    <w:rsid w:val="008703BD"/>
    <w:rsid w:val="00870453"/>
    <w:rsid w:val="0087048B"/>
    <w:rsid w:val="008704B7"/>
    <w:rsid w:val="00870529"/>
    <w:rsid w:val="008705A5"/>
    <w:rsid w:val="008705BE"/>
    <w:rsid w:val="008706DB"/>
    <w:rsid w:val="008706E2"/>
    <w:rsid w:val="008706E7"/>
    <w:rsid w:val="008706ED"/>
    <w:rsid w:val="0087074E"/>
    <w:rsid w:val="00870755"/>
    <w:rsid w:val="00870770"/>
    <w:rsid w:val="00870805"/>
    <w:rsid w:val="0087082F"/>
    <w:rsid w:val="008708B8"/>
    <w:rsid w:val="008708CE"/>
    <w:rsid w:val="00870936"/>
    <w:rsid w:val="00870946"/>
    <w:rsid w:val="008709DA"/>
    <w:rsid w:val="00870AA3"/>
    <w:rsid w:val="00870ACA"/>
    <w:rsid w:val="00870ADB"/>
    <w:rsid w:val="00870B1A"/>
    <w:rsid w:val="00870B5E"/>
    <w:rsid w:val="00870B7D"/>
    <w:rsid w:val="00870B83"/>
    <w:rsid w:val="00870B8C"/>
    <w:rsid w:val="00870BA9"/>
    <w:rsid w:val="00870BDA"/>
    <w:rsid w:val="00870C2A"/>
    <w:rsid w:val="00870C5B"/>
    <w:rsid w:val="00870C89"/>
    <w:rsid w:val="00870D00"/>
    <w:rsid w:val="00870D24"/>
    <w:rsid w:val="00870D73"/>
    <w:rsid w:val="00870D9E"/>
    <w:rsid w:val="00870EAF"/>
    <w:rsid w:val="00870FE2"/>
    <w:rsid w:val="0087104F"/>
    <w:rsid w:val="008710AA"/>
    <w:rsid w:val="00871106"/>
    <w:rsid w:val="00871166"/>
    <w:rsid w:val="008712AA"/>
    <w:rsid w:val="00871332"/>
    <w:rsid w:val="00871484"/>
    <w:rsid w:val="0087153B"/>
    <w:rsid w:val="0087156F"/>
    <w:rsid w:val="008715B2"/>
    <w:rsid w:val="008715C3"/>
    <w:rsid w:val="008716A0"/>
    <w:rsid w:val="00871751"/>
    <w:rsid w:val="00871778"/>
    <w:rsid w:val="008717E9"/>
    <w:rsid w:val="0087185A"/>
    <w:rsid w:val="0087185F"/>
    <w:rsid w:val="008718DC"/>
    <w:rsid w:val="0087190E"/>
    <w:rsid w:val="008719AF"/>
    <w:rsid w:val="00871A03"/>
    <w:rsid w:val="00871A17"/>
    <w:rsid w:val="00871A72"/>
    <w:rsid w:val="00871AC5"/>
    <w:rsid w:val="00871B96"/>
    <w:rsid w:val="00871C6B"/>
    <w:rsid w:val="00871D2D"/>
    <w:rsid w:val="00871D82"/>
    <w:rsid w:val="00871DEF"/>
    <w:rsid w:val="00871E36"/>
    <w:rsid w:val="00871E8A"/>
    <w:rsid w:val="00871E95"/>
    <w:rsid w:val="00871EFA"/>
    <w:rsid w:val="00871F41"/>
    <w:rsid w:val="00871F83"/>
    <w:rsid w:val="0087207F"/>
    <w:rsid w:val="008720ED"/>
    <w:rsid w:val="00872100"/>
    <w:rsid w:val="00872133"/>
    <w:rsid w:val="00872193"/>
    <w:rsid w:val="008721F4"/>
    <w:rsid w:val="00872274"/>
    <w:rsid w:val="0087231A"/>
    <w:rsid w:val="008723B6"/>
    <w:rsid w:val="008723DD"/>
    <w:rsid w:val="0087248E"/>
    <w:rsid w:val="008724D6"/>
    <w:rsid w:val="00872536"/>
    <w:rsid w:val="00872644"/>
    <w:rsid w:val="008726A3"/>
    <w:rsid w:val="008726A9"/>
    <w:rsid w:val="008726FF"/>
    <w:rsid w:val="0087274C"/>
    <w:rsid w:val="00872756"/>
    <w:rsid w:val="00872768"/>
    <w:rsid w:val="008727DC"/>
    <w:rsid w:val="008727F1"/>
    <w:rsid w:val="008728B3"/>
    <w:rsid w:val="008728DD"/>
    <w:rsid w:val="008729A0"/>
    <w:rsid w:val="008729E3"/>
    <w:rsid w:val="00872A19"/>
    <w:rsid w:val="00872A78"/>
    <w:rsid w:val="00872AAD"/>
    <w:rsid w:val="00872ADF"/>
    <w:rsid w:val="00872C6C"/>
    <w:rsid w:val="00872C73"/>
    <w:rsid w:val="00872CAF"/>
    <w:rsid w:val="00872DE8"/>
    <w:rsid w:val="00872E06"/>
    <w:rsid w:val="00872E34"/>
    <w:rsid w:val="00872EB3"/>
    <w:rsid w:val="00872EE0"/>
    <w:rsid w:val="00872F19"/>
    <w:rsid w:val="00873027"/>
    <w:rsid w:val="00873059"/>
    <w:rsid w:val="008730D8"/>
    <w:rsid w:val="008731FB"/>
    <w:rsid w:val="008732A1"/>
    <w:rsid w:val="008732A7"/>
    <w:rsid w:val="00873326"/>
    <w:rsid w:val="00873346"/>
    <w:rsid w:val="008734B0"/>
    <w:rsid w:val="008735FB"/>
    <w:rsid w:val="0087362E"/>
    <w:rsid w:val="00873631"/>
    <w:rsid w:val="00873643"/>
    <w:rsid w:val="00873726"/>
    <w:rsid w:val="0087373E"/>
    <w:rsid w:val="0087376B"/>
    <w:rsid w:val="00873888"/>
    <w:rsid w:val="00873964"/>
    <w:rsid w:val="008739ED"/>
    <w:rsid w:val="00873A89"/>
    <w:rsid w:val="00873B1D"/>
    <w:rsid w:val="00873B83"/>
    <w:rsid w:val="00873C26"/>
    <w:rsid w:val="00873CBB"/>
    <w:rsid w:val="00873CE3"/>
    <w:rsid w:val="00873EA3"/>
    <w:rsid w:val="00873EC3"/>
    <w:rsid w:val="00873ECF"/>
    <w:rsid w:val="00873F00"/>
    <w:rsid w:val="00873F49"/>
    <w:rsid w:val="00873F4A"/>
    <w:rsid w:val="00874100"/>
    <w:rsid w:val="008741E7"/>
    <w:rsid w:val="00874238"/>
    <w:rsid w:val="008743F6"/>
    <w:rsid w:val="00874452"/>
    <w:rsid w:val="0087451E"/>
    <w:rsid w:val="0087453D"/>
    <w:rsid w:val="0087457A"/>
    <w:rsid w:val="008745D7"/>
    <w:rsid w:val="00874711"/>
    <w:rsid w:val="0087472F"/>
    <w:rsid w:val="00874745"/>
    <w:rsid w:val="00874773"/>
    <w:rsid w:val="0087478B"/>
    <w:rsid w:val="0087478F"/>
    <w:rsid w:val="00874880"/>
    <w:rsid w:val="0087488F"/>
    <w:rsid w:val="008748E6"/>
    <w:rsid w:val="008748F4"/>
    <w:rsid w:val="00874A32"/>
    <w:rsid w:val="00874A44"/>
    <w:rsid w:val="00874B06"/>
    <w:rsid w:val="00874B07"/>
    <w:rsid w:val="00874B5B"/>
    <w:rsid w:val="00874B5D"/>
    <w:rsid w:val="00874B66"/>
    <w:rsid w:val="00874BE7"/>
    <w:rsid w:val="00874C10"/>
    <w:rsid w:val="00874C3D"/>
    <w:rsid w:val="00874C42"/>
    <w:rsid w:val="00874E72"/>
    <w:rsid w:val="00874EBB"/>
    <w:rsid w:val="00874EE0"/>
    <w:rsid w:val="00874F3E"/>
    <w:rsid w:val="00874FA1"/>
    <w:rsid w:val="00875006"/>
    <w:rsid w:val="00875034"/>
    <w:rsid w:val="0087507E"/>
    <w:rsid w:val="008750B7"/>
    <w:rsid w:val="00875118"/>
    <w:rsid w:val="00875311"/>
    <w:rsid w:val="008753F6"/>
    <w:rsid w:val="00875430"/>
    <w:rsid w:val="00875491"/>
    <w:rsid w:val="0087568E"/>
    <w:rsid w:val="008756BF"/>
    <w:rsid w:val="00875748"/>
    <w:rsid w:val="008758BD"/>
    <w:rsid w:val="00875984"/>
    <w:rsid w:val="00875985"/>
    <w:rsid w:val="00875A4D"/>
    <w:rsid w:val="00875AA7"/>
    <w:rsid w:val="00875AB6"/>
    <w:rsid w:val="00875AC1"/>
    <w:rsid w:val="00875B05"/>
    <w:rsid w:val="00875C96"/>
    <w:rsid w:val="00875CB6"/>
    <w:rsid w:val="00875CB7"/>
    <w:rsid w:val="00875CEC"/>
    <w:rsid w:val="00875E66"/>
    <w:rsid w:val="00875F37"/>
    <w:rsid w:val="00875F55"/>
    <w:rsid w:val="00875FD8"/>
    <w:rsid w:val="00876056"/>
    <w:rsid w:val="0087605C"/>
    <w:rsid w:val="0087607D"/>
    <w:rsid w:val="00876094"/>
    <w:rsid w:val="008760DB"/>
    <w:rsid w:val="008760E8"/>
    <w:rsid w:val="00876174"/>
    <w:rsid w:val="008761DD"/>
    <w:rsid w:val="00876297"/>
    <w:rsid w:val="008762D2"/>
    <w:rsid w:val="00876312"/>
    <w:rsid w:val="0087631F"/>
    <w:rsid w:val="00876328"/>
    <w:rsid w:val="008763E1"/>
    <w:rsid w:val="00876437"/>
    <w:rsid w:val="00876450"/>
    <w:rsid w:val="0087649F"/>
    <w:rsid w:val="008764C2"/>
    <w:rsid w:val="0087662E"/>
    <w:rsid w:val="00876641"/>
    <w:rsid w:val="0087669F"/>
    <w:rsid w:val="00876744"/>
    <w:rsid w:val="0087679C"/>
    <w:rsid w:val="008767E5"/>
    <w:rsid w:val="0087682E"/>
    <w:rsid w:val="008768BE"/>
    <w:rsid w:val="0087694D"/>
    <w:rsid w:val="00876971"/>
    <w:rsid w:val="008769B2"/>
    <w:rsid w:val="00876ABC"/>
    <w:rsid w:val="00876ADA"/>
    <w:rsid w:val="00876B58"/>
    <w:rsid w:val="00876B8E"/>
    <w:rsid w:val="00876B9C"/>
    <w:rsid w:val="00876CCF"/>
    <w:rsid w:val="00876D0F"/>
    <w:rsid w:val="00876D2A"/>
    <w:rsid w:val="00876E3A"/>
    <w:rsid w:val="00876E79"/>
    <w:rsid w:val="00876ECA"/>
    <w:rsid w:val="00876F4F"/>
    <w:rsid w:val="00876FA2"/>
    <w:rsid w:val="00877034"/>
    <w:rsid w:val="00877052"/>
    <w:rsid w:val="00877214"/>
    <w:rsid w:val="0087729B"/>
    <w:rsid w:val="00877311"/>
    <w:rsid w:val="0087736C"/>
    <w:rsid w:val="008773BB"/>
    <w:rsid w:val="008773E0"/>
    <w:rsid w:val="008773EE"/>
    <w:rsid w:val="008775E7"/>
    <w:rsid w:val="008775EB"/>
    <w:rsid w:val="00877704"/>
    <w:rsid w:val="00877716"/>
    <w:rsid w:val="0087775B"/>
    <w:rsid w:val="0087781F"/>
    <w:rsid w:val="008778E8"/>
    <w:rsid w:val="0087791F"/>
    <w:rsid w:val="0087793A"/>
    <w:rsid w:val="00877A75"/>
    <w:rsid w:val="00877B63"/>
    <w:rsid w:val="00877B99"/>
    <w:rsid w:val="00877BA1"/>
    <w:rsid w:val="00877BC2"/>
    <w:rsid w:val="00877BD1"/>
    <w:rsid w:val="00877C3E"/>
    <w:rsid w:val="00877C75"/>
    <w:rsid w:val="00877CB2"/>
    <w:rsid w:val="00877DE1"/>
    <w:rsid w:val="00877EC6"/>
    <w:rsid w:val="00877ECE"/>
    <w:rsid w:val="00877EEF"/>
    <w:rsid w:val="00877F07"/>
    <w:rsid w:val="00877FC7"/>
    <w:rsid w:val="00877FD0"/>
    <w:rsid w:val="00877FE0"/>
    <w:rsid w:val="0088001D"/>
    <w:rsid w:val="00880056"/>
    <w:rsid w:val="00880098"/>
    <w:rsid w:val="008800A5"/>
    <w:rsid w:val="008800AD"/>
    <w:rsid w:val="008800B8"/>
    <w:rsid w:val="008800BB"/>
    <w:rsid w:val="008800BF"/>
    <w:rsid w:val="008800FF"/>
    <w:rsid w:val="0088012D"/>
    <w:rsid w:val="00880183"/>
    <w:rsid w:val="00880228"/>
    <w:rsid w:val="008802E3"/>
    <w:rsid w:val="00880480"/>
    <w:rsid w:val="008804D6"/>
    <w:rsid w:val="00880579"/>
    <w:rsid w:val="008805D4"/>
    <w:rsid w:val="008805E2"/>
    <w:rsid w:val="00880720"/>
    <w:rsid w:val="0088072F"/>
    <w:rsid w:val="00880868"/>
    <w:rsid w:val="00880879"/>
    <w:rsid w:val="00880A19"/>
    <w:rsid w:val="00880A82"/>
    <w:rsid w:val="00880AF9"/>
    <w:rsid w:val="00880B89"/>
    <w:rsid w:val="00880BFE"/>
    <w:rsid w:val="00880E01"/>
    <w:rsid w:val="00880E8F"/>
    <w:rsid w:val="00880EAB"/>
    <w:rsid w:val="00880F06"/>
    <w:rsid w:val="00880F17"/>
    <w:rsid w:val="00880F6E"/>
    <w:rsid w:val="00880FFF"/>
    <w:rsid w:val="0088101B"/>
    <w:rsid w:val="00881089"/>
    <w:rsid w:val="008810EC"/>
    <w:rsid w:val="008810FB"/>
    <w:rsid w:val="0088110E"/>
    <w:rsid w:val="00881150"/>
    <w:rsid w:val="008811A0"/>
    <w:rsid w:val="008812C6"/>
    <w:rsid w:val="008812F1"/>
    <w:rsid w:val="00881399"/>
    <w:rsid w:val="008813AE"/>
    <w:rsid w:val="008813DF"/>
    <w:rsid w:val="00881427"/>
    <w:rsid w:val="00881435"/>
    <w:rsid w:val="00881484"/>
    <w:rsid w:val="00881488"/>
    <w:rsid w:val="008814A4"/>
    <w:rsid w:val="008814C5"/>
    <w:rsid w:val="008814CF"/>
    <w:rsid w:val="0088156C"/>
    <w:rsid w:val="0088169F"/>
    <w:rsid w:val="008816EB"/>
    <w:rsid w:val="00881733"/>
    <w:rsid w:val="008817D1"/>
    <w:rsid w:val="00881860"/>
    <w:rsid w:val="008819C8"/>
    <w:rsid w:val="008819C9"/>
    <w:rsid w:val="008819FC"/>
    <w:rsid w:val="00881A0F"/>
    <w:rsid w:val="00881AB3"/>
    <w:rsid w:val="00881ABF"/>
    <w:rsid w:val="00881C74"/>
    <w:rsid w:val="00881C82"/>
    <w:rsid w:val="00881DF5"/>
    <w:rsid w:val="00881E06"/>
    <w:rsid w:val="00881E31"/>
    <w:rsid w:val="00881E77"/>
    <w:rsid w:val="00881F3C"/>
    <w:rsid w:val="00882065"/>
    <w:rsid w:val="00882146"/>
    <w:rsid w:val="00882153"/>
    <w:rsid w:val="00882197"/>
    <w:rsid w:val="00882234"/>
    <w:rsid w:val="0088227B"/>
    <w:rsid w:val="00882293"/>
    <w:rsid w:val="008823CD"/>
    <w:rsid w:val="0088242F"/>
    <w:rsid w:val="008824F2"/>
    <w:rsid w:val="00882528"/>
    <w:rsid w:val="00882551"/>
    <w:rsid w:val="008825B0"/>
    <w:rsid w:val="008825B3"/>
    <w:rsid w:val="00882622"/>
    <w:rsid w:val="008826DA"/>
    <w:rsid w:val="0088288B"/>
    <w:rsid w:val="00882920"/>
    <w:rsid w:val="0088298F"/>
    <w:rsid w:val="008829A7"/>
    <w:rsid w:val="008829D8"/>
    <w:rsid w:val="00882A47"/>
    <w:rsid w:val="00882ADE"/>
    <w:rsid w:val="00882B38"/>
    <w:rsid w:val="00882BF5"/>
    <w:rsid w:val="00882C32"/>
    <w:rsid w:val="00882C66"/>
    <w:rsid w:val="00882D19"/>
    <w:rsid w:val="00882D4C"/>
    <w:rsid w:val="00882D77"/>
    <w:rsid w:val="00882DE4"/>
    <w:rsid w:val="00882E7E"/>
    <w:rsid w:val="00882EE7"/>
    <w:rsid w:val="00882F09"/>
    <w:rsid w:val="00882F54"/>
    <w:rsid w:val="00882FA7"/>
    <w:rsid w:val="00882FCF"/>
    <w:rsid w:val="00882FE9"/>
    <w:rsid w:val="0088304E"/>
    <w:rsid w:val="00883097"/>
    <w:rsid w:val="008830CF"/>
    <w:rsid w:val="008830EB"/>
    <w:rsid w:val="0088319E"/>
    <w:rsid w:val="008831AC"/>
    <w:rsid w:val="00883268"/>
    <w:rsid w:val="008832FF"/>
    <w:rsid w:val="00883407"/>
    <w:rsid w:val="0088343D"/>
    <w:rsid w:val="008834C1"/>
    <w:rsid w:val="008834C7"/>
    <w:rsid w:val="00883526"/>
    <w:rsid w:val="00883710"/>
    <w:rsid w:val="00883794"/>
    <w:rsid w:val="00883805"/>
    <w:rsid w:val="00883958"/>
    <w:rsid w:val="00883993"/>
    <w:rsid w:val="00883A33"/>
    <w:rsid w:val="00883B00"/>
    <w:rsid w:val="00883B0B"/>
    <w:rsid w:val="00883B2E"/>
    <w:rsid w:val="00883BDC"/>
    <w:rsid w:val="00883BEC"/>
    <w:rsid w:val="00883BF5"/>
    <w:rsid w:val="00883C70"/>
    <w:rsid w:val="00883CAF"/>
    <w:rsid w:val="00883CB6"/>
    <w:rsid w:val="00883D46"/>
    <w:rsid w:val="00883DF5"/>
    <w:rsid w:val="00883F44"/>
    <w:rsid w:val="00883F4D"/>
    <w:rsid w:val="00883F52"/>
    <w:rsid w:val="00883F5F"/>
    <w:rsid w:val="00883FF4"/>
    <w:rsid w:val="00883FF5"/>
    <w:rsid w:val="00884004"/>
    <w:rsid w:val="00884013"/>
    <w:rsid w:val="0088417F"/>
    <w:rsid w:val="0088423C"/>
    <w:rsid w:val="0088435A"/>
    <w:rsid w:val="0088438B"/>
    <w:rsid w:val="00884415"/>
    <w:rsid w:val="00884469"/>
    <w:rsid w:val="00884498"/>
    <w:rsid w:val="008844B7"/>
    <w:rsid w:val="008844C8"/>
    <w:rsid w:val="00884537"/>
    <w:rsid w:val="00884548"/>
    <w:rsid w:val="00884580"/>
    <w:rsid w:val="008845B4"/>
    <w:rsid w:val="00884764"/>
    <w:rsid w:val="008847B3"/>
    <w:rsid w:val="008848E0"/>
    <w:rsid w:val="00884931"/>
    <w:rsid w:val="00884944"/>
    <w:rsid w:val="00884968"/>
    <w:rsid w:val="00884A58"/>
    <w:rsid w:val="00884A93"/>
    <w:rsid w:val="00884AC4"/>
    <w:rsid w:val="00884ADD"/>
    <w:rsid w:val="00884C5D"/>
    <w:rsid w:val="00884C6C"/>
    <w:rsid w:val="00884C97"/>
    <w:rsid w:val="00884DC7"/>
    <w:rsid w:val="00884EBC"/>
    <w:rsid w:val="00884EE5"/>
    <w:rsid w:val="00884F0D"/>
    <w:rsid w:val="00884F4F"/>
    <w:rsid w:val="00884FE9"/>
    <w:rsid w:val="00885091"/>
    <w:rsid w:val="008850B8"/>
    <w:rsid w:val="00885169"/>
    <w:rsid w:val="0088516D"/>
    <w:rsid w:val="00885172"/>
    <w:rsid w:val="008851B4"/>
    <w:rsid w:val="008851E4"/>
    <w:rsid w:val="008851FF"/>
    <w:rsid w:val="008852A9"/>
    <w:rsid w:val="008852CE"/>
    <w:rsid w:val="008853B9"/>
    <w:rsid w:val="00885431"/>
    <w:rsid w:val="00885536"/>
    <w:rsid w:val="0088559E"/>
    <w:rsid w:val="008855C2"/>
    <w:rsid w:val="0088561D"/>
    <w:rsid w:val="0088563B"/>
    <w:rsid w:val="008856EE"/>
    <w:rsid w:val="008858AC"/>
    <w:rsid w:val="008859C6"/>
    <w:rsid w:val="008859D7"/>
    <w:rsid w:val="00885A21"/>
    <w:rsid w:val="00885A4B"/>
    <w:rsid w:val="00885A50"/>
    <w:rsid w:val="00885AEC"/>
    <w:rsid w:val="00885B0E"/>
    <w:rsid w:val="00885B19"/>
    <w:rsid w:val="00885B33"/>
    <w:rsid w:val="00885BA5"/>
    <w:rsid w:val="00885BB2"/>
    <w:rsid w:val="00885C8D"/>
    <w:rsid w:val="00885CAF"/>
    <w:rsid w:val="00885CCA"/>
    <w:rsid w:val="00885D2C"/>
    <w:rsid w:val="00885DD8"/>
    <w:rsid w:val="00885E95"/>
    <w:rsid w:val="00885EE7"/>
    <w:rsid w:val="00885F26"/>
    <w:rsid w:val="00885F5F"/>
    <w:rsid w:val="00885FD3"/>
    <w:rsid w:val="0088601B"/>
    <w:rsid w:val="00886073"/>
    <w:rsid w:val="0088618D"/>
    <w:rsid w:val="00886270"/>
    <w:rsid w:val="0088636F"/>
    <w:rsid w:val="00886383"/>
    <w:rsid w:val="008863A5"/>
    <w:rsid w:val="008863BC"/>
    <w:rsid w:val="00886443"/>
    <w:rsid w:val="0088648E"/>
    <w:rsid w:val="00886494"/>
    <w:rsid w:val="0088660A"/>
    <w:rsid w:val="00886685"/>
    <w:rsid w:val="0088668F"/>
    <w:rsid w:val="00886692"/>
    <w:rsid w:val="008866E5"/>
    <w:rsid w:val="0088673F"/>
    <w:rsid w:val="00886775"/>
    <w:rsid w:val="008867D9"/>
    <w:rsid w:val="00886878"/>
    <w:rsid w:val="0088692C"/>
    <w:rsid w:val="00886998"/>
    <w:rsid w:val="00886A13"/>
    <w:rsid w:val="00886AA1"/>
    <w:rsid w:val="00886C36"/>
    <w:rsid w:val="00886C71"/>
    <w:rsid w:val="00886CC9"/>
    <w:rsid w:val="00886D4F"/>
    <w:rsid w:val="00886DF7"/>
    <w:rsid w:val="00886E83"/>
    <w:rsid w:val="00886F1A"/>
    <w:rsid w:val="00886FDD"/>
    <w:rsid w:val="00887108"/>
    <w:rsid w:val="00887114"/>
    <w:rsid w:val="00887153"/>
    <w:rsid w:val="0088715D"/>
    <w:rsid w:val="00887208"/>
    <w:rsid w:val="0088724F"/>
    <w:rsid w:val="008872C8"/>
    <w:rsid w:val="0088735A"/>
    <w:rsid w:val="0088736B"/>
    <w:rsid w:val="0088737D"/>
    <w:rsid w:val="00887464"/>
    <w:rsid w:val="008875A4"/>
    <w:rsid w:val="008875D9"/>
    <w:rsid w:val="0088762F"/>
    <w:rsid w:val="0088763E"/>
    <w:rsid w:val="008877CA"/>
    <w:rsid w:val="00887888"/>
    <w:rsid w:val="008879C2"/>
    <w:rsid w:val="00887AA4"/>
    <w:rsid w:val="00887B14"/>
    <w:rsid w:val="00887B39"/>
    <w:rsid w:val="00887B72"/>
    <w:rsid w:val="00887C16"/>
    <w:rsid w:val="00887C88"/>
    <w:rsid w:val="00887CE8"/>
    <w:rsid w:val="00887D09"/>
    <w:rsid w:val="00887D0A"/>
    <w:rsid w:val="00887DA5"/>
    <w:rsid w:val="00887EBE"/>
    <w:rsid w:val="00887EF2"/>
    <w:rsid w:val="00887F6E"/>
    <w:rsid w:val="00887FA6"/>
    <w:rsid w:val="00890048"/>
    <w:rsid w:val="0089006C"/>
    <w:rsid w:val="00890155"/>
    <w:rsid w:val="0089017A"/>
    <w:rsid w:val="00890285"/>
    <w:rsid w:val="008903A3"/>
    <w:rsid w:val="008903CD"/>
    <w:rsid w:val="0089040F"/>
    <w:rsid w:val="008905CB"/>
    <w:rsid w:val="008905D2"/>
    <w:rsid w:val="00890750"/>
    <w:rsid w:val="00890815"/>
    <w:rsid w:val="00890968"/>
    <w:rsid w:val="00890AD9"/>
    <w:rsid w:val="00890B18"/>
    <w:rsid w:val="00890B63"/>
    <w:rsid w:val="00890B91"/>
    <w:rsid w:val="00890C53"/>
    <w:rsid w:val="00890CDF"/>
    <w:rsid w:val="00890D0F"/>
    <w:rsid w:val="00890D29"/>
    <w:rsid w:val="00890D46"/>
    <w:rsid w:val="00890D6E"/>
    <w:rsid w:val="00890DB6"/>
    <w:rsid w:val="00890E0C"/>
    <w:rsid w:val="00890E4D"/>
    <w:rsid w:val="00890EC6"/>
    <w:rsid w:val="00890EFB"/>
    <w:rsid w:val="008910DF"/>
    <w:rsid w:val="0089111E"/>
    <w:rsid w:val="00891129"/>
    <w:rsid w:val="008911B6"/>
    <w:rsid w:val="008911F7"/>
    <w:rsid w:val="008912A8"/>
    <w:rsid w:val="0089134C"/>
    <w:rsid w:val="008913E8"/>
    <w:rsid w:val="0089141E"/>
    <w:rsid w:val="00891443"/>
    <w:rsid w:val="00891447"/>
    <w:rsid w:val="00891448"/>
    <w:rsid w:val="0089166A"/>
    <w:rsid w:val="008916C0"/>
    <w:rsid w:val="008916F2"/>
    <w:rsid w:val="008917BD"/>
    <w:rsid w:val="00891944"/>
    <w:rsid w:val="008919A4"/>
    <w:rsid w:val="008919B7"/>
    <w:rsid w:val="00891A21"/>
    <w:rsid w:val="00891AB5"/>
    <w:rsid w:val="00891AF4"/>
    <w:rsid w:val="00891BC4"/>
    <w:rsid w:val="00891BF3"/>
    <w:rsid w:val="00891C46"/>
    <w:rsid w:val="00891CED"/>
    <w:rsid w:val="00891DAF"/>
    <w:rsid w:val="00891DB7"/>
    <w:rsid w:val="00891DC4"/>
    <w:rsid w:val="00891DE7"/>
    <w:rsid w:val="00891E89"/>
    <w:rsid w:val="00891EAE"/>
    <w:rsid w:val="00891EE3"/>
    <w:rsid w:val="00891FFE"/>
    <w:rsid w:val="00892042"/>
    <w:rsid w:val="0089207D"/>
    <w:rsid w:val="008921FC"/>
    <w:rsid w:val="00892208"/>
    <w:rsid w:val="00892240"/>
    <w:rsid w:val="0089224F"/>
    <w:rsid w:val="00892280"/>
    <w:rsid w:val="0089228E"/>
    <w:rsid w:val="008922F8"/>
    <w:rsid w:val="00892342"/>
    <w:rsid w:val="008923FE"/>
    <w:rsid w:val="008924CE"/>
    <w:rsid w:val="008924D7"/>
    <w:rsid w:val="008924F6"/>
    <w:rsid w:val="00892529"/>
    <w:rsid w:val="0089253C"/>
    <w:rsid w:val="00892595"/>
    <w:rsid w:val="008925D7"/>
    <w:rsid w:val="008925E4"/>
    <w:rsid w:val="008925FA"/>
    <w:rsid w:val="00892650"/>
    <w:rsid w:val="008926B0"/>
    <w:rsid w:val="008926BC"/>
    <w:rsid w:val="008927FA"/>
    <w:rsid w:val="00892876"/>
    <w:rsid w:val="008929CE"/>
    <w:rsid w:val="008929D5"/>
    <w:rsid w:val="008929FC"/>
    <w:rsid w:val="00892A88"/>
    <w:rsid w:val="00892AA3"/>
    <w:rsid w:val="00892B9B"/>
    <w:rsid w:val="00892CCA"/>
    <w:rsid w:val="00892D04"/>
    <w:rsid w:val="00892D2F"/>
    <w:rsid w:val="00892D83"/>
    <w:rsid w:val="00892F02"/>
    <w:rsid w:val="00892F6C"/>
    <w:rsid w:val="00893012"/>
    <w:rsid w:val="00893025"/>
    <w:rsid w:val="00893083"/>
    <w:rsid w:val="00893088"/>
    <w:rsid w:val="008930A4"/>
    <w:rsid w:val="008930AF"/>
    <w:rsid w:val="00893159"/>
    <w:rsid w:val="008931BC"/>
    <w:rsid w:val="008931C9"/>
    <w:rsid w:val="008931ED"/>
    <w:rsid w:val="00893225"/>
    <w:rsid w:val="00893234"/>
    <w:rsid w:val="00893259"/>
    <w:rsid w:val="00893277"/>
    <w:rsid w:val="00893340"/>
    <w:rsid w:val="0089336A"/>
    <w:rsid w:val="00893382"/>
    <w:rsid w:val="008933AB"/>
    <w:rsid w:val="008933FC"/>
    <w:rsid w:val="00893574"/>
    <w:rsid w:val="00893632"/>
    <w:rsid w:val="0089363A"/>
    <w:rsid w:val="00893643"/>
    <w:rsid w:val="0089364E"/>
    <w:rsid w:val="0089366E"/>
    <w:rsid w:val="008936C7"/>
    <w:rsid w:val="00893717"/>
    <w:rsid w:val="00893741"/>
    <w:rsid w:val="00893749"/>
    <w:rsid w:val="0089378C"/>
    <w:rsid w:val="008937AB"/>
    <w:rsid w:val="008937B9"/>
    <w:rsid w:val="00893855"/>
    <w:rsid w:val="008938AE"/>
    <w:rsid w:val="008938C0"/>
    <w:rsid w:val="0089399A"/>
    <w:rsid w:val="008939B9"/>
    <w:rsid w:val="00893ACC"/>
    <w:rsid w:val="00893AD5"/>
    <w:rsid w:val="00893B5C"/>
    <w:rsid w:val="00893B74"/>
    <w:rsid w:val="00893BB0"/>
    <w:rsid w:val="00893C7E"/>
    <w:rsid w:val="00893C9B"/>
    <w:rsid w:val="00893D08"/>
    <w:rsid w:val="00893D87"/>
    <w:rsid w:val="00893DBC"/>
    <w:rsid w:val="00893E43"/>
    <w:rsid w:val="00893E4E"/>
    <w:rsid w:val="00893E4F"/>
    <w:rsid w:val="00893E59"/>
    <w:rsid w:val="00893E60"/>
    <w:rsid w:val="00893E7A"/>
    <w:rsid w:val="00893EBE"/>
    <w:rsid w:val="00893F18"/>
    <w:rsid w:val="00893F62"/>
    <w:rsid w:val="00893F81"/>
    <w:rsid w:val="00893F8A"/>
    <w:rsid w:val="00893FBC"/>
    <w:rsid w:val="00894006"/>
    <w:rsid w:val="0089401B"/>
    <w:rsid w:val="008941F3"/>
    <w:rsid w:val="0089421A"/>
    <w:rsid w:val="00894227"/>
    <w:rsid w:val="00894267"/>
    <w:rsid w:val="00894276"/>
    <w:rsid w:val="00894320"/>
    <w:rsid w:val="00894391"/>
    <w:rsid w:val="0089446F"/>
    <w:rsid w:val="00894527"/>
    <w:rsid w:val="00894593"/>
    <w:rsid w:val="0089465C"/>
    <w:rsid w:val="0089475C"/>
    <w:rsid w:val="00894765"/>
    <w:rsid w:val="00894798"/>
    <w:rsid w:val="008947CB"/>
    <w:rsid w:val="008947DF"/>
    <w:rsid w:val="00894804"/>
    <w:rsid w:val="00894814"/>
    <w:rsid w:val="0089486B"/>
    <w:rsid w:val="00894953"/>
    <w:rsid w:val="008949DE"/>
    <w:rsid w:val="008949E6"/>
    <w:rsid w:val="00894A4D"/>
    <w:rsid w:val="00894AC5"/>
    <w:rsid w:val="00894B50"/>
    <w:rsid w:val="00894BA0"/>
    <w:rsid w:val="00894BB8"/>
    <w:rsid w:val="00894CE3"/>
    <w:rsid w:val="00894CFE"/>
    <w:rsid w:val="00894D0C"/>
    <w:rsid w:val="00894D36"/>
    <w:rsid w:val="00894E3F"/>
    <w:rsid w:val="00894EE4"/>
    <w:rsid w:val="00894F44"/>
    <w:rsid w:val="00894FA0"/>
    <w:rsid w:val="00895197"/>
    <w:rsid w:val="00895399"/>
    <w:rsid w:val="0089549C"/>
    <w:rsid w:val="008955FB"/>
    <w:rsid w:val="0089564F"/>
    <w:rsid w:val="00895652"/>
    <w:rsid w:val="00895770"/>
    <w:rsid w:val="008958B8"/>
    <w:rsid w:val="0089591F"/>
    <w:rsid w:val="008959F6"/>
    <w:rsid w:val="00895A90"/>
    <w:rsid w:val="00895A9F"/>
    <w:rsid w:val="00895B3A"/>
    <w:rsid w:val="00895B79"/>
    <w:rsid w:val="00895BA1"/>
    <w:rsid w:val="00895BE0"/>
    <w:rsid w:val="00895C04"/>
    <w:rsid w:val="00895C1C"/>
    <w:rsid w:val="00895C9D"/>
    <w:rsid w:val="00895D7E"/>
    <w:rsid w:val="00895F15"/>
    <w:rsid w:val="00895F2E"/>
    <w:rsid w:val="00895F37"/>
    <w:rsid w:val="00895F3E"/>
    <w:rsid w:val="00895F5F"/>
    <w:rsid w:val="008960AA"/>
    <w:rsid w:val="0089611D"/>
    <w:rsid w:val="00896152"/>
    <w:rsid w:val="00896208"/>
    <w:rsid w:val="00896255"/>
    <w:rsid w:val="0089628E"/>
    <w:rsid w:val="0089631C"/>
    <w:rsid w:val="008963CA"/>
    <w:rsid w:val="00896499"/>
    <w:rsid w:val="0089653F"/>
    <w:rsid w:val="00896566"/>
    <w:rsid w:val="0089656A"/>
    <w:rsid w:val="008965DF"/>
    <w:rsid w:val="008965F4"/>
    <w:rsid w:val="008966B4"/>
    <w:rsid w:val="008966FF"/>
    <w:rsid w:val="008967AE"/>
    <w:rsid w:val="008967DD"/>
    <w:rsid w:val="00896871"/>
    <w:rsid w:val="0089695D"/>
    <w:rsid w:val="008969D1"/>
    <w:rsid w:val="00896A32"/>
    <w:rsid w:val="00896B61"/>
    <w:rsid w:val="00896B7A"/>
    <w:rsid w:val="00896BF8"/>
    <w:rsid w:val="00896C10"/>
    <w:rsid w:val="00896C2E"/>
    <w:rsid w:val="00896CA3"/>
    <w:rsid w:val="00896DBA"/>
    <w:rsid w:val="00896E05"/>
    <w:rsid w:val="00896E39"/>
    <w:rsid w:val="00896EE5"/>
    <w:rsid w:val="00897089"/>
    <w:rsid w:val="0089709C"/>
    <w:rsid w:val="008970B0"/>
    <w:rsid w:val="008970F8"/>
    <w:rsid w:val="0089711E"/>
    <w:rsid w:val="0089716E"/>
    <w:rsid w:val="0089720C"/>
    <w:rsid w:val="00897225"/>
    <w:rsid w:val="008972C2"/>
    <w:rsid w:val="008973CD"/>
    <w:rsid w:val="008973E0"/>
    <w:rsid w:val="0089749F"/>
    <w:rsid w:val="008974F5"/>
    <w:rsid w:val="00897506"/>
    <w:rsid w:val="008975E2"/>
    <w:rsid w:val="0089763D"/>
    <w:rsid w:val="00897655"/>
    <w:rsid w:val="0089766B"/>
    <w:rsid w:val="008976AF"/>
    <w:rsid w:val="008977D3"/>
    <w:rsid w:val="008978B4"/>
    <w:rsid w:val="008979B8"/>
    <w:rsid w:val="008979C2"/>
    <w:rsid w:val="008979DE"/>
    <w:rsid w:val="008979E3"/>
    <w:rsid w:val="00897A24"/>
    <w:rsid w:val="00897A79"/>
    <w:rsid w:val="00897AE5"/>
    <w:rsid w:val="00897B78"/>
    <w:rsid w:val="00897C09"/>
    <w:rsid w:val="00897C6B"/>
    <w:rsid w:val="00897CB8"/>
    <w:rsid w:val="00897CD9"/>
    <w:rsid w:val="00897D68"/>
    <w:rsid w:val="00897D6F"/>
    <w:rsid w:val="00897D7F"/>
    <w:rsid w:val="00897DB9"/>
    <w:rsid w:val="00897E45"/>
    <w:rsid w:val="00897F39"/>
    <w:rsid w:val="00897F88"/>
    <w:rsid w:val="00897FC8"/>
    <w:rsid w:val="008A0096"/>
    <w:rsid w:val="008A01AE"/>
    <w:rsid w:val="008A01E9"/>
    <w:rsid w:val="008A0264"/>
    <w:rsid w:val="008A02BA"/>
    <w:rsid w:val="008A0341"/>
    <w:rsid w:val="008A0370"/>
    <w:rsid w:val="008A043A"/>
    <w:rsid w:val="008A0448"/>
    <w:rsid w:val="008A045F"/>
    <w:rsid w:val="008A0476"/>
    <w:rsid w:val="008A04A8"/>
    <w:rsid w:val="008A04EC"/>
    <w:rsid w:val="008A0513"/>
    <w:rsid w:val="008A056E"/>
    <w:rsid w:val="008A0586"/>
    <w:rsid w:val="008A05D3"/>
    <w:rsid w:val="008A05F6"/>
    <w:rsid w:val="008A0675"/>
    <w:rsid w:val="008A0699"/>
    <w:rsid w:val="008A06C2"/>
    <w:rsid w:val="008A076A"/>
    <w:rsid w:val="008A082D"/>
    <w:rsid w:val="008A08E0"/>
    <w:rsid w:val="008A096A"/>
    <w:rsid w:val="008A0A38"/>
    <w:rsid w:val="008A0A66"/>
    <w:rsid w:val="008A0B69"/>
    <w:rsid w:val="008A0BF8"/>
    <w:rsid w:val="008A0C40"/>
    <w:rsid w:val="008A0C58"/>
    <w:rsid w:val="008A0C6B"/>
    <w:rsid w:val="008A0CCA"/>
    <w:rsid w:val="008A0D76"/>
    <w:rsid w:val="008A0DAF"/>
    <w:rsid w:val="008A0DFB"/>
    <w:rsid w:val="008A0ED5"/>
    <w:rsid w:val="008A0EDE"/>
    <w:rsid w:val="008A0F95"/>
    <w:rsid w:val="008A10B4"/>
    <w:rsid w:val="008A10BC"/>
    <w:rsid w:val="008A111B"/>
    <w:rsid w:val="008A11A8"/>
    <w:rsid w:val="008A1268"/>
    <w:rsid w:val="008A12BB"/>
    <w:rsid w:val="008A13DA"/>
    <w:rsid w:val="008A1417"/>
    <w:rsid w:val="008A14C4"/>
    <w:rsid w:val="008A14E4"/>
    <w:rsid w:val="008A1583"/>
    <w:rsid w:val="008A15D5"/>
    <w:rsid w:val="008A1666"/>
    <w:rsid w:val="008A166E"/>
    <w:rsid w:val="008A1670"/>
    <w:rsid w:val="008A1690"/>
    <w:rsid w:val="008A16AD"/>
    <w:rsid w:val="008A16F2"/>
    <w:rsid w:val="008A170D"/>
    <w:rsid w:val="008A173B"/>
    <w:rsid w:val="008A17D2"/>
    <w:rsid w:val="008A18B8"/>
    <w:rsid w:val="008A190C"/>
    <w:rsid w:val="008A1942"/>
    <w:rsid w:val="008A1979"/>
    <w:rsid w:val="008A19AD"/>
    <w:rsid w:val="008A19DF"/>
    <w:rsid w:val="008A19E1"/>
    <w:rsid w:val="008A1A0D"/>
    <w:rsid w:val="008A1A13"/>
    <w:rsid w:val="008A1A7B"/>
    <w:rsid w:val="008A1A9F"/>
    <w:rsid w:val="008A1ABC"/>
    <w:rsid w:val="008A1B50"/>
    <w:rsid w:val="008A1B9E"/>
    <w:rsid w:val="008A1BA7"/>
    <w:rsid w:val="008A1C19"/>
    <w:rsid w:val="008A1C51"/>
    <w:rsid w:val="008A1C9D"/>
    <w:rsid w:val="008A1CFB"/>
    <w:rsid w:val="008A1D84"/>
    <w:rsid w:val="008A1DCD"/>
    <w:rsid w:val="008A1DE2"/>
    <w:rsid w:val="008A1E55"/>
    <w:rsid w:val="008A1EB3"/>
    <w:rsid w:val="008A1F27"/>
    <w:rsid w:val="008A1FB1"/>
    <w:rsid w:val="008A201A"/>
    <w:rsid w:val="008A201B"/>
    <w:rsid w:val="008A2046"/>
    <w:rsid w:val="008A207A"/>
    <w:rsid w:val="008A2219"/>
    <w:rsid w:val="008A2337"/>
    <w:rsid w:val="008A2396"/>
    <w:rsid w:val="008A23CA"/>
    <w:rsid w:val="008A24FE"/>
    <w:rsid w:val="008A2515"/>
    <w:rsid w:val="008A254E"/>
    <w:rsid w:val="008A2552"/>
    <w:rsid w:val="008A2557"/>
    <w:rsid w:val="008A258D"/>
    <w:rsid w:val="008A263F"/>
    <w:rsid w:val="008A2652"/>
    <w:rsid w:val="008A26A8"/>
    <w:rsid w:val="008A26CF"/>
    <w:rsid w:val="008A274D"/>
    <w:rsid w:val="008A27FD"/>
    <w:rsid w:val="008A28AF"/>
    <w:rsid w:val="008A28E3"/>
    <w:rsid w:val="008A2906"/>
    <w:rsid w:val="008A2980"/>
    <w:rsid w:val="008A2996"/>
    <w:rsid w:val="008A29D7"/>
    <w:rsid w:val="008A29E6"/>
    <w:rsid w:val="008A2BA7"/>
    <w:rsid w:val="008A2C41"/>
    <w:rsid w:val="008A2CAF"/>
    <w:rsid w:val="008A2F33"/>
    <w:rsid w:val="008A2F71"/>
    <w:rsid w:val="008A3075"/>
    <w:rsid w:val="008A313C"/>
    <w:rsid w:val="008A31BB"/>
    <w:rsid w:val="008A32C3"/>
    <w:rsid w:val="008A32D1"/>
    <w:rsid w:val="008A32E1"/>
    <w:rsid w:val="008A3342"/>
    <w:rsid w:val="008A3393"/>
    <w:rsid w:val="008A33DA"/>
    <w:rsid w:val="008A3472"/>
    <w:rsid w:val="008A350E"/>
    <w:rsid w:val="008A3524"/>
    <w:rsid w:val="008A352C"/>
    <w:rsid w:val="008A3613"/>
    <w:rsid w:val="008A367F"/>
    <w:rsid w:val="008A3696"/>
    <w:rsid w:val="008A36A6"/>
    <w:rsid w:val="008A3730"/>
    <w:rsid w:val="008A37FF"/>
    <w:rsid w:val="008A388E"/>
    <w:rsid w:val="008A38DD"/>
    <w:rsid w:val="008A39E5"/>
    <w:rsid w:val="008A3A47"/>
    <w:rsid w:val="008A3A7B"/>
    <w:rsid w:val="008A3A96"/>
    <w:rsid w:val="008A3BA0"/>
    <w:rsid w:val="008A3BD3"/>
    <w:rsid w:val="008A3D66"/>
    <w:rsid w:val="008A3D83"/>
    <w:rsid w:val="008A3DA4"/>
    <w:rsid w:val="008A3DB0"/>
    <w:rsid w:val="008A3E4B"/>
    <w:rsid w:val="008A3E8D"/>
    <w:rsid w:val="008A3EED"/>
    <w:rsid w:val="008A3F23"/>
    <w:rsid w:val="008A3FFC"/>
    <w:rsid w:val="008A400C"/>
    <w:rsid w:val="008A4157"/>
    <w:rsid w:val="008A415C"/>
    <w:rsid w:val="008A41D4"/>
    <w:rsid w:val="008A41F2"/>
    <w:rsid w:val="008A42C6"/>
    <w:rsid w:val="008A4305"/>
    <w:rsid w:val="008A4393"/>
    <w:rsid w:val="008A43F8"/>
    <w:rsid w:val="008A44B2"/>
    <w:rsid w:val="008A44FA"/>
    <w:rsid w:val="008A4548"/>
    <w:rsid w:val="008A45D3"/>
    <w:rsid w:val="008A45EC"/>
    <w:rsid w:val="008A46CC"/>
    <w:rsid w:val="008A47A6"/>
    <w:rsid w:val="008A480E"/>
    <w:rsid w:val="008A4893"/>
    <w:rsid w:val="008A48BD"/>
    <w:rsid w:val="008A48CF"/>
    <w:rsid w:val="008A49E9"/>
    <w:rsid w:val="008A4A72"/>
    <w:rsid w:val="008A4AB8"/>
    <w:rsid w:val="008A4AB9"/>
    <w:rsid w:val="008A4C5B"/>
    <w:rsid w:val="008A4C9B"/>
    <w:rsid w:val="008A4CA7"/>
    <w:rsid w:val="008A4DEC"/>
    <w:rsid w:val="008A4E4E"/>
    <w:rsid w:val="008A4E69"/>
    <w:rsid w:val="008A4E96"/>
    <w:rsid w:val="008A4E99"/>
    <w:rsid w:val="008A505D"/>
    <w:rsid w:val="008A5097"/>
    <w:rsid w:val="008A50E1"/>
    <w:rsid w:val="008A50EB"/>
    <w:rsid w:val="008A51AD"/>
    <w:rsid w:val="008A51C4"/>
    <w:rsid w:val="008A51D8"/>
    <w:rsid w:val="008A51D9"/>
    <w:rsid w:val="008A526F"/>
    <w:rsid w:val="008A52B3"/>
    <w:rsid w:val="008A53AF"/>
    <w:rsid w:val="008A53B7"/>
    <w:rsid w:val="008A5521"/>
    <w:rsid w:val="008A554C"/>
    <w:rsid w:val="008A55DD"/>
    <w:rsid w:val="008A57B0"/>
    <w:rsid w:val="008A5822"/>
    <w:rsid w:val="008A5874"/>
    <w:rsid w:val="008A597A"/>
    <w:rsid w:val="008A59C2"/>
    <w:rsid w:val="008A5A0E"/>
    <w:rsid w:val="008A5A56"/>
    <w:rsid w:val="008A5A7B"/>
    <w:rsid w:val="008A5A91"/>
    <w:rsid w:val="008A5B17"/>
    <w:rsid w:val="008A5BD7"/>
    <w:rsid w:val="008A5BF0"/>
    <w:rsid w:val="008A5C15"/>
    <w:rsid w:val="008A5C21"/>
    <w:rsid w:val="008A5C43"/>
    <w:rsid w:val="008A5CC0"/>
    <w:rsid w:val="008A5D4A"/>
    <w:rsid w:val="008A5D8A"/>
    <w:rsid w:val="008A5D9E"/>
    <w:rsid w:val="008A5E0E"/>
    <w:rsid w:val="008A5E0F"/>
    <w:rsid w:val="008A5E33"/>
    <w:rsid w:val="008A5E37"/>
    <w:rsid w:val="008A5E3E"/>
    <w:rsid w:val="008A5EEC"/>
    <w:rsid w:val="008A5F0E"/>
    <w:rsid w:val="008A5F1C"/>
    <w:rsid w:val="008A5F2D"/>
    <w:rsid w:val="008A606F"/>
    <w:rsid w:val="008A6098"/>
    <w:rsid w:val="008A61A0"/>
    <w:rsid w:val="008A61A1"/>
    <w:rsid w:val="008A61BF"/>
    <w:rsid w:val="008A626C"/>
    <w:rsid w:val="008A629E"/>
    <w:rsid w:val="008A62E4"/>
    <w:rsid w:val="008A62E8"/>
    <w:rsid w:val="008A6314"/>
    <w:rsid w:val="008A6325"/>
    <w:rsid w:val="008A6435"/>
    <w:rsid w:val="008A6474"/>
    <w:rsid w:val="008A662F"/>
    <w:rsid w:val="008A664C"/>
    <w:rsid w:val="008A6703"/>
    <w:rsid w:val="008A67EC"/>
    <w:rsid w:val="008A686B"/>
    <w:rsid w:val="008A6903"/>
    <w:rsid w:val="008A6906"/>
    <w:rsid w:val="008A690D"/>
    <w:rsid w:val="008A6914"/>
    <w:rsid w:val="008A6A2C"/>
    <w:rsid w:val="008A6AC4"/>
    <w:rsid w:val="008A6B04"/>
    <w:rsid w:val="008A6BDA"/>
    <w:rsid w:val="008A6D29"/>
    <w:rsid w:val="008A6D43"/>
    <w:rsid w:val="008A6E30"/>
    <w:rsid w:val="008A6E66"/>
    <w:rsid w:val="008A6F5F"/>
    <w:rsid w:val="008A6F78"/>
    <w:rsid w:val="008A6FFE"/>
    <w:rsid w:val="008A706B"/>
    <w:rsid w:val="008A707C"/>
    <w:rsid w:val="008A7125"/>
    <w:rsid w:val="008A719F"/>
    <w:rsid w:val="008A7214"/>
    <w:rsid w:val="008A7240"/>
    <w:rsid w:val="008A7272"/>
    <w:rsid w:val="008A72D3"/>
    <w:rsid w:val="008A72E9"/>
    <w:rsid w:val="008A73D8"/>
    <w:rsid w:val="008A746B"/>
    <w:rsid w:val="008A74A6"/>
    <w:rsid w:val="008A7511"/>
    <w:rsid w:val="008A757B"/>
    <w:rsid w:val="008A758F"/>
    <w:rsid w:val="008A76A3"/>
    <w:rsid w:val="008A776C"/>
    <w:rsid w:val="008A781D"/>
    <w:rsid w:val="008A7865"/>
    <w:rsid w:val="008A786A"/>
    <w:rsid w:val="008A7967"/>
    <w:rsid w:val="008A79EB"/>
    <w:rsid w:val="008A7A17"/>
    <w:rsid w:val="008A7B64"/>
    <w:rsid w:val="008A7BFF"/>
    <w:rsid w:val="008A7CAB"/>
    <w:rsid w:val="008A7CE6"/>
    <w:rsid w:val="008A7D09"/>
    <w:rsid w:val="008A7D72"/>
    <w:rsid w:val="008A7E36"/>
    <w:rsid w:val="008A7EC1"/>
    <w:rsid w:val="008A7ED8"/>
    <w:rsid w:val="008A7FA0"/>
    <w:rsid w:val="008B000E"/>
    <w:rsid w:val="008B002C"/>
    <w:rsid w:val="008B0038"/>
    <w:rsid w:val="008B0051"/>
    <w:rsid w:val="008B0085"/>
    <w:rsid w:val="008B00E8"/>
    <w:rsid w:val="008B011A"/>
    <w:rsid w:val="008B0359"/>
    <w:rsid w:val="008B0582"/>
    <w:rsid w:val="008B05C4"/>
    <w:rsid w:val="008B0639"/>
    <w:rsid w:val="008B0756"/>
    <w:rsid w:val="008B085E"/>
    <w:rsid w:val="008B087C"/>
    <w:rsid w:val="008B08F6"/>
    <w:rsid w:val="008B090A"/>
    <w:rsid w:val="008B0919"/>
    <w:rsid w:val="008B09F2"/>
    <w:rsid w:val="008B09F3"/>
    <w:rsid w:val="008B0A04"/>
    <w:rsid w:val="008B0B27"/>
    <w:rsid w:val="008B0B39"/>
    <w:rsid w:val="008B0CC0"/>
    <w:rsid w:val="008B0D16"/>
    <w:rsid w:val="008B0D1C"/>
    <w:rsid w:val="008B0D2D"/>
    <w:rsid w:val="008B0ED0"/>
    <w:rsid w:val="008B0EF1"/>
    <w:rsid w:val="008B0FAB"/>
    <w:rsid w:val="008B1021"/>
    <w:rsid w:val="008B11BF"/>
    <w:rsid w:val="008B11E1"/>
    <w:rsid w:val="008B120E"/>
    <w:rsid w:val="008B1272"/>
    <w:rsid w:val="008B136C"/>
    <w:rsid w:val="008B1554"/>
    <w:rsid w:val="008B15A9"/>
    <w:rsid w:val="008B15C4"/>
    <w:rsid w:val="008B16A0"/>
    <w:rsid w:val="008B1715"/>
    <w:rsid w:val="008B1723"/>
    <w:rsid w:val="008B1736"/>
    <w:rsid w:val="008B17B3"/>
    <w:rsid w:val="008B184B"/>
    <w:rsid w:val="008B18B5"/>
    <w:rsid w:val="008B190A"/>
    <w:rsid w:val="008B197C"/>
    <w:rsid w:val="008B1995"/>
    <w:rsid w:val="008B199C"/>
    <w:rsid w:val="008B19CE"/>
    <w:rsid w:val="008B1A1E"/>
    <w:rsid w:val="008B1A21"/>
    <w:rsid w:val="008B1A24"/>
    <w:rsid w:val="008B1A3B"/>
    <w:rsid w:val="008B1A42"/>
    <w:rsid w:val="008B1A4B"/>
    <w:rsid w:val="008B1A5A"/>
    <w:rsid w:val="008B1A6C"/>
    <w:rsid w:val="008B1ADD"/>
    <w:rsid w:val="008B1C04"/>
    <w:rsid w:val="008B1C06"/>
    <w:rsid w:val="008B1C92"/>
    <w:rsid w:val="008B1CC3"/>
    <w:rsid w:val="008B1CEC"/>
    <w:rsid w:val="008B1D13"/>
    <w:rsid w:val="008B1E70"/>
    <w:rsid w:val="008B1FEE"/>
    <w:rsid w:val="008B1FFD"/>
    <w:rsid w:val="008B2016"/>
    <w:rsid w:val="008B208B"/>
    <w:rsid w:val="008B2133"/>
    <w:rsid w:val="008B216D"/>
    <w:rsid w:val="008B218B"/>
    <w:rsid w:val="008B21D8"/>
    <w:rsid w:val="008B21F9"/>
    <w:rsid w:val="008B2234"/>
    <w:rsid w:val="008B2276"/>
    <w:rsid w:val="008B22C4"/>
    <w:rsid w:val="008B22DB"/>
    <w:rsid w:val="008B232F"/>
    <w:rsid w:val="008B2344"/>
    <w:rsid w:val="008B234B"/>
    <w:rsid w:val="008B2353"/>
    <w:rsid w:val="008B23F9"/>
    <w:rsid w:val="008B2445"/>
    <w:rsid w:val="008B2464"/>
    <w:rsid w:val="008B24FE"/>
    <w:rsid w:val="008B25A9"/>
    <w:rsid w:val="008B25AC"/>
    <w:rsid w:val="008B27EF"/>
    <w:rsid w:val="008B281F"/>
    <w:rsid w:val="008B283B"/>
    <w:rsid w:val="008B28E5"/>
    <w:rsid w:val="008B28F9"/>
    <w:rsid w:val="008B2995"/>
    <w:rsid w:val="008B29CF"/>
    <w:rsid w:val="008B2A80"/>
    <w:rsid w:val="008B2B38"/>
    <w:rsid w:val="008B2B61"/>
    <w:rsid w:val="008B2B72"/>
    <w:rsid w:val="008B2C0C"/>
    <w:rsid w:val="008B2C6A"/>
    <w:rsid w:val="008B2D12"/>
    <w:rsid w:val="008B2DD5"/>
    <w:rsid w:val="008B2E4C"/>
    <w:rsid w:val="008B2F22"/>
    <w:rsid w:val="008B2FC2"/>
    <w:rsid w:val="008B3007"/>
    <w:rsid w:val="008B3022"/>
    <w:rsid w:val="008B305D"/>
    <w:rsid w:val="008B30FF"/>
    <w:rsid w:val="008B314E"/>
    <w:rsid w:val="008B31AA"/>
    <w:rsid w:val="008B31D6"/>
    <w:rsid w:val="008B320D"/>
    <w:rsid w:val="008B3384"/>
    <w:rsid w:val="008B33DC"/>
    <w:rsid w:val="008B33F7"/>
    <w:rsid w:val="008B3409"/>
    <w:rsid w:val="008B3488"/>
    <w:rsid w:val="008B3509"/>
    <w:rsid w:val="008B35ED"/>
    <w:rsid w:val="008B360F"/>
    <w:rsid w:val="008B3727"/>
    <w:rsid w:val="008B376B"/>
    <w:rsid w:val="008B378C"/>
    <w:rsid w:val="008B3796"/>
    <w:rsid w:val="008B37B4"/>
    <w:rsid w:val="008B3817"/>
    <w:rsid w:val="008B384B"/>
    <w:rsid w:val="008B384F"/>
    <w:rsid w:val="008B39C9"/>
    <w:rsid w:val="008B39D2"/>
    <w:rsid w:val="008B3A14"/>
    <w:rsid w:val="008B3A3B"/>
    <w:rsid w:val="008B3ACA"/>
    <w:rsid w:val="008B3B1D"/>
    <w:rsid w:val="008B3BC0"/>
    <w:rsid w:val="008B3C4C"/>
    <w:rsid w:val="008B3C61"/>
    <w:rsid w:val="008B3CCD"/>
    <w:rsid w:val="008B3D9C"/>
    <w:rsid w:val="008B3DC1"/>
    <w:rsid w:val="008B3DDE"/>
    <w:rsid w:val="008B3DE7"/>
    <w:rsid w:val="008B3DE9"/>
    <w:rsid w:val="008B3E63"/>
    <w:rsid w:val="008B3EE4"/>
    <w:rsid w:val="008B3EE8"/>
    <w:rsid w:val="008B3F24"/>
    <w:rsid w:val="008B3F8D"/>
    <w:rsid w:val="008B40FE"/>
    <w:rsid w:val="008B415B"/>
    <w:rsid w:val="008B417E"/>
    <w:rsid w:val="008B4318"/>
    <w:rsid w:val="008B440E"/>
    <w:rsid w:val="008B4445"/>
    <w:rsid w:val="008B447A"/>
    <w:rsid w:val="008B451D"/>
    <w:rsid w:val="008B4522"/>
    <w:rsid w:val="008B45C2"/>
    <w:rsid w:val="008B462B"/>
    <w:rsid w:val="008B46D7"/>
    <w:rsid w:val="008B4760"/>
    <w:rsid w:val="008B4AF5"/>
    <w:rsid w:val="008B4B09"/>
    <w:rsid w:val="008B4BB4"/>
    <w:rsid w:val="008B4C17"/>
    <w:rsid w:val="008B4C4B"/>
    <w:rsid w:val="008B4C67"/>
    <w:rsid w:val="008B4CB8"/>
    <w:rsid w:val="008B4D4F"/>
    <w:rsid w:val="008B4D98"/>
    <w:rsid w:val="008B4DFD"/>
    <w:rsid w:val="008B4E0A"/>
    <w:rsid w:val="008B4F5D"/>
    <w:rsid w:val="008B4F8A"/>
    <w:rsid w:val="008B5017"/>
    <w:rsid w:val="008B5092"/>
    <w:rsid w:val="008B50AD"/>
    <w:rsid w:val="008B50D2"/>
    <w:rsid w:val="008B5155"/>
    <w:rsid w:val="008B5161"/>
    <w:rsid w:val="008B51D1"/>
    <w:rsid w:val="008B51D5"/>
    <w:rsid w:val="008B52AD"/>
    <w:rsid w:val="008B52BC"/>
    <w:rsid w:val="008B54B8"/>
    <w:rsid w:val="008B54CC"/>
    <w:rsid w:val="008B54D2"/>
    <w:rsid w:val="008B55CE"/>
    <w:rsid w:val="008B5650"/>
    <w:rsid w:val="008B56AB"/>
    <w:rsid w:val="008B5748"/>
    <w:rsid w:val="008B5760"/>
    <w:rsid w:val="008B57ED"/>
    <w:rsid w:val="008B5804"/>
    <w:rsid w:val="008B5852"/>
    <w:rsid w:val="008B58D2"/>
    <w:rsid w:val="008B5908"/>
    <w:rsid w:val="008B59AB"/>
    <w:rsid w:val="008B5A4B"/>
    <w:rsid w:val="008B5A5D"/>
    <w:rsid w:val="008B5BF7"/>
    <w:rsid w:val="008B5C0C"/>
    <w:rsid w:val="008B5C87"/>
    <w:rsid w:val="008B5CAB"/>
    <w:rsid w:val="008B5CB6"/>
    <w:rsid w:val="008B5F0E"/>
    <w:rsid w:val="008B5F39"/>
    <w:rsid w:val="008B6064"/>
    <w:rsid w:val="008B606B"/>
    <w:rsid w:val="008B609E"/>
    <w:rsid w:val="008B619D"/>
    <w:rsid w:val="008B6296"/>
    <w:rsid w:val="008B62A5"/>
    <w:rsid w:val="008B62B1"/>
    <w:rsid w:val="008B62C7"/>
    <w:rsid w:val="008B63CD"/>
    <w:rsid w:val="008B63E1"/>
    <w:rsid w:val="008B63E7"/>
    <w:rsid w:val="008B6403"/>
    <w:rsid w:val="008B6415"/>
    <w:rsid w:val="008B643D"/>
    <w:rsid w:val="008B6465"/>
    <w:rsid w:val="008B649F"/>
    <w:rsid w:val="008B65A4"/>
    <w:rsid w:val="008B65A7"/>
    <w:rsid w:val="008B65A8"/>
    <w:rsid w:val="008B662E"/>
    <w:rsid w:val="008B672F"/>
    <w:rsid w:val="008B6764"/>
    <w:rsid w:val="008B67CA"/>
    <w:rsid w:val="008B67E0"/>
    <w:rsid w:val="008B6825"/>
    <w:rsid w:val="008B68D6"/>
    <w:rsid w:val="008B6A7C"/>
    <w:rsid w:val="008B6ACF"/>
    <w:rsid w:val="008B6B2F"/>
    <w:rsid w:val="008B6B70"/>
    <w:rsid w:val="008B6B86"/>
    <w:rsid w:val="008B6C15"/>
    <w:rsid w:val="008B6D4D"/>
    <w:rsid w:val="008B6D86"/>
    <w:rsid w:val="008B6F0F"/>
    <w:rsid w:val="008B6FDC"/>
    <w:rsid w:val="008B7000"/>
    <w:rsid w:val="008B7004"/>
    <w:rsid w:val="008B7069"/>
    <w:rsid w:val="008B7084"/>
    <w:rsid w:val="008B70BD"/>
    <w:rsid w:val="008B7129"/>
    <w:rsid w:val="008B7152"/>
    <w:rsid w:val="008B71AF"/>
    <w:rsid w:val="008B71B0"/>
    <w:rsid w:val="008B727B"/>
    <w:rsid w:val="008B72BE"/>
    <w:rsid w:val="008B732C"/>
    <w:rsid w:val="008B7333"/>
    <w:rsid w:val="008B73ED"/>
    <w:rsid w:val="008B754E"/>
    <w:rsid w:val="008B768F"/>
    <w:rsid w:val="008B76A3"/>
    <w:rsid w:val="008B781E"/>
    <w:rsid w:val="008B787C"/>
    <w:rsid w:val="008B790A"/>
    <w:rsid w:val="008B79AC"/>
    <w:rsid w:val="008B79C2"/>
    <w:rsid w:val="008B79CF"/>
    <w:rsid w:val="008B79E6"/>
    <w:rsid w:val="008B7A2F"/>
    <w:rsid w:val="008B7AAA"/>
    <w:rsid w:val="008B7B41"/>
    <w:rsid w:val="008B7C75"/>
    <w:rsid w:val="008B7D43"/>
    <w:rsid w:val="008B7DF1"/>
    <w:rsid w:val="008B7E34"/>
    <w:rsid w:val="008B7E75"/>
    <w:rsid w:val="008B7EA9"/>
    <w:rsid w:val="008B7F08"/>
    <w:rsid w:val="008B7F79"/>
    <w:rsid w:val="008B7FB9"/>
    <w:rsid w:val="008B7FD0"/>
    <w:rsid w:val="008C000D"/>
    <w:rsid w:val="008C002E"/>
    <w:rsid w:val="008C00E5"/>
    <w:rsid w:val="008C011D"/>
    <w:rsid w:val="008C0196"/>
    <w:rsid w:val="008C01CC"/>
    <w:rsid w:val="008C0242"/>
    <w:rsid w:val="008C02AC"/>
    <w:rsid w:val="008C0379"/>
    <w:rsid w:val="008C03AC"/>
    <w:rsid w:val="008C03C7"/>
    <w:rsid w:val="008C0401"/>
    <w:rsid w:val="008C041F"/>
    <w:rsid w:val="008C068D"/>
    <w:rsid w:val="008C06CE"/>
    <w:rsid w:val="008C06D4"/>
    <w:rsid w:val="008C08D3"/>
    <w:rsid w:val="008C08D8"/>
    <w:rsid w:val="008C0901"/>
    <w:rsid w:val="008C0A2A"/>
    <w:rsid w:val="008C0A9E"/>
    <w:rsid w:val="008C0B47"/>
    <w:rsid w:val="008C0BB2"/>
    <w:rsid w:val="008C0BC6"/>
    <w:rsid w:val="008C0BEA"/>
    <w:rsid w:val="008C0C19"/>
    <w:rsid w:val="008C0C3F"/>
    <w:rsid w:val="008C0C60"/>
    <w:rsid w:val="008C0C70"/>
    <w:rsid w:val="008C0CAC"/>
    <w:rsid w:val="008C0CFA"/>
    <w:rsid w:val="008C0F20"/>
    <w:rsid w:val="008C1016"/>
    <w:rsid w:val="008C10AF"/>
    <w:rsid w:val="008C10E3"/>
    <w:rsid w:val="008C1111"/>
    <w:rsid w:val="008C11A0"/>
    <w:rsid w:val="008C126B"/>
    <w:rsid w:val="008C1278"/>
    <w:rsid w:val="008C1293"/>
    <w:rsid w:val="008C12BE"/>
    <w:rsid w:val="008C138E"/>
    <w:rsid w:val="008C13FC"/>
    <w:rsid w:val="008C1400"/>
    <w:rsid w:val="008C1403"/>
    <w:rsid w:val="008C1426"/>
    <w:rsid w:val="008C143A"/>
    <w:rsid w:val="008C144A"/>
    <w:rsid w:val="008C1457"/>
    <w:rsid w:val="008C1589"/>
    <w:rsid w:val="008C1590"/>
    <w:rsid w:val="008C15A8"/>
    <w:rsid w:val="008C1656"/>
    <w:rsid w:val="008C166C"/>
    <w:rsid w:val="008C1684"/>
    <w:rsid w:val="008C1712"/>
    <w:rsid w:val="008C172D"/>
    <w:rsid w:val="008C1782"/>
    <w:rsid w:val="008C17F0"/>
    <w:rsid w:val="008C1804"/>
    <w:rsid w:val="008C1844"/>
    <w:rsid w:val="008C1863"/>
    <w:rsid w:val="008C1892"/>
    <w:rsid w:val="008C18DC"/>
    <w:rsid w:val="008C1923"/>
    <w:rsid w:val="008C1961"/>
    <w:rsid w:val="008C196A"/>
    <w:rsid w:val="008C19BD"/>
    <w:rsid w:val="008C1A36"/>
    <w:rsid w:val="008C1A5E"/>
    <w:rsid w:val="008C1ACE"/>
    <w:rsid w:val="008C1CF6"/>
    <w:rsid w:val="008C1CFF"/>
    <w:rsid w:val="008C1E44"/>
    <w:rsid w:val="008C1F2E"/>
    <w:rsid w:val="008C1F5E"/>
    <w:rsid w:val="008C1FED"/>
    <w:rsid w:val="008C207F"/>
    <w:rsid w:val="008C20AA"/>
    <w:rsid w:val="008C20FC"/>
    <w:rsid w:val="008C211F"/>
    <w:rsid w:val="008C2158"/>
    <w:rsid w:val="008C21C8"/>
    <w:rsid w:val="008C21D4"/>
    <w:rsid w:val="008C2245"/>
    <w:rsid w:val="008C2246"/>
    <w:rsid w:val="008C2264"/>
    <w:rsid w:val="008C22DF"/>
    <w:rsid w:val="008C23C0"/>
    <w:rsid w:val="008C2473"/>
    <w:rsid w:val="008C254D"/>
    <w:rsid w:val="008C25DC"/>
    <w:rsid w:val="008C2603"/>
    <w:rsid w:val="008C266E"/>
    <w:rsid w:val="008C26BA"/>
    <w:rsid w:val="008C26C6"/>
    <w:rsid w:val="008C2734"/>
    <w:rsid w:val="008C2781"/>
    <w:rsid w:val="008C27D0"/>
    <w:rsid w:val="008C287E"/>
    <w:rsid w:val="008C2992"/>
    <w:rsid w:val="008C2B45"/>
    <w:rsid w:val="008C2B53"/>
    <w:rsid w:val="008C2BDA"/>
    <w:rsid w:val="008C2C06"/>
    <w:rsid w:val="008C2C46"/>
    <w:rsid w:val="008C2CB3"/>
    <w:rsid w:val="008C2D98"/>
    <w:rsid w:val="008C2D9B"/>
    <w:rsid w:val="008C2DA6"/>
    <w:rsid w:val="008C2DCD"/>
    <w:rsid w:val="008C2DDF"/>
    <w:rsid w:val="008C2DE8"/>
    <w:rsid w:val="008C2ED6"/>
    <w:rsid w:val="008C2F67"/>
    <w:rsid w:val="008C2F7C"/>
    <w:rsid w:val="008C300D"/>
    <w:rsid w:val="008C3099"/>
    <w:rsid w:val="008C30CE"/>
    <w:rsid w:val="008C3161"/>
    <w:rsid w:val="008C3177"/>
    <w:rsid w:val="008C3257"/>
    <w:rsid w:val="008C327E"/>
    <w:rsid w:val="008C32EB"/>
    <w:rsid w:val="008C32FF"/>
    <w:rsid w:val="008C3308"/>
    <w:rsid w:val="008C330D"/>
    <w:rsid w:val="008C3532"/>
    <w:rsid w:val="008C3608"/>
    <w:rsid w:val="008C36DC"/>
    <w:rsid w:val="008C374A"/>
    <w:rsid w:val="008C3750"/>
    <w:rsid w:val="008C377B"/>
    <w:rsid w:val="008C38CF"/>
    <w:rsid w:val="008C38FB"/>
    <w:rsid w:val="008C3908"/>
    <w:rsid w:val="008C393B"/>
    <w:rsid w:val="008C3962"/>
    <w:rsid w:val="008C39D4"/>
    <w:rsid w:val="008C39EF"/>
    <w:rsid w:val="008C3AC2"/>
    <w:rsid w:val="008C3ACD"/>
    <w:rsid w:val="008C3B68"/>
    <w:rsid w:val="008C3BBA"/>
    <w:rsid w:val="008C3BE7"/>
    <w:rsid w:val="008C3C50"/>
    <w:rsid w:val="008C3CE5"/>
    <w:rsid w:val="008C3DDA"/>
    <w:rsid w:val="008C3E8F"/>
    <w:rsid w:val="008C3EC7"/>
    <w:rsid w:val="008C3F7B"/>
    <w:rsid w:val="008C3FDC"/>
    <w:rsid w:val="008C4023"/>
    <w:rsid w:val="008C4092"/>
    <w:rsid w:val="008C40B8"/>
    <w:rsid w:val="008C4107"/>
    <w:rsid w:val="008C414A"/>
    <w:rsid w:val="008C41A5"/>
    <w:rsid w:val="008C41D9"/>
    <w:rsid w:val="008C423E"/>
    <w:rsid w:val="008C42CE"/>
    <w:rsid w:val="008C4335"/>
    <w:rsid w:val="008C455D"/>
    <w:rsid w:val="008C45A3"/>
    <w:rsid w:val="008C45F4"/>
    <w:rsid w:val="008C46A8"/>
    <w:rsid w:val="008C473E"/>
    <w:rsid w:val="008C48B3"/>
    <w:rsid w:val="008C48D3"/>
    <w:rsid w:val="008C48E6"/>
    <w:rsid w:val="008C48F6"/>
    <w:rsid w:val="008C49BD"/>
    <w:rsid w:val="008C4A83"/>
    <w:rsid w:val="008C4AE9"/>
    <w:rsid w:val="008C4B4E"/>
    <w:rsid w:val="008C4BA6"/>
    <w:rsid w:val="008C4BB3"/>
    <w:rsid w:val="008C4BEE"/>
    <w:rsid w:val="008C4C49"/>
    <w:rsid w:val="008C4C53"/>
    <w:rsid w:val="008C4CA2"/>
    <w:rsid w:val="008C4CC0"/>
    <w:rsid w:val="008C4D31"/>
    <w:rsid w:val="008C4D80"/>
    <w:rsid w:val="008C4D8A"/>
    <w:rsid w:val="008C4E16"/>
    <w:rsid w:val="008C4E18"/>
    <w:rsid w:val="008C4ECA"/>
    <w:rsid w:val="008C4EF5"/>
    <w:rsid w:val="008C4F31"/>
    <w:rsid w:val="008C4F9D"/>
    <w:rsid w:val="008C4FB5"/>
    <w:rsid w:val="008C4FF8"/>
    <w:rsid w:val="008C5000"/>
    <w:rsid w:val="008C5047"/>
    <w:rsid w:val="008C504E"/>
    <w:rsid w:val="008C5112"/>
    <w:rsid w:val="008C5116"/>
    <w:rsid w:val="008C511D"/>
    <w:rsid w:val="008C5200"/>
    <w:rsid w:val="008C52BF"/>
    <w:rsid w:val="008C5308"/>
    <w:rsid w:val="008C5444"/>
    <w:rsid w:val="008C5525"/>
    <w:rsid w:val="008C5540"/>
    <w:rsid w:val="008C555D"/>
    <w:rsid w:val="008C556F"/>
    <w:rsid w:val="008C5586"/>
    <w:rsid w:val="008C56FD"/>
    <w:rsid w:val="008C5836"/>
    <w:rsid w:val="008C59B4"/>
    <w:rsid w:val="008C59F1"/>
    <w:rsid w:val="008C5B89"/>
    <w:rsid w:val="008C5B9B"/>
    <w:rsid w:val="008C5BF8"/>
    <w:rsid w:val="008C5D05"/>
    <w:rsid w:val="008C5D44"/>
    <w:rsid w:val="008C5D66"/>
    <w:rsid w:val="008C5D68"/>
    <w:rsid w:val="008C5E7C"/>
    <w:rsid w:val="008C5E87"/>
    <w:rsid w:val="008C5E9C"/>
    <w:rsid w:val="008C5F63"/>
    <w:rsid w:val="008C5FAA"/>
    <w:rsid w:val="008C5FF5"/>
    <w:rsid w:val="008C604B"/>
    <w:rsid w:val="008C60B6"/>
    <w:rsid w:val="008C6179"/>
    <w:rsid w:val="008C6201"/>
    <w:rsid w:val="008C6203"/>
    <w:rsid w:val="008C6458"/>
    <w:rsid w:val="008C6482"/>
    <w:rsid w:val="008C6484"/>
    <w:rsid w:val="008C64DF"/>
    <w:rsid w:val="008C6549"/>
    <w:rsid w:val="008C6750"/>
    <w:rsid w:val="008C67A1"/>
    <w:rsid w:val="008C67C5"/>
    <w:rsid w:val="008C6810"/>
    <w:rsid w:val="008C6827"/>
    <w:rsid w:val="008C6837"/>
    <w:rsid w:val="008C6893"/>
    <w:rsid w:val="008C68DC"/>
    <w:rsid w:val="008C68F5"/>
    <w:rsid w:val="008C69FF"/>
    <w:rsid w:val="008C6A33"/>
    <w:rsid w:val="008C6A6E"/>
    <w:rsid w:val="008C6BE5"/>
    <w:rsid w:val="008C6C7C"/>
    <w:rsid w:val="008C6CAD"/>
    <w:rsid w:val="008C6CD1"/>
    <w:rsid w:val="008C6DE0"/>
    <w:rsid w:val="008C6F2E"/>
    <w:rsid w:val="008C71BC"/>
    <w:rsid w:val="008C71E6"/>
    <w:rsid w:val="008C71ED"/>
    <w:rsid w:val="008C7231"/>
    <w:rsid w:val="008C72D0"/>
    <w:rsid w:val="008C72DC"/>
    <w:rsid w:val="008C72DE"/>
    <w:rsid w:val="008C7313"/>
    <w:rsid w:val="008C7389"/>
    <w:rsid w:val="008C750C"/>
    <w:rsid w:val="008C7517"/>
    <w:rsid w:val="008C7569"/>
    <w:rsid w:val="008C76B0"/>
    <w:rsid w:val="008C76BE"/>
    <w:rsid w:val="008C76D9"/>
    <w:rsid w:val="008C76E0"/>
    <w:rsid w:val="008C770D"/>
    <w:rsid w:val="008C7781"/>
    <w:rsid w:val="008C77ED"/>
    <w:rsid w:val="008C7858"/>
    <w:rsid w:val="008C7859"/>
    <w:rsid w:val="008C788B"/>
    <w:rsid w:val="008C7903"/>
    <w:rsid w:val="008C7925"/>
    <w:rsid w:val="008C797B"/>
    <w:rsid w:val="008C798D"/>
    <w:rsid w:val="008C79F7"/>
    <w:rsid w:val="008C7A15"/>
    <w:rsid w:val="008C7A1B"/>
    <w:rsid w:val="008C7A94"/>
    <w:rsid w:val="008C7C40"/>
    <w:rsid w:val="008C7C9C"/>
    <w:rsid w:val="008C7D38"/>
    <w:rsid w:val="008C7D5C"/>
    <w:rsid w:val="008C7D90"/>
    <w:rsid w:val="008C7D99"/>
    <w:rsid w:val="008C7EC8"/>
    <w:rsid w:val="008C7F49"/>
    <w:rsid w:val="008C7F7B"/>
    <w:rsid w:val="008C7FAD"/>
    <w:rsid w:val="008C7FE9"/>
    <w:rsid w:val="008D006D"/>
    <w:rsid w:val="008D0090"/>
    <w:rsid w:val="008D00A1"/>
    <w:rsid w:val="008D0119"/>
    <w:rsid w:val="008D0138"/>
    <w:rsid w:val="008D0211"/>
    <w:rsid w:val="008D0253"/>
    <w:rsid w:val="008D02C4"/>
    <w:rsid w:val="008D02F5"/>
    <w:rsid w:val="008D033F"/>
    <w:rsid w:val="008D03D0"/>
    <w:rsid w:val="008D03DF"/>
    <w:rsid w:val="008D04BB"/>
    <w:rsid w:val="008D04DD"/>
    <w:rsid w:val="008D04E4"/>
    <w:rsid w:val="008D051A"/>
    <w:rsid w:val="008D052B"/>
    <w:rsid w:val="008D0556"/>
    <w:rsid w:val="008D05E0"/>
    <w:rsid w:val="008D0608"/>
    <w:rsid w:val="008D063A"/>
    <w:rsid w:val="008D065B"/>
    <w:rsid w:val="008D06EC"/>
    <w:rsid w:val="008D075D"/>
    <w:rsid w:val="008D0767"/>
    <w:rsid w:val="008D07A9"/>
    <w:rsid w:val="008D0902"/>
    <w:rsid w:val="008D0969"/>
    <w:rsid w:val="008D0978"/>
    <w:rsid w:val="008D09FF"/>
    <w:rsid w:val="008D0A01"/>
    <w:rsid w:val="008D0A40"/>
    <w:rsid w:val="008D0AB1"/>
    <w:rsid w:val="008D0BBA"/>
    <w:rsid w:val="008D0C3F"/>
    <w:rsid w:val="008D0C4F"/>
    <w:rsid w:val="008D0C76"/>
    <w:rsid w:val="008D0CDD"/>
    <w:rsid w:val="008D0D02"/>
    <w:rsid w:val="008D0E63"/>
    <w:rsid w:val="008D0FCB"/>
    <w:rsid w:val="008D0FDE"/>
    <w:rsid w:val="008D1047"/>
    <w:rsid w:val="008D10BC"/>
    <w:rsid w:val="008D10F1"/>
    <w:rsid w:val="008D10F2"/>
    <w:rsid w:val="008D1140"/>
    <w:rsid w:val="008D1172"/>
    <w:rsid w:val="008D117D"/>
    <w:rsid w:val="008D123F"/>
    <w:rsid w:val="008D1278"/>
    <w:rsid w:val="008D128E"/>
    <w:rsid w:val="008D131C"/>
    <w:rsid w:val="008D139A"/>
    <w:rsid w:val="008D1458"/>
    <w:rsid w:val="008D148E"/>
    <w:rsid w:val="008D14ED"/>
    <w:rsid w:val="008D15A2"/>
    <w:rsid w:val="008D15E2"/>
    <w:rsid w:val="008D1607"/>
    <w:rsid w:val="008D167C"/>
    <w:rsid w:val="008D168D"/>
    <w:rsid w:val="008D16F3"/>
    <w:rsid w:val="008D170C"/>
    <w:rsid w:val="008D1723"/>
    <w:rsid w:val="008D172F"/>
    <w:rsid w:val="008D1794"/>
    <w:rsid w:val="008D181C"/>
    <w:rsid w:val="008D1868"/>
    <w:rsid w:val="008D18A5"/>
    <w:rsid w:val="008D18DD"/>
    <w:rsid w:val="008D1901"/>
    <w:rsid w:val="008D1A9C"/>
    <w:rsid w:val="008D1AC8"/>
    <w:rsid w:val="008D1B56"/>
    <w:rsid w:val="008D1C49"/>
    <w:rsid w:val="008D1C89"/>
    <w:rsid w:val="008D1CA8"/>
    <w:rsid w:val="008D1CB4"/>
    <w:rsid w:val="008D1D12"/>
    <w:rsid w:val="008D1D16"/>
    <w:rsid w:val="008D1D26"/>
    <w:rsid w:val="008D1D38"/>
    <w:rsid w:val="008D1DAE"/>
    <w:rsid w:val="008D1DC1"/>
    <w:rsid w:val="008D1E2A"/>
    <w:rsid w:val="008D1E4F"/>
    <w:rsid w:val="008D1EAC"/>
    <w:rsid w:val="008D1F4E"/>
    <w:rsid w:val="008D1F62"/>
    <w:rsid w:val="008D203D"/>
    <w:rsid w:val="008D20A2"/>
    <w:rsid w:val="008D20B5"/>
    <w:rsid w:val="008D2107"/>
    <w:rsid w:val="008D2116"/>
    <w:rsid w:val="008D2148"/>
    <w:rsid w:val="008D2149"/>
    <w:rsid w:val="008D21D0"/>
    <w:rsid w:val="008D2250"/>
    <w:rsid w:val="008D22B0"/>
    <w:rsid w:val="008D236F"/>
    <w:rsid w:val="008D2383"/>
    <w:rsid w:val="008D2394"/>
    <w:rsid w:val="008D2431"/>
    <w:rsid w:val="008D246D"/>
    <w:rsid w:val="008D24BF"/>
    <w:rsid w:val="008D24C3"/>
    <w:rsid w:val="008D24F2"/>
    <w:rsid w:val="008D25CA"/>
    <w:rsid w:val="008D262E"/>
    <w:rsid w:val="008D2675"/>
    <w:rsid w:val="008D26E1"/>
    <w:rsid w:val="008D26E5"/>
    <w:rsid w:val="008D26F8"/>
    <w:rsid w:val="008D27C4"/>
    <w:rsid w:val="008D27D0"/>
    <w:rsid w:val="008D2840"/>
    <w:rsid w:val="008D2868"/>
    <w:rsid w:val="008D2920"/>
    <w:rsid w:val="008D2952"/>
    <w:rsid w:val="008D29E5"/>
    <w:rsid w:val="008D2A1C"/>
    <w:rsid w:val="008D2A27"/>
    <w:rsid w:val="008D2A62"/>
    <w:rsid w:val="008D2A70"/>
    <w:rsid w:val="008D2B62"/>
    <w:rsid w:val="008D2B74"/>
    <w:rsid w:val="008D2BC6"/>
    <w:rsid w:val="008D2C26"/>
    <w:rsid w:val="008D2C46"/>
    <w:rsid w:val="008D2C50"/>
    <w:rsid w:val="008D2C8B"/>
    <w:rsid w:val="008D2D14"/>
    <w:rsid w:val="008D2D2F"/>
    <w:rsid w:val="008D2DD0"/>
    <w:rsid w:val="008D2E14"/>
    <w:rsid w:val="008D2E5D"/>
    <w:rsid w:val="008D2E98"/>
    <w:rsid w:val="008D2EE8"/>
    <w:rsid w:val="008D2EF6"/>
    <w:rsid w:val="008D2F13"/>
    <w:rsid w:val="008D2F14"/>
    <w:rsid w:val="008D2F74"/>
    <w:rsid w:val="008D2FBD"/>
    <w:rsid w:val="008D2FF7"/>
    <w:rsid w:val="008D304C"/>
    <w:rsid w:val="008D3135"/>
    <w:rsid w:val="008D3147"/>
    <w:rsid w:val="008D323F"/>
    <w:rsid w:val="008D32BD"/>
    <w:rsid w:val="008D32E8"/>
    <w:rsid w:val="008D32F3"/>
    <w:rsid w:val="008D330E"/>
    <w:rsid w:val="008D3362"/>
    <w:rsid w:val="008D3381"/>
    <w:rsid w:val="008D3465"/>
    <w:rsid w:val="008D3493"/>
    <w:rsid w:val="008D34D6"/>
    <w:rsid w:val="008D34FA"/>
    <w:rsid w:val="008D354A"/>
    <w:rsid w:val="008D3559"/>
    <w:rsid w:val="008D356A"/>
    <w:rsid w:val="008D3606"/>
    <w:rsid w:val="008D3622"/>
    <w:rsid w:val="008D366B"/>
    <w:rsid w:val="008D367D"/>
    <w:rsid w:val="008D36D2"/>
    <w:rsid w:val="008D36DF"/>
    <w:rsid w:val="008D36E5"/>
    <w:rsid w:val="008D3790"/>
    <w:rsid w:val="008D37BD"/>
    <w:rsid w:val="008D37CD"/>
    <w:rsid w:val="008D38C2"/>
    <w:rsid w:val="008D38C4"/>
    <w:rsid w:val="008D391C"/>
    <w:rsid w:val="008D396E"/>
    <w:rsid w:val="008D39DE"/>
    <w:rsid w:val="008D39EB"/>
    <w:rsid w:val="008D3A66"/>
    <w:rsid w:val="008D3B2C"/>
    <w:rsid w:val="008D3BF0"/>
    <w:rsid w:val="008D3C2B"/>
    <w:rsid w:val="008D3CB7"/>
    <w:rsid w:val="008D3CB8"/>
    <w:rsid w:val="008D3CD1"/>
    <w:rsid w:val="008D3D37"/>
    <w:rsid w:val="008D3D97"/>
    <w:rsid w:val="008D3E45"/>
    <w:rsid w:val="008D3E5B"/>
    <w:rsid w:val="008D3E8B"/>
    <w:rsid w:val="008D3EF0"/>
    <w:rsid w:val="008D3F9A"/>
    <w:rsid w:val="008D3FE2"/>
    <w:rsid w:val="008D4025"/>
    <w:rsid w:val="008D4163"/>
    <w:rsid w:val="008D416A"/>
    <w:rsid w:val="008D4248"/>
    <w:rsid w:val="008D4258"/>
    <w:rsid w:val="008D4259"/>
    <w:rsid w:val="008D426A"/>
    <w:rsid w:val="008D4295"/>
    <w:rsid w:val="008D42A4"/>
    <w:rsid w:val="008D4305"/>
    <w:rsid w:val="008D4309"/>
    <w:rsid w:val="008D4378"/>
    <w:rsid w:val="008D43A1"/>
    <w:rsid w:val="008D43FB"/>
    <w:rsid w:val="008D448C"/>
    <w:rsid w:val="008D461A"/>
    <w:rsid w:val="008D4651"/>
    <w:rsid w:val="008D46BD"/>
    <w:rsid w:val="008D47CF"/>
    <w:rsid w:val="008D48B0"/>
    <w:rsid w:val="008D4909"/>
    <w:rsid w:val="008D4991"/>
    <w:rsid w:val="008D49BA"/>
    <w:rsid w:val="008D49F7"/>
    <w:rsid w:val="008D4A6A"/>
    <w:rsid w:val="008D4B28"/>
    <w:rsid w:val="008D4BAE"/>
    <w:rsid w:val="008D4BFB"/>
    <w:rsid w:val="008D4C57"/>
    <w:rsid w:val="008D4C8C"/>
    <w:rsid w:val="008D4EB1"/>
    <w:rsid w:val="008D4EB8"/>
    <w:rsid w:val="008D4EBB"/>
    <w:rsid w:val="008D4ED1"/>
    <w:rsid w:val="008D4F80"/>
    <w:rsid w:val="008D4FAB"/>
    <w:rsid w:val="008D5064"/>
    <w:rsid w:val="008D5086"/>
    <w:rsid w:val="008D50F4"/>
    <w:rsid w:val="008D5114"/>
    <w:rsid w:val="008D511E"/>
    <w:rsid w:val="008D513D"/>
    <w:rsid w:val="008D51CC"/>
    <w:rsid w:val="008D5254"/>
    <w:rsid w:val="008D5257"/>
    <w:rsid w:val="008D52AD"/>
    <w:rsid w:val="008D5323"/>
    <w:rsid w:val="008D532D"/>
    <w:rsid w:val="008D53CC"/>
    <w:rsid w:val="008D5437"/>
    <w:rsid w:val="008D5477"/>
    <w:rsid w:val="008D5479"/>
    <w:rsid w:val="008D547A"/>
    <w:rsid w:val="008D548B"/>
    <w:rsid w:val="008D549F"/>
    <w:rsid w:val="008D54E6"/>
    <w:rsid w:val="008D54E8"/>
    <w:rsid w:val="008D5510"/>
    <w:rsid w:val="008D5519"/>
    <w:rsid w:val="008D55A2"/>
    <w:rsid w:val="008D568A"/>
    <w:rsid w:val="008D5706"/>
    <w:rsid w:val="008D5731"/>
    <w:rsid w:val="008D57D6"/>
    <w:rsid w:val="008D5829"/>
    <w:rsid w:val="008D58A6"/>
    <w:rsid w:val="008D58AB"/>
    <w:rsid w:val="008D5985"/>
    <w:rsid w:val="008D5989"/>
    <w:rsid w:val="008D5A7C"/>
    <w:rsid w:val="008D5A97"/>
    <w:rsid w:val="008D5B4C"/>
    <w:rsid w:val="008D5C5C"/>
    <w:rsid w:val="008D5CE1"/>
    <w:rsid w:val="008D5D22"/>
    <w:rsid w:val="008D5DD6"/>
    <w:rsid w:val="008D5F1A"/>
    <w:rsid w:val="008D5FB3"/>
    <w:rsid w:val="008D6017"/>
    <w:rsid w:val="008D60A8"/>
    <w:rsid w:val="008D60F0"/>
    <w:rsid w:val="008D6199"/>
    <w:rsid w:val="008D619D"/>
    <w:rsid w:val="008D61E9"/>
    <w:rsid w:val="008D63F8"/>
    <w:rsid w:val="008D6459"/>
    <w:rsid w:val="008D645E"/>
    <w:rsid w:val="008D64CB"/>
    <w:rsid w:val="008D6513"/>
    <w:rsid w:val="008D6531"/>
    <w:rsid w:val="008D653D"/>
    <w:rsid w:val="008D6614"/>
    <w:rsid w:val="008D6658"/>
    <w:rsid w:val="008D665E"/>
    <w:rsid w:val="008D665F"/>
    <w:rsid w:val="008D666C"/>
    <w:rsid w:val="008D6738"/>
    <w:rsid w:val="008D675A"/>
    <w:rsid w:val="008D681F"/>
    <w:rsid w:val="008D68EB"/>
    <w:rsid w:val="008D6902"/>
    <w:rsid w:val="008D6945"/>
    <w:rsid w:val="008D697A"/>
    <w:rsid w:val="008D69E4"/>
    <w:rsid w:val="008D6A0C"/>
    <w:rsid w:val="008D6A7E"/>
    <w:rsid w:val="008D6A93"/>
    <w:rsid w:val="008D6B8B"/>
    <w:rsid w:val="008D6BF3"/>
    <w:rsid w:val="008D6C10"/>
    <w:rsid w:val="008D6C7C"/>
    <w:rsid w:val="008D6CE7"/>
    <w:rsid w:val="008D6D5D"/>
    <w:rsid w:val="008D6DD6"/>
    <w:rsid w:val="008D6E47"/>
    <w:rsid w:val="008D6EA0"/>
    <w:rsid w:val="008D6EDC"/>
    <w:rsid w:val="008D6EFC"/>
    <w:rsid w:val="008D6F16"/>
    <w:rsid w:val="008D6F4A"/>
    <w:rsid w:val="008D6FFE"/>
    <w:rsid w:val="008D706E"/>
    <w:rsid w:val="008D707C"/>
    <w:rsid w:val="008D70AB"/>
    <w:rsid w:val="008D70BD"/>
    <w:rsid w:val="008D70C0"/>
    <w:rsid w:val="008D70CA"/>
    <w:rsid w:val="008D7112"/>
    <w:rsid w:val="008D7215"/>
    <w:rsid w:val="008D721A"/>
    <w:rsid w:val="008D722C"/>
    <w:rsid w:val="008D741C"/>
    <w:rsid w:val="008D7422"/>
    <w:rsid w:val="008D742C"/>
    <w:rsid w:val="008D74C8"/>
    <w:rsid w:val="008D74CE"/>
    <w:rsid w:val="008D74F0"/>
    <w:rsid w:val="008D74F1"/>
    <w:rsid w:val="008D7517"/>
    <w:rsid w:val="008D7542"/>
    <w:rsid w:val="008D758C"/>
    <w:rsid w:val="008D75DA"/>
    <w:rsid w:val="008D766B"/>
    <w:rsid w:val="008D76AB"/>
    <w:rsid w:val="008D76B1"/>
    <w:rsid w:val="008D7710"/>
    <w:rsid w:val="008D7722"/>
    <w:rsid w:val="008D7777"/>
    <w:rsid w:val="008D777D"/>
    <w:rsid w:val="008D78D9"/>
    <w:rsid w:val="008D793F"/>
    <w:rsid w:val="008D794F"/>
    <w:rsid w:val="008D7968"/>
    <w:rsid w:val="008D7A7E"/>
    <w:rsid w:val="008D7AC9"/>
    <w:rsid w:val="008D7BA9"/>
    <w:rsid w:val="008D7BF7"/>
    <w:rsid w:val="008D7C15"/>
    <w:rsid w:val="008D7CB3"/>
    <w:rsid w:val="008D7CD4"/>
    <w:rsid w:val="008D7D3A"/>
    <w:rsid w:val="008D7D4D"/>
    <w:rsid w:val="008D7D5A"/>
    <w:rsid w:val="008D7DEF"/>
    <w:rsid w:val="008D7E39"/>
    <w:rsid w:val="008D7E63"/>
    <w:rsid w:val="008D7E84"/>
    <w:rsid w:val="008D7EA0"/>
    <w:rsid w:val="008D7EC7"/>
    <w:rsid w:val="008D7ECA"/>
    <w:rsid w:val="008D7ED4"/>
    <w:rsid w:val="008D7F14"/>
    <w:rsid w:val="008D7F92"/>
    <w:rsid w:val="008D7F95"/>
    <w:rsid w:val="008E00E2"/>
    <w:rsid w:val="008E016C"/>
    <w:rsid w:val="008E021D"/>
    <w:rsid w:val="008E028D"/>
    <w:rsid w:val="008E02D5"/>
    <w:rsid w:val="008E0333"/>
    <w:rsid w:val="008E03FF"/>
    <w:rsid w:val="008E041A"/>
    <w:rsid w:val="008E043C"/>
    <w:rsid w:val="008E0466"/>
    <w:rsid w:val="008E04B1"/>
    <w:rsid w:val="008E05DC"/>
    <w:rsid w:val="008E066A"/>
    <w:rsid w:val="008E06F9"/>
    <w:rsid w:val="008E06FE"/>
    <w:rsid w:val="008E0706"/>
    <w:rsid w:val="008E075C"/>
    <w:rsid w:val="008E075F"/>
    <w:rsid w:val="008E0770"/>
    <w:rsid w:val="008E078B"/>
    <w:rsid w:val="008E07DF"/>
    <w:rsid w:val="008E0872"/>
    <w:rsid w:val="008E087C"/>
    <w:rsid w:val="008E0895"/>
    <w:rsid w:val="008E08B6"/>
    <w:rsid w:val="008E08F5"/>
    <w:rsid w:val="008E0900"/>
    <w:rsid w:val="008E099E"/>
    <w:rsid w:val="008E099F"/>
    <w:rsid w:val="008E09FB"/>
    <w:rsid w:val="008E0A79"/>
    <w:rsid w:val="008E0A98"/>
    <w:rsid w:val="008E0ADB"/>
    <w:rsid w:val="008E0AEA"/>
    <w:rsid w:val="008E0BCE"/>
    <w:rsid w:val="008E0C6B"/>
    <w:rsid w:val="008E0C94"/>
    <w:rsid w:val="008E0CA1"/>
    <w:rsid w:val="008E0CD3"/>
    <w:rsid w:val="008E0D07"/>
    <w:rsid w:val="008E0D6F"/>
    <w:rsid w:val="008E0DCF"/>
    <w:rsid w:val="008E0DD6"/>
    <w:rsid w:val="008E0ECA"/>
    <w:rsid w:val="008E0F2C"/>
    <w:rsid w:val="008E0F5C"/>
    <w:rsid w:val="008E1285"/>
    <w:rsid w:val="008E128C"/>
    <w:rsid w:val="008E128D"/>
    <w:rsid w:val="008E12A8"/>
    <w:rsid w:val="008E12DA"/>
    <w:rsid w:val="008E12DC"/>
    <w:rsid w:val="008E133B"/>
    <w:rsid w:val="008E1355"/>
    <w:rsid w:val="008E13F9"/>
    <w:rsid w:val="008E141D"/>
    <w:rsid w:val="008E1420"/>
    <w:rsid w:val="008E14CE"/>
    <w:rsid w:val="008E1539"/>
    <w:rsid w:val="008E1571"/>
    <w:rsid w:val="008E1611"/>
    <w:rsid w:val="008E1655"/>
    <w:rsid w:val="008E168B"/>
    <w:rsid w:val="008E168F"/>
    <w:rsid w:val="008E16C7"/>
    <w:rsid w:val="008E174C"/>
    <w:rsid w:val="008E17EF"/>
    <w:rsid w:val="008E183E"/>
    <w:rsid w:val="008E18D5"/>
    <w:rsid w:val="008E19B2"/>
    <w:rsid w:val="008E19BB"/>
    <w:rsid w:val="008E1A86"/>
    <w:rsid w:val="008E1A89"/>
    <w:rsid w:val="008E1AA4"/>
    <w:rsid w:val="008E1AAD"/>
    <w:rsid w:val="008E1B54"/>
    <w:rsid w:val="008E1CC5"/>
    <w:rsid w:val="008E1D54"/>
    <w:rsid w:val="008E1D72"/>
    <w:rsid w:val="008E1DC0"/>
    <w:rsid w:val="008E1DF2"/>
    <w:rsid w:val="008E1E6F"/>
    <w:rsid w:val="008E1F2D"/>
    <w:rsid w:val="008E1F42"/>
    <w:rsid w:val="008E1F71"/>
    <w:rsid w:val="008E1FC6"/>
    <w:rsid w:val="008E2028"/>
    <w:rsid w:val="008E2054"/>
    <w:rsid w:val="008E20E8"/>
    <w:rsid w:val="008E211B"/>
    <w:rsid w:val="008E212B"/>
    <w:rsid w:val="008E2172"/>
    <w:rsid w:val="008E2186"/>
    <w:rsid w:val="008E21BE"/>
    <w:rsid w:val="008E2216"/>
    <w:rsid w:val="008E2224"/>
    <w:rsid w:val="008E2237"/>
    <w:rsid w:val="008E2266"/>
    <w:rsid w:val="008E2318"/>
    <w:rsid w:val="008E2325"/>
    <w:rsid w:val="008E248C"/>
    <w:rsid w:val="008E24E9"/>
    <w:rsid w:val="008E2542"/>
    <w:rsid w:val="008E25B6"/>
    <w:rsid w:val="008E26BB"/>
    <w:rsid w:val="008E26E5"/>
    <w:rsid w:val="008E2727"/>
    <w:rsid w:val="008E278F"/>
    <w:rsid w:val="008E27E5"/>
    <w:rsid w:val="008E2816"/>
    <w:rsid w:val="008E2828"/>
    <w:rsid w:val="008E2837"/>
    <w:rsid w:val="008E28B1"/>
    <w:rsid w:val="008E2928"/>
    <w:rsid w:val="008E292B"/>
    <w:rsid w:val="008E29AC"/>
    <w:rsid w:val="008E29E0"/>
    <w:rsid w:val="008E2A24"/>
    <w:rsid w:val="008E2A69"/>
    <w:rsid w:val="008E2B83"/>
    <w:rsid w:val="008E2BB0"/>
    <w:rsid w:val="008E2D8D"/>
    <w:rsid w:val="008E2D9E"/>
    <w:rsid w:val="008E2DFD"/>
    <w:rsid w:val="008E2E0F"/>
    <w:rsid w:val="008E2F87"/>
    <w:rsid w:val="008E2FBD"/>
    <w:rsid w:val="008E2FDD"/>
    <w:rsid w:val="008E2FED"/>
    <w:rsid w:val="008E3088"/>
    <w:rsid w:val="008E3105"/>
    <w:rsid w:val="008E3124"/>
    <w:rsid w:val="008E3165"/>
    <w:rsid w:val="008E31A1"/>
    <w:rsid w:val="008E31D9"/>
    <w:rsid w:val="008E3277"/>
    <w:rsid w:val="008E331C"/>
    <w:rsid w:val="008E3327"/>
    <w:rsid w:val="008E3398"/>
    <w:rsid w:val="008E33B0"/>
    <w:rsid w:val="008E33EC"/>
    <w:rsid w:val="008E3437"/>
    <w:rsid w:val="008E3577"/>
    <w:rsid w:val="008E35B9"/>
    <w:rsid w:val="008E35C3"/>
    <w:rsid w:val="008E3600"/>
    <w:rsid w:val="008E361F"/>
    <w:rsid w:val="008E3636"/>
    <w:rsid w:val="008E3650"/>
    <w:rsid w:val="008E366C"/>
    <w:rsid w:val="008E3686"/>
    <w:rsid w:val="008E36AC"/>
    <w:rsid w:val="008E36B2"/>
    <w:rsid w:val="008E3706"/>
    <w:rsid w:val="008E3910"/>
    <w:rsid w:val="008E3911"/>
    <w:rsid w:val="008E39B3"/>
    <w:rsid w:val="008E3AAE"/>
    <w:rsid w:val="008E3B75"/>
    <w:rsid w:val="008E3CA4"/>
    <w:rsid w:val="008E3CEC"/>
    <w:rsid w:val="008E3CF7"/>
    <w:rsid w:val="008E3D3C"/>
    <w:rsid w:val="008E3DAF"/>
    <w:rsid w:val="008E3DC0"/>
    <w:rsid w:val="008E3DC4"/>
    <w:rsid w:val="008E3DEB"/>
    <w:rsid w:val="008E3E54"/>
    <w:rsid w:val="008E3E9D"/>
    <w:rsid w:val="008E3EAB"/>
    <w:rsid w:val="008E3EB4"/>
    <w:rsid w:val="008E3F06"/>
    <w:rsid w:val="008E3F31"/>
    <w:rsid w:val="008E3F40"/>
    <w:rsid w:val="008E4053"/>
    <w:rsid w:val="008E4078"/>
    <w:rsid w:val="008E4099"/>
    <w:rsid w:val="008E40E4"/>
    <w:rsid w:val="008E411C"/>
    <w:rsid w:val="008E41FB"/>
    <w:rsid w:val="008E42AA"/>
    <w:rsid w:val="008E42C8"/>
    <w:rsid w:val="008E42E7"/>
    <w:rsid w:val="008E42FF"/>
    <w:rsid w:val="008E4324"/>
    <w:rsid w:val="008E437B"/>
    <w:rsid w:val="008E438E"/>
    <w:rsid w:val="008E43A1"/>
    <w:rsid w:val="008E4441"/>
    <w:rsid w:val="008E4503"/>
    <w:rsid w:val="008E4595"/>
    <w:rsid w:val="008E469A"/>
    <w:rsid w:val="008E4724"/>
    <w:rsid w:val="008E4809"/>
    <w:rsid w:val="008E48B3"/>
    <w:rsid w:val="008E4900"/>
    <w:rsid w:val="008E4970"/>
    <w:rsid w:val="008E4A3A"/>
    <w:rsid w:val="008E4A97"/>
    <w:rsid w:val="008E4C47"/>
    <w:rsid w:val="008E4C83"/>
    <w:rsid w:val="008E4CDE"/>
    <w:rsid w:val="008E4D76"/>
    <w:rsid w:val="008E4DB1"/>
    <w:rsid w:val="008E4E61"/>
    <w:rsid w:val="008E4FA7"/>
    <w:rsid w:val="008E5011"/>
    <w:rsid w:val="008E52A9"/>
    <w:rsid w:val="008E5325"/>
    <w:rsid w:val="008E5375"/>
    <w:rsid w:val="008E5441"/>
    <w:rsid w:val="008E544B"/>
    <w:rsid w:val="008E5496"/>
    <w:rsid w:val="008E54A5"/>
    <w:rsid w:val="008E554D"/>
    <w:rsid w:val="008E557A"/>
    <w:rsid w:val="008E55F0"/>
    <w:rsid w:val="008E560A"/>
    <w:rsid w:val="008E565C"/>
    <w:rsid w:val="008E5740"/>
    <w:rsid w:val="008E580C"/>
    <w:rsid w:val="008E584A"/>
    <w:rsid w:val="008E58BC"/>
    <w:rsid w:val="008E5905"/>
    <w:rsid w:val="008E5917"/>
    <w:rsid w:val="008E5973"/>
    <w:rsid w:val="008E5A41"/>
    <w:rsid w:val="008E5A45"/>
    <w:rsid w:val="008E5B2F"/>
    <w:rsid w:val="008E5B32"/>
    <w:rsid w:val="008E5C7B"/>
    <w:rsid w:val="008E5C94"/>
    <w:rsid w:val="008E5CAB"/>
    <w:rsid w:val="008E5E5C"/>
    <w:rsid w:val="008E5E72"/>
    <w:rsid w:val="008E5ED2"/>
    <w:rsid w:val="008E5F0A"/>
    <w:rsid w:val="008E5FCF"/>
    <w:rsid w:val="008E6046"/>
    <w:rsid w:val="008E6076"/>
    <w:rsid w:val="008E609F"/>
    <w:rsid w:val="008E60CF"/>
    <w:rsid w:val="008E611C"/>
    <w:rsid w:val="008E62C0"/>
    <w:rsid w:val="008E630A"/>
    <w:rsid w:val="008E632D"/>
    <w:rsid w:val="008E637C"/>
    <w:rsid w:val="008E6477"/>
    <w:rsid w:val="008E6542"/>
    <w:rsid w:val="008E65CE"/>
    <w:rsid w:val="008E6613"/>
    <w:rsid w:val="008E663C"/>
    <w:rsid w:val="008E6669"/>
    <w:rsid w:val="008E6732"/>
    <w:rsid w:val="008E67D1"/>
    <w:rsid w:val="008E67E0"/>
    <w:rsid w:val="008E6815"/>
    <w:rsid w:val="008E6883"/>
    <w:rsid w:val="008E68D1"/>
    <w:rsid w:val="008E6988"/>
    <w:rsid w:val="008E6A02"/>
    <w:rsid w:val="008E6A21"/>
    <w:rsid w:val="008E6A29"/>
    <w:rsid w:val="008E6AD0"/>
    <w:rsid w:val="008E6B14"/>
    <w:rsid w:val="008E6B26"/>
    <w:rsid w:val="008E6B45"/>
    <w:rsid w:val="008E6C4F"/>
    <w:rsid w:val="008E6CA0"/>
    <w:rsid w:val="008E6CB9"/>
    <w:rsid w:val="008E6D12"/>
    <w:rsid w:val="008E6D76"/>
    <w:rsid w:val="008E6DD1"/>
    <w:rsid w:val="008E6DFE"/>
    <w:rsid w:val="008E6E3A"/>
    <w:rsid w:val="008E6E41"/>
    <w:rsid w:val="008E6E42"/>
    <w:rsid w:val="008E6E4D"/>
    <w:rsid w:val="008E6E67"/>
    <w:rsid w:val="008E6E77"/>
    <w:rsid w:val="008E6E9D"/>
    <w:rsid w:val="008E6EDB"/>
    <w:rsid w:val="008E6EE6"/>
    <w:rsid w:val="008E6FD4"/>
    <w:rsid w:val="008E6FF9"/>
    <w:rsid w:val="008E7077"/>
    <w:rsid w:val="008E70DB"/>
    <w:rsid w:val="008E7196"/>
    <w:rsid w:val="008E71B2"/>
    <w:rsid w:val="008E71C2"/>
    <w:rsid w:val="008E72D7"/>
    <w:rsid w:val="008E73BD"/>
    <w:rsid w:val="008E7468"/>
    <w:rsid w:val="008E746B"/>
    <w:rsid w:val="008E752E"/>
    <w:rsid w:val="008E7673"/>
    <w:rsid w:val="008E7813"/>
    <w:rsid w:val="008E7867"/>
    <w:rsid w:val="008E7A38"/>
    <w:rsid w:val="008E7A7E"/>
    <w:rsid w:val="008E7AB7"/>
    <w:rsid w:val="008E7AE3"/>
    <w:rsid w:val="008E7CA3"/>
    <w:rsid w:val="008E7D4B"/>
    <w:rsid w:val="008E7D6C"/>
    <w:rsid w:val="008E7D84"/>
    <w:rsid w:val="008E7DFF"/>
    <w:rsid w:val="008E7E42"/>
    <w:rsid w:val="008E7E9B"/>
    <w:rsid w:val="008E7F28"/>
    <w:rsid w:val="008E7F52"/>
    <w:rsid w:val="008E7FAD"/>
    <w:rsid w:val="008F003A"/>
    <w:rsid w:val="008F0045"/>
    <w:rsid w:val="008F00DC"/>
    <w:rsid w:val="008F011C"/>
    <w:rsid w:val="008F012F"/>
    <w:rsid w:val="008F0258"/>
    <w:rsid w:val="008F02DF"/>
    <w:rsid w:val="008F0358"/>
    <w:rsid w:val="008F03F1"/>
    <w:rsid w:val="008F03F6"/>
    <w:rsid w:val="008F0436"/>
    <w:rsid w:val="008F0446"/>
    <w:rsid w:val="008F0472"/>
    <w:rsid w:val="008F04B6"/>
    <w:rsid w:val="008F04D1"/>
    <w:rsid w:val="008F04F6"/>
    <w:rsid w:val="008F0535"/>
    <w:rsid w:val="008F0577"/>
    <w:rsid w:val="008F05E6"/>
    <w:rsid w:val="008F0669"/>
    <w:rsid w:val="008F06B0"/>
    <w:rsid w:val="008F0784"/>
    <w:rsid w:val="008F07C8"/>
    <w:rsid w:val="008F08AC"/>
    <w:rsid w:val="008F08C7"/>
    <w:rsid w:val="008F08D8"/>
    <w:rsid w:val="008F08EE"/>
    <w:rsid w:val="008F0924"/>
    <w:rsid w:val="008F0956"/>
    <w:rsid w:val="008F095F"/>
    <w:rsid w:val="008F09C4"/>
    <w:rsid w:val="008F0AE0"/>
    <w:rsid w:val="008F0B03"/>
    <w:rsid w:val="008F0B4E"/>
    <w:rsid w:val="008F0BF1"/>
    <w:rsid w:val="008F0BFE"/>
    <w:rsid w:val="008F0C3F"/>
    <w:rsid w:val="008F0DCC"/>
    <w:rsid w:val="008F0E2A"/>
    <w:rsid w:val="008F10FE"/>
    <w:rsid w:val="008F11D4"/>
    <w:rsid w:val="008F11DC"/>
    <w:rsid w:val="008F11F7"/>
    <w:rsid w:val="008F1222"/>
    <w:rsid w:val="008F128D"/>
    <w:rsid w:val="008F129B"/>
    <w:rsid w:val="008F1343"/>
    <w:rsid w:val="008F136B"/>
    <w:rsid w:val="008F151A"/>
    <w:rsid w:val="008F157B"/>
    <w:rsid w:val="008F15FA"/>
    <w:rsid w:val="008F1614"/>
    <w:rsid w:val="008F1615"/>
    <w:rsid w:val="008F161A"/>
    <w:rsid w:val="008F1636"/>
    <w:rsid w:val="008F1751"/>
    <w:rsid w:val="008F176F"/>
    <w:rsid w:val="008F1834"/>
    <w:rsid w:val="008F18CC"/>
    <w:rsid w:val="008F19F8"/>
    <w:rsid w:val="008F19FC"/>
    <w:rsid w:val="008F19FD"/>
    <w:rsid w:val="008F1A24"/>
    <w:rsid w:val="008F1A41"/>
    <w:rsid w:val="008F1AAB"/>
    <w:rsid w:val="008F1CA4"/>
    <w:rsid w:val="008F1CAE"/>
    <w:rsid w:val="008F1CC0"/>
    <w:rsid w:val="008F1D2B"/>
    <w:rsid w:val="008F1D51"/>
    <w:rsid w:val="008F1D55"/>
    <w:rsid w:val="008F1D78"/>
    <w:rsid w:val="008F1E0E"/>
    <w:rsid w:val="008F1E4A"/>
    <w:rsid w:val="008F1EB0"/>
    <w:rsid w:val="008F1EE6"/>
    <w:rsid w:val="008F1EEF"/>
    <w:rsid w:val="008F1F4A"/>
    <w:rsid w:val="008F1F89"/>
    <w:rsid w:val="008F2005"/>
    <w:rsid w:val="008F2027"/>
    <w:rsid w:val="008F20AA"/>
    <w:rsid w:val="008F2112"/>
    <w:rsid w:val="008F214F"/>
    <w:rsid w:val="008F215A"/>
    <w:rsid w:val="008F21A4"/>
    <w:rsid w:val="008F21C8"/>
    <w:rsid w:val="008F230F"/>
    <w:rsid w:val="008F234F"/>
    <w:rsid w:val="008F2372"/>
    <w:rsid w:val="008F23C2"/>
    <w:rsid w:val="008F23F8"/>
    <w:rsid w:val="008F240B"/>
    <w:rsid w:val="008F2437"/>
    <w:rsid w:val="008F243C"/>
    <w:rsid w:val="008F2460"/>
    <w:rsid w:val="008F25AB"/>
    <w:rsid w:val="008F269D"/>
    <w:rsid w:val="008F271E"/>
    <w:rsid w:val="008F272B"/>
    <w:rsid w:val="008F278C"/>
    <w:rsid w:val="008F28CD"/>
    <w:rsid w:val="008F2918"/>
    <w:rsid w:val="008F293B"/>
    <w:rsid w:val="008F29F3"/>
    <w:rsid w:val="008F2A0D"/>
    <w:rsid w:val="008F2A8B"/>
    <w:rsid w:val="008F2B02"/>
    <w:rsid w:val="008F2C36"/>
    <w:rsid w:val="008F2F6A"/>
    <w:rsid w:val="008F2F70"/>
    <w:rsid w:val="008F3070"/>
    <w:rsid w:val="008F30C5"/>
    <w:rsid w:val="008F312A"/>
    <w:rsid w:val="008F3159"/>
    <w:rsid w:val="008F31D6"/>
    <w:rsid w:val="008F320F"/>
    <w:rsid w:val="008F32B3"/>
    <w:rsid w:val="008F32C4"/>
    <w:rsid w:val="008F3375"/>
    <w:rsid w:val="008F33CE"/>
    <w:rsid w:val="008F342C"/>
    <w:rsid w:val="008F343E"/>
    <w:rsid w:val="008F359C"/>
    <w:rsid w:val="008F35D0"/>
    <w:rsid w:val="008F3605"/>
    <w:rsid w:val="008F36F3"/>
    <w:rsid w:val="008F37C5"/>
    <w:rsid w:val="008F37CD"/>
    <w:rsid w:val="008F37E2"/>
    <w:rsid w:val="008F381E"/>
    <w:rsid w:val="008F383A"/>
    <w:rsid w:val="008F38C7"/>
    <w:rsid w:val="008F38D1"/>
    <w:rsid w:val="008F3936"/>
    <w:rsid w:val="008F3A96"/>
    <w:rsid w:val="008F3A9E"/>
    <w:rsid w:val="008F3AF6"/>
    <w:rsid w:val="008F3B5C"/>
    <w:rsid w:val="008F3C54"/>
    <w:rsid w:val="008F3C67"/>
    <w:rsid w:val="008F3CEC"/>
    <w:rsid w:val="008F3E17"/>
    <w:rsid w:val="008F3E8A"/>
    <w:rsid w:val="008F3E9F"/>
    <w:rsid w:val="008F3FEE"/>
    <w:rsid w:val="008F4037"/>
    <w:rsid w:val="008F404A"/>
    <w:rsid w:val="008F4054"/>
    <w:rsid w:val="008F4110"/>
    <w:rsid w:val="008F4228"/>
    <w:rsid w:val="008F4231"/>
    <w:rsid w:val="008F426D"/>
    <w:rsid w:val="008F436A"/>
    <w:rsid w:val="008F43DD"/>
    <w:rsid w:val="008F43E7"/>
    <w:rsid w:val="008F446F"/>
    <w:rsid w:val="008F44EA"/>
    <w:rsid w:val="008F4563"/>
    <w:rsid w:val="008F45A5"/>
    <w:rsid w:val="008F45AF"/>
    <w:rsid w:val="008F4602"/>
    <w:rsid w:val="008F465D"/>
    <w:rsid w:val="008F47AA"/>
    <w:rsid w:val="008F48A6"/>
    <w:rsid w:val="008F48B9"/>
    <w:rsid w:val="008F495A"/>
    <w:rsid w:val="008F4975"/>
    <w:rsid w:val="008F49BA"/>
    <w:rsid w:val="008F49E9"/>
    <w:rsid w:val="008F49F7"/>
    <w:rsid w:val="008F4A16"/>
    <w:rsid w:val="008F4A24"/>
    <w:rsid w:val="008F4A3A"/>
    <w:rsid w:val="008F4ACF"/>
    <w:rsid w:val="008F4AE2"/>
    <w:rsid w:val="008F4B21"/>
    <w:rsid w:val="008F4B2F"/>
    <w:rsid w:val="008F4BF1"/>
    <w:rsid w:val="008F4CE0"/>
    <w:rsid w:val="008F4CF8"/>
    <w:rsid w:val="008F4D3A"/>
    <w:rsid w:val="008F4DF6"/>
    <w:rsid w:val="008F4E19"/>
    <w:rsid w:val="008F4E30"/>
    <w:rsid w:val="008F4E4B"/>
    <w:rsid w:val="008F4FC2"/>
    <w:rsid w:val="008F5029"/>
    <w:rsid w:val="008F503E"/>
    <w:rsid w:val="008F5126"/>
    <w:rsid w:val="008F51E0"/>
    <w:rsid w:val="008F51F8"/>
    <w:rsid w:val="008F5202"/>
    <w:rsid w:val="008F52B4"/>
    <w:rsid w:val="008F52C4"/>
    <w:rsid w:val="008F53A2"/>
    <w:rsid w:val="008F5403"/>
    <w:rsid w:val="008F5419"/>
    <w:rsid w:val="008F543B"/>
    <w:rsid w:val="008F5488"/>
    <w:rsid w:val="008F54F3"/>
    <w:rsid w:val="008F5565"/>
    <w:rsid w:val="008F5569"/>
    <w:rsid w:val="008F56AF"/>
    <w:rsid w:val="008F56D7"/>
    <w:rsid w:val="008F58CB"/>
    <w:rsid w:val="008F598D"/>
    <w:rsid w:val="008F59AC"/>
    <w:rsid w:val="008F5A48"/>
    <w:rsid w:val="008F5BE4"/>
    <w:rsid w:val="008F5C6F"/>
    <w:rsid w:val="008F5C71"/>
    <w:rsid w:val="008F5C76"/>
    <w:rsid w:val="008F5CB1"/>
    <w:rsid w:val="008F5D99"/>
    <w:rsid w:val="008F5FFE"/>
    <w:rsid w:val="008F615B"/>
    <w:rsid w:val="008F6195"/>
    <w:rsid w:val="008F61E7"/>
    <w:rsid w:val="008F6221"/>
    <w:rsid w:val="008F6323"/>
    <w:rsid w:val="008F6341"/>
    <w:rsid w:val="008F63A1"/>
    <w:rsid w:val="008F6454"/>
    <w:rsid w:val="008F65B8"/>
    <w:rsid w:val="008F6691"/>
    <w:rsid w:val="008F66CC"/>
    <w:rsid w:val="008F671A"/>
    <w:rsid w:val="008F6776"/>
    <w:rsid w:val="008F67DE"/>
    <w:rsid w:val="008F6829"/>
    <w:rsid w:val="008F68DC"/>
    <w:rsid w:val="008F68E8"/>
    <w:rsid w:val="008F690F"/>
    <w:rsid w:val="008F69F2"/>
    <w:rsid w:val="008F6A59"/>
    <w:rsid w:val="008F6ABE"/>
    <w:rsid w:val="008F6AC5"/>
    <w:rsid w:val="008F6B29"/>
    <w:rsid w:val="008F6B90"/>
    <w:rsid w:val="008F6C18"/>
    <w:rsid w:val="008F6C9A"/>
    <w:rsid w:val="008F6CE1"/>
    <w:rsid w:val="008F6D4E"/>
    <w:rsid w:val="008F6D67"/>
    <w:rsid w:val="008F6E68"/>
    <w:rsid w:val="008F6EC8"/>
    <w:rsid w:val="008F7035"/>
    <w:rsid w:val="008F711D"/>
    <w:rsid w:val="008F7198"/>
    <w:rsid w:val="008F725C"/>
    <w:rsid w:val="008F7267"/>
    <w:rsid w:val="008F7368"/>
    <w:rsid w:val="008F73BF"/>
    <w:rsid w:val="008F7402"/>
    <w:rsid w:val="008F7411"/>
    <w:rsid w:val="008F74C5"/>
    <w:rsid w:val="008F753A"/>
    <w:rsid w:val="008F759C"/>
    <w:rsid w:val="008F76F3"/>
    <w:rsid w:val="008F76F4"/>
    <w:rsid w:val="008F7720"/>
    <w:rsid w:val="008F790C"/>
    <w:rsid w:val="008F791D"/>
    <w:rsid w:val="008F799D"/>
    <w:rsid w:val="008F7A7D"/>
    <w:rsid w:val="008F7A93"/>
    <w:rsid w:val="008F7ACC"/>
    <w:rsid w:val="008F7B47"/>
    <w:rsid w:val="008F7B82"/>
    <w:rsid w:val="008F7BBE"/>
    <w:rsid w:val="008F7BFF"/>
    <w:rsid w:val="008F7C07"/>
    <w:rsid w:val="008F7D1D"/>
    <w:rsid w:val="008F7DEC"/>
    <w:rsid w:val="008F7DFD"/>
    <w:rsid w:val="008F7FD1"/>
    <w:rsid w:val="008F7FF1"/>
    <w:rsid w:val="00900015"/>
    <w:rsid w:val="0090007C"/>
    <w:rsid w:val="009000E7"/>
    <w:rsid w:val="00900116"/>
    <w:rsid w:val="00900123"/>
    <w:rsid w:val="009002A8"/>
    <w:rsid w:val="009002F2"/>
    <w:rsid w:val="00900389"/>
    <w:rsid w:val="009003F1"/>
    <w:rsid w:val="00900441"/>
    <w:rsid w:val="0090056C"/>
    <w:rsid w:val="009005E8"/>
    <w:rsid w:val="009005F0"/>
    <w:rsid w:val="009006D2"/>
    <w:rsid w:val="00900742"/>
    <w:rsid w:val="0090076A"/>
    <w:rsid w:val="0090099C"/>
    <w:rsid w:val="009009CF"/>
    <w:rsid w:val="00900A15"/>
    <w:rsid w:val="00900A91"/>
    <w:rsid w:val="00900BB0"/>
    <w:rsid w:val="00900BEC"/>
    <w:rsid w:val="00900C31"/>
    <w:rsid w:val="00900CBE"/>
    <w:rsid w:val="00900D7E"/>
    <w:rsid w:val="00900D98"/>
    <w:rsid w:val="00900DDD"/>
    <w:rsid w:val="00900DF0"/>
    <w:rsid w:val="00900EA3"/>
    <w:rsid w:val="00900EBA"/>
    <w:rsid w:val="00900ED9"/>
    <w:rsid w:val="00900F02"/>
    <w:rsid w:val="00900F1F"/>
    <w:rsid w:val="00900FDA"/>
    <w:rsid w:val="00901049"/>
    <w:rsid w:val="00901116"/>
    <w:rsid w:val="00901163"/>
    <w:rsid w:val="009012C4"/>
    <w:rsid w:val="009012EF"/>
    <w:rsid w:val="00901330"/>
    <w:rsid w:val="009013E3"/>
    <w:rsid w:val="009014C7"/>
    <w:rsid w:val="0090150A"/>
    <w:rsid w:val="0090150C"/>
    <w:rsid w:val="00901580"/>
    <w:rsid w:val="009015B0"/>
    <w:rsid w:val="0090168A"/>
    <w:rsid w:val="009016F0"/>
    <w:rsid w:val="00901830"/>
    <w:rsid w:val="0090185B"/>
    <w:rsid w:val="0090187C"/>
    <w:rsid w:val="009019C3"/>
    <w:rsid w:val="009019D8"/>
    <w:rsid w:val="00901A2C"/>
    <w:rsid w:val="00901AB6"/>
    <w:rsid w:val="00901AEC"/>
    <w:rsid w:val="00901AED"/>
    <w:rsid w:val="00901B8C"/>
    <w:rsid w:val="00901C18"/>
    <w:rsid w:val="00901C1B"/>
    <w:rsid w:val="00901C61"/>
    <w:rsid w:val="00901D35"/>
    <w:rsid w:val="00901D43"/>
    <w:rsid w:val="00901E2D"/>
    <w:rsid w:val="00901F21"/>
    <w:rsid w:val="00901F8A"/>
    <w:rsid w:val="00901FE5"/>
    <w:rsid w:val="0090206D"/>
    <w:rsid w:val="0090219E"/>
    <w:rsid w:val="00902242"/>
    <w:rsid w:val="0090237F"/>
    <w:rsid w:val="009023F2"/>
    <w:rsid w:val="0090249B"/>
    <w:rsid w:val="009024E7"/>
    <w:rsid w:val="0090251B"/>
    <w:rsid w:val="00902548"/>
    <w:rsid w:val="00902587"/>
    <w:rsid w:val="009025AA"/>
    <w:rsid w:val="009025D6"/>
    <w:rsid w:val="009025E5"/>
    <w:rsid w:val="0090270C"/>
    <w:rsid w:val="00902773"/>
    <w:rsid w:val="0090278E"/>
    <w:rsid w:val="00902892"/>
    <w:rsid w:val="00902A68"/>
    <w:rsid w:val="00902A74"/>
    <w:rsid w:val="00902B9B"/>
    <w:rsid w:val="00902BA6"/>
    <w:rsid w:val="00902C2A"/>
    <w:rsid w:val="00902C30"/>
    <w:rsid w:val="00902D28"/>
    <w:rsid w:val="00902DA7"/>
    <w:rsid w:val="00902E07"/>
    <w:rsid w:val="00902E8C"/>
    <w:rsid w:val="00902FCF"/>
    <w:rsid w:val="0090323C"/>
    <w:rsid w:val="009032A6"/>
    <w:rsid w:val="009032CD"/>
    <w:rsid w:val="009032DA"/>
    <w:rsid w:val="0090331B"/>
    <w:rsid w:val="00903378"/>
    <w:rsid w:val="009033A6"/>
    <w:rsid w:val="009033F2"/>
    <w:rsid w:val="00903403"/>
    <w:rsid w:val="0090341E"/>
    <w:rsid w:val="009034BD"/>
    <w:rsid w:val="009034C5"/>
    <w:rsid w:val="00903544"/>
    <w:rsid w:val="00903589"/>
    <w:rsid w:val="009035B2"/>
    <w:rsid w:val="009036B1"/>
    <w:rsid w:val="00903763"/>
    <w:rsid w:val="0090377F"/>
    <w:rsid w:val="009037B0"/>
    <w:rsid w:val="0090384E"/>
    <w:rsid w:val="00903876"/>
    <w:rsid w:val="0090396E"/>
    <w:rsid w:val="009039A4"/>
    <w:rsid w:val="00903AA0"/>
    <w:rsid w:val="00903ABA"/>
    <w:rsid w:val="00903B89"/>
    <w:rsid w:val="00903C4B"/>
    <w:rsid w:val="00903CBF"/>
    <w:rsid w:val="00903CED"/>
    <w:rsid w:val="00903E79"/>
    <w:rsid w:val="00903FE1"/>
    <w:rsid w:val="00904005"/>
    <w:rsid w:val="00904035"/>
    <w:rsid w:val="009040BD"/>
    <w:rsid w:val="009040D8"/>
    <w:rsid w:val="00904117"/>
    <w:rsid w:val="0090416E"/>
    <w:rsid w:val="0090417A"/>
    <w:rsid w:val="009041FF"/>
    <w:rsid w:val="0090420B"/>
    <w:rsid w:val="00904239"/>
    <w:rsid w:val="00904270"/>
    <w:rsid w:val="009042B3"/>
    <w:rsid w:val="009042BB"/>
    <w:rsid w:val="00904348"/>
    <w:rsid w:val="00904402"/>
    <w:rsid w:val="0090448F"/>
    <w:rsid w:val="009044B5"/>
    <w:rsid w:val="0090459B"/>
    <w:rsid w:val="00904600"/>
    <w:rsid w:val="0090460B"/>
    <w:rsid w:val="0090467F"/>
    <w:rsid w:val="0090469C"/>
    <w:rsid w:val="009046BD"/>
    <w:rsid w:val="009047A7"/>
    <w:rsid w:val="009047BB"/>
    <w:rsid w:val="009047D8"/>
    <w:rsid w:val="00904969"/>
    <w:rsid w:val="009049E1"/>
    <w:rsid w:val="00904A97"/>
    <w:rsid w:val="00904AE5"/>
    <w:rsid w:val="00904BB3"/>
    <w:rsid w:val="00904BE7"/>
    <w:rsid w:val="00904C31"/>
    <w:rsid w:val="00904CE3"/>
    <w:rsid w:val="00904D31"/>
    <w:rsid w:val="00904D48"/>
    <w:rsid w:val="00904D7D"/>
    <w:rsid w:val="00904DD0"/>
    <w:rsid w:val="00904DE4"/>
    <w:rsid w:val="00904DEC"/>
    <w:rsid w:val="00904E09"/>
    <w:rsid w:val="00904E0C"/>
    <w:rsid w:val="00904E35"/>
    <w:rsid w:val="00904E88"/>
    <w:rsid w:val="00904F27"/>
    <w:rsid w:val="00904FA7"/>
    <w:rsid w:val="0090509F"/>
    <w:rsid w:val="009050B4"/>
    <w:rsid w:val="009050BE"/>
    <w:rsid w:val="009050D9"/>
    <w:rsid w:val="00905103"/>
    <w:rsid w:val="00905134"/>
    <w:rsid w:val="00905167"/>
    <w:rsid w:val="009051A5"/>
    <w:rsid w:val="009051D9"/>
    <w:rsid w:val="009051FD"/>
    <w:rsid w:val="00905426"/>
    <w:rsid w:val="00905431"/>
    <w:rsid w:val="00905465"/>
    <w:rsid w:val="00905474"/>
    <w:rsid w:val="009054E4"/>
    <w:rsid w:val="00905518"/>
    <w:rsid w:val="0090551E"/>
    <w:rsid w:val="0090556C"/>
    <w:rsid w:val="00905591"/>
    <w:rsid w:val="0090568B"/>
    <w:rsid w:val="009056B1"/>
    <w:rsid w:val="009056BD"/>
    <w:rsid w:val="0090580F"/>
    <w:rsid w:val="009058B5"/>
    <w:rsid w:val="009058BE"/>
    <w:rsid w:val="00905923"/>
    <w:rsid w:val="00905950"/>
    <w:rsid w:val="009059A5"/>
    <w:rsid w:val="009059D6"/>
    <w:rsid w:val="009059F4"/>
    <w:rsid w:val="00905A4B"/>
    <w:rsid w:val="00905A55"/>
    <w:rsid w:val="00905A92"/>
    <w:rsid w:val="00905AC8"/>
    <w:rsid w:val="00905D20"/>
    <w:rsid w:val="00905D23"/>
    <w:rsid w:val="00905D87"/>
    <w:rsid w:val="00905E8B"/>
    <w:rsid w:val="00905F79"/>
    <w:rsid w:val="00906015"/>
    <w:rsid w:val="0090610A"/>
    <w:rsid w:val="00906152"/>
    <w:rsid w:val="009061F5"/>
    <w:rsid w:val="0090624B"/>
    <w:rsid w:val="00906318"/>
    <w:rsid w:val="00906399"/>
    <w:rsid w:val="0090646C"/>
    <w:rsid w:val="009064FD"/>
    <w:rsid w:val="009065E1"/>
    <w:rsid w:val="009065F0"/>
    <w:rsid w:val="00906624"/>
    <w:rsid w:val="00906638"/>
    <w:rsid w:val="0090667D"/>
    <w:rsid w:val="00906A3E"/>
    <w:rsid w:val="00906A56"/>
    <w:rsid w:val="00906B52"/>
    <w:rsid w:val="00906CDB"/>
    <w:rsid w:val="00906CF1"/>
    <w:rsid w:val="00906D43"/>
    <w:rsid w:val="00906D56"/>
    <w:rsid w:val="00906D60"/>
    <w:rsid w:val="00906D7B"/>
    <w:rsid w:val="00906D8D"/>
    <w:rsid w:val="00906DCA"/>
    <w:rsid w:val="00906E52"/>
    <w:rsid w:val="00906F03"/>
    <w:rsid w:val="00907055"/>
    <w:rsid w:val="00907086"/>
    <w:rsid w:val="0090711B"/>
    <w:rsid w:val="0090716C"/>
    <w:rsid w:val="009071FE"/>
    <w:rsid w:val="00907244"/>
    <w:rsid w:val="009072A4"/>
    <w:rsid w:val="009072A8"/>
    <w:rsid w:val="0090735C"/>
    <w:rsid w:val="009074C5"/>
    <w:rsid w:val="009074F7"/>
    <w:rsid w:val="00907596"/>
    <w:rsid w:val="009075A6"/>
    <w:rsid w:val="009075BE"/>
    <w:rsid w:val="009076BB"/>
    <w:rsid w:val="009077EB"/>
    <w:rsid w:val="009079D9"/>
    <w:rsid w:val="00907A78"/>
    <w:rsid w:val="00907AD8"/>
    <w:rsid w:val="00907AE9"/>
    <w:rsid w:val="00907B9E"/>
    <w:rsid w:val="00907BE3"/>
    <w:rsid w:val="00907BEE"/>
    <w:rsid w:val="00907C66"/>
    <w:rsid w:val="00907CBA"/>
    <w:rsid w:val="00907D94"/>
    <w:rsid w:val="00907DEC"/>
    <w:rsid w:val="00907DED"/>
    <w:rsid w:val="00907E8B"/>
    <w:rsid w:val="00907EAC"/>
    <w:rsid w:val="00907EFF"/>
    <w:rsid w:val="00907FFD"/>
    <w:rsid w:val="0091009D"/>
    <w:rsid w:val="009100AE"/>
    <w:rsid w:val="00910117"/>
    <w:rsid w:val="00910143"/>
    <w:rsid w:val="0091018B"/>
    <w:rsid w:val="009102C9"/>
    <w:rsid w:val="009103D5"/>
    <w:rsid w:val="009103EC"/>
    <w:rsid w:val="0091045E"/>
    <w:rsid w:val="00910468"/>
    <w:rsid w:val="00910477"/>
    <w:rsid w:val="0091062E"/>
    <w:rsid w:val="009107A4"/>
    <w:rsid w:val="009107B5"/>
    <w:rsid w:val="009107C4"/>
    <w:rsid w:val="009107DC"/>
    <w:rsid w:val="0091088B"/>
    <w:rsid w:val="00910899"/>
    <w:rsid w:val="0091089F"/>
    <w:rsid w:val="009109AF"/>
    <w:rsid w:val="00910AFC"/>
    <w:rsid w:val="00910B6D"/>
    <w:rsid w:val="00910C77"/>
    <w:rsid w:val="00910C78"/>
    <w:rsid w:val="00910C9A"/>
    <w:rsid w:val="00910D11"/>
    <w:rsid w:val="00910D2E"/>
    <w:rsid w:val="00910D79"/>
    <w:rsid w:val="00910DC6"/>
    <w:rsid w:val="00910E51"/>
    <w:rsid w:val="00910E73"/>
    <w:rsid w:val="00910F16"/>
    <w:rsid w:val="00911024"/>
    <w:rsid w:val="009110BE"/>
    <w:rsid w:val="009110DF"/>
    <w:rsid w:val="00911112"/>
    <w:rsid w:val="0091114D"/>
    <w:rsid w:val="00911299"/>
    <w:rsid w:val="0091146C"/>
    <w:rsid w:val="009114AA"/>
    <w:rsid w:val="009114EC"/>
    <w:rsid w:val="00911561"/>
    <w:rsid w:val="00911697"/>
    <w:rsid w:val="009117BF"/>
    <w:rsid w:val="009118BE"/>
    <w:rsid w:val="0091198D"/>
    <w:rsid w:val="00911A16"/>
    <w:rsid w:val="00911B0D"/>
    <w:rsid w:val="00911BCA"/>
    <w:rsid w:val="00911BF5"/>
    <w:rsid w:val="00911C29"/>
    <w:rsid w:val="00911CFD"/>
    <w:rsid w:val="00911D2A"/>
    <w:rsid w:val="00911DA2"/>
    <w:rsid w:val="00911DB3"/>
    <w:rsid w:val="00911DC0"/>
    <w:rsid w:val="00911F2D"/>
    <w:rsid w:val="00911F74"/>
    <w:rsid w:val="00912099"/>
    <w:rsid w:val="009120BE"/>
    <w:rsid w:val="009120C4"/>
    <w:rsid w:val="009120DC"/>
    <w:rsid w:val="00912102"/>
    <w:rsid w:val="0091212C"/>
    <w:rsid w:val="00912245"/>
    <w:rsid w:val="009122D1"/>
    <w:rsid w:val="009122E0"/>
    <w:rsid w:val="009123AD"/>
    <w:rsid w:val="009123D5"/>
    <w:rsid w:val="00912412"/>
    <w:rsid w:val="00912459"/>
    <w:rsid w:val="00912515"/>
    <w:rsid w:val="00912516"/>
    <w:rsid w:val="00912535"/>
    <w:rsid w:val="00912544"/>
    <w:rsid w:val="009125D8"/>
    <w:rsid w:val="00912642"/>
    <w:rsid w:val="009126DB"/>
    <w:rsid w:val="00912710"/>
    <w:rsid w:val="00912721"/>
    <w:rsid w:val="00912789"/>
    <w:rsid w:val="0091279B"/>
    <w:rsid w:val="009127DE"/>
    <w:rsid w:val="0091285B"/>
    <w:rsid w:val="009128ED"/>
    <w:rsid w:val="0091293B"/>
    <w:rsid w:val="00912947"/>
    <w:rsid w:val="0091297E"/>
    <w:rsid w:val="009129A3"/>
    <w:rsid w:val="00912A16"/>
    <w:rsid w:val="00912A26"/>
    <w:rsid w:val="00912A48"/>
    <w:rsid w:val="00912A5A"/>
    <w:rsid w:val="00912A73"/>
    <w:rsid w:val="00912A8F"/>
    <w:rsid w:val="00912AAD"/>
    <w:rsid w:val="00912AE1"/>
    <w:rsid w:val="00912B27"/>
    <w:rsid w:val="00912B78"/>
    <w:rsid w:val="00912C62"/>
    <w:rsid w:val="00912C79"/>
    <w:rsid w:val="00912CAB"/>
    <w:rsid w:val="00912D18"/>
    <w:rsid w:val="00912D7F"/>
    <w:rsid w:val="00912DAF"/>
    <w:rsid w:val="00912DC4"/>
    <w:rsid w:val="00912E00"/>
    <w:rsid w:val="00912E22"/>
    <w:rsid w:val="00912E35"/>
    <w:rsid w:val="00912E6B"/>
    <w:rsid w:val="00912E6C"/>
    <w:rsid w:val="00912F7F"/>
    <w:rsid w:val="00913018"/>
    <w:rsid w:val="0091301A"/>
    <w:rsid w:val="00913072"/>
    <w:rsid w:val="0091311F"/>
    <w:rsid w:val="0091312A"/>
    <w:rsid w:val="00913178"/>
    <w:rsid w:val="00913200"/>
    <w:rsid w:val="00913215"/>
    <w:rsid w:val="00913222"/>
    <w:rsid w:val="0091328D"/>
    <w:rsid w:val="00913336"/>
    <w:rsid w:val="0091333D"/>
    <w:rsid w:val="00913368"/>
    <w:rsid w:val="009133FF"/>
    <w:rsid w:val="00913440"/>
    <w:rsid w:val="00913469"/>
    <w:rsid w:val="00913491"/>
    <w:rsid w:val="00913516"/>
    <w:rsid w:val="0091354B"/>
    <w:rsid w:val="0091358E"/>
    <w:rsid w:val="009135A4"/>
    <w:rsid w:val="009135D8"/>
    <w:rsid w:val="009135E4"/>
    <w:rsid w:val="009136AF"/>
    <w:rsid w:val="00913852"/>
    <w:rsid w:val="0091388D"/>
    <w:rsid w:val="009138DC"/>
    <w:rsid w:val="009138FA"/>
    <w:rsid w:val="009138FB"/>
    <w:rsid w:val="0091391D"/>
    <w:rsid w:val="0091394A"/>
    <w:rsid w:val="0091395D"/>
    <w:rsid w:val="009139C3"/>
    <w:rsid w:val="00913A95"/>
    <w:rsid w:val="00913AD2"/>
    <w:rsid w:val="00913B09"/>
    <w:rsid w:val="00913BEC"/>
    <w:rsid w:val="00913BFC"/>
    <w:rsid w:val="00913D04"/>
    <w:rsid w:val="00913D25"/>
    <w:rsid w:val="00913D9B"/>
    <w:rsid w:val="00913E56"/>
    <w:rsid w:val="00913EFF"/>
    <w:rsid w:val="00913F54"/>
    <w:rsid w:val="00913F59"/>
    <w:rsid w:val="00913F5C"/>
    <w:rsid w:val="00914055"/>
    <w:rsid w:val="00914081"/>
    <w:rsid w:val="009140CD"/>
    <w:rsid w:val="009140EB"/>
    <w:rsid w:val="009140FB"/>
    <w:rsid w:val="009141E0"/>
    <w:rsid w:val="00914299"/>
    <w:rsid w:val="0091432B"/>
    <w:rsid w:val="00914341"/>
    <w:rsid w:val="009143F7"/>
    <w:rsid w:val="00914421"/>
    <w:rsid w:val="0091444B"/>
    <w:rsid w:val="00914461"/>
    <w:rsid w:val="009144A9"/>
    <w:rsid w:val="009144BB"/>
    <w:rsid w:val="00914547"/>
    <w:rsid w:val="00914618"/>
    <w:rsid w:val="00914627"/>
    <w:rsid w:val="00914652"/>
    <w:rsid w:val="009146D5"/>
    <w:rsid w:val="00914817"/>
    <w:rsid w:val="0091482B"/>
    <w:rsid w:val="00914924"/>
    <w:rsid w:val="0091495E"/>
    <w:rsid w:val="00914A18"/>
    <w:rsid w:val="00914BA9"/>
    <w:rsid w:val="00914C8F"/>
    <w:rsid w:val="00914CA1"/>
    <w:rsid w:val="00914D27"/>
    <w:rsid w:val="00914DCF"/>
    <w:rsid w:val="00914E83"/>
    <w:rsid w:val="00914EEE"/>
    <w:rsid w:val="00914F0D"/>
    <w:rsid w:val="00914F56"/>
    <w:rsid w:val="00914F5E"/>
    <w:rsid w:val="00914F87"/>
    <w:rsid w:val="00914FBA"/>
    <w:rsid w:val="00915080"/>
    <w:rsid w:val="0091508A"/>
    <w:rsid w:val="009150BF"/>
    <w:rsid w:val="0091518E"/>
    <w:rsid w:val="0091519B"/>
    <w:rsid w:val="009151DF"/>
    <w:rsid w:val="00915220"/>
    <w:rsid w:val="0091525E"/>
    <w:rsid w:val="00915335"/>
    <w:rsid w:val="00915368"/>
    <w:rsid w:val="00915399"/>
    <w:rsid w:val="009153BD"/>
    <w:rsid w:val="009154E4"/>
    <w:rsid w:val="00915699"/>
    <w:rsid w:val="00915721"/>
    <w:rsid w:val="009157DB"/>
    <w:rsid w:val="009157DF"/>
    <w:rsid w:val="00915837"/>
    <w:rsid w:val="00915848"/>
    <w:rsid w:val="009158CC"/>
    <w:rsid w:val="0091591E"/>
    <w:rsid w:val="0091593B"/>
    <w:rsid w:val="00915976"/>
    <w:rsid w:val="0091598B"/>
    <w:rsid w:val="0091599A"/>
    <w:rsid w:val="009159FE"/>
    <w:rsid w:val="00915A62"/>
    <w:rsid w:val="00915AE9"/>
    <w:rsid w:val="00915AFD"/>
    <w:rsid w:val="00915B05"/>
    <w:rsid w:val="00915BD9"/>
    <w:rsid w:val="00915C16"/>
    <w:rsid w:val="00915C4C"/>
    <w:rsid w:val="00915D7D"/>
    <w:rsid w:val="00915DBC"/>
    <w:rsid w:val="00915DFD"/>
    <w:rsid w:val="00915E2B"/>
    <w:rsid w:val="00915E8A"/>
    <w:rsid w:val="00915F11"/>
    <w:rsid w:val="0091600F"/>
    <w:rsid w:val="009160AD"/>
    <w:rsid w:val="009160CB"/>
    <w:rsid w:val="009162F0"/>
    <w:rsid w:val="0091634E"/>
    <w:rsid w:val="009164D2"/>
    <w:rsid w:val="009164DD"/>
    <w:rsid w:val="00916542"/>
    <w:rsid w:val="009165AB"/>
    <w:rsid w:val="00916697"/>
    <w:rsid w:val="00916699"/>
    <w:rsid w:val="009167B1"/>
    <w:rsid w:val="009167D2"/>
    <w:rsid w:val="00916824"/>
    <w:rsid w:val="00916862"/>
    <w:rsid w:val="0091688D"/>
    <w:rsid w:val="009168AE"/>
    <w:rsid w:val="00916915"/>
    <w:rsid w:val="00916AB0"/>
    <w:rsid w:val="00916B1E"/>
    <w:rsid w:val="00916B21"/>
    <w:rsid w:val="00916B97"/>
    <w:rsid w:val="00916BB7"/>
    <w:rsid w:val="00916CF1"/>
    <w:rsid w:val="00916D43"/>
    <w:rsid w:val="00916D62"/>
    <w:rsid w:val="00916DA0"/>
    <w:rsid w:val="00916DD0"/>
    <w:rsid w:val="00916E57"/>
    <w:rsid w:val="0091705C"/>
    <w:rsid w:val="00917087"/>
    <w:rsid w:val="009170B8"/>
    <w:rsid w:val="00917143"/>
    <w:rsid w:val="00917156"/>
    <w:rsid w:val="00917222"/>
    <w:rsid w:val="00917308"/>
    <w:rsid w:val="00917465"/>
    <w:rsid w:val="0091746C"/>
    <w:rsid w:val="00917472"/>
    <w:rsid w:val="009174A7"/>
    <w:rsid w:val="009174CE"/>
    <w:rsid w:val="00917536"/>
    <w:rsid w:val="0091754C"/>
    <w:rsid w:val="00917649"/>
    <w:rsid w:val="0091769B"/>
    <w:rsid w:val="009176C8"/>
    <w:rsid w:val="0091772F"/>
    <w:rsid w:val="00917778"/>
    <w:rsid w:val="009177F3"/>
    <w:rsid w:val="00917812"/>
    <w:rsid w:val="0091788F"/>
    <w:rsid w:val="00917892"/>
    <w:rsid w:val="00917A08"/>
    <w:rsid w:val="00917A8B"/>
    <w:rsid w:val="00917BA4"/>
    <w:rsid w:val="00917D1A"/>
    <w:rsid w:val="00917D22"/>
    <w:rsid w:val="00917D97"/>
    <w:rsid w:val="00917D99"/>
    <w:rsid w:val="00917DBA"/>
    <w:rsid w:val="00917DFE"/>
    <w:rsid w:val="00917F28"/>
    <w:rsid w:val="00917F3F"/>
    <w:rsid w:val="00917F6A"/>
    <w:rsid w:val="00920059"/>
    <w:rsid w:val="0092006D"/>
    <w:rsid w:val="009200DB"/>
    <w:rsid w:val="0092010A"/>
    <w:rsid w:val="0092016F"/>
    <w:rsid w:val="009201CA"/>
    <w:rsid w:val="00920210"/>
    <w:rsid w:val="00920211"/>
    <w:rsid w:val="00920218"/>
    <w:rsid w:val="009202F6"/>
    <w:rsid w:val="009204A0"/>
    <w:rsid w:val="0092050F"/>
    <w:rsid w:val="0092064B"/>
    <w:rsid w:val="00920673"/>
    <w:rsid w:val="00920693"/>
    <w:rsid w:val="0092075B"/>
    <w:rsid w:val="009208DC"/>
    <w:rsid w:val="00920951"/>
    <w:rsid w:val="009209BD"/>
    <w:rsid w:val="009209E9"/>
    <w:rsid w:val="00920A12"/>
    <w:rsid w:val="00920A28"/>
    <w:rsid w:val="00920A53"/>
    <w:rsid w:val="00920B2D"/>
    <w:rsid w:val="00920B52"/>
    <w:rsid w:val="00920C61"/>
    <w:rsid w:val="00920C7F"/>
    <w:rsid w:val="00920CD6"/>
    <w:rsid w:val="00920CED"/>
    <w:rsid w:val="00920D4C"/>
    <w:rsid w:val="00920D78"/>
    <w:rsid w:val="00920DB9"/>
    <w:rsid w:val="00920E30"/>
    <w:rsid w:val="00920E81"/>
    <w:rsid w:val="00920F11"/>
    <w:rsid w:val="00920FF0"/>
    <w:rsid w:val="009210E1"/>
    <w:rsid w:val="00921133"/>
    <w:rsid w:val="00921173"/>
    <w:rsid w:val="0092119D"/>
    <w:rsid w:val="00921280"/>
    <w:rsid w:val="009212C6"/>
    <w:rsid w:val="009212D0"/>
    <w:rsid w:val="00921372"/>
    <w:rsid w:val="009213C9"/>
    <w:rsid w:val="009213FC"/>
    <w:rsid w:val="00921496"/>
    <w:rsid w:val="009214B4"/>
    <w:rsid w:val="009214BB"/>
    <w:rsid w:val="009214E5"/>
    <w:rsid w:val="00921559"/>
    <w:rsid w:val="00921681"/>
    <w:rsid w:val="00921693"/>
    <w:rsid w:val="009216E4"/>
    <w:rsid w:val="009216E6"/>
    <w:rsid w:val="009216ED"/>
    <w:rsid w:val="0092177C"/>
    <w:rsid w:val="009217B3"/>
    <w:rsid w:val="009217FB"/>
    <w:rsid w:val="00921807"/>
    <w:rsid w:val="0092186D"/>
    <w:rsid w:val="009218EC"/>
    <w:rsid w:val="009219BF"/>
    <w:rsid w:val="009219C9"/>
    <w:rsid w:val="009219ED"/>
    <w:rsid w:val="00921ADA"/>
    <w:rsid w:val="00921B2E"/>
    <w:rsid w:val="00921B72"/>
    <w:rsid w:val="00921BB2"/>
    <w:rsid w:val="00921BCE"/>
    <w:rsid w:val="00921C47"/>
    <w:rsid w:val="00921D6D"/>
    <w:rsid w:val="00921D7A"/>
    <w:rsid w:val="00921DCF"/>
    <w:rsid w:val="00921E1B"/>
    <w:rsid w:val="00921E4F"/>
    <w:rsid w:val="00921E91"/>
    <w:rsid w:val="00921F43"/>
    <w:rsid w:val="00921F72"/>
    <w:rsid w:val="00921F8F"/>
    <w:rsid w:val="00922070"/>
    <w:rsid w:val="009220F0"/>
    <w:rsid w:val="009221B3"/>
    <w:rsid w:val="009222FF"/>
    <w:rsid w:val="00922310"/>
    <w:rsid w:val="009223A7"/>
    <w:rsid w:val="009223E7"/>
    <w:rsid w:val="009224B1"/>
    <w:rsid w:val="00922512"/>
    <w:rsid w:val="0092255F"/>
    <w:rsid w:val="00922569"/>
    <w:rsid w:val="009225AD"/>
    <w:rsid w:val="0092264B"/>
    <w:rsid w:val="009226A0"/>
    <w:rsid w:val="009226AE"/>
    <w:rsid w:val="009226BC"/>
    <w:rsid w:val="00922708"/>
    <w:rsid w:val="0092270C"/>
    <w:rsid w:val="0092273A"/>
    <w:rsid w:val="0092278F"/>
    <w:rsid w:val="00922881"/>
    <w:rsid w:val="00922903"/>
    <w:rsid w:val="00922917"/>
    <w:rsid w:val="00922966"/>
    <w:rsid w:val="009229E1"/>
    <w:rsid w:val="00922A3B"/>
    <w:rsid w:val="00922AB8"/>
    <w:rsid w:val="00922B58"/>
    <w:rsid w:val="00922C81"/>
    <w:rsid w:val="00922D47"/>
    <w:rsid w:val="00922D68"/>
    <w:rsid w:val="00922DF4"/>
    <w:rsid w:val="00922E03"/>
    <w:rsid w:val="00922F14"/>
    <w:rsid w:val="00922F82"/>
    <w:rsid w:val="00923044"/>
    <w:rsid w:val="0092309C"/>
    <w:rsid w:val="00923145"/>
    <w:rsid w:val="009231EF"/>
    <w:rsid w:val="0092321F"/>
    <w:rsid w:val="00923257"/>
    <w:rsid w:val="009232E3"/>
    <w:rsid w:val="00923318"/>
    <w:rsid w:val="0092343F"/>
    <w:rsid w:val="0092348C"/>
    <w:rsid w:val="0092354F"/>
    <w:rsid w:val="009235A0"/>
    <w:rsid w:val="009235C1"/>
    <w:rsid w:val="009235F9"/>
    <w:rsid w:val="0092364E"/>
    <w:rsid w:val="00923665"/>
    <w:rsid w:val="0092369D"/>
    <w:rsid w:val="0092372E"/>
    <w:rsid w:val="0092381F"/>
    <w:rsid w:val="00923848"/>
    <w:rsid w:val="00923853"/>
    <w:rsid w:val="009238B8"/>
    <w:rsid w:val="00923900"/>
    <w:rsid w:val="00923906"/>
    <w:rsid w:val="009239DB"/>
    <w:rsid w:val="00923A47"/>
    <w:rsid w:val="00923A53"/>
    <w:rsid w:val="00923A80"/>
    <w:rsid w:val="00923ACE"/>
    <w:rsid w:val="00923AF5"/>
    <w:rsid w:val="00923B17"/>
    <w:rsid w:val="00923B34"/>
    <w:rsid w:val="00923B7E"/>
    <w:rsid w:val="00923B7F"/>
    <w:rsid w:val="00923B96"/>
    <w:rsid w:val="00923BAD"/>
    <w:rsid w:val="00923C3D"/>
    <w:rsid w:val="00923C6C"/>
    <w:rsid w:val="00923CAB"/>
    <w:rsid w:val="00923E86"/>
    <w:rsid w:val="00923F0F"/>
    <w:rsid w:val="00923F2F"/>
    <w:rsid w:val="00923FA3"/>
    <w:rsid w:val="00923FDA"/>
    <w:rsid w:val="00923FDF"/>
    <w:rsid w:val="0092400C"/>
    <w:rsid w:val="009240F5"/>
    <w:rsid w:val="00924116"/>
    <w:rsid w:val="0092412B"/>
    <w:rsid w:val="009241AF"/>
    <w:rsid w:val="009241D7"/>
    <w:rsid w:val="0092421B"/>
    <w:rsid w:val="009242AE"/>
    <w:rsid w:val="009242DE"/>
    <w:rsid w:val="009242F7"/>
    <w:rsid w:val="00924313"/>
    <w:rsid w:val="0092432E"/>
    <w:rsid w:val="009243D0"/>
    <w:rsid w:val="0092442A"/>
    <w:rsid w:val="00924443"/>
    <w:rsid w:val="009244E6"/>
    <w:rsid w:val="0092457B"/>
    <w:rsid w:val="009245C4"/>
    <w:rsid w:val="0092462A"/>
    <w:rsid w:val="00924740"/>
    <w:rsid w:val="00924795"/>
    <w:rsid w:val="0092486D"/>
    <w:rsid w:val="009248C3"/>
    <w:rsid w:val="00924906"/>
    <w:rsid w:val="009249F1"/>
    <w:rsid w:val="00924AF6"/>
    <w:rsid w:val="00924B15"/>
    <w:rsid w:val="00924BB2"/>
    <w:rsid w:val="00924BB9"/>
    <w:rsid w:val="00924BF0"/>
    <w:rsid w:val="00924C0B"/>
    <w:rsid w:val="00924C60"/>
    <w:rsid w:val="00924C71"/>
    <w:rsid w:val="00924CFF"/>
    <w:rsid w:val="00924E59"/>
    <w:rsid w:val="00924E6B"/>
    <w:rsid w:val="00924F66"/>
    <w:rsid w:val="00924F87"/>
    <w:rsid w:val="00924FC1"/>
    <w:rsid w:val="00925002"/>
    <w:rsid w:val="0092500A"/>
    <w:rsid w:val="00925199"/>
    <w:rsid w:val="0092520D"/>
    <w:rsid w:val="009252E0"/>
    <w:rsid w:val="00925470"/>
    <w:rsid w:val="0092559B"/>
    <w:rsid w:val="009255BC"/>
    <w:rsid w:val="00925655"/>
    <w:rsid w:val="009256A7"/>
    <w:rsid w:val="009256CE"/>
    <w:rsid w:val="009257D3"/>
    <w:rsid w:val="0092581E"/>
    <w:rsid w:val="00925827"/>
    <w:rsid w:val="0092591F"/>
    <w:rsid w:val="00925977"/>
    <w:rsid w:val="009259EE"/>
    <w:rsid w:val="00925B53"/>
    <w:rsid w:val="00925B74"/>
    <w:rsid w:val="00925BB7"/>
    <w:rsid w:val="00925BE5"/>
    <w:rsid w:val="00925BFB"/>
    <w:rsid w:val="00925CBA"/>
    <w:rsid w:val="00925D37"/>
    <w:rsid w:val="00925D44"/>
    <w:rsid w:val="00925D5C"/>
    <w:rsid w:val="00925D5F"/>
    <w:rsid w:val="00925E11"/>
    <w:rsid w:val="00925E53"/>
    <w:rsid w:val="00925EA5"/>
    <w:rsid w:val="00925EB9"/>
    <w:rsid w:val="00925EC5"/>
    <w:rsid w:val="00925ED2"/>
    <w:rsid w:val="00925F38"/>
    <w:rsid w:val="00926071"/>
    <w:rsid w:val="00926095"/>
    <w:rsid w:val="009260CF"/>
    <w:rsid w:val="0092612D"/>
    <w:rsid w:val="0092618D"/>
    <w:rsid w:val="0092618E"/>
    <w:rsid w:val="00926256"/>
    <w:rsid w:val="00926267"/>
    <w:rsid w:val="009262C5"/>
    <w:rsid w:val="009262DC"/>
    <w:rsid w:val="009262E4"/>
    <w:rsid w:val="0092640C"/>
    <w:rsid w:val="0092643C"/>
    <w:rsid w:val="00926483"/>
    <w:rsid w:val="0092648E"/>
    <w:rsid w:val="0092651F"/>
    <w:rsid w:val="0092652A"/>
    <w:rsid w:val="009265C9"/>
    <w:rsid w:val="009265D7"/>
    <w:rsid w:val="00926622"/>
    <w:rsid w:val="00926645"/>
    <w:rsid w:val="009266E1"/>
    <w:rsid w:val="009266EA"/>
    <w:rsid w:val="00926704"/>
    <w:rsid w:val="0092673B"/>
    <w:rsid w:val="00926772"/>
    <w:rsid w:val="00926789"/>
    <w:rsid w:val="0092689D"/>
    <w:rsid w:val="009268AC"/>
    <w:rsid w:val="00926991"/>
    <w:rsid w:val="009269AF"/>
    <w:rsid w:val="00926A11"/>
    <w:rsid w:val="00926A55"/>
    <w:rsid w:val="00926B35"/>
    <w:rsid w:val="00926B39"/>
    <w:rsid w:val="00926B80"/>
    <w:rsid w:val="00926BE9"/>
    <w:rsid w:val="00926C62"/>
    <w:rsid w:val="00926C78"/>
    <w:rsid w:val="00926CBA"/>
    <w:rsid w:val="00926CED"/>
    <w:rsid w:val="00926D5C"/>
    <w:rsid w:val="00926E44"/>
    <w:rsid w:val="00926F2B"/>
    <w:rsid w:val="00926F45"/>
    <w:rsid w:val="00926F75"/>
    <w:rsid w:val="00926FC6"/>
    <w:rsid w:val="009270F1"/>
    <w:rsid w:val="009271A0"/>
    <w:rsid w:val="00927200"/>
    <w:rsid w:val="00927223"/>
    <w:rsid w:val="00927238"/>
    <w:rsid w:val="009272BF"/>
    <w:rsid w:val="00927371"/>
    <w:rsid w:val="00927412"/>
    <w:rsid w:val="0092743C"/>
    <w:rsid w:val="0092744A"/>
    <w:rsid w:val="009274D9"/>
    <w:rsid w:val="00927510"/>
    <w:rsid w:val="009275D5"/>
    <w:rsid w:val="009275E4"/>
    <w:rsid w:val="009276C5"/>
    <w:rsid w:val="00927717"/>
    <w:rsid w:val="0092774D"/>
    <w:rsid w:val="0092775F"/>
    <w:rsid w:val="009277AC"/>
    <w:rsid w:val="0092784A"/>
    <w:rsid w:val="009278AB"/>
    <w:rsid w:val="0092794E"/>
    <w:rsid w:val="0092795B"/>
    <w:rsid w:val="00927974"/>
    <w:rsid w:val="009279DF"/>
    <w:rsid w:val="00927AF5"/>
    <w:rsid w:val="00927B71"/>
    <w:rsid w:val="00927D8D"/>
    <w:rsid w:val="00927F2F"/>
    <w:rsid w:val="00927FAF"/>
    <w:rsid w:val="0093001C"/>
    <w:rsid w:val="00930021"/>
    <w:rsid w:val="0093005C"/>
    <w:rsid w:val="009300A0"/>
    <w:rsid w:val="009300D5"/>
    <w:rsid w:val="00930102"/>
    <w:rsid w:val="00930132"/>
    <w:rsid w:val="009301BD"/>
    <w:rsid w:val="009301D4"/>
    <w:rsid w:val="009302B0"/>
    <w:rsid w:val="0093030D"/>
    <w:rsid w:val="00930316"/>
    <w:rsid w:val="0093034E"/>
    <w:rsid w:val="0093037B"/>
    <w:rsid w:val="009303F2"/>
    <w:rsid w:val="0093044C"/>
    <w:rsid w:val="00930452"/>
    <w:rsid w:val="009304B7"/>
    <w:rsid w:val="00930534"/>
    <w:rsid w:val="009305C7"/>
    <w:rsid w:val="009305D2"/>
    <w:rsid w:val="009306F8"/>
    <w:rsid w:val="00930766"/>
    <w:rsid w:val="00930768"/>
    <w:rsid w:val="009307A2"/>
    <w:rsid w:val="009307E9"/>
    <w:rsid w:val="009307F6"/>
    <w:rsid w:val="00930803"/>
    <w:rsid w:val="00930862"/>
    <w:rsid w:val="009308C8"/>
    <w:rsid w:val="009308EE"/>
    <w:rsid w:val="00930986"/>
    <w:rsid w:val="009309BC"/>
    <w:rsid w:val="00930A98"/>
    <w:rsid w:val="00930AEE"/>
    <w:rsid w:val="00930C86"/>
    <w:rsid w:val="00930CD1"/>
    <w:rsid w:val="00930D05"/>
    <w:rsid w:val="00930D27"/>
    <w:rsid w:val="00930D5D"/>
    <w:rsid w:val="00930E1C"/>
    <w:rsid w:val="00930E6C"/>
    <w:rsid w:val="00930EC9"/>
    <w:rsid w:val="00931028"/>
    <w:rsid w:val="00931060"/>
    <w:rsid w:val="009311F3"/>
    <w:rsid w:val="0093126C"/>
    <w:rsid w:val="00931307"/>
    <w:rsid w:val="00931346"/>
    <w:rsid w:val="00931366"/>
    <w:rsid w:val="009314AD"/>
    <w:rsid w:val="009314B4"/>
    <w:rsid w:val="0093150A"/>
    <w:rsid w:val="00931541"/>
    <w:rsid w:val="00931545"/>
    <w:rsid w:val="0093157D"/>
    <w:rsid w:val="00931615"/>
    <w:rsid w:val="00931779"/>
    <w:rsid w:val="009317F2"/>
    <w:rsid w:val="00931837"/>
    <w:rsid w:val="009318A2"/>
    <w:rsid w:val="009318E3"/>
    <w:rsid w:val="00931982"/>
    <w:rsid w:val="009319DD"/>
    <w:rsid w:val="009319F8"/>
    <w:rsid w:val="00931A8F"/>
    <w:rsid w:val="00931A96"/>
    <w:rsid w:val="00931B20"/>
    <w:rsid w:val="00931B4D"/>
    <w:rsid w:val="00931B8D"/>
    <w:rsid w:val="00931C00"/>
    <w:rsid w:val="00931CB4"/>
    <w:rsid w:val="00931CF2"/>
    <w:rsid w:val="00931E6D"/>
    <w:rsid w:val="00931EA0"/>
    <w:rsid w:val="00931EF2"/>
    <w:rsid w:val="00931F57"/>
    <w:rsid w:val="00932158"/>
    <w:rsid w:val="0093216C"/>
    <w:rsid w:val="00932174"/>
    <w:rsid w:val="009321E4"/>
    <w:rsid w:val="00932229"/>
    <w:rsid w:val="009322CC"/>
    <w:rsid w:val="009322F0"/>
    <w:rsid w:val="00932383"/>
    <w:rsid w:val="009323AD"/>
    <w:rsid w:val="009323B2"/>
    <w:rsid w:val="0093242E"/>
    <w:rsid w:val="0093246F"/>
    <w:rsid w:val="009324AE"/>
    <w:rsid w:val="009324EC"/>
    <w:rsid w:val="00932661"/>
    <w:rsid w:val="0093267B"/>
    <w:rsid w:val="009326FA"/>
    <w:rsid w:val="009327D3"/>
    <w:rsid w:val="0093289B"/>
    <w:rsid w:val="00932AE2"/>
    <w:rsid w:val="00932B04"/>
    <w:rsid w:val="00932B0D"/>
    <w:rsid w:val="00932B2C"/>
    <w:rsid w:val="00932BC2"/>
    <w:rsid w:val="00932C17"/>
    <w:rsid w:val="00932CBD"/>
    <w:rsid w:val="00932D16"/>
    <w:rsid w:val="00932D36"/>
    <w:rsid w:val="00932D51"/>
    <w:rsid w:val="00932D5A"/>
    <w:rsid w:val="00932DD1"/>
    <w:rsid w:val="00932DFB"/>
    <w:rsid w:val="00932E27"/>
    <w:rsid w:val="00932E29"/>
    <w:rsid w:val="00932F4B"/>
    <w:rsid w:val="00932F6C"/>
    <w:rsid w:val="00932FD8"/>
    <w:rsid w:val="00932FFE"/>
    <w:rsid w:val="00933002"/>
    <w:rsid w:val="00933033"/>
    <w:rsid w:val="0093306F"/>
    <w:rsid w:val="00933071"/>
    <w:rsid w:val="009330BD"/>
    <w:rsid w:val="009330E6"/>
    <w:rsid w:val="00933140"/>
    <w:rsid w:val="00933156"/>
    <w:rsid w:val="0093316C"/>
    <w:rsid w:val="00933251"/>
    <w:rsid w:val="00933294"/>
    <w:rsid w:val="00933299"/>
    <w:rsid w:val="0093339B"/>
    <w:rsid w:val="00933406"/>
    <w:rsid w:val="0093347B"/>
    <w:rsid w:val="00933484"/>
    <w:rsid w:val="009334D3"/>
    <w:rsid w:val="009334E5"/>
    <w:rsid w:val="009334F8"/>
    <w:rsid w:val="00933570"/>
    <w:rsid w:val="0093364D"/>
    <w:rsid w:val="00933690"/>
    <w:rsid w:val="009336D2"/>
    <w:rsid w:val="00933731"/>
    <w:rsid w:val="0093380C"/>
    <w:rsid w:val="00933810"/>
    <w:rsid w:val="00933838"/>
    <w:rsid w:val="009338B1"/>
    <w:rsid w:val="00933947"/>
    <w:rsid w:val="00933960"/>
    <w:rsid w:val="009339AD"/>
    <w:rsid w:val="00933A91"/>
    <w:rsid w:val="00933AAA"/>
    <w:rsid w:val="00933ACB"/>
    <w:rsid w:val="00933B56"/>
    <w:rsid w:val="00933B77"/>
    <w:rsid w:val="00933C03"/>
    <w:rsid w:val="00933CAA"/>
    <w:rsid w:val="00933CD4"/>
    <w:rsid w:val="00933CE4"/>
    <w:rsid w:val="00933D27"/>
    <w:rsid w:val="00933D7B"/>
    <w:rsid w:val="00933DD4"/>
    <w:rsid w:val="00933E9A"/>
    <w:rsid w:val="00933EA4"/>
    <w:rsid w:val="00933ECE"/>
    <w:rsid w:val="00933F15"/>
    <w:rsid w:val="0093402F"/>
    <w:rsid w:val="00934041"/>
    <w:rsid w:val="00934078"/>
    <w:rsid w:val="00934090"/>
    <w:rsid w:val="009340AE"/>
    <w:rsid w:val="009340D2"/>
    <w:rsid w:val="009340FA"/>
    <w:rsid w:val="009341CF"/>
    <w:rsid w:val="009341E5"/>
    <w:rsid w:val="009342E5"/>
    <w:rsid w:val="009342ED"/>
    <w:rsid w:val="00934320"/>
    <w:rsid w:val="00934389"/>
    <w:rsid w:val="00934421"/>
    <w:rsid w:val="00934520"/>
    <w:rsid w:val="00934552"/>
    <w:rsid w:val="009345DC"/>
    <w:rsid w:val="0093462E"/>
    <w:rsid w:val="00934659"/>
    <w:rsid w:val="009346D0"/>
    <w:rsid w:val="009346F9"/>
    <w:rsid w:val="009347DB"/>
    <w:rsid w:val="0093483F"/>
    <w:rsid w:val="0093485B"/>
    <w:rsid w:val="00934878"/>
    <w:rsid w:val="0093497A"/>
    <w:rsid w:val="00934A47"/>
    <w:rsid w:val="00934A80"/>
    <w:rsid w:val="00934A8D"/>
    <w:rsid w:val="00934B4F"/>
    <w:rsid w:val="00934BAC"/>
    <w:rsid w:val="00934CE3"/>
    <w:rsid w:val="00934CF2"/>
    <w:rsid w:val="00934D8C"/>
    <w:rsid w:val="00934D93"/>
    <w:rsid w:val="00934E4E"/>
    <w:rsid w:val="00934EF1"/>
    <w:rsid w:val="00934EFD"/>
    <w:rsid w:val="00934F8B"/>
    <w:rsid w:val="00934FD7"/>
    <w:rsid w:val="00934FFB"/>
    <w:rsid w:val="0093510C"/>
    <w:rsid w:val="00935150"/>
    <w:rsid w:val="00935160"/>
    <w:rsid w:val="00935176"/>
    <w:rsid w:val="009351AE"/>
    <w:rsid w:val="009351BA"/>
    <w:rsid w:val="00935267"/>
    <w:rsid w:val="00935356"/>
    <w:rsid w:val="0093536A"/>
    <w:rsid w:val="009353AF"/>
    <w:rsid w:val="009353B5"/>
    <w:rsid w:val="00935472"/>
    <w:rsid w:val="009355CC"/>
    <w:rsid w:val="009356B2"/>
    <w:rsid w:val="009356DE"/>
    <w:rsid w:val="009356FD"/>
    <w:rsid w:val="00935761"/>
    <w:rsid w:val="00935870"/>
    <w:rsid w:val="00935883"/>
    <w:rsid w:val="009358E8"/>
    <w:rsid w:val="00935991"/>
    <w:rsid w:val="009359CE"/>
    <w:rsid w:val="009359D1"/>
    <w:rsid w:val="009359F2"/>
    <w:rsid w:val="00935A41"/>
    <w:rsid w:val="00935B27"/>
    <w:rsid w:val="00935B7B"/>
    <w:rsid w:val="00935B87"/>
    <w:rsid w:val="00935BB0"/>
    <w:rsid w:val="00935C47"/>
    <w:rsid w:val="00935C6E"/>
    <w:rsid w:val="00935CB1"/>
    <w:rsid w:val="00935DA1"/>
    <w:rsid w:val="0093605A"/>
    <w:rsid w:val="0093606E"/>
    <w:rsid w:val="009360A1"/>
    <w:rsid w:val="00936279"/>
    <w:rsid w:val="0093630D"/>
    <w:rsid w:val="00936395"/>
    <w:rsid w:val="009363A9"/>
    <w:rsid w:val="009363C9"/>
    <w:rsid w:val="009363D2"/>
    <w:rsid w:val="009363E2"/>
    <w:rsid w:val="009363F9"/>
    <w:rsid w:val="009365B2"/>
    <w:rsid w:val="009365D7"/>
    <w:rsid w:val="00936619"/>
    <w:rsid w:val="0093661A"/>
    <w:rsid w:val="00936663"/>
    <w:rsid w:val="00936789"/>
    <w:rsid w:val="00936794"/>
    <w:rsid w:val="009368F5"/>
    <w:rsid w:val="00936942"/>
    <w:rsid w:val="00936986"/>
    <w:rsid w:val="00936A68"/>
    <w:rsid w:val="00936B66"/>
    <w:rsid w:val="00936C11"/>
    <w:rsid w:val="00936DA3"/>
    <w:rsid w:val="00936DD1"/>
    <w:rsid w:val="00936FB7"/>
    <w:rsid w:val="00937033"/>
    <w:rsid w:val="0093704B"/>
    <w:rsid w:val="00937098"/>
    <w:rsid w:val="0093709B"/>
    <w:rsid w:val="00937120"/>
    <w:rsid w:val="0093713D"/>
    <w:rsid w:val="0093717A"/>
    <w:rsid w:val="009371F2"/>
    <w:rsid w:val="00937324"/>
    <w:rsid w:val="00937341"/>
    <w:rsid w:val="0093737B"/>
    <w:rsid w:val="009373AE"/>
    <w:rsid w:val="0093742C"/>
    <w:rsid w:val="00937509"/>
    <w:rsid w:val="0093757E"/>
    <w:rsid w:val="0093758B"/>
    <w:rsid w:val="009375FD"/>
    <w:rsid w:val="00937658"/>
    <w:rsid w:val="00937725"/>
    <w:rsid w:val="00937767"/>
    <w:rsid w:val="00937869"/>
    <w:rsid w:val="00937A19"/>
    <w:rsid w:val="00937A72"/>
    <w:rsid w:val="00937A79"/>
    <w:rsid w:val="00937A7F"/>
    <w:rsid w:val="00937B00"/>
    <w:rsid w:val="00937B06"/>
    <w:rsid w:val="00937C88"/>
    <w:rsid w:val="00937CC3"/>
    <w:rsid w:val="00937CCD"/>
    <w:rsid w:val="00937CE3"/>
    <w:rsid w:val="00937D97"/>
    <w:rsid w:val="00937E4E"/>
    <w:rsid w:val="00937F62"/>
    <w:rsid w:val="00940098"/>
    <w:rsid w:val="0094013E"/>
    <w:rsid w:val="009401F8"/>
    <w:rsid w:val="00940240"/>
    <w:rsid w:val="00940243"/>
    <w:rsid w:val="0094026D"/>
    <w:rsid w:val="00940279"/>
    <w:rsid w:val="009402BA"/>
    <w:rsid w:val="00940314"/>
    <w:rsid w:val="0094032F"/>
    <w:rsid w:val="0094039C"/>
    <w:rsid w:val="00940413"/>
    <w:rsid w:val="00940487"/>
    <w:rsid w:val="00940491"/>
    <w:rsid w:val="00940550"/>
    <w:rsid w:val="0094055B"/>
    <w:rsid w:val="00940590"/>
    <w:rsid w:val="009405ED"/>
    <w:rsid w:val="00940616"/>
    <w:rsid w:val="00940745"/>
    <w:rsid w:val="00940758"/>
    <w:rsid w:val="009407DD"/>
    <w:rsid w:val="00940827"/>
    <w:rsid w:val="009408D7"/>
    <w:rsid w:val="0094091A"/>
    <w:rsid w:val="00940A8B"/>
    <w:rsid w:val="00940AC3"/>
    <w:rsid w:val="00940BEE"/>
    <w:rsid w:val="00940C44"/>
    <w:rsid w:val="00940C90"/>
    <w:rsid w:val="00940CA5"/>
    <w:rsid w:val="00940DD6"/>
    <w:rsid w:val="00940DE5"/>
    <w:rsid w:val="00940DE8"/>
    <w:rsid w:val="00940E4D"/>
    <w:rsid w:val="00940EF0"/>
    <w:rsid w:val="00940F4A"/>
    <w:rsid w:val="00940F94"/>
    <w:rsid w:val="00940FC4"/>
    <w:rsid w:val="0094100A"/>
    <w:rsid w:val="009410B6"/>
    <w:rsid w:val="00941186"/>
    <w:rsid w:val="009411DA"/>
    <w:rsid w:val="0094122C"/>
    <w:rsid w:val="009412BE"/>
    <w:rsid w:val="0094132A"/>
    <w:rsid w:val="009413A0"/>
    <w:rsid w:val="009413F5"/>
    <w:rsid w:val="00941407"/>
    <w:rsid w:val="009414DC"/>
    <w:rsid w:val="009415D5"/>
    <w:rsid w:val="0094161D"/>
    <w:rsid w:val="0094165F"/>
    <w:rsid w:val="00941669"/>
    <w:rsid w:val="009416DA"/>
    <w:rsid w:val="009417DA"/>
    <w:rsid w:val="009418A2"/>
    <w:rsid w:val="009418B1"/>
    <w:rsid w:val="0094198B"/>
    <w:rsid w:val="009419C4"/>
    <w:rsid w:val="00941BC1"/>
    <w:rsid w:val="00941BCC"/>
    <w:rsid w:val="00941BFB"/>
    <w:rsid w:val="00941C01"/>
    <w:rsid w:val="00941C10"/>
    <w:rsid w:val="00941CB7"/>
    <w:rsid w:val="00941F85"/>
    <w:rsid w:val="00941FBD"/>
    <w:rsid w:val="0094201D"/>
    <w:rsid w:val="0094204F"/>
    <w:rsid w:val="009420FE"/>
    <w:rsid w:val="0094211D"/>
    <w:rsid w:val="0094218A"/>
    <w:rsid w:val="0094219C"/>
    <w:rsid w:val="009421C5"/>
    <w:rsid w:val="00942377"/>
    <w:rsid w:val="0094239A"/>
    <w:rsid w:val="0094241A"/>
    <w:rsid w:val="00942460"/>
    <w:rsid w:val="00942496"/>
    <w:rsid w:val="00942531"/>
    <w:rsid w:val="00942598"/>
    <w:rsid w:val="009425B4"/>
    <w:rsid w:val="009425C1"/>
    <w:rsid w:val="00942624"/>
    <w:rsid w:val="009426F1"/>
    <w:rsid w:val="00942700"/>
    <w:rsid w:val="00942770"/>
    <w:rsid w:val="00942779"/>
    <w:rsid w:val="00942886"/>
    <w:rsid w:val="009428C9"/>
    <w:rsid w:val="009428DD"/>
    <w:rsid w:val="0094291E"/>
    <w:rsid w:val="00942924"/>
    <w:rsid w:val="0094295A"/>
    <w:rsid w:val="009429AC"/>
    <w:rsid w:val="009429B3"/>
    <w:rsid w:val="009429D6"/>
    <w:rsid w:val="00942A9D"/>
    <w:rsid w:val="00942BA0"/>
    <w:rsid w:val="00942C15"/>
    <w:rsid w:val="00942C5E"/>
    <w:rsid w:val="00942C99"/>
    <w:rsid w:val="00942CA1"/>
    <w:rsid w:val="00942D0E"/>
    <w:rsid w:val="00942DBF"/>
    <w:rsid w:val="00942DDD"/>
    <w:rsid w:val="00942EA8"/>
    <w:rsid w:val="00942EB5"/>
    <w:rsid w:val="00942EF3"/>
    <w:rsid w:val="00943097"/>
    <w:rsid w:val="009430D3"/>
    <w:rsid w:val="00943119"/>
    <w:rsid w:val="00943294"/>
    <w:rsid w:val="009432CA"/>
    <w:rsid w:val="00943370"/>
    <w:rsid w:val="00943379"/>
    <w:rsid w:val="009433A0"/>
    <w:rsid w:val="00943440"/>
    <w:rsid w:val="0094345B"/>
    <w:rsid w:val="009435B1"/>
    <w:rsid w:val="009435B2"/>
    <w:rsid w:val="00943604"/>
    <w:rsid w:val="0094361F"/>
    <w:rsid w:val="009436DA"/>
    <w:rsid w:val="009436F6"/>
    <w:rsid w:val="009436F8"/>
    <w:rsid w:val="00943846"/>
    <w:rsid w:val="00943863"/>
    <w:rsid w:val="009438DB"/>
    <w:rsid w:val="00943927"/>
    <w:rsid w:val="00943943"/>
    <w:rsid w:val="009439AB"/>
    <w:rsid w:val="00943B17"/>
    <w:rsid w:val="00943C25"/>
    <w:rsid w:val="00943C38"/>
    <w:rsid w:val="00943C53"/>
    <w:rsid w:val="00943C5C"/>
    <w:rsid w:val="00943D70"/>
    <w:rsid w:val="00943E51"/>
    <w:rsid w:val="00943E82"/>
    <w:rsid w:val="00943EAD"/>
    <w:rsid w:val="00943F16"/>
    <w:rsid w:val="00943FA0"/>
    <w:rsid w:val="00943FFD"/>
    <w:rsid w:val="00944001"/>
    <w:rsid w:val="0094401E"/>
    <w:rsid w:val="00944143"/>
    <w:rsid w:val="00944159"/>
    <w:rsid w:val="00944170"/>
    <w:rsid w:val="00944196"/>
    <w:rsid w:val="00944280"/>
    <w:rsid w:val="009442E7"/>
    <w:rsid w:val="009443C4"/>
    <w:rsid w:val="00944404"/>
    <w:rsid w:val="00944495"/>
    <w:rsid w:val="009444AB"/>
    <w:rsid w:val="009444FB"/>
    <w:rsid w:val="00944667"/>
    <w:rsid w:val="00944726"/>
    <w:rsid w:val="00944806"/>
    <w:rsid w:val="009448AB"/>
    <w:rsid w:val="009448C1"/>
    <w:rsid w:val="009449F6"/>
    <w:rsid w:val="00944C04"/>
    <w:rsid w:val="00944C2D"/>
    <w:rsid w:val="00944C66"/>
    <w:rsid w:val="00944C7D"/>
    <w:rsid w:val="00944CDB"/>
    <w:rsid w:val="00944CEB"/>
    <w:rsid w:val="00944DDE"/>
    <w:rsid w:val="00944DDF"/>
    <w:rsid w:val="00944EC0"/>
    <w:rsid w:val="00944EE4"/>
    <w:rsid w:val="00944F69"/>
    <w:rsid w:val="00944F9F"/>
    <w:rsid w:val="00945015"/>
    <w:rsid w:val="00945027"/>
    <w:rsid w:val="00945038"/>
    <w:rsid w:val="00945051"/>
    <w:rsid w:val="0094509B"/>
    <w:rsid w:val="009450E4"/>
    <w:rsid w:val="0094516C"/>
    <w:rsid w:val="009451BF"/>
    <w:rsid w:val="009451DC"/>
    <w:rsid w:val="0094522E"/>
    <w:rsid w:val="00945240"/>
    <w:rsid w:val="00945291"/>
    <w:rsid w:val="00945370"/>
    <w:rsid w:val="00945378"/>
    <w:rsid w:val="0094538D"/>
    <w:rsid w:val="00945393"/>
    <w:rsid w:val="00945400"/>
    <w:rsid w:val="00945408"/>
    <w:rsid w:val="0094542B"/>
    <w:rsid w:val="0094543D"/>
    <w:rsid w:val="00945549"/>
    <w:rsid w:val="00945600"/>
    <w:rsid w:val="0094574D"/>
    <w:rsid w:val="0094583D"/>
    <w:rsid w:val="00945899"/>
    <w:rsid w:val="009458E9"/>
    <w:rsid w:val="009459F0"/>
    <w:rsid w:val="00945A6F"/>
    <w:rsid w:val="00945A92"/>
    <w:rsid w:val="00945AAB"/>
    <w:rsid w:val="00945B3D"/>
    <w:rsid w:val="00945B83"/>
    <w:rsid w:val="00945B8F"/>
    <w:rsid w:val="00945BB0"/>
    <w:rsid w:val="00945BD1"/>
    <w:rsid w:val="00945BF3"/>
    <w:rsid w:val="00945D1A"/>
    <w:rsid w:val="00945F42"/>
    <w:rsid w:val="00945F93"/>
    <w:rsid w:val="00946001"/>
    <w:rsid w:val="00946016"/>
    <w:rsid w:val="0094601B"/>
    <w:rsid w:val="0094617D"/>
    <w:rsid w:val="00946189"/>
    <w:rsid w:val="009462DE"/>
    <w:rsid w:val="0094635D"/>
    <w:rsid w:val="00946470"/>
    <w:rsid w:val="00946479"/>
    <w:rsid w:val="009464EF"/>
    <w:rsid w:val="009464F1"/>
    <w:rsid w:val="00946531"/>
    <w:rsid w:val="009465CA"/>
    <w:rsid w:val="00946647"/>
    <w:rsid w:val="009466C2"/>
    <w:rsid w:val="00946708"/>
    <w:rsid w:val="009467A5"/>
    <w:rsid w:val="009467CE"/>
    <w:rsid w:val="00946829"/>
    <w:rsid w:val="00946830"/>
    <w:rsid w:val="00946889"/>
    <w:rsid w:val="0094688B"/>
    <w:rsid w:val="00946967"/>
    <w:rsid w:val="0094696F"/>
    <w:rsid w:val="009469F3"/>
    <w:rsid w:val="00946A54"/>
    <w:rsid w:val="00946AAD"/>
    <w:rsid w:val="00946ACE"/>
    <w:rsid w:val="00946AEE"/>
    <w:rsid w:val="00946AEF"/>
    <w:rsid w:val="00946B1A"/>
    <w:rsid w:val="00946B4B"/>
    <w:rsid w:val="00946BAC"/>
    <w:rsid w:val="00946BAE"/>
    <w:rsid w:val="00946BB1"/>
    <w:rsid w:val="00946C04"/>
    <w:rsid w:val="00946C52"/>
    <w:rsid w:val="00946CBA"/>
    <w:rsid w:val="00946CE0"/>
    <w:rsid w:val="00946CEF"/>
    <w:rsid w:val="00946D72"/>
    <w:rsid w:val="00946D92"/>
    <w:rsid w:val="00946E1D"/>
    <w:rsid w:val="00946E7F"/>
    <w:rsid w:val="00946EA9"/>
    <w:rsid w:val="00946EB4"/>
    <w:rsid w:val="00946EEA"/>
    <w:rsid w:val="00946F65"/>
    <w:rsid w:val="00946F86"/>
    <w:rsid w:val="009473B3"/>
    <w:rsid w:val="009473E5"/>
    <w:rsid w:val="00947417"/>
    <w:rsid w:val="00947485"/>
    <w:rsid w:val="009474A4"/>
    <w:rsid w:val="009475A7"/>
    <w:rsid w:val="009475D9"/>
    <w:rsid w:val="0094763F"/>
    <w:rsid w:val="00947673"/>
    <w:rsid w:val="009476E3"/>
    <w:rsid w:val="00947704"/>
    <w:rsid w:val="0094773C"/>
    <w:rsid w:val="009477C4"/>
    <w:rsid w:val="00947804"/>
    <w:rsid w:val="00947829"/>
    <w:rsid w:val="0094786F"/>
    <w:rsid w:val="009478A4"/>
    <w:rsid w:val="009478CD"/>
    <w:rsid w:val="009478DD"/>
    <w:rsid w:val="0094790A"/>
    <w:rsid w:val="0094794A"/>
    <w:rsid w:val="009479BF"/>
    <w:rsid w:val="00947B65"/>
    <w:rsid w:val="00947B9A"/>
    <w:rsid w:val="00947C57"/>
    <w:rsid w:val="00947C91"/>
    <w:rsid w:val="00947CD2"/>
    <w:rsid w:val="00947D9C"/>
    <w:rsid w:val="00947DD2"/>
    <w:rsid w:val="00947E24"/>
    <w:rsid w:val="00947E45"/>
    <w:rsid w:val="00947E60"/>
    <w:rsid w:val="00947E6C"/>
    <w:rsid w:val="00947FD4"/>
    <w:rsid w:val="00950059"/>
    <w:rsid w:val="00950079"/>
    <w:rsid w:val="009500F8"/>
    <w:rsid w:val="00950193"/>
    <w:rsid w:val="009502BC"/>
    <w:rsid w:val="009502E4"/>
    <w:rsid w:val="00950308"/>
    <w:rsid w:val="00950327"/>
    <w:rsid w:val="00950354"/>
    <w:rsid w:val="00950409"/>
    <w:rsid w:val="00950427"/>
    <w:rsid w:val="0095042E"/>
    <w:rsid w:val="00950470"/>
    <w:rsid w:val="0095047F"/>
    <w:rsid w:val="009504D2"/>
    <w:rsid w:val="009504DC"/>
    <w:rsid w:val="0095050E"/>
    <w:rsid w:val="0095051F"/>
    <w:rsid w:val="0095052D"/>
    <w:rsid w:val="0095054E"/>
    <w:rsid w:val="009505A1"/>
    <w:rsid w:val="009505E5"/>
    <w:rsid w:val="00950661"/>
    <w:rsid w:val="00950721"/>
    <w:rsid w:val="0095076B"/>
    <w:rsid w:val="00950966"/>
    <w:rsid w:val="009509BB"/>
    <w:rsid w:val="00950A6C"/>
    <w:rsid w:val="00950A71"/>
    <w:rsid w:val="00950A99"/>
    <w:rsid w:val="00950ACE"/>
    <w:rsid w:val="00950B18"/>
    <w:rsid w:val="00950CC5"/>
    <w:rsid w:val="00950CD6"/>
    <w:rsid w:val="00950DB7"/>
    <w:rsid w:val="00950E28"/>
    <w:rsid w:val="00950EDE"/>
    <w:rsid w:val="00950F3B"/>
    <w:rsid w:val="00950F59"/>
    <w:rsid w:val="00950FB1"/>
    <w:rsid w:val="009510B8"/>
    <w:rsid w:val="0095122C"/>
    <w:rsid w:val="009512C5"/>
    <w:rsid w:val="009513E8"/>
    <w:rsid w:val="00951425"/>
    <w:rsid w:val="00951475"/>
    <w:rsid w:val="009514BD"/>
    <w:rsid w:val="009514E1"/>
    <w:rsid w:val="00951500"/>
    <w:rsid w:val="00951545"/>
    <w:rsid w:val="009515A9"/>
    <w:rsid w:val="009515FF"/>
    <w:rsid w:val="00951805"/>
    <w:rsid w:val="0095186F"/>
    <w:rsid w:val="00951894"/>
    <w:rsid w:val="009518EA"/>
    <w:rsid w:val="00951970"/>
    <w:rsid w:val="00951975"/>
    <w:rsid w:val="009519D9"/>
    <w:rsid w:val="009519EA"/>
    <w:rsid w:val="00951A46"/>
    <w:rsid w:val="00951A54"/>
    <w:rsid w:val="00951A56"/>
    <w:rsid w:val="00951ACF"/>
    <w:rsid w:val="00951AF2"/>
    <w:rsid w:val="00951B1D"/>
    <w:rsid w:val="00951B3E"/>
    <w:rsid w:val="00951C2C"/>
    <w:rsid w:val="00951CC7"/>
    <w:rsid w:val="00951D23"/>
    <w:rsid w:val="00951D3B"/>
    <w:rsid w:val="00951D66"/>
    <w:rsid w:val="00951DAA"/>
    <w:rsid w:val="00951E23"/>
    <w:rsid w:val="00951EAB"/>
    <w:rsid w:val="00951FFF"/>
    <w:rsid w:val="00952004"/>
    <w:rsid w:val="0095205E"/>
    <w:rsid w:val="009520DE"/>
    <w:rsid w:val="00952209"/>
    <w:rsid w:val="00952281"/>
    <w:rsid w:val="009522AA"/>
    <w:rsid w:val="009522E7"/>
    <w:rsid w:val="009523E8"/>
    <w:rsid w:val="0095241F"/>
    <w:rsid w:val="00952488"/>
    <w:rsid w:val="00952553"/>
    <w:rsid w:val="00952557"/>
    <w:rsid w:val="00952561"/>
    <w:rsid w:val="009525A0"/>
    <w:rsid w:val="00952665"/>
    <w:rsid w:val="00952706"/>
    <w:rsid w:val="00952716"/>
    <w:rsid w:val="009527DE"/>
    <w:rsid w:val="00952857"/>
    <w:rsid w:val="009528A1"/>
    <w:rsid w:val="009528A4"/>
    <w:rsid w:val="0095291C"/>
    <w:rsid w:val="009529AB"/>
    <w:rsid w:val="009529CA"/>
    <w:rsid w:val="009529F3"/>
    <w:rsid w:val="00952A01"/>
    <w:rsid w:val="00952B2D"/>
    <w:rsid w:val="00952B89"/>
    <w:rsid w:val="00952BC3"/>
    <w:rsid w:val="00952BDE"/>
    <w:rsid w:val="00952D17"/>
    <w:rsid w:val="00952D44"/>
    <w:rsid w:val="00952D96"/>
    <w:rsid w:val="00952DDC"/>
    <w:rsid w:val="00952E75"/>
    <w:rsid w:val="00952F16"/>
    <w:rsid w:val="00952F48"/>
    <w:rsid w:val="00952FB8"/>
    <w:rsid w:val="00953017"/>
    <w:rsid w:val="00953114"/>
    <w:rsid w:val="00953230"/>
    <w:rsid w:val="009532BE"/>
    <w:rsid w:val="009532FA"/>
    <w:rsid w:val="0095335A"/>
    <w:rsid w:val="00953503"/>
    <w:rsid w:val="00953546"/>
    <w:rsid w:val="009535E3"/>
    <w:rsid w:val="0095366E"/>
    <w:rsid w:val="00953678"/>
    <w:rsid w:val="009536A4"/>
    <w:rsid w:val="009536AD"/>
    <w:rsid w:val="009536E9"/>
    <w:rsid w:val="00953724"/>
    <w:rsid w:val="009538E7"/>
    <w:rsid w:val="00953973"/>
    <w:rsid w:val="00953A18"/>
    <w:rsid w:val="00953A36"/>
    <w:rsid w:val="00953B2F"/>
    <w:rsid w:val="00953C5C"/>
    <w:rsid w:val="00953C97"/>
    <w:rsid w:val="00953D60"/>
    <w:rsid w:val="00953D85"/>
    <w:rsid w:val="00953DB2"/>
    <w:rsid w:val="00953E01"/>
    <w:rsid w:val="00953E02"/>
    <w:rsid w:val="00953E4A"/>
    <w:rsid w:val="00953F18"/>
    <w:rsid w:val="00953FCE"/>
    <w:rsid w:val="0095409D"/>
    <w:rsid w:val="009540B8"/>
    <w:rsid w:val="00954171"/>
    <w:rsid w:val="0095419C"/>
    <w:rsid w:val="009541CF"/>
    <w:rsid w:val="0095429A"/>
    <w:rsid w:val="009543B7"/>
    <w:rsid w:val="00954422"/>
    <w:rsid w:val="0095444C"/>
    <w:rsid w:val="00954496"/>
    <w:rsid w:val="00954533"/>
    <w:rsid w:val="009545AA"/>
    <w:rsid w:val="009546A0"/>
    <w:rsid w:val="00954731"/>
    <w:rsid w:val="00954781"/>
    <w:rsid w:val="00954797"/>
    <w:rsid w:val="009547AB"/>
    <w:rsid w:val="009547B9"/>
    <w:rsid w:val="009548C4"/>
    <w:rsid w:val="009548FA"/>
    <w:rsid w:val="00954921"/>
    <w:rsid w:val="009549D9"/>
    <w:rsid w:val="00954A5C"/>
    <w:rsid w:val="00954A70"/>
    <w:rsid w:val="00954AC6"/>
    <w:rsid w:val="00954B04"/>
    <w:rsid w:val="00954B53"/>
    <w:rsid w:val="00954B5C"/>
    <w:rsid w:val="00954BBA"/>
    <w:rsid w:val="00954BF0"/>
    <w:rsid w:val="00954BF4"/>
    <w:rsid w:val="00954D7F"/>
    <w:rsid w:val="00954DF4"/>
    <w:rsid w:val="00954E67"/>
    <w:rsid w:val="00954EE1"/>
    <w:rsid w:val="00954EED"/>
    <w:rsid w:val="00954EF4"/>
    <w:rsid w:val="00954FBA"/>
    <w:rsid w:val="00955079"/>
    <w:rsid w:val="009550AB"/>
    <w:rsid w:val="0095511D"/>
    <w:rsid w:val="00955177"/>
    <w:rsid w:val="00955249"/>
    <w:rsid w:val="00955355"/>
    <w:rsid w:val="00955360"/>
    <w:rsid w:val="0095538B"/>
    <w:rsid w:val="009553BB"/>
    <w:rsid w:val="00955459"/>
    <w:rsid w:val="009555B3"/>
    <w:rsid w:val="0095562A"/>
    <w:rsid w:val="00955677"/>
    <w:rsid w:val="0095567D"/>
    <w:rsid w:val="009556A3"/>
    <w:rsid w:val="009556D1"/>
    <w:rsid w:val="009557FE"/>
    <w:rsid w:val="009558F3"/>
    <w:rsid w:val="00955937"/>
    <w:rsid w:val="0095598E"/>
    <w:rsid w:val="00955A95"/>
    <w:rsid w:val="00955AD4"/>
    <w:rsid w:val="00955AEB"/>
    <w:rsid w:val="00955C0A"/>
    <w:rsid w:val="00955C5C"/>
    <w:rsid w:val="00955C7C"/>
    <w:rsid w:val="00955CDB"/>
    <w:rsid w:val="00955D1D"/>
    <w:rsid w:val="00955D99"/>
    <w:rsid w:val="00955DBD"/>
    <w:rsid w:val="00955E83"/>
    <w:rsid w:val="00955F13"/>
    <w:rsid w:val="00955F6D"/>
    <w:rsid w:val="00955FCC"/>
    <w:rsid w:val="0095605B"/>
    <w:rsid w:val="0095608D"/>
    <w:rsid w:val="00956125"/>
    <w:rsid w:val="00956154"/>
    <w:rsid w:val="009562CD"/>
    <w:rsid w:val="0095632D"/>
    <w:rsid w:val="00956403"/>
    <w:rsid w:val="00956527"/>
    <w:rsid w:val="0095659F"/>
    <w:rsid w:val="009565C3"/>
    <w:rsid w:val="009565D4"/>
    <w:rsid w:val="009566C1"/>
    <w:rsid w:val="009566FA"/>
    <w:rsid w:val="0095675F"/>
    <w:rsid w:val="00956774"/>
    <w:rsid w:val="00956780"/>
    <w:rsid w:val="00956825"/>
    <w:rsid w:val="00956986"/>
    <w:rsid w:val="009569F3"/>
    <w:rsid w:val="00956A73"/>
    <w:rsid w:val="00956AEC"/>
    <w:rsid w:val="00956B2C"/>
    <w:rsid w:val="00956B3A"/>
    <w:rsid w:val="00956B8C"/>
    <w:rsid w:val="00956C29"/>
    <w:rsid w:val="00956C61"/>
    <w:rsid w:val="00956C75"/>
    <w:rsid w:val="00956CD0"/>
    <w:rsid w:val="00956D25"/>
    <w:rsid w:val="00956D54"/>
    <w:rsid w:val="00956D8C"/>
    <w:rsid w:val="00956D9F"/>
    <w:rsid w:val="00956DB7"/>
    <w:rsid w:val="00956DDB"/>
    <w:rsid w:val="00956DE1"/>
    <w:rsid w:val="00956FAC"/>
    <w:rsid w:val="0095707D"/>
    <w:rsid w:val="0095707E"/>
    <w:rsid w:val="009570A4"/>
    <w:rsid w:val="009570B0"/>
    <w:rsid w:val="009570B6"/>
    <w:rsid w:val="0095710F"/>
    <w:rsid w:val="00957118"/>
    <w:rsid w:val="00957138"/>
    <w:rsid w:val="0095718D"/>
    <w:rsid w:val="00957197"/>
    <w:rsid w:val="009571C7"/>
    <w:rsid w:val="009571D8"/>
    <w:rsid w:val="009572A3"/>
    <w:rsid w:val="00957335"/>
    <w:rsid w:val="00957338"/>
    <w:rsid w:val="00957353"/>
    <w:rsid w:val="00957378"/>
    <w:rsid w:val="00957402"/>
    <w:rsid w:val="00957462"/>
    <w:rsid w:val="009574C0"/>
    <w:rsid w:val="00957568"/>
    <w:rsid w:val="00957580"/>
    <w:rsid w:val="009575D2"/>
    <w:rsid w:val="00957702"/>
    <w:rsid w:val="00957728"/>
    <w:rsid w:val="009577FC"/>
    <w:rsid w:val="009578B9"/>
    <w:rsid w:val="009578DF"/>
    <w:rsid w:val="00957904"/>
    <w:rsid w:val="009579D3"/>
    <w:rsid w:val="00957A74"/>
    <w:rsid w:val="00957AAA"/>
    <w:rsid w:val="00957BB1"/>
    <w:rsid w:val="00957C4A"/>
    <w:rsid w:val="00957CA9"/>
    <w:rsid w:val="00957CCB"/>
    <w:rsid w:val="00957E46"/>
    <w:rsid w:val="00957E4B"/>
    <w:rsid w:val="00957F3F"/>
    <w:rsid w:val="00957F64"/>
    <w:rsid w:val="00957F9C"/>
    <w:rsid w:val="00957FE8"/>
    <w:rsid w:val="0096000F"/>
    <w:rsid w:val="0096002F"/>
    <w:rsid w:val="00960044"/>
    <w:rsid w:val="00960092"/>
    <w:rsid w:val="009600C8"/>
    <w:rsid w:val="009601BA"/>
    <w:rsid w:val="00960289"/>
    <w:rsid w:val="0096032E"/>
    <w:rsid w:val="00960390"/>
    <w:rsid w:val="009603CA"/>
    <w:rsid w:val="009605EC"/>
    <w:rsid w:val="00960717"/>
    <w:rsid w:val="00960775"/>
    <w:rsid w:val="00960786"/>
    <w:rsid w:val="009607C7"/>
    <w:rsid w:val="009608A8"/>
    <w:rsid w:val="009608AA"/>
    <w:rsid w:val="009608AB"/>
    <w:rsid w:val="009608C3"/>
    <w:rsid w:val="009609A4"/>
    <w:rsid w:val="00960A76"/>
    <w:rsid w:val="00960AEC"/>
    <w:rsid w:val="00960B9F"/>
    <w:rsid w:val="00960C20"/>
    <w:rsid w:val="00960D5B"/>
    <w:rsid w:val="00960D6A"/>
    <w:rsid w:val="00960EF8"/>
    <w:rsid w:val="00960F02"/>
    <w:rsid w:val="00960F3F"/>
    <w:rsid w:val="00960FA3"/>
    <w:rsid w:val="00961018"/>
    <w:rsid w:val="00961078"/>
    <w:rsid w:val="0096113F"/>
    <w:rsid w:val="0096116C"/>
    <w:rsid w:val="00961318"/>
    <w:rsid w:val="0096132C"/>
    <w:rsid w:val="00961485"/>
    <w:rsid w:val="009614A3"/>
    <w:rsid w:val="009614B0"/>
    <w:rsid w:val="009614CD"/>
    <w:rsid w:val="0096156F"/>
    <w:rsid w:val="00961593"/>
    <w:rsid w:val="009615FC"/>
    <w:rsid w:val="00961601"/>
    <w:rsid w:val="00961719"/>
    <w:rsid w:val="00961728"/>
    <w:rsid w:val="00961762"/>
    <w:rsid w:val="009617B6"/>
    <w:rsid w:val="009617CB"/>
    <w:rsid w:val="009617E6"/>
    <w:rsid w:val="00961880"/>
    <w:rsid w:val="009618D0"/>
    <w:rsid w:val="009618E8"/>
    <w:rsid w:val="00961944"/>
    <w:rsid w:val="009619AB"/>
    <w:rsid w:val="009619C9"/>
    <w:rsid w:val="00961AAC"/>
    <w:rsid w:val="00961B22"/>
    <w:rsid w:val="00961B41"/>
    <w:rsid w:val="00961BB2"/>
    <w:rsid w:val="00961BBD"/>
    <w:rsid w:val="00961C4C"/>
    <w:rsid w:val="00961C93"/>
    <w:rsid w:val="00961D62"/>
    <w:rsid w:val="00961E94"/>
    <w:rsid w:val="00961EDC"/>
    <w:rsid w:val="00961F0A"/>
    <w:rsid w:val="00961F73"/>
    <w:rsid w:val="009620B8"/>
    <w:rsid w:val="009620E2"/>
    <w:rsid w:val="009620FF"/>
    <w:rsid w:val="009621A3"/>
    <w:rsid w:val="0096221D"/>
    <w:rsid w:val="00962298"/>
    <w:rsid w:val="009622DD"/>
    <w:rsid w:val="009622FD"/>
    <w:rsid w:val="00962508"/>
    <w:rsid w:val="0096250C"/>
    <w:rsid w:val="0096259B"/>
    <w:rsid w:val="0096259E"/>
    <w:rsid w:val="009626AC"/>
    <w:rsid w:val="00962752"/>
    <w:rsid w:val="0096277D"/>
    <w:rsid w:val="009627C7"/>
    <w:rsid w:val="00962837"/>
    <w:rsid w:val="00962902"/>
    <w:rsid w:val="009629B2"/>
    <w:rsid w:val="009629F4"/>
    <w:rsid w:val="00962A39"/>
    <w:rsid w:val="00962AB5"/>
    <w:rsid w:val="00962AB6"/>
    <w:rsid w:val="00962AE6"/>
    <w:rsid w:val="00962B55"/>
    <w:rsid w:val="00962C75"/>
    <w:rsid w:val="00962CEB"/>
    <w:rsid w:val="00962E20"/>
    <w:rsid w:val="00962E23"/>
    <w:rsid w:val="0096302F"/>
    <w:rsid w:val="00963196"/>
    <w:rsid w:val="00963225"/>
    <w:rsid w:val="00963255"/>
    <w:rsid w:val="0096325F"/>
    <w:rsid w:val="009632B2"/>
    <w:rsid w:val="00963341"/>
    <w:rsid w:val="009633B3"/>
    <w:rsid w:val="00963479"/>
    <w:rsid w:val="00963486"/>
    <w:rsid w:val="0096348C"/>
    <w:rsid w:val="009634A6"/>
    <w:rsid w:val="009635B4"/>
    <w:rsid w:val="0096364A"/>
    <w:rsid w:val="009636FF"/>
    <w:rsid w:val="00963737"/>
    <w:rsid w:val="00963837"/>
    <w:rsid w:val="009638E2"/>
    <w:rsid w:val="0096392B"/>
    <w:rsid w:val="0096394C"/>
    <w:rsid w:val="00963975"/>
    <w:rsid w:val="0096399A"/>
    <w:rsid w:val="009639E4"/>
    <w:rsid w:val="00963A32"/>
    <w:rsid w:val="00963AF2"/>
    <w:rsid w:val="00963B00"/>
    <w:rsid w:val="00963B20"/>
    <w:rsid w:val="00963BB9"/>
    <w:rsid w:val="00963C46"/>
    <w:rsid w:val="00963C81"/>
    <w:rsid w:val="00963C92"/>
    <w:rsid w:val="00963CD6"/>
    <w:rsid w:val="00963D0B"/>
    <w:rsid w:val="00963DCF"/>
    <w:rsid w:val="00963E36"/>
    <w:rsid w:val="00963EEE"/>
    <w:rsid w:val="0096401F"/>
    <w:rsid w:val="00964083"/>
    <w:rsid w:val="0096408F"/>
    <w:rsid w:val="009640C0"/>
    <w:rsid w:val="0096415A"/>
    <w:rsid w:val="0096420F"/>
    <w:rsid w:val="00964242"/>
    <w:rsid w:val="00964268"/>
    <w:rsid w:val="009642E8"/>
    <w:rsid w:val="00964359"/>
    <w:rsid w:val="009643B2"/>
    <w:rsid w:val="009644F0"/>
    <w:rsid w:val="00964536"/>
    <w:rsid w:val="009645E0"/>
    <w:rsid w:val="009645FB"/>
    <w:rsid w:val="0096465F"/>
    <w:rsid w:val="00964667"/>
    <w:rsid w:val="00964676"/>
    <w:rsid w:val="009646A5"/>
    <w:rsid w:val="009646AA"/>
    <w:rsid w:val="00964739"/>
    <w:rsid w:val="009647B0"/>
    <w:rsid w:val="009648BF"/>
    <w:rsid w:val="009648FE"/>
    <w:rsid w:val="00964937"/>
    <w:rsid w:val="00964958"/>
    <w:rsid w:val="009649C3"/>
    <w:rsid w:val="00964B31"/>
    <w:rsid w:val="00964B8A"/>
    <w:rsid w:val="00964C28"/>
    <w:rsid w:val="00964C2B"/>
    <w:rsid w:val="00964D33"/>
    <w:rsid w:val="00964E07"/>
    <w:rsid w:val="00964E8A"/>
    <w:rsid w:val="00964F03"/>
    <w:rsid w:val="00964F12"/>
    <w:rsid w:val="00964F86"/>
    <w:rsid w:val="0096502C"/>
    <w:rsid w:val="0096509C"/>
    <w:rsid w:val="009650BA"/>
    <w:rsid w:val="00965108"/>
    <w:rsid w:val="00965147"/>
    <w:rsid w:val="009651B6"/>
    <w:rsid w:val="0096540F"/>
    <w:rsid w:val="00965422"/>
    <w:rsid w:val="0096546F"/>
    <w:rsid w:val="009654A4"/>
    <w:rsid w:val="0096553A"/>
    <w:rsid w:val="00965622"/>
    <w:rsid w:val="0096562D"/>
    <w:rsid w:val="0096569B"/>
    <w:rsid w:val="009656DF"/>
    <w:rsid w:val="009656E2"/>
    <w:rsid w:val="00965851"/>
    <w:rsid w:val="009658A7"/>
    <w:rsid w:val="009658EC"/>
    <w:rsid w:val="0096595A"/>
    <w:rsid w:val="0096596A"/>
    <w:rsid w:val="0096598C"/>
    <w:rsid w:val="009659CC"/>
    <w:rsid w:val="00965A38"/>
    <w:rsid w:val="00965A49"/>
    <w:rsid w:val="00965A54"/>
    <w:rsid w:val="00965A5E"/>
    <w:rsid w:val="00965B1E"/>
    <w:rsid w:val="00965BD1"/>
    <w:rsid w:val="00965BDB"/>
    <w:rsid w:val="00965C22"/>
    <w:rsid w:val="00965C9C"/>
    <w:rsid w:val="00965CDA"/>
    <w:rsid w:val="00965CE3"/>
    <w:rsid w:val="00965D1A"/>
    <w:rsid w:val="00965EE3"/>
    <w:rsid w:val="00965F52"/>
    <w:rsid w:val="00965F74"/>
    <w:rsid w:val="0096602A"/>
    <w:rsid w:val="0096603B"/>
    <w:rsid w:val="0096608D"/>
    <w:rsid w:val="0096614D"/>
    <w:rsid w:val="00966173"/>
    <w:rsid w:val="009661EB"/>
    <w:rsid w:val="0096620B"/>
    <w:rsid w:val="009662F0"/>
    <w:rsid w:val="009662FD"/>
    <w:rsid w:val="009663B3"/>
    <w:rsid w:val="009663BF"/>
    <w:rsid w:val="009663D2"/>
    <w:rsid w:val="009663E0"/>
    <w:rsid w:val="00966413"/>
    <w:rsid w:val="00966425"/>
    <w:rsid w:val="0096646D"/>
    <w:rsid w:val="0096648B"/>
    <w:rsid w:val="009664C6"/>
    <w:rsid w:val="009665BF"/>
    <w:rsid w:val="0096664C"/>
    <w:rsid w:val="0096678E"/>
    <w:rsid w:val="0096679D"/>
    <w:rsid w:val="009667C8"/>
    <w:rsid w:val="0096683B"/>
    <w:rsid w:val="009668B3"/>
    <w:rsid w:val="00966903"/>
    <w:rsid w:val="00966A21"/>
    <w:rsid w:val="00966AFF"/>
    <w:rsid w:val="00966B04"/>
    <w:rsid w:val="00966B26"/>
    <w:rsid w:val="00966B3D"/>
    <w:rsid w:val="00966B5F"/>
    <w:rsid w:val="00966BD1"/>
    <w:rsid w:val="00966C24"/>
    <w:rsid w:val="00966C49"/>
    <w:rsid w:val="00966C7C"/>
    <w:rsid w:val="00966CD1"/>
    <w:rsid w:val="00966CF4"/>
    <w:rsid w:val="00966D7C"/>
    <w:rsid w:val="00967014"/>
    <w:rsid w:val="00967034"/>
    <w:rsid w:val="00967069"/>
    <w:rsid w:val="009670A4"/>
    <w:rsid w:val="00967169"/>
    <w:rsid w:val="009671FC"/>
    <w:rsid w:val="00967239"/>
    <w:rsid w:val="009672AD"/>
    <w:rsid w:val="009672DF"/>
    <w:rsid w:val="0096734A"/>
    <w:rsid w:val="00967356"/>
    <w:rsid w:val="0096741F"/>
    <w:rsid w:val="0096744D"/>
    <w:rsid w:val="00967470"/>
    <w:rsid w:val="009674BD"/>
    <w:rsid w:val="009675B3"/>
    <w:rsid w:val="00967600"/>
    <w:rsid w:val="0096763D"/>
    <w:rsid w:val="009676DF"/>
    <w:rsid w:val="00967794"/>
    <w:rsid w:val="009677E6"/>
    <w:rsid w:val="009677F8"/>
    <w:rsid w:val="009677FA"/>
    <w:rsid w:val="00967807"/>
    <w:rsid w:val="009678A2"/>
    <w:rsid w:val="0096790C"/>
    <w:rsid w:val="00967B10"/>
    <w:rsid w:val="00967B4B"/>
    <w:rsid w:val="00967B68"/>
    <w:rsid w:val="00967CD9"/>
    <w:rsid w:val="00967D65"/>
    <w:rsid w:val="00967DFF"/>
    <w:rsid w:val="00967E02"/>
    <w:rsid w:val="00967F34"/>
    <w:rsid w:val="00967F6E"/>
    <w:rsid w:val="009700AB"/>
    <w:rsid w:val="009700DA"/>
    <w:rsid w:val="009700E2"/>
    <w:rsid w:val="00970185"/>
    <w:rsid w:val="009701AB"/>
    <w:rsid w:val="009701B0"/>
    <w:rsid w:val="009701FD"/>
    <w:rsid w:val="009702D9"/>
    <w:rsid w:val="0097031A"/>
    <w:rsid w:val="009703EF"/>
    <w:rsid w:val="0097045E"/>
    <w:rsid w:val="00970480"/>
    <w:rsid w:val="00970562"/>
    <w:rsid w:val="0097056B"/>
    <w:rsid w:val="00970595"/>
    <w:rsid w:val="0097061A"/>
    <w:rsid w:val="009706B0"/>
    <w:rsid w:val="00970731"/>
    <w:rsid w:val="0097076B"/>
    <w:rsid w:val="009707AF"/>
    <w:rsid w:val="009708B5"/>
    <w:rsid w:val="0097095C"/>
    <w:rsid w:val="00970983"/>
    <w:rsid w:val="00970AEF"/>
    <w:rsid w:val="00970AF3"/>
    <w:rsid w:val="00970B5E"/>
    <w:rsid w:val="00970BD2"/>
    <w:rsid w:val="00970CB9"/>
    <w:rsid w:val="00970D9D"/>
    <w:rsid w:val="00970D9E"/>
    <w:rsid w:val="00970E47"/>
    <w:rsid w:val="00970E4E"/>
    <w:rsid w:val="00970ECC"/>
    <w:rsid w:val="00970F62"/>
    <w:rsid w:val="00970FDB"/>
    <w:rsid w:val="0097103D"/>
    <w:rsid w:val="00971106"/>
    <w:rsid w:val="00971120"/>
    <w:rsid w:val="0097114D"/>
    <w:rsid w:val="00971156"/>
    <w:rsid w:val="00971279"/>
    <w:rsid w:val="009712AF"/>
    <w:rsid w:val="0097138A"/>
    <w:rsid w:val="0097144C"/>
    <w:rsid w:val="009714E0"/>
    <w:rsid w:val="00971562"/>
    <w:rsid w:val="00971585"/>
    <w:rsid w:val="009715BD"/>
    <w:rsid w:val="009716C3"/>
    <w:rsid w:val="009716E6"/>
    <w:rsid w:val="00971758"/>
    <w:rsid w:val="00971768"/>
    <w:rsid w:val="009717D5"/>
    <w:rsid w:val="0097181B"/>
    <w:rsid w:val="00971861"/>
    <w:rsid w:val="00971887"/>
    <w:rsid w:val="009718B1"/>
    <w:rsid w:val="009718CB"/>
    <w:rsid w:val="00971989"/>
    <w:rsid w:val="009719C5"/>
    <w:rsid w:val="00971A25"/>
    <w:rsid w:val="00971ABB"/>
    <w:rsid w:val="00971AD2"/>
    <w:rsid w:val="00971C3B"/>
    <w:rsid w:val="00971D2C"/>
    <w:rsid w:val="00971D45"/>
    <w:rsid w:val="00971DEA"/>
    <w:rsid w:val="00971E47"/>
    <w:rsid w:val="00971E71"/>
    <w:rsid w:val="0097206D"/>
    <w:rsid w:val="0097219E"/>
    <w:rsid w:val="0097221B"/>
    <w:rsid w:val="0097222B"/>
    <w:rsid w:val="0097223C"/>
    <w:rsid w:val="00972250"/>
    <w:rsid w:val="009723EE"/>
    <w:rsid w:val="009723F7"/>
    <w:rsid w:val="0097241B"/>
    <w:rsid w:val="00972468"/>
    <w:rsid w:val="009724A9"/>
    <w:rsid w:val="009725F0"/>
    <w:rsid w:val="00972682"/>
    <w:rsid w:val="009726BB"/>
    <w:rsid w:val="00972716"/>
    <w:rsid w:val="0097278A"/>
    <w:rsid w:val="0097280E"/>
    <w:rsid w:val="00972835"/>
    <w:rsid w:val="009728C8"/>
    <w:rsid w:val="009728E6"/>
    <w:rsid w:val="009728F7"/>
    <w:rsid w:val="00972912"/>
    <w:rsid w:val="009729E3"/>
    <w:rsid w:val="00972A23"/>
    <w:rsid w:val="00972A29"/>
    <w:rsid w:val="00972A74"/>
    <w:rsid w:val="00972AA0"/>
    <w:rsid w:val="00972AB6"/>
    <w:rsid w:val="00972B2B"/>
    <w:rsid w:val="00972B63"/>
    <w:rsid w:val="00972B78"/>
    <w:rsid w:val="00972BDA"/>
    <w:rsid w:val="00972C6C"/>
    <w:rsid w:val="00972D4C"/>
    <w:rsid w:val="00972D75"/>
    <w:rsid w:val="00972E47"/>
    <w:rsid w:val="00972ED7"/>
    <w:rsid w:val="00972EF6"/>
    <w:rsid w:val="00972F02"/>
    <w:rsid w:val="00972F35"/>
    <w:rsid w:val="009730CF"/>
    <w:rsid w:val="009730F1"/>
    <w:rsid w:val="0097313D"/>
    <w:rsid w:val="009731B9"/>
    <w:rsid w:val="009731D9"/>
    <w:rsid w:val="0097324D"/>
    <w:rsid w:val="00973332"/>
    <w:rsid w:val="00973345"/>
    <w:rsid w:val="0097337C"/>
    <w:rsid w:val="00973402"/>
    <w:rsid w:val="00973446"/>
    <w:rsid w:val="009734CA"/>
    <w:rsid w:val="009734DD"/>
    <w:rsid w:val="00973517"/>
    <w:rsid w:val="00973525"/>
    <w:rsid w:val="00973532"/>
    <w:rsid w:val="00973560"/>
    <w:rsid w:val="00973581"/>
    <w:rsid w:val="00973748"/>
    <w:rsid w:val="0097376D"/>
    <w:rsid w:val="009737B8"/>
    <w:rsid w:val="00973916"/>
    <w:rsid w:val="00973975"/>
    <w:rsid w:val="009739C1"/>
    <w:rsid w:val="00973A11"/>
    <w:rsid w:val="00973A61"/>
    <w:rsid w:val="00973AAA"/>
    <w:rsid w:val="00973AC6"/>
    <w:rsid w:val="00973B2C"/>
    <w:rsid w:val="00973B2D"/>
    <w:rsid w:val="00973BFF"/>
    <w:rsid w:val="00973C1E"/>
    <w:rsid w:val="00973CA9"/>
    <w:rsid w:val="00973D53"/>
    <w:rsid w:val="00973E67"/>
    <w:rsid w:val="00973E68"/>
    <w:rsid w:val="00973F45"/>
    <w:rsid w:val="00973FA2"/>
    <w:rsid w:val="00974020"/>
    <w:rsid w:val="009741E6"/>
    <w:rsid w:val="00974206"/>
    <w:rsid w:val="00974306"/>
    <w:rsid w:val="0097435D"/>
    <w:rsid w:val="00974395"/>
    <w:rsid w:val="009744CA"/>
    <w:rsid w:val="009745B2"/>
    <w:rsid w:val="009745B5"/>
    <w:rsid w:val="009745BB"/>
    <w:rsid w:val="009745C3"/>
    <w:rsid w:val="00974685"/>
    <w:rsid w:val="009746A8"/>
    <w:rsid w:val="009746C8"/>
    <w:rsid w:val="0097477B"/>
    <w:rsid w:val="0097479B"/>
    <w:rsid w:val="009747A7"/>
    <w:rsid w:val="009747C6"/>
    <w:rsid w:val="009749D9"/>
    <w:rsid w:val="00974A19"/>
    <w:rsid w:val="00974B7A"/>
    <w:rsid w:val="00974B87"/>
    <w:rsid w:val="00974BE8"/>
    <w:rsid w:val="00974BFB"/>
    <w:rsid w:val="00974C28"/>
    <w:rsid w:val="00974D38"/>
    <w:rsid w:val="00974DAD"/>
    <w:rsid w:val="00974DBF"/>
    <w:rsid w:val="00974E14"/>
    <w:rsid w:val="00974E38"/>
    <w:rsid w:val="00974EC7"/>
    <w:rsid w:val="00974ECC"/>
    <w:rsid w:val="00974EFB"/>
    <w:rsid w:val="00974F16"/>
    <w:rsid w:val="00974F7F"/>
    <w:rsid w:val="00975025"/>
    <w:rsid w:val="00975153"/>
    <w:rsid w:val="00975300"/>
    <w:rsid w:val="00975373"/>
    <w:rsid w:val="00975376"/>
    <w:rsid w:val="00975397"/>
    <w:rsid w:val="009753DA"/>
    <w:rsid w:val="0097545E"/>
    <w:rsid w:val="00975480"/>
    <w:rsid w:val="009754B4"/>
    <w:rsid w:val="009754F2"/>
    <w:rsid w:val="0097552D"/>
    <w:rsid w:val="0097555D"/>
    <w:rsid w:val="009756B7"/>
    <w:rsid w:val="009756EF"/>
    <w:rsid w:val="00975718"/>
    <w:rsid w:val="009757E6"/>
    <w:rsid w:val="00975804"/>
    <w:rsid w:val="0097591B"/>
    <w:rsid w:val="00975ADA"/>
    <w:rsid w:val="00975CA9"/>
    <w:rsid w:val="00975CAA"/>
    <w:rsid w:val="00975CD3"/>
    <w:rsid w:val="00975D9F"/>
    <w:rsid w:val="00975DD0"/>
    <w:rsid w:val="00975E1D"/>
    <w:rsid w:val="00975E33"/>
    <w:rsid w:val="00975EA7"/>
    <w:rsid w:val="00975F15"/>
    <w:rsid w:val="00975F24"/>
    <w:rsid w:val="00975F64"/>
    <w:rsid w:val="00975FA0"/>
    <w:rsid w:val="00975FE4"/>
    <w:rsid w:val="00976002"/>
    <w:rsid w:val="00976025"/>
    <w:rsid w:val="009760C7"/>
    <w:rsid w:val="009760FD"/>
    <w:rsid w:val="00976187"/>
    <w:rsid w:val="009761E4"/>
    <w:rsid w:val="00976246"/>
    <w:rsid w:val="00976309"/>
    <w:rsid w:val="00976333"/>
    <w:rsid w:val="00976517"/>
    <w:rsid w:val="0097655E"/>
    <w:rsid w:val="00976680"/>
    <w:rsid w:val="0097673E"/>
    <w:rsid w:val="00976751"/>
    <w:rsid w:val="00976803"/>
    <w:rsid w:val="00976845"/>
    <w:rsid w:val="00976A11"/>
    <w:rsid w:val="00976A34"/>
    <w:rsid w:val="00976AA2"/>
    <w:rsid w:val="00976B15"/>
    <w:rsid w:val="00976C5F"/>
    <w:rsid w:val="00976C81"/>
    <w:rsid w:val="00976C9F"/>
    <w:rsid w:val="00976D11"/>
    <w:rsid w:val="00976DA3"/>
    <w:rsid w:val="00976E72"/>
    <w:rsid w:val="00976EFC"/>
    <w:rsid w:val="00976FDD"/>
    <w:rsid w:val="00976FF7"/>
    <w:rsid w:val="00977023"/>
    <w:rsid w:val="00977097"/>
    <w:rsid w:val="00977147"/>
    <w:rsid w:val="00977159"/>
    <w:rsid w:val="00977244"/>
    <w:rsid w:val="00977396"/>
    <w:rsid w:val="009773E9"/>
    <w:rsid w:val="00977484"/>
    <w:rsid w:val="0097748B"/>
    <w:rsid w:val="009774AF"/>
    <w:rsid w:val="009774BC"/>
    <w:rsid w:val="00977515"/>
    <w:rsid w:val="00977538"/>
    <w:rsid w:val="0097753D"/>
    <w:rsid w:val="00977556"/>
    <w:rsid w:val="00977577"/>
    <w:rsid w:val="00977666"/>
    <w:rsid w:val="0097769F"/>
    <w:rsid w:val="009776B3"/>
    <w:rsid w:val="00977720"/>
    <w:rsid w:val="00977735"/>
    <w:rsid w:val="0097778A"/>
    <w:rsid w:val="009777B4"/>
    <w:rsid w:val="009777BA"/>
    <w:rsid w:val="009777E2"/>
    <w:rsid w:val="00977844"/>
    <w:rsid w:val="009778C8"/>
    <w:rsid w:val="009778E8"/>
    <w:rsid w:val="0097799C"/>
    <w:rsid w:val="009779EE"/>
    <w:rsid w:val="00977A41"/>
    <w:rsid w:val="00977A62"/>
    <w:rsid w:val="00977A93"/>
    <w:rsid w:val="00977AA5"/>
    <w:rsid w:val="00977B57"/>
    <w:rsid w:val="00977B9E"/>
    <w:rsid w:val="00977B9F"/>
    <w:rsid w:val="00977BBC"/>
    <w:rsid w:val="00977BDC"/>
    <w:rsid w:val="00977BE9"/>
    <w:rsid w:val="00977C7C"/>
    <w:rsid w:val="00977C7E"/>
    <w:rsid w:val="00977C81"/>
    <w:rsid w:val="00977E52"/>
    <w:rsid w:val="00977FBF"/>
    <w:rsid w:val="00980063"/>
    <w:rsid w:val="00980073"/>
    <w:rsid w:val="00980145"/>
    <w:rsid w:val="00980239"/>
    <w:rsid w:val="00980276"/>
    <w:rsid w:val="0098042E"/>
    <w:rsid w:val="009804A5"/>
    <w:rsid w:val="009804C1"/>
    <w:rsid w:val="009804EC"/>
    <w:rsid w:val="00980501"/>
    <w:rsid w:val="0098052E"/>
    <w:rsid w:val="009805C7"/>
    <w:rsid w:val="009806BA"/>
    <w:rsid w:val="00980719"/>
    <w:rsid w:val="0098074F"/>
    <w:rsid w:val="009807F5"/>
    <w:rsid w:val="00980864"/>
    <w:rsid w:val="00980894"/>
    <w:rsid w:val="009809ED"/>
    <w:rsid w:val="00980A35"/>
    <w:rsid w:val="00980ABB"/>
    <w:rsid w:val="00980B4A"/>
    <w:rsid w:val="00980BC5"/>
    <w:rsid w:val="00980BED"/>
    <w:rsid w:val="00980BFE"/>
    <w:rsid w:val="00980C0B"/>
    <w:rsid w:val="00980C71"/>
    <w:rsid w:val="00980C94"/>
    <w:rsid w:val="00980CD9"/>
    <w:rsid w:val="00980CF3"/>
    <w:rsid w:val="00980DBE"/>
    <w:rsid w:val="00980E24"/>
    <w:rsid w:val="00980E2D"/>
    <w:rsid w:val="00980F34"/>
    <w:rsid w:val="00980F42"/>
    <w:rsid w:val="00980F49"/>
    <w:rsid w:val="00981096"/>
    <w:rsid w:val="00981098"/>
    <w:rsid w:val="009810A5"/>
    <w:rsid w:val="009810AE"/>
    <w:rsid w:val="009810AF"/>
    <w:rsid w:val="009810E5"/>
    <w:rsid w:val="009810FA"/>
    <w:rsid w:val="009811C5"/>
    <w:rsid w:val="00981288"/>
    <w:rsid w:val="009812A6"/>
    <w:rsid w:val="009812BC"/>
    <w:rsid w:val="0098134C"/>
    <w:rsid w:val="00981383"/>
    <w:rsid w:val="009813DA"/>
    <w:rsid w:val="0098145D"/>
    <w:rsid w:val="00981470"/>
    <w:rsid w:val="009814D7"/>
    <w:rsid w:val="009815E9"/>
    <w:rsid w:val="009816DD"/>
    <w:rsid w:val="009816F9"/>
    <w:rsid w:val="00981776"/>
    <w:rsid w:val="009817CB"/>
    <w:rsid w:val="00981A0C"/>
    <w:rsid w:val="00981AA0"/>
    <w:rsid w:val="00981AA4"/>
    <w:rsid w:val="00981ABF"/>
    <w:rsid w:val="00981AC7"/>
    <w:rsid w:val="00981ACB"/>
    <w:rsid w:val="00981B22"/>
    <w:rsid w:val="00981C10"/>
    <w:rsid w:val="00981C35"/>
    <w:rsid w:val="00981C7C"/>
    <w:rsid w:val="00981D43"/>
    <w:rsid w:val="00981D4D"/>
    <w:rsid w:val="00981EAC"/>
    <w:rsid w:val="00981F17"/>
    <w:rsid w:val="00981F5A"/>
    <w:rsid w:val="0098221F"/>
    <w:rsid w:val="00982251"/>
    <w:rsid w:val="009822B5"/>
    <w:rsid w:val="009822C4"/>
    <w:rsid w:val="0098240B"/>
    <w:rsid w:val="00982433"/>
    <w:rsid w:val="0098243A"/>
    <w:rsid w:val="0098246E"/>
    <w:rsid w:val="00982561"/>
    <w:rsid w:val="00982591"/>
    <w:rsid w:val="009825E7"/>
    <w:rsid w:val="0098269A"/>
    <w:rsid w:val="00982716"/>
    <w:rsid w:val="00982753"/>
    <w:rsid w:val="00982821"/>
    <w:rsid w:val="0098289E"/>
    <w:rsid w:val="009828A0"/>
    <w:rsid w:val="009828B1"/>
    <w:rsid w:val="009829D2"/>
    <w:rsid w:val="00982A1B"/>
    <w:rsid w:val="00982A86"/>
    <w:rsid w:val="00982AD1"/>
    <w:rsid w:val="00982B84"/>
    <w:rsid w:val="00982C36"/>
    <w:rsid w:val="00982D1B"/>
    <w:rsid w:val="00982D6A"/>
    <w:rsid w:val="00982DC3"/>
    <w:rsid w:val="00982DEE"/>
    <w:rsid w:val="00982E0B"/>
    <w:rsid w:val="00982E47"/>
    <w:rsid w:val="00982FAD"/>
    <w:rsid w:val="0098301D"/>
    <w:rsid w:val="0098307D"/>
    <w:rsid w:val="0098308C"/>
    <w:rsid w:val="009830E3"/>
    <w:rsid w:val="009830E7"/>
    <w:rsid w:val="0098310F"/>
    <w:rsid w:val="00983155"/>
    <w:rsid w:val="0098327D"/>
    <w:rsid w:val="00983286"/>
    <w:rsid w:val="009832B1"/>
    <w:rsid w:val="00983363"/>
    <w:rsid w:val="0098338B"/>
    <w:rsid w:val="009833ED"/>
    <w:rsid w:val="009834A1"/>
    <w:rsid w:val="00983535"/>
    <w:rsid w:val="00983563"/>
    <w:rsid w:val="0098356A"/>
    <w:rsid w:val="00983574"/>
    <w:rsid w:val="009835C6"/>
    <w:rsid w:val="009835E6"/>
    <w:rsid w:val="00983600"/>
    <w:rsid w:val="0098363C"/>
    <w:rsid w:val="009836CF"/>
    <w:rsid w:val="0098374E"/>
    <w:rsid w:val="0098376E"/>
    <w:rsid w:val="0098380D"/>
    <w:rsid w:val="009838DC"/>
    <w:rsid w:val="009839BE"/>
    <w:rsid w:val="009839C0"/>
    <w:rsid w:val="009839C2"/>
    <w:rsid w:val="009839D2"/>
    <w:rsid w:val="00983A11"/>
    <w:rsid w:val="00983ACD"/>
    <w:rsid w:val="00983AF0"/>
    <w:rsid w:val="00983C94"/>
    <w:rsid w:val="00983D12"/>
    <w:rsid w:val="00983D48"/>
    <w:rsid w:val="00983D6E"/>
    <w:rsid w:val="00983D92"/>
    <w:rsid w:val="00983DDC"/>
    <w:rsid w:val="00983DE9"/>
    <w:rsid w:val="00983DED"/>
    <w:rsid w:val="00983E4E"/>
    <w:rsid w:val="00983FFB"/>
    <w:rsid w:val="00984020"/>
    <w:rsid w:val="0098405D"/>
    <w:rsid w:val="009841F1"/>
    <w:rsid w:val="00984203"/>
    <w:rsid w:val="00984204"/>
    <w:rsid w:val="0098420F"/>
    <w:rsid w:val="00984367"/>
    <w:rsid w:val="00984473"/>
    <w:rsid w:val="0098449A"/>
    <w:rsid w:val="009844DA"/>
    <w:rsid w:val="009844F4"/>
    <w:rsid w:val="009845A4"/>
    <w:rsid w:val="009845E8"/>
    <w:rsid w:val="00984913"/>
    <w:rsid w:val="00984932"/>
    <w:rsid w:val="00984944"/>
    <w:rsid w:val="009849A5"/>
    <w:rsid w:val="00984A27"/>
    <w:rsid w:val="00984A41"/>
    <w:rsid w:val="00984A6C"/>
    <w:rsid w:val="00984A87"/>
    <w:rsid w:val="00984A8E"/>
    <w:rsid w:val="00984A97"/>
    <w:rsid w:val="00984C38"/>
    <w:rsid w:val="00984C52"/>
    <w:rsid w:val="00984D36"/>
    <w:rsid w:val="00984D9B"/>
    <w:rsid w:val="00984E14"/>
    <w:rsid w:val="00984E57"/>
    <w:rsid w:val="00984E59"/>
    <w:rsid w:val="00984F39"/>
    <w:rsid w:val="00984F86"/>
    <w:rsid w:val="00984FD5"/>
    <w:rsid w:val="00984FF8"/>
    <w:rsid w:val="009850C8"/>
    <w:rsid w:val="009850D8"/>
    <w:rsid w:val="0098516C"/>
    <w:rsid w:val="009851A3"/>
    <w:rsid w:val="009851B3"/>
    <w:rsid w:val="00985214"/>
    <w:rsid w:val="00985227"/>
    <w:rsid w:val="00985286"/>
    <w:rsid w:val="0098530E"/>
    <w:rsid w:val="00985361"/>
    <w:rsid w:val="00985566"/>
    <w:rsid w:val="009855BD"/>
    <w:rsid w:val="00985658"/>
    <w:rsid w:val="00985685"/>
    <w:rsid w:val="009856DA"/>
    <w:rsid w:val="00985718"/>
    <w:rsid w:val="0098574D"/>
    <w:rsid w:val="00985792"/>
    <w:rsid w:val="009857A6"/>
    <w:rsid w:val="0098586D"/>
    <w:rsid w:val="0098595C"/>
    <w:rsid w:val="009859B1"/>
    <w:rsid w:val="00985AAB"/>
    <w:rsid w:val="00985B99"/>
    <w:rsid w:val="00985D4F"/>
    <w:rsid w:val="00985D5B"/>
    <w:rsid w:val="00985F0A"/>
    <w:rsid w:val="00985F60"/>
    <w:rsid w:val="00985FB4"/>
    <w:rsid w:val="00985FE2"/>
    <w:rsid w:val="0098600B"/>
    <w:rsid w:val="00986065"/>
    <w:rsid w:val="0098610A"/>
    <w:rsid w:val="009861CA"/>
    <w:rsid w:val="009862B3"/>
    <w:rsid w:val="00986364"/>
    <w:rsid w:val="009863B5"/>
    <w:rsid w:val="00986453"/>
    <w:rsid w:val="00986479"/>
    <w:rsid w:val="009864D1"/>
    <w:rsid w:val="00986576"/>
    <w:rsid w:val="009865D8"/>
    <w:rsid w:val="0098667B"/>
    <w:rsid w:val="00986686"/>
    <w:rsid w:val="00986839"/>
    <w:rsid w:val="009868A9"/>
    <w:rsid w:val="009868D5"/>
    <w:rsid w:val="009868EF"/>
    <w:rsid w:val="009869B5"/>
    <w:rsid w:val="009869BC"/>
    <w:rsid w:val="00986A6F"/>
    <w:rsid w:val="00986A81"/>
    <w:rsid w:val="00986B34"/>
    <w:rsid w:val="00986B71"/>
    <w:rsid w:val="00986C89"/>
    <w:rsid w:val="00986DF5"/>
    <w:rsid w:val="00986E61"/>
    <w:rsid w:val="00986F00"/>
    <w:rsid w:val="00986F78"/>
    <w:rsid w:val="00986F86"/>
    <w:rsid w:val="00986FE3"/>
    <w:rsid w:val="00986FEA"/>
    <w:rsid w:val="0098703C"/>
    <w:rsid w:val="009870CC"/>
    <w:rsid w:val="00987104"/>
    <w:rsid w:val="009871A5"/>
    <w:rsid w:val="00987232"/>
    <w:rsid w:val="00987297"/>
    <w:rsid w:val="0098732D"/>
    <w:rsid w:val="0098733F"/>
    <w:rsid w:val="0098737B"/>
    <w:rsid w:val="009874C7"/>
    <w:rsid w:val="009874E8"/>
    <w:rsid w:val="00987517"/>
    <w:rsid w:val="0098756D"/>
    <w:rsid w:val="00987652"/>
    <w:rsid w:val="00987687"/>
    <w:rsid w:val="009876B9"/>
    <w:rsid w:val="00987811"/>
    <w:rsid w:val="0098782C"/>
    <w:rsid w:val="00987923"/>
    <w:rsid w:val="00987932"/>
    <w:rsid w:val="00987973"/>
    <w:rsid w:val="009879E0"/>
    <w:rsid w:val="00987A03"/>
    <w:rsid w:val="00987A47"/>
    <w:rsid w:val="00987A5D"/>
    <w:rsid w:val="00987AE8"/>
    <w:rsid w:val="00987B62"/>
    <w:rsid w:val="00987B72"/>
    <w:rsid w:val="00987C09"/>
    <w:rsid w:val="00987C1B"/>
    <w:rsid w:val="00987C8A"/>
    <w:rsid w:val="00987CCF"/>
    <w:rsid w:val="00987DCD"/>
    <w:rsid w:val="00987E42"/>
    <w:rsid w:val="00987F4B"/>
    <w:rsid w:val="00987FD6"/>
    <w:rsid w:val="00990165"/>
    <w:rsid w:val="00990171"/>
    <w:rsid w:val="009901D9"/>
    <w:rsid w:val="00990293"/>
    <w:rsid w:val="009902AB"/>
    <w:rsid w:val="00990448"/>
    <w:rsid w:val="0099046A"/>
    <w:rsid w:val="009904BA"/>
    <w:rsid w:val="009904D6"/>
    <w:rsid w:val="009904E5"/>
    <w:rsid w:val="00990546"/>
    <w:rsid w:val="00990560"/>
    <w:rsid w:val="00990566"/>
    <w:rsid w:val="009905A1"/>
    <w:rsid w:val="009906AD"/>
    <w:rsid w:val="009906E4"/>
    <w:rsid w:val="009906F9"/>
    <w:rsid w:val="00990820"/>
    <w:rsid w:val="00990871"/>
    <w:rsid w:val="0099087B"/>
    <w:rsid w:val="009908F5"/>
    <w:rsid w:val="00990918"/>
    <w:rsid w:val="00990A35"/>
    <w:rsid w:val="00990B86"/>
    <w:rsid w:val="00990C14"/>
    <w:rsid w:val="00990C9D"/>
    <w:rsid w:val="00990CF2"/>
    <w:rsid w:val="00990D00"/>
    <w:rsid w:val="00990D7B"/>
    <w:rsid w:val="00990EB4"/>
    <w:rsid w:val="00990EC8"/>
    <w:rsid w:val="00990FBD"/>
    <w:rsid w:val="00991139"/>
    <w:rsid w:val="009912C8"/>
    <w:rsid w:val="009912D2"/>
    <w:rsid w:val="00991464"/>
    <w:rsid w:val="00991534"/>
    <w:rsid w:val="00991535"/>
    <w:rsid w:val="009915BA"/>
    <w:rsid w:val="009915E2"/>
    <w:rsid w:val="00991637"/>
    <w:rsid w:val="0099167E"/>
    <w:rsid w:val="0099184C"/>
    <w:rsid w:val="00991903"/>
    <w:rsid w:val="00991980"/>
    <w:rsid w:val="0099199A"/>
    <w:rsid w:val="009919BE"/>
    <w:rsid w:val="00991A3A"/>
    <w:rsid w:val="00991A3C"/>
    <w:rsid w:val="00991B2A"/>
    <w:rsid w:val="00991BAF"/>
    <w:rsid w:val="00991D34"/>
    <w:rsid w:val="00991D7E"/>
    <w:rsid w:val="00991DB0"/>
    <w:rsid w:val="00991E5E"/>
    <w:rsid w:val="00991E99"/>
    <w:rsid w:val="00991E9A"/>
    <w:rsid w:val="00991FF2"/>
    <w:rsid w:val="0099200C"/>
    <w:rsid w:val="00992020"/>
    <w:rsid w:val="00992025"/>
    <w:rsid w:val="00992056"/>
    <w:rsid w:val="0099208E"/>
    <w:rsid w:val="009920FE"/>
    <w:rsid w:val="009921A8"/>
    <w:rsid w:val="00992217"/>
    <w:rsid w:val="00992233"/>
    <w:rsid w:val="00992283"/>
    <w:rsid w:val="0099233B"/>
    <w:rsid w:val="009924DB"/>
    <w:rsid w:val="00992605"/>
    <w:rsid w:val="00992689"/>
    <w:rsid w:val="0099275B"/>
    <w:rsid w:val="00992765"/>
    <w:rsid w:val="00992809"/>
    <w:rsid w:val="009928B4"/>
    <w:rsid w:val="00992A9D"/>
    <w:rsid w:val="00992D21"/>
    <w:rsid w:val="00992D36"/>
    <w:rsid w:val="00992E2E"/>
    <w:rsid w:val="00992E8C"/>
    <w:rsid w:val="00992EA1"/>
    <w:rsid w:val="00992EE3"/>
    <w:rsid w:val="00992F5E"/>
    <w:rsid w:val="00993010"/>
    <w:rsid w:val="009930DE"/>
    <w:rsid w:val="0099312A"/>
    <w:rsid w:val="009932D7"/>
    <w:rsid w:val="00993318"/>
    <w:rsid w:val="00993343"/>
    <w:rsid w:val="009933BA"/>
    <w:rsid w:val="009933C5"/>
    <w:rsid w:val="0099345E"/>
    <w:rsid w:val="00993470"/>
    <w:rsid w:val="009934FF"/>
    <w:rsid w:val="00993507"/>
    <w:rsid w:val="00993546"/>
    <w:rsid w:val="00993674"/>
    <w:rsid w:val="00993677"/>
    <w:rsid w:val="009936A8"/>
    <w:rsid w:val="00993745"/>
    <w:rsid w:val="00993856"/>
    <w:rsid w:val="009938F4"/>
    <w:rsid w:val="00993963"/>
    <w:rsid w:val="00993A1D"/>
    <w:rsid w:val="00993A3B"/>
    <w:rsid w:val="00993B94"/>
    <w:rsid w:val="00993BCE"/>
    <w:rsid w:val="00993C0B"/>
    <w:rsid w:val="00993C25"/>
    <w:rsid w:val="00993C41"/>
    <w:rsid w:val="00993D04"/>
    <w:rsid w:val="00993D17"/>
    <w:rsid w:val="00993D1E"/>
    <w:rsid w:val="00993E00"/>
    <w:rsid w:val="00993E2F"/>
    <w:rsid w:val="00993E3C"/>
    <w:rsid w:val="00993E58"/>
    <w:rsid w:val="00993F2B"/>
    <w:rsid w:val="00993FAA"/>
    <w:rsid w:val="0099401D"/>
    <w:rsid w:val="00994080"/>
    <w:rsid w:val="00994104"/>
    <w:rsid w:val="00994225"/>
    <w:rsid w:val="0099423C"/>
    <w:rsid w:val="0099437F"/>
    <w:rsid w:val="00994442"/>
    <w:rsid w:val="009944C6"/>
    <w:rsid w:val="0099451F"/>
    <w:rsid w:val="0099454A"/>
    <w:rsid w:val="00994627"/>
    <w:rsid w:val="00994656"/>
    <w:rsid w:val="00994666"/>
    <w:rsid w:val="009946C9"/>
    <w:rsid w:val="009946CF"/>
    <w:rsid w:val="009947C8"/>
    <w:rsid w:val="0099490D"/>
    <w:rsid w:val="009949D7"/>
    <w:rsid w:val="00994A20"/>
    <w:rsid w:val="00994ABE"/>
    <w:rsid w:val="00994B66"/>
    <w:rsid w:val="00994C2F"/>
    <w:rsid w:val="00994C55"/>
    <w:rsid w:val="00994D17"/>
    <w:rsid w:val="00994DD1"/>
    <w:rsid w:val="00994E12"/>
    <w:rsid w:val="00994E14"/>
    <w:rsid w:val="00994E66"/>
    <w:rsid w:val="00994E6A"/>
    <w:rsid w:val="00994E88"/>
    <w:rsid w:val="00994ECC"/>
    <w:rsid w:val="00994ED1"/>
    <w:rsid w:val="00994F32"/>
    <w:rsid w:val="00994F57"/>
    <w:rsid w:val="00994FD1"/>
    <w:rsid w:val="00994FF1"/>
    <w:rsid w:val="00995043"/>
    <w:rsid w:val="00995140"/>
    <w:rsid w:val="0099515C"/>
    <w:rsid w:val="00995258"/>
    <w:rsid w:val="00995279"/>
    <w:rsid w:val="009952FA"/>
    <w:rsid w:val="009953BB"/>
    <w:rsid w:val="009954C9"/>
    <w:rsid w:val="00995554"/>
    <w:rsid w:val="00995559"/>
    <w:rsid w:val="0099559B"/>
    <w:rsid w:val="009955AB"/>
    <w:rsid w:val="009955B3"/>
    <w:rsid w:val="00995620"/>
    <w:rsid w:val="00995635"/>
    <w:rsid w:val="009956F9"/>
    <w:rsid w:val="0099573F"/>
    <w:rsid w:val="0099574C"/>
    <w:rsid w:val="0099576A"/>
    <w:rsid w:val="009957A6"/>
    <w:rsid w:val="00995853"/>
    <w:rsid w:val="00995909"/>
    <w:rsid w:val="00995A19"/>
    <w:rsid w:val="00995B0A"/>
    <w:rsid w:val="00995BA0"/>
    <w:rsid w:val="00995C57"/>
    <w:rsid w:val="00995CFD"/>
    <w:rsid w:val="00995E16"/>
    <w:rsid w:val="00995E3F"/>
    <w:rsid w:val="00995EDE"/>
    <w:rsid w:val="00995EEB"/>
    <w:rsid w:val="00995EEC"/>
    <w:rsid w:val="00995F1A"/>
    <w:rsid w:val="00995F84"/>
    <w:rsid w:val="0099600D"/>
    <w:rsid w:val="00996019"/>
    <w:rsid w:val="0099607C"/>
    <w:rsid w:val="009960FC"/>
    <w:rsid w:val="00996108"/>
    <w:rsid w:val="00996146"/>
    <w:rsid w:val="009961A2"/>
    <w:rsid w:val="009961AB"/>
    <w:rsid w:val="0099629D"/>
    <w:rsid w:val="0099639B"/>
    <w:rsid w:val="00996403"/>
    <w:rsid w:val="00996503"/>
    <w:rsid w:val="00996594"/>
    <w:rsid w:val="0099659E"/>
    <w:rsid w:val="009965F7"/>
    <w:rsid w:val="00996669"/>
    <w:rsid w:val="009966D3"/>
    <w:rsid w:val="0099675E"/>
    <w:rsid w:val="00996760"/>
    <w:rsid w:val="009967C0"/>
    <w:rsid w:val="009967E4"/>
    <w:rsid w:val="009967ED"/>
    <w:rsid w:val="009967F2"/>
    <w:rsid w:val="00996845"/>
    <w:rsid w:val="0099688E"/>
    <w:rsid w:val="009968BA"/>
    <w:rsid w:val="00996947"/>
    <w:rsid w:val="0099695F"/>
    <w:rsid w:val="0099696A"/>
    <w:rsid w:val="00996A29"/>
    <w:rsid w:val="00996AE1"/>
    <w:rsid w:val="00996AF1"/>
    <w:rsid w:val="00996B03"/>
    <w:rsid w:val="00996BD1"/>
    <w:rsid w:val="00996C90"/>
    <w:rsid w:val="00996CB5"/>
    <w:rsid w:val="00996CF0"/>
    <w:rsid w:val="00996E27"/>
    <w:rsid w:val="00996EB7"/>
    <w:rsid w:val="00996F72"/>
    <w:rsid w:val="00996F86"/>
    <w:rsid w:val="00996F8E"/>
    <w:rsid w:val="00996F9E"/>
    <w:rsid w:val="00996FBD"/>
    <w:rsid w:val="00996FFA"/>
    <w:rsid w:val="009970F1"/>
    <w:rsid w:val="0099714C"/>
    <w:rsid w:val="00997161"/>
    <w:rsid w:val="009971FA"/>
    <w:rsid w:val="00997228"/>
    <w:rsid w:val="009972FC"/>
    <w:rsid w:val="00997331"/>
    <w:rsid w:val="009973C8"/>
    <w:rsid w:val="00997446"/>
    <w:rsid w:val="0099748C"/>
    <w:rsid w:val="00997499"/>
    <w:rsid w:val="009974EA"/>
    <w:rsid w:val="0099757D"/>
    <w:rsid w:val="009975DD"/>
    <w:rsid w:val="00997626"/>
    <w:rsid w:val="00997637"/>
    <w:rsid w:val="00997664"/>
    <w:rsid w:val="00997696"/>
    <w:rsid w:val="009976A2"/>
    <w:rsid w:val="009976EC"/>
    <w:rsid w:val="009977C7"/>
    <w:rsid w:val="00997802"/>
    <w:rsid w:val="0099781D"/>
    <w:rsid w:val="00997858"/>
    <w:rsid w:val="009978F4"/>
    <w:rsid w:val="009979C4"/>
    <w:rsid w:val="00997A6D"/>
    <w:rsid w:val="00997BC7"/>
    <w:rsid w:val="00997BFE"/>
    <w:rsid w:val="00997C5A"/>
    <w:rsid w:val="00997CDA"/>
    <w:rsid w:val="00997D2D"/>
    <w:rsid w:val="00997DDC"/>
    <w:rsid w:val="00997DFD"/>
    <w:rsid w:val="00997E91"/>
    <w:rsid w:val="00997F04"/>
    <w:rsid w:val="00997FD1"/>
    <w:rsid w:val="00997FF8"/>
    <w:rsid w:val="009A0172"/>
    <w:rsid w:val="009A025A"/>
    <w:rsid w:val="009A0284"/>
    <w:rsid w:val="009A02C0"/>
    <w:rsid w:val="009A02DD"/>
    <w:rsid w:val="009A0341"/>
    <w:rsid w:val="009A034D"/>
    <w:rsid w:val="009A043E"/>
    <w:rsid w:val="009A0610"/>
    <w:rsid w:val="009A0638"/>
    <w:rsid w:val="009A06AC"/>
    <w:rsid w:val="009A06D7"/>
    <w:rsid w:val="009A072F"/>
    <w:rsid w:val="009A07CC"/>
    <w:rsid w:val="009A07D9"/>
    <w:rsid w:val="009A0876"/>
    <w:rsid w:val="009A0935"/>
    <w:rsid w:val="009A09E1"/>
    <w:rsid w:val="009A0A34"/>
    <w:rsid w:val="009A0A8C"/>
    <w:rsid w:val="009A0AEC"/>
    <w:rsid w:val="009A0BA5"/>
    <w:rsid w:val="009A0C79"/>
    <w:rsid w:val="009A0C88"/>
    <w:rsid w:val="009A0CC3"/>
    <w:rsid w:val="009A0CF5"/>
    <w:rsid w:val="009A0D10"/>
    <w:rsid w:val="009A0D95"/>
    <w:rsid w:val="009A0E5E"/>
    <w:rsid w:val="009A11A0"/>
    <w:rsid w:val="009A11C7"/>
    <w:rsid w:val="009A1257"/>
    <w:rsid w:val="009A12CB"/>
    <w:rsid w:val="009A131A"/>
    <w:rsid w:val="009A1366"/>
    <w:rsid w:val="009A144C"/>
    <w:rsid w:val="009A14ED"/>
    <w:rsid w:val="009A14FD"/>
    <w:rsid w:val="009A1570"/>
    <w:rsid w:val="009A159F"/>
    <w:rsid w:val="009A15DF"/>
    <w:rsid w:val="009A1623"/>
    <w:rsid w:val="009A164A"/>
    <w:rsid w:val="009A1741"/>
    <w:rsid w:val="009A17BE"/>
    <w:rsid w:val="009A185A"/>
    <w:rsid w:val="009A18E8"/>
    <w:rsid w:val="009A1922"/>
    <w:rsid w:val="009A1927"/>
    <w:rsid w:val="009A1979"/>
    <w:rsid w:val="009A19F8"/>
    <w:rsid w:val="009A1A51"/>
    <w:rsid w:val="009A1B96"/>
    <w:rsid w:val="009A1BA5"/>
    <w:rsid w:val="009A1BD5"/>
    <w:rsid w:val="009A1D15"/>
    <w:rsid w:val="009A1D7B"/>
    <w:rsid w:val="009A1DF4"/>
    <w:rsid w:val="009A1E72"/>
    <w:rsid w:val="009A1EDC"/>
    <w:rsid w:val="009A1F63"/>
    <w:rsid w:val="009A2094"/>
    <w:rsid w:val="009A2200"/>
    <w:rsid w:val="009A22C1"/>
    <w:rsid w:val="009A23AB"/>
    <w:rsid w:val="009A241C"/>
    <w:rsid w:val="009A252F"/>
    <w:rsid w:val="009A2537"/>
    <w:rsid w:val="009A26DC"/>
    <w:rsid w:val="009A2700"/>
    <w:rsid w:val="009A2747"/>
    <w:rsid w:val="009A27E3"/>
    <w:rsid w:val="009A2819"/>
    <w:rsid w:val="009A281D"/>
    <w:rsid w:val="009A292D"/>
    <w:rsid w:val="009A2959"/>
    <w:rsid w:val="009A2974"/>
    <w:rsid w:val="009A2A2E"/>
    <w:rsid w:val="009A2B60"/>
    <w:rsid w:val="009A2CCC"/>
    <w:rsid w:val="009A2D2D"/>
    <w:rsid w:val="009A2D3F"/>
    <w:rsid w:val="009A2E2A"/>
    <w:rsid w:val="009A2E39"/>
    <w:rsid w:val="009A2EE5"/>
    <w:rsid w:val="009A2FB0"/>
    <w:rsid w:val="009A2FBD"/>
    <w:rsid w:val="009A30B4"/>
    <w:rsid w:val="009A30CA"/>
    <w:rsid w:val="009A30D6"/>
    <w:rsid w:val="009A3106"/>
    <w:rsid w:val="009A31B9"/>
    <w:rsid w:val="009A3240"/>
    <w:rsid w:val="009A3365"/>
    <w:rsid w:val="009A33CF"/>
    <w:rsid w:val="009A3468"/>
    <w:rsid w:val="009A3512"/>
    <w:rsid w:val="009A3566"/>
    <w:rsid w:val="009A357F"/>
    <w:rsid w:val="009A35CC"/>
    <w:rsid w:val="009A368A"/>
    <w:rsid w:val="009A386C"/>
    <w:rsid w:val="009A3940"/>
    <w:rsid w:val="009A3983"/>
    <w:rsid w:val="009A39F0"/>
    <w:rsid w:val="009A3A85"/>
    <w:rsid w:val="009A3AC7"/>
    <w:rsid w:val="009A3B43"/>
    <w:rsid w:val="009A3B57"/>
    <w:rsid w:val="009A3B71"/>
    <w:rsid w:val="009A3BC7"/>
    <w:rsid w:val="009A3BCB"/>
    <w:rsid w:val="009A3C0E"/>
    <w:rsid w:val="009A3C6C"/>
    <w:rsid w:val="009A3CD2"/>
    <w:rsid w:val="009A3CE6"/>
    <w:rsid w:val="009A3DBB"/>
    <w:rsid w:val="009A3E26"/>
    <w:rsid w:val="009A3E2B"/>
    <w:rsid w:val="009A3E4A"/>
    <w:rsid w:val="009A3E9F"/>
    <w:rsid w:val="009A3F80"/>
    <w:rsid w:val="009A402B"/>
    <w:rsid w:val="009A4083"/>
    <w:rsid w:val="009A40A9"/>
    <w:rsid w:val="009A4114"/>
    <w:rsid w:val="009A4141"/>
    <w:rsid w:val="009A4180"/>
    <w:rsid w:val="009A4202"/>
    <w:rsid w:val="009A4295"/>
    <w:rsid w:val="009A42BE"/>
    <w:rsid w:val="009A42C8"/>
    <w:rsid w:val="009A4397"/>
    <w:rsid w:val="009A4399"/>
    <w:rsid w:val="009A43D7"/>
    <w:rsid w:val="009A43F8"/>
    <w:rsid w:val="009A43FF"/>
    <w:rsid w:val="009A4451"/>
    <w:rsid w:val="009A4519"/>
    <w:rsid w:val="009A4527"/>
    <w:rsid w:val="009A4582"/>
    <w:rsid w:val="009A4584"/>
    <w:rsid w:val="009A459F"/>
    <w:rsid w:val="009A45CB"/>
    <w:rsid w:val="009A45CE"/>
    <w:rsid w:val="009A4668"/>
    <w:rsid w:val="009A4688"/>
    <w:rsid w:val="009A4689"/>
    <w:rsid w:val="009A4709"/>
    <w:rsid w:val="009A4715"/>
    <w:rsid w:val="009A489D"/>
    <w:rsid w:val="009A48CF"/>
    <w:rsid w:val="009A4938"/>
    <w:rsid w:val="009A496E"/>
    <w:rsid w:val="009A4971"/>
    <w:rsid w:val="009A4A67"/>
    <w:rsid w:val="009A4AF8"/>
    <w:rsid w:val="009A4B21"/>
    <w:rsid w:val="009A4BDC"/>
    <w:rsid w:val="009A4C06"/>
    <w:rsid w:val="009A4C89"/>
    <w:rsid w:val="009A4CEA"/>
    <w:rsid w:val="009A4D2A"/>
    <w:rsid w:val="009A4D3E"/>
    <w:rsid w:val="009A4D49"/>
    <w:rsid w:val="009A4DEB"/>
    <w:rsid w:val="009A4EA9"/>
    <w:rsid w:val="009A4EAB"/>
    <w:rsid w:val="009A4F32"/>
    <w:rsid w:val="009A4F56"/>
    <w:rsid w:val="009A4FC5"/>
    <w:rsid w:val="009A500A"/>
    <w:rsid w:val="009A5091"/>
    <w:rsid w:val="009A50F1"/>
    <w:rsid w:val="009A5133"/>
    <w:rsid w:val="009A517F"/>
    <w:rsid w:val="009A528A"/>
    <w:rsid w:val="009A52BB"/>
    <w:rsid w:val="009A5306"/>
    <w:rsid w:val="009A5488"/>
    <w:rsid w:val="009A54F9"/>
    <w:rsid w:val="009A5540"/>
    <w:rsid w:val="009A5573"/>
    <w:rsid w:val="009A5593"/>
    <w:rsid w:val="009A5613"/>
    <w:rsid w:val="009A561E"/>
    <w:rsid w:val="009A56C9"/>
    <w:rsid w:val="009A56F4"/>
    <w:rsid w:val="009A5705"/>
    <w:rsid w:val="009A571E"/>
    <w:rsid w:val="009A5737"/>
    <w:rsid w:val="009A593A"/>
    <w:rsid w:val="009A5A24"/>
    <w:rsid w:val="009A5AD1"/>
    <w:rsid w:val="009A5ADA"/>
    <w:rsid w:val="009A5AF2"/>
    <w:rsid w:val="009A5C4B"/>
    <w:rsid w:val="009A5CC2"/>
    <w:rsid w:val="009A5D01"/>
    <w:rsid w:val="009A5D84"/>
    <w:rsid w:val="009A5DB4"/>
    <w:rsid w:val="009A5E41"/>
    <w:rsid w:val="009A5EFA"/>
    <w:rsid w:val="009A5F42"/>
    <w:rsid w:val="009A5F4F"/>
    <w:rsid w:val="009A5F55"/>
    <w:rsid w:val="009A5F96"/>
    <w:rsid w:val="009A6033"/>
    <w:rsid w:val="009A6096"/>
    <w:rsid w:val="009A60AA"/>
    <w:rsid w:val="009A619F"/>
    <w:rsid w:val="009A61E6"/>
    <w:rsid w:val="009A6208"/>
    <w:rsid w:val="009A6325"/>
    <w:rsid w:val="009A633A"/>
    <w:rsid w:val="009A63C8"/>
    <w:rsid w:val="009A63D4"/>
    <w:rsid w:val="009A63DE"/>
    <w:rsid w:val="009A63E7"/>
    <w:rsid w:val="009A645C"/>
    <w:rsid w:val="009A646E"/>
    <w:rsid w:val="009A648B"/>
    <w:rsid w:val="009A64FD"/>
    <w:rsid w:val="009A6535"/>
    <w:rsid w:val="009A6554"/>
    <w:rsid w:val="009A65A2"/>
    <w:rsid w:val="009A65DF"/>
    <w:rsid w:val="009A661B"/>
    <w:rsid w:val="009A661F"/>
    <w:rsid w:val="009A6670"/>
    <w:rsid w:val="009A6675"/>
    <w:rsid w:val="009A668F"/>
    <w:rsid w:val="009A676A"/>
    <w:rsid w:val="009A685B"/>
    <w:rsid w:val="009A68E5"/>
    <w:rsid w:val="009A6986"/>
    <w:rsid w:val="009A6991"/>
    <w:rsid w:val="009A69F1"/>
    <w:rsid w:val="009A6A42"/>
    <w:rsid w:val="009A6A53"/>
    <w:rsid w:val="009A6B49"/>
    <w:rsid w:val="009A6C3D"/>
    <w:rsid w:val="009A6D65"/>
    <w:rsid w:val="009A6DC3"/>
    <w:rsid w:val="009A6E2D"/>
    <w:rsid w:val="009A6ED2"/>
    <w:rsid w:val="009A6F0F"/>
    <w:rsid w:val="009A6F1E"/>
    <w:rsid w:val="009A6F39"/>
    <w:rsid w:val="009A6FA6"/>
    <w:rsid w:val="009A6FF9"/>
    <w:rsid w:val="009A70AB"/>
    <w:rsid w:val="009A7194"/>
    <w:rsid w:val="009A719C"/>
    <w:rsid w:val="009A71F7"/>
    <w:rsid w:val="009A721D"/>
    <w:rsid w:val="009A722F"/>
    <w:rsid w:val="009A7237"/>
    <w:rsid w:val="009A72B0"/>
    <w:rsid w:val="009A72E4"/>
    <w:rsid w:val="009A7331"/>
    <w:rsid w:val="009A7391"/>
    <w:rsid w:val="009A73C2"/>
    <w:rsid w:val="009A73C4"/>
    <w:rsid w:val="009A73F6"/>
    <w:rsid w:val="009A7415"/>
    <w:rsid w:val="009A745F"/>
    <w:rsid w:val="009A7477"/>
    <w:rsid w:val="009A7487"/>
    <w:rsid w:val="009A748C"/>
    <w:rsid w:val="009A753A"/>
    <w:rsid w:val="009A755F"/>
    <w:rsid w:val="009A76B7"/>
    <w:rsid w:val="009A77CC"/>
    <w:rsid w:val="009A780E"/>
    <w:rsid w:val="009A7879"/>
    <w:rsid w:val="009A787F"/>
    <w:rsid w:val="009A790A"/>
    <w:rsid w:val="009A79B8"/>
    <w:rsid w:val="009A79D3"/>
    <w:rsid w:val="009A7A75"/>
    <w:rsid w:val="009A7A8C"/>
    <w:rsid w:val="009A7A90"/>
    <w:rsid w:val="009A7AC0"/>
    <w:rsid w:val="009A7BCF"/>
    <w:rsid w:val="009A7C53"/>
    <w:rsid w:val="009A7E1C"/>
    <w:rsid w:val="009A7E6F"/>
    <w:rsid w:val="009A7EA7"/>
    <w:rsid w:val="009A7F19"/>
    <w:rsid w:val="009A7F4A"/>
    <w:rsid w:val="009A7F77"/>
    <w:rsid w:val="009A7FA2"/>
    <w:rsid w:val="009A7FA6"/>
    <w:rsid w:val="009B0004"/>
    <w:rsid w:val="009B000A"/>
    <w:rsid w:val="009B00E7"/>
    <w:rsid w:val="009B013E"/>
    <w:rsid w:val="009B014C"/>
    <w:rsid w:val="009B01B9"/>
    <w:rsid w:val="009B01C3"/>
    <w:rsid w:val="009B035F"/>
    <w:rsid w:val="009B0394"/>
    <w:rsid w:val="009B03FF"/>
    <w:rsid w:val="009B044D"/>
    <w:rsid w:val="009B045C"/>
    <w:rsid w:val="009B048D"/>
    <w:rsid w:val="009B0513"/>
    <w:rsid w:val="009B0592"/>
    <w:rsid w:val="009B05E9"/>
    <w:rsid w:val="009B061E"/>
    <w:rsid w:val="009B063D"/>
    <w:rsid w:val="009B065D"/>
    <w:rsid w:val="009B0661"/>
    <w:rsid w:val="009B077E"/>
    <w:rsid w:val="009B080A"/>
    <w:rsid w:val="009B0815"/>
    <w:rsid w:val="009B083E"/>
    <w:rsid w:val="009B08B2"/>
    <w:rsid w:val="009B0A0B"/>
    <w:rsid w:val="009B0AAA"/>
    <w:rsid w:val="009B0AE7"/>
    <w:rsid w:val="009B0BE1"/>
    <w:rsid w:val="009B0BF7"/>
    <w:rsid w:val="009B0C03"/>
    <w:rsid w:val="009B0C6E"/>
    <w:rsid w:val="009B0C86"/>
    <w:rsid w:val="009B0CD7"/>
    <w:rsid w:val="009B0D2C"/>
    <w:rsid w:val="009B0D6D"/>
    <w:rsid w:val="009B0EEF"/>
    <w:rsid w:val="009B0FA5"/>
    <w:rsid w:val="009B0FAC"/>
    <w:rsid w:val="009B105B"/>
    <w:rsid w:val="009B1088"/>
    <w:rsid w:val="009B10B1"/>
    <w:rsid w:val="009B10EB"/>
    <w:rsid w:val="009B118D"/>
    <w:rsid w:val="009B11E1"/>
    <w:rsid w:val="009B1243"/>
    <w:rsid w:val="009B14D1"/>
    <w:rsid w:val="009B152D"/>
    <w:rsid w:val="009B1620"/>
    <w:rsid w:val="009B1656"/>
    <w:rsid w:val="009B1708"/>
    <w:rsid w:val="009B17C8"/>
    <w:rsid w:val="009B184C"/>
    <w:rsid w:val="009B185C"/>
    <w:rsid w:val="009B189E"/>
    <w:rsid w:val="009B18C7"/>
    <w:rsid w:val="009B18E3"/>
    <w:rsid w:val="009B18EF"/>
    <w:rsid w:val="009B1941"/>
    <w:rsid w:val="009B197E"/>
    <w:rsid w:val="009B1A03"/>
    <w:rsid w:val="009B1D24"/>
    <w:rsid w:val="009B1D6F"/>
    <w:rsid w:val="009B1DA4"/>
    <w:rsid w:val="009B1E81"/>
    <w:rsid w:val="009B1EC0"/>
    <w:rsid w:val="009B1EFD"/>
    <w:rsid w:val="009B1F00"/>
    <w:rsid w:val="009B1F1F"/>
    <w:rsid w:val="009B1FA1"/>
    <w:rsid w:val="009B1FA5"/>
    <w:rsid w:val="009B2078"/>
    <w:rsid w:val="009B207F"/>
    <w:rsid w:val="009B209F"/>
    <w:rsid w:val="009B20A0"/>
    <w:rsid w:val="009B20F3"/>
    <w:rsid w:val="009B2114"/>
    <w:rsid w:val="009B233A"/>
    <w:rsid w:val="009B2380"/>
    <w:rsid w:val="009B23A3"/>
    <w:rsid w:val="009B23BA"/>
    <w:rsid w:val="009B23BE"/>
    <w:rsid w:val="009B2424"/>
    <w:rsid w:val="009B24D8"/>
    <w:rsid w:val="009B24E3"/>
    <w:rsid w:val="009B252D"/>
    <w:rsid w:val="009B25D0"/>
    <w:rsid w:val="009B2623"/>
    <w:rsid w:val="009B2799"/>
    <w:rsid w:val="009B27CF"/>
    <w:rsid w:val="009B285A"/>
    <w:rsid w:val="009B288B"/>
    <w:rsid w:val="009B2893"/>
    <w:rsid w:val="009B2996"/>
    <w:rsid w:val="009B29DE"/>
    <w:rsid w:val="009B2A06"/>
    <w:rsid w:val="009B2A1C"/>
    <w:rsid w:val="009B2A47"/>
    <w:rsid w:val="009B2A50"/>
    <w:rsid w:val="009B2AB6"/>
    <w:rsid w:val="009B2C0A"/>
    <w:rsid w:val="009B2D53"/>
    <w:rsid w:val="009B2D86"/>
    <w:rsid w:val="009B2DAA"/>
    <w:rsid w:val="009B2E7E"/>
    <w:rsid w:val="009B2ECE"/>
    <w:rsid w:val="009B2F02"/>
    <w:rsid w:val="009B2F24"/>
    <w:rsid w:val="009B2F3C"/>
    <w:rsid w:val="009B2F66"/>
    <w:rsid w:val="009B2FEC"/>
    <w:rsid w:val="009B303A"/>
    <w:rsid w:val="009B317C"/>
    <w:rsid w:val="009B31AC"/>
    <w:rsid w:val="009B3255"/>
    <w:rsid w:val="009B336D"/>
    <w:rsid w:val="009B3463"/>
    <w:rsid w:val="009B349A"/>
    <w:rsid w:val="009B34DD"/>
    <w:rsid w:val="009B352E"/>
    <w:rsid w:val="009B3573"/>
    <w:rsid w:val="009B357D"/>
    <w:rsid w:val="009B3631"/>
    <w:rsid w:val="009B3742"/>
    <w:rsid w:val="009B37F4"/>
    <w:rsid w:val="009B3929"/>
    <w:rsid w:val="009B3974"/>
    <w:rsid w:val="009B39D0"/>
    <w:rsid w:val="009B39D5"/>
    <w:rsid w:val="009B39FD"/>
    <w:rsid w:val="009B3A5E"/>
    <w:rsid w:val="009B3A79"/>
    <w:rsid w:val="009B3AC8"/>
    <w:rsid w:val="009B3B86"/>
    <w:rsid w:val="009B3C03"/>
    <w:rsid w:val="009B3C0B"/>
    <w:rsid w:val="009B3C51"/>
    <w:rsid w:val="009B3C73"/>
    <w:rsid w:val="009B3CA4"/>
    <w:rsid w:val="009B3D61"/>
    <w:rsid w:val="009B3DC7"/>
    <w:rsid w:val="009B3EA5"/>
    <w:rsid w:val="009B3F36"/>
    <w:rsid w:val="009B3F80"/>
    <w:rsid w:val="009B4002"/>
    <w:rsid w:val="009B4050"/>
    <w:rsid w:val="009B40AE"/>
    <w:rsid w:val="009B40DB"/>
    <w:rsid w:val="009B411A"/>
    <w:rsid w:val="009B4139"/>
    <w:rsid w:val="009B41D5"/>
    <w:rsid w:val="009B41F9"/>
    <w:rsid w:val="009B426E"/>
    <w:rsid w:val="009B42A7"/>
    <w:rsid w:val="009B42F6"/>
    <w:rsid w:val="009B437C"/>
    <w:rsid w:val="009B43DC"/>
    <w:rsid w:val="009B444C"/>
    <w:rsid w:val="009B445F"/>
    <w:rsid w:val="009B44BA"/>
    <w:rsid w:val="009B4515"/>
    <w:rsid w:val="009B45BA"/>
    <w:rsid w:val="009B468D"/>
    <w:rsid w:val="009B46EC"/>
    <w:rsid w:val="009B48A6"/>
    <w:rsid w:val="009B49AC"/>
    <w:rsid w:val="009B4A51"/>
    <w:rsid w:val="009B4B33"/>
    <w:rsid w:val="009B4BC0"/>
    <w:rsid w:val="009B4BC7"/>
    <w:rsid w:val="009B4C15"/>
    <w:rsid w:val="009B4C23"/>
    <w:rsid w:val="009B4C58"/>
    <w:rsid w:val="009B4C5D"/>
    <w:rsid w:val="009B4CC1"/>
    <w:rsid w:val="009B4CF9"/>
    <w:rsid w:val="009B4EA7"/>
    <w:rsid w:val="009B4ED1"/>
    <w:rsid w:val="009B4ED6"/>
    <w:rsid w:val="009B4F14"/>
    <w:rsid w:val="009B4FB0"/>
    <w:rsid w:val="009B4FD3"/>
    <w:rsid w:val="009B504D"/>
    <w:rsid w:val="009B50AF"/>
    <w:rsid w:val="009B5136"/>
    <w:rsid w:val="009B514A"/>
    <w:rsid w:val="009B5194"/>
    <w:rsid w:val="009B51C4"/>
    <w:rsid w:val="009B51E7"/>
    <w:rsid w:val="009B51ED"/>
    <w:rsid w:val="009B5206"/>
    <w:rsid w:val="009B52D9"/>
    <w:rsid w:val="009B52DC"/>
    <w:rsid w:val="009B52F3"/>
    <w:rsid w:val="009B5362"/>
    <w:rsid w:val="009B5456"/>
    <w:rsid w:val="009B5589"/>
    <w:rsid w:val="009B5596"/>
    <w:rsid w:val="009B55A0"/>
    <w:rsid w:val="009B55AD"/>
    <w:rsid w:val="009B56F8"/>
    <w:rsid w:val="009B5733"/>
    <w:rsid w:val="009B577F"/>
    <w:rsid w:val="009B57A6"/>
    <w:rsid w:val="009B598B"/>
    <w:rsid w:val="009B599D"/>
    <w:rsid w:val="009B59E3"/>
    <w:rsid w:val="009B5A75"/>
    <w:rsid w:val="009B5B38"/>
    <w:rsid w:val="009B5B3F"/>
    <w:rsid w:val="009B5BDD"/>
    <w:rsid w:val="009B5C99"/>
    <w:rsid w:val="009B5CC5"/>
    <w:rsid w:val="009B5D4D"/>
    <w:rsid w:val="009B5D98"/>
    <w:rsid w:val="009B5DB3"/>
    <w:rsid w:val="009B5DD1"/>
    <w:rsid w:val="009B5E14"/>
    <w:rsid w:val="009B5E2C"/>
    <w:rsid w:val="009B5E55"/>
    <w:rsid w:val="009B5E60"/>
    <w:rsid w:val="009B5EF5"/>
    <w:rsid w:val="009B5F0E"/>
    <w:rsid w:val="009B5FF3"/>
    <w:rsid w:val="009B608A"/>
    <w:rsid w:val="009B610A"/>
    <w:rsid w:val="009B6196"/>
    <w:rsid w:val="009B61A3"/>
    <w:rsid w:val="009B61C7"/>
    <w:rsid w:val="009B61D2"/>
    <w:rsid w:val="009B6267"/>
    <w:rsid w:val="009B6282"/>
    <w:rsid w:val="009B62AA"/>
    <w:rsid w:val="009B63CD"/>
    <w:rsid w:val="009B649A"/>
    <w:rsid w:val="009B64D0"/>
    <w:rsid w:val="009B64E5"/>
    <w:rsid w:val="009B64EC"/>
    <w:rsid w:val="009B6592"/>
    <w:rsid w:val="009B65B6"/>
    <w:rsid w:val="009B65D2"/>
    <w:rsid w:val="009B65EE"/>
    <w:rsid w:val="009B65F1"/>
    <w:rsid w:val="009B6606"/>
    <w:rsid w:val="009B6608"/>
    <w:rsid w:val="009B664F"/>
    <w:rsid w:val="009B666A"/>
    <w:rsid w:val="009B6677"/>
    <w:rsid w:val="009B66B6"/>
    <w:rsid w:val="009B66CD"/>
    <w:rsid w:val="009B6743"/>
    <w:rsid w:val="009B6757"/>
    <w:rsid w:val="009B6770"/>
    <w:rsid w:val="009B6914"/>
    <w:rsid w:val="009B6957"/>
    <w:rsid w:val="009B6A4A"/>
    <w:rsid w:val="009B6A57"/>
    <w:rsid w:val="009B6A71"/>
    <w:rsid w:val="009B6A84"/>
    <w:rsid w:val="009B6AF3"/>
    <w:rsid w:val="009B6B80"/>
    <w:rsid w:val="009B6BE7"/>
    <w:rsid w:val="009B6BF2"/>
    <w:rsid w:val="009B6C4E"/>
    <w:rsid w:val="009B6C78"/>
    <w:rsid w:val="009B6C97"/>
    <w:rsid w:val="009B6CB2"/>
    <w:rsid w:val="009B6D3E"/>
    <w:rsid w:val="009B6D6D"/>
    <w:rsid w:val="009B6D92"/>
    <w:rsid w:val="009B6DC7"/>
    <w:rsid w:val="009B6DD2"/>
    <w:rsid w:val="009B6DDF"/>
    <w:rsid w:val="009B6DEA"/>
    <w:rsid w:val="009B6E1D"/>
    <w:rsid w:val="009B6E6D"/>
    <w:rsid w:val="009B6E71"/>
    <w:rsid w:val="009B6E76"/>
    <w:rsid w:val="009B6E9E"/>
    <w:rsid w:val="009B6FAE"/>
    <w:rsid w:val="009B7007"/>
    <w:rsid w:val="009B701C"/>
    <w:rsid w:val="009B702A"/>
    <w:rsid w:val="009B7123"/>
    <w:rsid w:val="009B715B"/>
    <w:rsid w:val="009B716B"/>
    <w:rsid w:val="009B71C8"/>
    <w:rsid w:val="009B724D"/>
    <w:rsid w:val="009B7275"/>
    <w:rsid w:val="009B75FF"/>
    <w:rsid w:val="009B760B"/>
    <w:rsid w:val="009B7658"/>
    <w:rsid w:val="009B76A2"/>
    <w:rsid w:val="009B776D"/>
    <w:rsid w:val="009B77DA"/>
    <w:rsid w:val="009B7888"/>
    <w:rsid w:val="009B78BA"/>
    <w:rsid w:val="009B7A5E"/>
    <w:rsid w:val="009B7AB3"/>
    <w:rsid w:val="009B7ABD"/>
    <w:rsid w:val="009B7AF6"/>
    <w:rsid w:val="009B7B27"/>
    <w:rsid w:val="009B7B7B"/>
    <w:rsid w:val="009B7BD2"/>
    <w:rsid w:val="009B7BF9"/>
    <w:rsid w:val="009B7C1E"/>
    <w:rsid w:val="009B7CC3"/>
    <w:rsid w:val="009B7CF0"/>
    <w:rsid w:val="009B7D8A"/>
    <w:rsid w:val="009B7E09"/>
    <w:rsid w:val="009B7E20"/>
    <w:rsid w:val="009B7E7B"/>
    <w:rsid w:val="009B7EBC"/>
    <w:rsid w:val="009B7EFE"/>
    <w:rsid w:val="009B7F8A"/>
    <w:rsid w:val="009B7FB3"/>
    <w:rsid w:val="009B7FFE"/>
    <w:rsid w:val="009C0088"/>
    <w:rsid w:val="009C0334"/>
    <w:rsid w:val="009C03A2"/>
    <w:rsid w:val="009C03E8"/>
    <w:rsid w:val="009C0413"/>
    <w:rsid w:val="009C04EA"/>
    <w:rsid w:val="009C05A3"/>
    <w:rsid w:val="009C05DE"/>
    <w:rsid w:val="009C0617"/>
    <w:rsid w:val="009C0648"/>
    <w:rsid w:val="009C06C8"/>
    <w:rsid w:val="009C073B"/>
    <w:rsid w:val="009C0766"/>
    <w:rsid w:val="009C07E1"/>
    <w:rsid w:val="009C0848"/>
    <w:rsid w:val="009C0897"/>
    <w:rsid w:val="009C08B2"/>
    <w:rsid w:val="009C0904"/>
    <w:rsid w:val="009C098B"/>
    <w:rsid w:val="009C0AA5"/>
    <w:rsid w:val="009C0AB3"/>
    <w:rsid w:val="009C0B03"/>
    <w:rsid w:val="009C0BD5"/>
    <w:rsid w:val="009C0C2A"/>
    <w:rsid w:val="009C0D59"/>
    <w:rsid w:val="009C0D80"/>
    <w:rsid w:val="009C0E05"/>
    <w:rsid w:val="009C0E06"/>
    <w:rsid w:val="009C0E23"/>
    <w:rsid w:val="009C0EA0"/>
    <w:rsid w:val="009C0FA1"/>
    <w:rsid w:val="009C0FD6"/>
    <w:rsid w:val="009C105A"/>
    <w:rsid w:val="009C106F"/>
    <w:rsid w:val="009C118D"/>
    <w:rsid w:val="009C118F"/>
    <w:rsid w:val="009C11BE"/>
    <w:rsid w:val="009C1204"/>
    <w:rsid w:val="009C1394"/>
    <w:rsid w:val="009C1447"/>
    <w:rsid w:val="009C144A"/>
    <w:rsid w:val="009C1452"/>
    <w:rsid w:val="009C1531"/>
    <w:rsid w:val="009C1574"/>
    <w:rsid w:val="009C15CC"/>
    <w:rsid w:val="009C1614"/>
    <w:rsid w:val="009C16BD"/>
    <w:rsid w:val="009C16EE"/>
    <w:rsid w:val="009C1814"/>
    <w:rsid w:val="009C18A9"/>
    <w:rsid w:val="009C18C8"/>
    <w:rsid w:val="009C18C9"/>
    <w:rsid w:val="009C1952"/>
    <w:rsid w:val="009C196F"/>
    <w:rsid w:val="009C19BB"/>
    <w:rsid w:val="009C1A5B"/>
    <w:rsid w:val="009C1A9D"/>
    <w:rsid w:val="009C1AB7"/>
    <w:rsid w:val="009C1AC2"/>
    <w:rsid w:val="009C1ADC"/>
    <w:rsid w:val="009C1B8E"/>
    <w:rsid w:val="009C1BED"/>
    <w:rsid w:val="009C1C30"/>
    <w:rsid w:val="009C1CEF"/>
    <w:rsid w:val="009C1EC0"/>
    <w:rsid w:val="009C1F0E"/>
    <w:rsid w:val="009C1F12"/>
    <w:rsid w:val="009C1FC1"/>
    <w:rsid w:val="009C1FE5"/>
    <w:rsid w:val="009C2022"/>
    <w:rsid w:val="009C2028"/>
    <w:rsid w:val="009C20AB"/>
    <w:rsid w:val="009C215A"/>
    <w:rsid w:val="009C22F7"/>
    <w:rsid w:val="009C2453"/>
    <w:rsid w:val="009C24B0"/>
    <w:rsid w:val="009C2500"/>
    <w:rsid w:val="009C25B2"/>
    <w:rsid w:val="009C25E2"/>
    <w:rsid w:val="009C2636"/>
    <w:rsid w:val="009C270A"/>
    <w:rsid w:val="009C272F"/>
    <w:rsid w:val="009C27CD"/>
    <w:rsid w:val="009C28AB"/>
    <w:rsid w:val="009C28C0"/>
    <w:rsid w:val="009C2962"/>
    <w:rsid w:val="009C29AB"/>
    <w:rsid w:val="009C29B0"/>
    <w:rsid w:val="009C29B5"/>
    <w:rsid w:val="009C29DC"/>
    <w:rsid w:val="009C2A03"/>
    <w:rsid w:val="009C2AB2"/>
    <w:rsid w:val="009C2B1E"/>
    <w:rsid w:val="009C2B78"/>
    <w:rsid w:val="009C2BF1"/>
    <w:rsid w:val="009C2D79"/>
    <w:rsid w:val="009C2E1A"/>
    <w:rsid w:val="009C2E21"/>
    <w:rsid w:val="009C2E93"/>
    <w:rsid w:val="009C2EED"/>
    <w:rsid w:val="009C2F96"/>
    <w:rsid w:val="009C2FB5"/>
    <w:rsid w:val="009C2FC4"/>
    <w:rsid w:val="009C2FE5"/>
    <w:rsid w:val="009C2FF3"/>
    <w:rsid w:val="009C30B5"/>
    <w:rsid w:val="009C30E5"/>
    <w:rsid w:val="009C3147"/>
    <w:rsid w:val="009C314A"/>
    <w:rsid w:val="009C314E"/>
    <w:rsid w:val="009C3290"/>
    <w:rsid w:val="009C32A3"/>
    <w:rsid w:val="009C32BD"/>
    <w:rsid w:val="009C33E8"/>
    <w:rsid w:val="009C3420"/>
    <w:rsid w:val="009C348D"/>
    <w:rsid w:val="009C34CE"/>
    <w:rsid w:val="009C35D1"/>
    <w:rsid w:val="009C369B"/>
    <w:rsid w:val="009C3733"/>
    <w:rsid w:val="009C3734"/>
    <w:rsid w:val="009C373C"/>
    <w:rsid w:val="009C3754"/>
    <w:rsid w:val="009C37C1"/>
    <w:rsid w:val="009C37EC"/>
    <w:rsid w:val="009C3896"/>
    <w:rsid w:val="009C38AA"/>
    <w:rsid w:val="009C38D7"/>
    <w:rsid w:val="009C38DA"/>
    <w:rsid w:val="009C396F"/>
    <w:rsid w:val="009C397D"/>
    <w:rsid w:val="009C3A4F"/>
    <w:rsid w:val="009C3A6C"/>
    <w:rsid w:val="009C3AFE"/>
    <w:rsid w:val="009C3B47"/>
    <w:rsid w:val="009C3BA5"/>
    <w:rsid w:val="009C3BC2"/>
    <w:rsid w:val="009C3C2D"/>
    <w:rsid w:val="009C3CEA"/>
    <w:rsid w:val="009C3D2A"/>
    <w:rsid w:val="009C3D2C"/>
    <w:rsid w:val="009C3D54"/>
    <w:rsid w:val="009C3DBA"/>
    <w:rsid w:val="009C3E2F"/>
    <w:rsid w:val="009C3E46"/>
    <w:rsid w:val="009C3EAA"/>
    <w:rsid w:val="009C3EC1"/>
    <w:rsid w:val="009C3ED1"/>
    <w:rsid w:val="009C3ED8"/>
    <w:rsid w:val="009C3F03"/>
    <w:rsid w:val="009C3F04"/>
    <w:rsid w:val="009C3F25"/>
    <w:rsid w:val="009C3FD0"/>
    <w:rsid w:val="009C3FDA"/>
    <w:rsid w:val="009C4018"/>
    <w:rsid w:val="009C40ED"/>
    <w:rsid w:val="009C41BC"/>
    <w:rsid w:val="009C41E4"/>
    <w:rsid w:val="009C4352"/>
    <w:rsid w:val="009C43FB"/>
    <w:rsid w:val="009C4423"/>
    <w:rsid w:val="009C446F"/>
    <w:rsid w:val="009C44E1"/>
    <w:rsid w:val="009C4541"/>
    <w:rsid w:val="009C456A"/>
    <w:rsid w:val="009C460B"/>
    <w:rsid w:val="009C46A0"/>
    <w:rsid w:val="009C4709"/>
    <w:rsid w:val="009C4725"/>
    <w:rsid w:val="009C4759"/>
    <w:rsid w:val="009C47AA"/>
    <w:rsid w:val="009C47D5"/>
    <w:rsid w:val="009C47D9"/>
    <w:rsid w:val="009C486A"/>
    <w:rsid w:val="009C48D3"/>
    <w:rsid w:val="009C49AD"/>
    <w:rsid w:val="009C4A26"/>
    <w:rsid w:val="009C4ADD"/>
    <w:rsid w:val="009C4B83"/>
    <w:rsid w:val="009C4C28"/>
    <w:rsid w:val="009C4DED"/>
    <w:rsid w:val="009C4DFF"/>
    <w:rsid w:val="009C4E1F"/>
    <w:rsid w:val="009C4E2C"/>
    <w:rsid w:val="009C4ED8"/>
    <w:rsid w:val="009C4F02"/>
    <w:rsid w:val="009C4F0D"/>
    <w:rsid w:val="009C4FC6"/>
    <w:rsid w:val="009C4FC7"/>
    <w:rsid w:val="009C5076"/>
    <w:rsid w:val="009C51F3"/>
    <w:rsid w:val="009C530B"/>
    <w:rsid w:val="009C53E5"/>
    <w:rsid w:val="009C53F3"/>
    <w:rsid w:val="009C54F8"/>
    <w:rsid w:val="009C5570"/>
    <w:rsid w:val="009C5596"/>
    <w:rsid w:val="009C55B4"/>
    <w:rsid w:val="009C5635"/>
    <w:rsid w:val="009C570C"/>
    <w:rsid w:val="009C5719"/>
    <w:rsid w:val="009C5724"/>
    <w:rsid w:val="009C5899"/>
    <w:rsid w:val="009C589D"/>
    <w:rsid w:val="009C58DA"/>
    <w:rsid w:val="009C5966"/>
    <w:rsid w:val="009C597C"/>
    <w:rsid w:val="009C59AF"/>
    <w:rsid w:val="009C59F7"/>
    <w:rsid w:val="009C5A9A"/>
    <w:rsid w:val="009C5AA8"/>
    <w:rsid w:val="009C5C11"/>
    <w:rsid w:val="009C5C1D"/>
    <w:rsid w:val="009C5C51"/>
    <w:rsid w:val="009C5C55"/>
    <w:rsid w:val="009C5D1A"/>
    <w:rsid w:val="009C5D90"/>
    <w:rsid w:val="009C5DAB"/>
    <w:rsid w:val="009C5F0F"/>
    <w:rsid w:val="009C5F59"/>
    <w:rsid w:val="009C5F7F"/>
    <w:rsid w:val="009C5FBE"/>
    <w:rsid w:val="009C60AF"/>
    <w:rsid w:val="009C60C1"/>
    <w:rsid w:val="009C613A"/>
    <w:rsid w:val="009C6195"/>
    <w:rsid w:val="009C61AF"/>
    <w:rsid w:val="009C61B8"/>
    <w:rsid w:val="009C6247"/>
    <w:rsid w:val="009C625A"/>
    <w:rsid w:val="009C62D4"/>
    <w:rsid w:val="009C62ED"/>
    <w:rsid w:val="009C63ED"/>
    <w:rsid w:val="009C63F1"/>
    <w:rsid w:val="009C6454"/>
    <w:rsid w:val="009C6496"/>
    <w:rsid w:val="009C64E3"/>
    <w:rsid w:val="009C655A"/>
    <w:rsid w:val="009C65B3"/>
    <w:rsid w:val="009C65EC"/>
    <w:rsid w:val="009C6633"/>
    <w:rsid w:val="009C6657"/>
    <w:rsid w:val="009C6662"/>
    <w:rsid w:val="009C6692"/>
    <w:rsid w:val="009C66E5"/>
    <w:rsid w:val="009C68DF"/>
    <w:rsid w:val="009C6928"/>
    <w:rsid w:val="009C6951"/>
    <w:rsid w:val="009C69B0"/>
    <w:rsid w:val="009C6A63"/>
    <w:rsid w:val="009C6A7C"/>
    <w:rsid w:val="009C6B44"/>
    <w:rsid w:val="009C6B6C"/>
    <w:rsid w:val="009C6C53"/>
    <w:rsid w:val="009C6CAB"/>
    <w:rsid w:val="009C6D46"/>
    <w:rsid w:val="009C6D6F"/>
    <w:rsid w:val="009C6DFF"/>
    <w:rsid w:val="009C6E3F"/>
    <w:rsid w:val="009C6E8C"/>
    <w:rsid w:val="009C6FA6"/>
    <w:rsid w:val="009C7073"/>
    <w:rsid w:val="009C7117"/>
    <w:rsid w:val="009C712F"/>
    <w:rsid w:val="009C716B"/>
    <w:rsid w:val="009C7176"/>
    <w:rsid w:val="009C72D2"/>
    <w:rsid w:val="009C731E"/>
    <w:rsid w:val="009C73E3"/>
    <w:rsid w:val="009C73E5"/>
    <w:rsid w:val="009C740E"/>
    <w:rsid w:val="009C745F"/>
    <w:rsid w:val="009C7483"/>
    <w:rsid w:val="009C74D8"/>
    <w:rsid w:val="009C7514"/>
    <w:rsid w:val="009C7554"/>
    <w:rsid w:val="009C7590"/>
    <w:rsid w:val="009C7597"/>
    <w:rsid w:val="009C759A"/>
    <w:rsid w:val="009C761A"/>
    <w:rsid w:val="009C7684"/>
    <w:rsid w:val="009C7816"/>
    <w:rsid w:val="009C783C"/>
    <w:rsid w:val="009C78A7"/>
    <w:rsid w:val="009C78D9"/>
    <w:rsid w:val="009C7AA4"/>
    <w:rsid w:val="009C7BA0"/>
    <w:rsid w:val="009C7BFA"/>
    <w:rsid w:val="009C7C80"/>
    <w:rsid w:val="009C7C85"/>
    <w:rsid w:val="009C7CBD"/>
    <w:rsid w:val="009C7DE6"/>
    <w:rsid w:val="009C7E23"/>
    <w:rsid w:val="009C7E34"/>
    <w:rsid w:val="009C7EC6"/>
    <w:rsid w:val="009C7EFD"/>
    <w:rsid w:val="009C7F53"/>
    <w:rsid w:val="009C7F60"/>
    <w:rsid w:val="009C7F88"/>
    <w:rsid w:val="009C7FE5"/>
    <w:rsid w:val="009C875F"/>
    <w:rsid w:val="009CB260"/>
    <w:rsid w:val="009D0008"/>
    <w:rsid w:val="009D001D"/>
    <w:rsid w:val="009D0079"/>
    <w:rsid w:val="009D007A"/>
    <w:rsid w:val="009D00A5"/>
    <w:rsid w:val="009D0172"/>
    <w:rsid w:val="009D0179"/>
    <w:rsid w:val="009D022E"/>
    <w:rsid w:val="009D028D"/>
    <w:rsid w:val="009D0299"/>
    <w:rsid w:val="009D02BE"/>
    <w:rsid w:val="009D031C"/>
    <w:rsid w:val="009D0360"/>
    <w:rsid w:val="009D0452"/>
    <w:rsid w:val="009D0507"/>
    <w:rsid w:val="009D0526"/>
    <w:rsid w:val="009D0581"/>
    <w:rsid w:val="009D05A8"/>
    <w:rsid w:val="009D076E"/>
    <w:rsid w:val="009D0799"/>
    <w:rsid w:val="009D0856"/>
    <w:rsid w:val="009D091E"/>
    <w:rsid w:val="009D093F"/>
    <w:rsid w:val="009D0979"/>
    <w:rsid w:val="009D09D8"/>
    <w:rsid w:val="009D09F9"/>
    <w:rsid w:val="009D0A80"/>
    <w:rsid w:val="009D0AF2"/>
    <w:rsid w:val="009D0B1D"/>
    <w:rsid w:val="009D0B54"/>
    <w:rsid w:val="009D0B85"/>
    <w:rsid w:val="009D0BC5"/>
    <w:rsid w:val="009D0C05"/>
    <w:rsid w:val="009D0C1C"/>
    <w:rsid w:val="009D0D9A"/>
    <w:rsid w:val="009D0D9F"/>
    <w:rsid w:val="009D0DCF"/>
    <w:rsid w:val="009D0E13"/>
    <w:rsid w:val="009D0E5A"/>
    <w:rsid w:val="009D0E99"/>
    <w:rsid w:val="009D0EAE"/>
    <w:rsid w:val="009D0EBB"/>
    <w:rsid w:val="009D0F58"/>
    <w:rsid w:val="009D0F8C"/>
    <w:rsid w:val="009D0FA3"/>
    <w:rsid w:val="009D0FD9"/>
    <w:rsid w:val="009D107C"/>
    <w:rsid w:val="009D1107"/>
    <w:rsid w:val="009D110D"/>
    <w:rsid w:val="009D120C"/>
    <w:rsid w:val="009D1365"/>
    <w:rsid w:val="009D13C0"/>
    <w:rsid w:val="009D147E"/>
    <w:rsid w:val="009D148E"/>
    <w:rsid w:val="009D1589"/>
    <w:rsid w:val="009D15B6"/>
    <w:rsid w:val="009D15EB"/>
    <w:rsid w:val="009D16BA"/>
    <w:rsid w:val="009D16D4"/>
    <w:rsid w:val="009D17AC"/>
    <w:rsid w:val="009D181C"/>
    <w:rsid w:val="009D1847"/>
    <w:rsid w:val="009D1878"/>
    <w:rsid w:val="009D1881"/>
    <w:rsid w:val="009D18AE"/>
    <w:rsid w:val="009D18D8"/>
    <w:rsid w:val="009D18DB"/>
    <w:rsid w:val="009D191C"/>
    <w:rsid w:val="009D197C"/>
    <w:rsid w:val="009D1A17"/>
    <w:rsid w:val="009D1A42"/>
    <w:rsid w:val="009D1AA0"/>
    <w:rsid w:val="009D1BA4"/>
    <w:rsid w:val="009D1D9F"/>
    <w:rsid w:val="009D1DDC"/>
    <w:rsid w:val="009D1DFC"/>
    <w:rsid w:val="009D1EB7"/>
    <w:rsid w:val="009D1EC1"/>
    <w:rsid w:val="009D2076"/>
    <w:rsid w:val="009D20C8"/>
    <w:rsid w:val="009D210F"/>
    <w:rsid w:val="009D2261"/>
    <w:rsid w:val="009D2341"/>
    <w:rsid w:val="009D2454"/>
    <w:rsid w:val="009D2493"/>
    <w:rsid w:val="009D25AF"/>
    <w:rsid w:val="009D2658"/>
    <w:rsid w:val="009D266B"/>
    <w:rsid w:val="009D267B"/>
    <w:rsid w:val="009D276A"/>
    <w:rsid w:val="009D2799"/>
    <w:rsid w:val="009D27CC"/>
    <w:rsid w:val="009D27D9"/>
    <w:rsid w:val="009D28AD"/>
    <w:rsid w:val="009D28C9"/>
    <w:rsid w:val="009D2946"/>
    <w:rsid w:val="009D29E4"/>
    <w:rsid w:val="009D29EB"/>
    <w:rsid w:val="009D2ABE"/>
    <w:rsid w:val="009D2AC6"/>
    <w:rsid w:val="009D2B16"/>
    <w:rsid w:val="009D2D30"/>
    <w:rsid w:val="009D2D6B"/>
    <w:rsid w:val="009D2D8B"/>
    <w:rsid w:val="009D2DA5"/>
    <w:rsid w:val="009D2DBD"/>
    <w:rsid w:val="009D2DF9"/>
    <w:rsid w:val="009D2E11"/>
    <w:rsid w:val="009D2E1E"/>
    <w:rsid w:val="009D2EF8"/>
    <w:rsid w:val="009D2FD2"/>
    <w:rsid w:val="009D3014"/>
    <w:rsid w:val="009D30FC"/>
    <w:rsid w:val="009D312C"/>
    <w:rsid w:val="009D3177"/>
    <w:rsid w:val="009D3209"/>
    <w:rsid w:val="009D329F"/>
    <w:rsid w:val="009D32EE"/>
    <w:rsid w:val="009D3337"/>
    <w:rsid w:val="009D3391"/>
    <w:rsid w:val="009D3440"/>
    <w:rsid w:val="009D356A"/>
    <w:rsid w:val="009D3584"/>
    <w:rsid w:val="009D3604"/>
    <w:rsid w:val="009D376D"/>
    <w:rsid w:val="009D37C6"/>
    <w:rsid w:val="009D37EF"/>
    <w:rsid w:val="009D38B7"/>
    <w:rsid w:val="009D3946"/>
    <w:rsid w:val="009D396B"/>
    <w:rsid w:val="009D397B"/>
    <w:rsid w:val="009D39CA"/>
    <w:rsid w:val="009D39F2"/>
    <w:rsid w:val="009D3A92"/>
    <w:rsid w:val="009D3AA6"/>
    <w:rsid w:val="009D3AB0"/>
    <w:rsid w:val="009D3AE4"/>
    <w:rsid w:val="009D3B12"/>
    <w:rsid w:val="009D3B5D"/>
    <w:rsid w:val="009D3BAD"/>
    <w:rsid w:val="009D3C01"/>
    <w:rsid w:val="009D3CD1"/>
    <w:rsid w:val="009D3D76"/>
    <w:rsid w:val="009D3D81"/>
    <w:rsid w:val="009D3E0F"/>
    <w:rsid w:val="009D3E30"/>
    <w:rsid w:val="009D3E96"/>
    <w:rsid w:val="009D3F13"/>
    <w:rsid w:val="009D3F27"/>
    <w:rsid w:val="009D3F43"/>
    <w:rsid w:val="009D3F6D"/>
    <w:rsid w:val="009D3F72"/>
    <w:rsid w:val="009D3FA1"/>
    <w:rsid w:val="009D4005"/>
    <w:rsid w:val="009D4011"/>
    <w:rsid w:val="009D4125"/>
    <w:rsid w:val="009D4133"/>
    <w:rsid w:val="009D4171"/>
    <w:rsid w:val="009D41B5"/>
    <w:rsid w:val="009D423A"/>
    <w:rsid w:val="009D42BA"/>
    <w:rsid w:val="009D4320"/>
    <w:rsid w:val="009D4334"/>
    <w:rsid w:val="009D4400"/>
    <w:rsid w:val="009D444C"/>
    <w:rsid w:val="009D44A3"/>
    <w:rsid w:val="009D44D9"/>
    <w:rsid w:val="009D44E6"/>
    <w:rsid w:val="009D45B8"/>
    <w:rsid w:val="009D45CB"/>
    <w:rsid w:val="009D4628"/>
    <w:rsid w:val="009D469F"/>
    <w:rsid w:val="009D46B2"/>
    <w:rsid w:val="009D46F8"/>
    <w:rsid w:val="009D478A"/>
    <w:rsid w:val="009D47BB"/>
    <w:rsid w:val="009D49BA"/>
    <w:rsid w:val="009D49CC"/>
    <w:rsid w:val="009D49DD"/>
    <w:rsid w:val="009D49FD"/>
    <w:rsid w:val="009D4A3B"/>
    <w:rsid w:val="009D4A3D"/>
    <w:rsid w:val="009D4A78"/>
    <w:rsid w:val="009D4B64"/>
    <w:rsid w:val="009D4B6E"/>
    <w:rsid w:val="009D4D43"/>
    <w:rsid w:val="009D4E64"/>
    <w:rsid w:val="009D502D"/>
    <w:rsid w:val="009D51A3"/>
    <w:rsid w:val="009D523E"/>
    <w:rsid w:val="009D5246"/>
    <w:rsid w:val="009D5297"/>
    <w:rsid w:val="009D52B8"/>
    <w:rsid w:val="009D5314"/>
    <w:rsid w:val="009D5339"/>
    <w:rsid w:val="009D5391"/>
    <w:rsid w:val="009D548B"/>
    <w:rsid w:val="009D54FF"/>
    <w:rsid w:val="009D5623"/>
    <w:rsid w:val="009D5660"/>
    <w:rsid w:val="009D56EF"/>
    <w:rsid w:val="009D572B"/>
    <w:rsid w:val="009D5753"/>
    <w:rsid w:val="009D583B"/>
    <w:rsid w:val="009D58A6"/>
    <w:rsid w:val="009D59A1"/>
    <w:rsid w:val="009D5A54"/>
    <w:rsid w:val="009D5AAE"/>
    <w:rsid w:val="009D5BD3"/>
    <w:rsid w:val="009D5D0E"/>
    <w:rsid w:val="009D5DB5"/>
    <w:rsid w:val="009D5DE5"/>
    <w:rsid w:val="009D5E68"/>
    <w:rsid w:val="009D5EDF"/>
    <w:rsid w:val="009D5F24"/>
    <w:rsid w:val="009D5F86"/>
    <w:rsid w:val="009D6061"/>
    <w:rsid w:val="009D60A9"/>
    <w:rsid w:val="009D60DE"/>
    <w:rsid w:val="009D6104"/>
    <w:rsid w:val="009D6115"/>
    <w:rsid w:val="009D614B"/>
    <w:rsid w:val="009D615B"/>
    <w:rsid w:val="009D618B"/>
    <w:rsid w:val="009D6197"/>
    <w:rsid w:val="009D61AD"/>
    <w:rsid w:val="009D621A"/>
    <w:rsid w:val="009D6251"/>
    <w:rsid w:val="009D62BB"/>
    <w:rsid w:val="009D63D5"/>
    <w:rsid w:val="009D63DF"/>
    <w:rsid w:val="009D63FD"/>
    <w:rsid w:val="009D6400"/>
    <w:rsid w:val="009D6442"/>
    <w:rsid w:val="009D644F"/>
    <w:rsid w:val="009D645B"/>
    <w:rsid w:val="009D6497"/>
    <w:rsid w:val="009D64AC"/>
    <w:rsid w:val="009D64D1"/>
    <w:rsid w:val="009D6593"/>
    <w:rsid w:val="009D65A8"/>
    <w:rsid w:val="009D677B"/>
    <w:rsid w:val="009D6831"/>
    <w:rsid w:val="009D6AAB"/>
    <w:rsid w:val="009D6B4A"/>
    <w:rsid w:val="009D6B8D"/>
    <w:rsid w:val="009D6B94"/>
    <w:rsid w:val="009D6DA6"/>
    <w:rsid w:val="009D6F52"/>
    <w:rsid w:val="009D6F6A"/>
    <w:rsid w:val="009D6FA5"/>
    <w:rsid w:val="009D6FAE"/>
    <w:rsid w:val="009D6FE7"/>
    <w:rsid w:val="009D7009"/>
    <w:rsid w:val="009D7092"/>
    <w:rsid w:val="009D70BC"/>
    <w:rsid w:val="009D7113"/>
    <w:rsid w:val="009D7140"/>
    <w:rsid w:val="009D724E"/>
    <w:rsid w:val="009D728D"/>
    <w:rsid w:val="009D72A3"/>
    <w:rsid w:val="009D7341"/>
    <w:rsid w:val="009D7362"/>
    <w:rsid w:val="009D73F1"/>
    <w:rsid w:val="009D749F"/>
    <w:rsid w:val="009D74BF"/>
    <w:rsid w:val="009D74D7"/>
    <w:rsid w:val="009D762B"/>
    <w:rsid w:val="009D7650"/>
    <w:rsid w:val="009D76FE"/>
    <w:rsid w:val="009D773D"/>
    <w:rsid w:val="009D785E"/>
    <w:rsid w:val="009D7943"/>
    <w:rsid w:val="009D796E"/>
    <w:rsid w:val="009D79EE"/>
    <w:rsid w:val="009D7AD4"/>
    <w:rsid w:val="009D7BEC"/>
    <w:rsid w:val="009D7CB8"/>
    <w:rsid w:val="009D7CE1"/>
    <w:rsid w:val="009D7DF1"/>
    <w:rsid w:val="009D7DFD"/>
    <w:rsid w:val="009D7E1D"/>
    <w:rsid w:val="009D7FD2"/>
    <w:rsid w:val="009D7FF1"/>
    <w:rsid w:val="009E0092"/>
    <w:rsid w:val="009E0096"/>
    <w:rsid w:val="009E017D"/>
    <w:rsid w:val="009E028F"/>
    <w:rsid w:val="009E0359"/>
    <w:rsid w:val="009E0378"/>
    <w:rsid w:val="009E0390"/>
    <w:rsid w:val="009E040B"/>
    <w:rsid w:val="009E0489"/>
    <w:rsid w:val="009E0537"/>
    <w:rsid w:val="009E061A"/>
    <w:rsid w:val="009E06A8"/>
    <w:rsid w:val="009E06AE"/>
    <w:rsid w:val="009E0783"/>
    <w:rsid w:val="009E0791"/>
    <w:rsid w:val="009E084C"/>
    <w:rsid w:val="009E085E"/>
    <w:rsid w:val="009E092E"/>
    <w:rsid w:val="009E0987"/>
    <w:rsid w:val="009E09BB"/>
    <w:rsid w:val="009E09DC"/>
    <w:rsid w:val="009E0ADB"/>
    <w:rsid w:val="009E0B66"/>
    <w:rsid w:val="009E0C17"/>
    <w:rsid w:val="009E0C20"/>
    <w:rsid w:val="009E0D3D"/>
    <w:rsid w:val="009E0DF3"/>
    <w:rsid w:val="009E0DFE"/>
    <w:rsid w:val="009E0F32"/>
    <w:rsid w:val="009E0F33"/>
    <w:rsid w:val="009E0FFC"/>
    <w:rsid w:val="009E1089"/>
    <w:rsid w:val="009E10D4"/>
    <w:rsid w:val="009E10ED"/>
    <w:rsid w:val="009E116E"/>
    <w:rsid w:val="009E11F5"/>
    <w:rsid w:val="009E1265"/>
    <w:rsid w:val="009E1282"/>
    <w:rsid w:val="009E129F"/>
    <w:rsid w:val="009E12DD"/>
    <w:rsid w:val="009E12E8"/>
    <w:rsid w:val="009E1343"/>
    <w:rsid w:val="009E13C4"/>
    <w:rsid w:val="009E1447"/>
    <w:rsid w:val="009E1469"/>
    <w:rsid w:val="009E1497"/>
    <w:rsid w:val="009E14C7"/>
    <w:rsid w:val="009E14E3"/>
    <w:rsid w:val="009E151E"/>
    <w:rsid w:val="009E155E"/>
    <w:rsid w:val="009E1677"/>
    <w:rsid w:val="009E170B"/>
    <w:rsid w:val="009E172F"/>
    <w:rsid w:val="009E1799"/>
    <w:rsid w:val="009E186F"/>
    <w:rsid w:val="009E192E"/>
    <w:rsid w:val="009E19A9"/>
    <w:rsid w:val="009E19C4"/>
    <w:rsid w:val="009E1A65"/>
    <w:rsid w:val="009E1AE0"/>
    <w:rsid w:val="009E1AF4"/>
    <w:rsid w:val="009E1B95"/>
    <w:rsid w:val="009E1C16"/>
    <w:rsid w:val="009E1D12"/>
    <w:rsid w:val="009E1DE0"/>
    <w:rsid w:val="009E1EAB"/>
    <w:rsid w:val="009E1EF7"/>
    <w:rsid w:val="009E1F03"/>
    <w:rsid w:val="009E1F22"/>
    <w:rsid w:val="009E1F58"/>
    <w:rsid w:val="009E2056"/>
    <w:rsid w:val="009E2068"/>
    <w:rsid w:val="009E208B"/>
    <w:rsid w:val="009E20D8"/>
    <w:rsid w:val="009E21E8"/>
    <w:rsid w:val="009E22CA"/>
    <w:rsid w:val="009E22DA"/>
    <w:rsid w:val="009E2331"/>
    <w:rsid w:val="009E239B"/>
    <w:rsid w:val="009E2429"/>
    <w:rsid w:val="009E2556"/>
    <w:rsid w:val="009E2584"/>
    <w:rsid w:val="009E2622"/>
    <w:rsid w:val="009E26E8"/>
    <w:rsid w:val="009E272B"/>
    <w:rsid w:val="009E27D2"/>
    <w:rsid w:val="009E27DE"/>
    <w:rsid w:val="009E283C"/>
    <w:rsid w:val="009E28D5"/>
    <w:rsid w:val="009E2BA5"/>
    <w:rsid w:val="009E2C01"/>
    <w:rsid w:val="009E2C6F"/>
    <w:rsid w:val="009E2CF3"/>
    <w:rsid w:val="009E2D41"/>
    <w:rsid w:val="009E2D6A"/>
    <w:rsid w:val="009E2DF4"/>
    <w:rsid w:val="009E2E00"/>
    <w:rsid w:val="009E2E8D"/>
    <w:rsid w:val="009E2EA0"/>
    <w:rsid w:val="009E2FA9"/>
    <w:rsid w:val="009E2FFC"/>
    <w:rsid w:val="009E302E"/>
    <w:rsid w:val="009E303C"/>
    <w:rsid w:val="009E305A"/>
    <w:rsid w:val="009E3090"/>
    <w:rsid w:val="009E3113"/>
    <w:rsid w:val="009E3186"/>
    <w:rsid w:val="009E3188"/>
    <w:rsid w:val="009E319F"/>
    <w:rsid w:val="009E3293"/>
    <w:rsid w:val="009E3360"/>
    <w:rsid w:val="009E33C8"/>
    <w:rsid w:val="009E347D"/>
    <w:rsid w:val="009E34BA"/>
    <w:rsid w:val="009E34D5"/>
    <w:rsid w:val="009E35AD"/>
    <w:rsid w:val="009E368A"/>
    <w:rsid w:val="009E38D1"/>
    <w:rsid w:val="009E39BB"/>
    <w:rsid w:val="009E39CC"/>
    <w:rsid w:val="009E3A4F"/>
    <w:rsid w:val="009E3BE5"/>
    <w:rsid w:val="009E3CDD"/>
    <w:rsid w:val="009E3DA1"/>
    <w:rsid w:val="009E3E9A"/>
    <w:rsid w:val="009E3EEF"/>
    <w:rsid w:val="009E3EFF"/>
    <w:rsid w:val="009E3F4A"/>
    <w:rsid w:val="009E3FA1"/>
    <w:rsid w:val="009E3FE3"/>
    <w:rsid w:val="009E40F0"/>
    <w:rsid w:val="009E410D"/>
    <w:rsid w:val="009E41F5"/>
    <w:rsid w:val="009E421A"/>
    <w:rsid w:val="009E428E"/>
    <w:rsid w:val="009E42C6"/>
    <w:rsid w:val="009E42EF"/>
    <w:rsid w:val="009E4431"/>
    <w:rsid w:val="009E4536"/>
    <w:rsid w:val="009E455A"/>
    <w:rsid w:val="009E4570"/>
    <w:rsid w:val="009E45C4"/>
    <w:rsid w:val="009E464B"/>
    <w:rsid w:val="009E4654"/>
    <w:rsid w:val="009E4740"/>
    <w:rsid w:val="009E47D5"/>
    <w:rsid w:val="009E4849"/>
    <w:rsid w:val="009E4879"/>
    <w:rsid w:val="009E48AE"/>
    <w:rsid w:val="009E48C1"/>
    <w:rsid w:val="009E4937"/>
    <w:rsid w:val="009E4A17"/>
    <w:rsid w:val="009E4A1D"/>
    <w:rsid w:val="009E4A58"/>
    <w:rsid w:val="009E4A80"/>
    <w:rsid w:val="009E4B6C"/>
    <w:rsid w:val="009E4C73"/>
    <w:rsid w:val="009E4D30"/>
    <w:rsid w:val="009E4D49"/>
    <w:rsid w:val="009E4D59"/>
    <w:rsid w:val="009E4DA4"/>
    <w:rsid w:val="009E4E68"/>
    <w:rsid w:val="009E4EB6"/>
    <w:rsid w:val="009E4F2C"/>
    <w:rsid w:val="009E4F55"/>
    <w:rsid w:val="009E4F65"/>
    <w:rsid w:val="009E4FDA"/>
    <w:rsid w:val="009E5075"/>
    <w:rsid w:val="009E5166"/>
    <w:rsid w:val="009E51B1"/>
    <w:rsid w:val="009E51C0"/>
    <w:rsid w:val="009E5523"/>
    <w:rsid w:val="009E552D"/>
    <w:rsid w:val="009E55B8"/>
    <w:rsid w:val="009E55D5"/>
    <w:rsid w:val="009E55F8"/>
    <w:rsid w:val="009E560A"/>
    <w:rsid w:val="009E5645"/>
    <w:rsid w:val="009E56A5"/>
    <w:rsid w:val="009E574B"/>
    <w:rsid w:val="009E57DC"/>
    <w:rsid w:val="009E588F"/>
    <w:rsid w:val="009E5953"/>
    <w:rsid w:val="009E5974"/>
    <w:rsid w:val="009E5988"/>
    <w:rsid w:val="009E59AA"/>
    <w:rsid w:val="009E5A25"/>
    <w:rsid w:val="009E5A88"/>
    <w:rsid w:val="009E5AB7"/>
    <w:rsid w:val="009E5AC0"/>
    <w:rsid w:val="009E5B0E"/>
    <w:rsid w:val="009E5B57"/>
    <w:rsid w:val="009E5B91"/>
    <w:rsid w:val="009E5C16"/>
    <w:rsid w:val="009E5C4E"/>
    <w:rsid w:val="009E5C5A"/>
    <w:rsid w:val="009E5C71"/>
    <w:rsid w:val="009E5C90"/>
    <w:rsid w:val="009E5D0B"/>
    <w:rsid w:val="009E5E45"/>
    <w:rsid w:val="009E5E72"/>
    <w:rsid w:val="009E5E7F"/>
    <w:rsid w:val="009E5F49"/>
    <w:rsid w:val="009E5FF2"/>
    <w:rsid w:val="009E5FF7"/>
    <w:rsid w:val="009E6057"/>
    <w:rsid w:val="009E615E"/>
    <w:rsid w:val="009E6216"/>
    <w:rsid w:val="009E6234"/>
    <w:rsid w:val="009E62AF"/>
    <w:rsid w:val="009E62F6"/>
    <w:rsid w:val="009E630C"/>
    <w:rsid w:val="009E6328"/>
    <w:rsid w:val="009E6355"/>
    <w:rsid w:val="009E6385"/>
    <w:rsid w:val="009E6392"/>
    <w:rsid w:val="009E63E5"/>
    <w:rsid w:val="009E63F9"/>
    <w:rsid w:val="009E6452"/>
    <w:rsid w:val="009E64F9"/>
    <w:rsid w:val="009E6563"/>
    <w:rsid w:val="009E65BA"/>
    <w:rsid w:val="009E66AC"/>
    <w:rsid w:val="009E6767"/>
    <w:rsid w:val="009E67AD"/>
    <w:rsid w:val="009E6847"/>
    <w:rsid w:val="009E68DD"/>
    <w:rsid w:val="009E6987"/>
    <w:rsid w:val="009E69BB"/>
    <w:rsid w:val="009E69F7"/>
    <w:rsid w:val="009E6A58"/>
    <w:rsid w:val="009E6AC8"/>
    <w:rsid w:val="009E6B62"/>
    <w:rsid w:val="009E6BE7"/>
    <w:rsid w:val="009E6EDF"/>
    <w:rsid w:val="009E6F11"/>
    <w:rsid w:val="009E7125"/>
    <w:rsid w:val="009E7159"/>
    <w:rsid w:val="009E7187"/>
    <w:rsid w:val="009E720F"/>
    <w:rsid w:val="009E7349"/>
    <w:rsid w:val="009E74BB"/>
    <w:rsid w:val="009E74C6"/>
    <w:rsid w:val="009E7530"/>
    <w:rsid w:val="009E756B"/>
    <w:rsid w:val="009E769A"/>
    <w:rsid w:val="009E776F"/>
    <w:rsid w:val="009E777B"/>
    <w:rsid w:val="009E78DE"/>
    <w:rsid w:val="009E7962"/>
    <w:rsid w:val="009E7974"/>
    <w:rsid w:val="009E7A67"/>
    <w:rsid w:val="009E7BD8"/>
    <w:rsid w:val="009E7BF4"/>
    <w:rsid w:val="009E7C28"/>
    <w:rsid w:val="009E7C61"/>
    <w:rsid w:val="009E7D44"/>
    <w:rsid w:val="009E7D59"/>
    <w:rsid w:val="009E7D98"/>
    <w:rsid w:val="009E7E25"/>
    <w:rsid w:val="009E7E6E"/>
    <w:rsid w:val="009E7E8D"/>
    <w:rsid w:val="009E7EFA"/>
    <w:rsid w:val="009E7F16"/>
    <w:rsid w:val="009E7FAC"/>
    <w:rsid w:val="009E7FC8"/>
    <w:rsid w:val="009E7FCE"/>
    <w:rsid w:val="009F00F8"/>
    <w:rsid w:val="009F0113"/>
    <w:rsid w:val="009F0134"/>
    <w:rsid w:val="009F0177"/>
    <w:rsid w:val="009F053C"/>
    <w:rsid w:val="009F05AF"/>
    <w:rsid w:val="009F05F1"/>
    <w:rsid w:val="009F0693"/>
    <w:rsid w:val="009F0698"/>
    <w:rsid w:val="009F070E"/>
    <w:rsid w:val="009F073C"/>
    <w:rsid w:val="009F0747"/>
    <w:rsid w:val="009F0752"/>
    <w:rsid w:val="009F076D"/>
    <w:rsid w:val="009F07A5"/>
    <w:rsid w:val="009F0851"/>
    <w:rsid w:val="009F0874"/>
    <w:rsid w:val="009F08B9"/>
    <w:rsid w:val="009F08F2"/>
    <w:rsid w:val="009F0AF7"/>
    <w:rsid w:val="009F0BC0"/>
    <w:rsid w:val="009F0C1B"/>
    <w:rsid w:val="009F0C81"/>
    <w:rsid w:val="009F0CD9"/>
    <w:rsid w:val="009F0D34"/>
    <w:rsid w:val="009F0E18"/>
    <w:rsid w:val="009F0E51"/>
    <w:rsid w:val="009F0F21"/>
    <w:rsid w:val="009F0FF6"/>
    <w:rsid w:val="009F1051"/>
    <w:rsid w:val="009F1086"/>
    <w:rsid w:val="009F114D"/>
    <w:rsid w:val="009F11EB"/>
    <w:rsid w:val="009F1213"/>
    <w:rsid w:val="009F124C"/>
    <w:rsid w:val="009F1272"/>
    <w:rsid w:val="009F127D"/>
    <w:rsid w:val="009F1280"/>
    <w:rsid w:val="009F12FF"/>
    <w:rsid w:val="009F134A"/>
    <w:rsid w:val="009F1410"/>
    <w:rsid w:val="009F1435"/>
    <w:rsid w:val="009F160B"/>
    <w:rsid w:val="009F1625"/>
    <w:rsid w:val="009F1681"/>
    <w:rsid w:val="009F16C8"/>
    <w:rsid w:val="009F18A7"/>
    <w:rsid w:val="009F18CC"/>
    <w:rsid w:val="009F195E"/>
    <w:rsid w:val="009F1977"/>
    <w:rsid w:val="009F1A3E"/>
    <w:rsid w:val="009F1A58"/>
    <w:rsid w:val="009F1A95"/>
    <w:rsid w:val="009F1AC4"/>
    <w:rsid w:val="009F1BA1"/>
    <w:rsid w:val="009F1BE6"/>
    <w:rsid w:val="009F1CAF"/>
    <w:rsid w:val="009F1D5E"/>
    <w:rsid w:val="009F1D7C"/>
    <w:rsid w:val="009F1D9D"/>
    <w:rsid w:val="009F1DAC"/>
    <w:rsid w:val="009F1EB8"/>
    <w:rsid w:val="009F1F97"/>
    <w:rsid w:val="009F2073"/>
    <w:rsid w:val="009F217E"/>
    <w:rsid w:val="009F221D"/>
    <w:rsid w:val="009F22A3"/>
    <w:rsid w:val="009F235D"/>
    <w:rsid w:val="009F238A"/>
    <w:rsid w:val="009F239B"/>
    <w:rsid w:val="009F23EF"/>
    <w:rsid w:val="009F2429"/>
    <w:rsid w:val="009F2444"/>
    <w:rsid w:val="009F2470"/>
    <w:rsid w:val="009F24D2"/>
    <w:rsid w:val="009F2616"/>
    <w:rsid w:val="009F2680"/>
    <w:rsid w:val="009F26F7"/>
    <w:rsid w:val="009F28B1"/>
    <w:rsid w:val="009F28F7"/>
    <w:rsid w:val="009F2ACC"/>
    <w:rsid w:val="009F2AEA"/>
    <w:rsid w:val="009F2B16"/>
    <w:rsid w:val="009F2B21"/>
    <w:rsid w:val="009F2B32"/>
    <w:rsid w:val="009F2B8A"/>
    <w:rsid w:val="009F2BC5"/>
    <w:rsid w:val="009F2BC6"/>
    <w:rsid w:val="009F2C18"/>
    <w:rsid w:val="009F2C20"/>
    <w:rsid w:val="009F2C22"/>
    <w:rsid w:val="009F2C63"/>
    <w:rsid w:val="009F2CAC"/>
    <w:rsid w:val="009F2D56"/>
    <w:rsid w:val="009F2D78"/>
    <w:rsid w:val="009F2DC7"/>
    <w:rsid w:val="009F2DF9"/>
    <w:rsid w:val="009F2EDB"/>
    <w:rsid w:val="009F2F03"/>
    <w:rsid w:val="009F2FB3"/>
    <w:rsid w:val="009F30BC"/>
    <w:rsid w:val="009F3120"/>
    <w:rsid w:val="009F313A"/>
    <w:rsid w:val="009F313C"/>
    <w:rsid w:val="009F317F"/>
    <w:rsid w:val="009F31EC"/>
    <w:rsid w:val="009F31F1"/>
    <w:rsid w:val="009F3218"/>
    <w:rsid w:val="009F32C3"/>
    <w:rsid w:val="009F3428"/>
    <w:rsid w:val="009F346F"/>
    <w:rsid w:val="009F3480"/>
    <w:rsid w:val="009F3500"/>
    <w:rsid w:val="009F365D"/>
    <w:rsid w:val="009F3765"/>
    <w:rsid w:val="009F37EC"/>
    <w:rsid w:val="009F37EF"/>
    <w:rsid w:val="009F383C"/>
    <w:rsid w:val="009F391F"/>
    <w:rsid w:val="009F3932"/>
    <w:rsid w:val="009F3994"/>
    <w:rsid w:val="009F39F9"/>
    <w:rsid w:val="009F3A16"/>
    <w:rsid w:val="009F3AC9"/>
    <w:rsid w:val="009F3ADB"/>
    <w:rsid w:val="009F3B06"/>
    <w:rsid w:val="009F3B1C"/>
    <w:rsid w:val="009F3B3C"/>
    <w:rsid w:val="009F3C25"/>
    <w:rsid w:val="009F3C38"/>
    <w:rsid w:val="009F3C4A"/>
    <w:rsid w:val="009F3CE6"/>
    <w:rsid w:val="009F3D5F"/>
    <w:rsid w:val="009F3E33"/>
    <w:rsid w:val="009F3E41"/>
    <w:rsid w:val="009F3EA3"/>
    <w:rsid w:val="009F3EAA"/>
    <w:rsid w:val="009F407E"/>
    <w:rsid w:val="009F409E"/>
    <w:rsid w:val="009F40AF"/>
    <w:rsid w:val="009F4114"/>
    <w:rsid w:val="009F4175"/>
    <w:rsid w:val="009F4232"/>
    <w:rsid w:val="009F427F"/>
    <w:rsid w:val="009F4288"/>
    <w:rsid w:val="009F4291"/>
    <w:rsid w:val="009F42D4"/>
    <w:rsid w:val="009F4338"/>
    <w:rsid w:val="009F4419"/>
    <w:rsid w:val="009F4455"/>
    <w:rsid w:val="009F4473"/>
    <w:rsid w:val="009F44BC"/>
    <w:rsid w:val="009F4546"/>
    <w:rsid w:val="009F4610"/>
    <w:rsid w:val="009F4787"/>
    <w:rsid w:val="009F47DD"/>
    <w:rsid w:val="009F47E0"/>
    <w:rsid w:val="009F4818"/>
    <w:rsid w:val="009F4899"/>
    <w:rsid w:val="009F48AE"/>
    <w:rsid w:val="009F48E6"/>
    <w:rsid w:val="009F490D"/>
    <w:rsid w:val="009F49C6"/>
    <w:rsid w:val="009F49EA"/>
    <w:rsid w:val="009F4B35"/>
    <w:rsid w:val="009F4B84"/>
    <w:rsid w:val="009F4BAE"/>
    <w:rsid w:val="009F4BC2"/>
    <w:rsid w:val="009F4CA4"/>
    <w:rsid w:val="009F4CDA"/>
    <w:rsid w:val="009F4D04"/>
    <w:rsid w:val="009F4DD2"/>
    <w:rsid w:val="009F4E05"/>
    <w:rsid w:val="009F4E27"/>
    <w:rsid w:val="009F4FA8"/>
    <w:rsid w:val="009F508E"/>
    <w:rsid w:val="009F50DF"/>
    <w:rsid w:val="009F5187"/>
    <w:rsid w:val="009F524A"/>
    <w:rsid w:val="009F530D"/>
    <w:rsid w:val="009F534F"/>
    <w:rsid w:val="009F540C"/>
    <w:rsid w:val="009F545B"/>
    <w:rsid w:val="009F5460"/>
    <w:rsid w:val="009F5511"/>
    <w:rsid w:val="009F5523"/>
    <w:rsid w:val="009F555B"/>
    <w:rsid w:val="009F5590"/>
    <w:rsid w:val="009F55F1"/>
    <w:rsid w:val="009F5627"/>
    <w:rsid w:val="009F565D"/>
    <w:rsid w:val="009F5699"/>
    <w:rsid w:val="009F580C"/>
    <w:rsid w:val="009F592A"/>
    <w:rsid w:val="009F59E1"/>
    <w:rsid w:val="009F59FB"/>
    <w:rsid w:val="009F5A8F"/>
    <w:rsid w:val="009F5A94"/>
    <w:rsid w:val="009F5AA5"/>
    <w:rsid w:val="009F5AE5"/>
    <w:rsid w:val="009F5AF6"/>
    <w:rsid w:val="009F5B17"/>
    <w:rsid w:val="009F5BF4"/>
    <w:rsid w:val="009F5BFD"/>
    <w:rsid w:val="009F5C16"/>
    <w:rsid w:val="009F5C17"/>
    <w:rsid w:val="009F5C5E"/>
    <w:rsid w:val="009F5C99"/>
    <w:rsid w:val="009F5CCD"/>
    <w:rsid w:val="009F5CD4"/>
    <w:rsid w:val="009F5CD5"/>
    <w:rsid w:val="009F5D18"/>
    <w:rsid w:val="009F5D72"/>
    <w:rsid w:val="009F5E3A"/>
    <w:rsid w:val="009F5E65"/>
    <w:rsid w:val="009F5E7A"/>
    <w:rsid w:val="009F5EBE"/>
    <w:rsid w:val="009F5F20"/>
    <w:rsid w:val="009F5FBA"/>
    <w:rsid w:val="009F6028"/>
    <w:rsid w:val="009F612A"/>
    <w:rsid w:val="009F616E"/>
    <w:rsid w:val="009F6187"/>
    <w:rsid w:val="009F61D3"/>
    <w:rsid w:val="009F6250"/>
    <w:rsid w:val="009F6280"/>
    <w:rsid w:val="009F6371"/>
    <w:rsid w:val="009F6419"/>
    <w:rsid w:val="009F6443"/>
    <w:rsid w:val="009F6482"/>
    <w:rsid w:val="009F655B"/>
    <w:rsid w:val="009F6584"/>
    <w:rsid w:val="009F65BA"/>
    <w:rsid w:val="009F65C2"/>
    <w:rsid w:val="009F66D8"/>
    <w:rsid w:val="009F670E"/>
    <w:rsid w:val="009F6729"/>
    <w:rsid w:val="009F672D"/>
    <w:rsid w:val="009F6731"/>
    <w:rsid w:val="009F67A0"/>
    <w:rsid w:val="009F67A1"/>
    <w:rsid w:val="009F67D5"/>
    <w:rsid w:val="009F684A"/>
    <w:rsid w:val="009F6866"/>
    <w:rsid w:val="009F6886"/>
    <w:rsid w:val="009F68B0"/>
    <w:rsid w:val="009F68DF"/>
    <w:rsid w:val="009F69BB"/>
    <w:rsid w:val="009F69EE"/>
    <w:rsid w:val="009F69F5"/>
    <w:rsid w:val="009F6A18"/>
    <w:rsid w:val="009F6A8C"/>
    <w:rsid w:val="009F6B27"/>
    <w:rsid w:val="009F6BBD"/>
    <w:rsid w:val="009F6C2D"/>
    <w:rsid w:val="009F6CA2"/>
    <w:rsid w:val="009F6CA6"/>
    <w:rsid w:val="009F6D73"/>
    <w:rsid w:val="009F6D82"/>
    <w:rsid w:val="009F6E10"/>
    <w:rsid w:val="009F6E26"/>
    <w:rsid w:val="009F6E79"/>
    <w:rsid w:val="009F706F"/>
    <w:rsid w:val="009F70AF"/>
    <w:rsid w:val="009F713A"/>
    <w:rsid w:val="009F7206"/>
    <w:rsid w:val="009F7221"/>
    <w:rsid w:val="009F72E5"/>
    <w:rsid w:val="009F72ED"/>
    <w:rsid w:val="009F733C"/>
    <w:rsid w:val="009F73B9"/>
    <w:rsid w:val="009F73C0"/>
    <w:rsid w:val="009F73EE"/>
    <w:rsid w:val="009F74AF"/>
    <w:rsid w:val="009F75A5"/>
    <w:rsid w:val="009F7654"/>
    <w:rsid w:val="009F76AA"/>
    <w:rsid w:val="009F775E"/>
    <w:rsid w:val="009F77C5"/>
    <w:rsid w:val="009F77D0"/>
    <w:rsid w:val="009F77D3"/>
    <w:rsid w:val="009F77E4"/>
    <w:rsid w:val="009F793F"/>
    <w:rsid w:val="009F799D"/>
    <w:rsid w:val="009F79A5"/>
    <w:rsid w:val="009F79F8"/>
    <w:rsid w:val="009F7A28"/>
    <w:rsid w:val="009F7ACD"/>
    <w:rsid w:val="009F7AE4"/>
    <w:rsid w:val="009F7BC8"/>
    <w:rsid w:val="009F7BD6"/>
    <w:rsid w:val="009F7C14"/>
    <w:rsid w:val="009F7D20"/>
    <w:rsid w:val="009F7DD9"/>
    <w:rsid w:val="009F7DE0"/>
    <w:rsid w:val="009F7DF3"/>
    <w:rsid w:val="009F7E15"/>
    <w:rsid w:val="009F7E53"/>
    <w:rsid w:val="009F7E73"/>
    <w:rsid w:val="009F7EA5"/>
    <w:rsid w:val="009F7EDE"/>
    <w:rsid w:val="00A0009F"/>
    <w:rsid w:val="00A000AC"/>
    <w:rsid w:val="00A000D6"/>
    <w:rsid w:val="00A00133"/>
    <w:rsid w:val="00A00186"/>
    <w:rsid w:val="00A001F0"/>
    <w:rsid w:val="00A00276"/>
    <w:rsid w:val="00A002C0"/>
    <w:rsid w:val="00A00377"/>
    <w:rsid w:val="00A00399"/>
    <w:rsid w:val="00A0042D"/>
    <w:rsid w:val="00A00536"/>
    <w:rsid w:val="00A0059D"/>
    <w:rsid w:val="00A0062D"/>
    <w:rsid w:val="00A00678"/>
    <w:rsid w:val="00A007C7"/>
    <w:rsid w:val="00A007DA"/>
    <w:rsid w:val="00A0082B"/>
    <w:rsid w:val="00A0083F"/>
    <w:rsid w:val="00A008AE"/>
    <w:rsid w:val="00A00987"/>
    <w:rsid w:val="00A009CC"/>
    <w:rsid w:val="00A009DC"/>
    <w:rsid w:val="00A00C8A"/>
    <w:rsid w:val="00A00D38"/>
    <w:rsid w:val="00A00F37"/>
    <w:rsid w:val="00A00F7D"/>
    <w:rsid w:val="00A01012"/>
    <w:rsid w:val="00A010BC"/>
    <w:rsid w:val="00A010F0"/>
    <w:rsid w:val="00A01119"/>
    <w:rsid w:val="00A01121"/>
    <w:rsid w:val="00A0116F"/>
    <w:rsid w:val="00A01233"/>
    <w:rsid w:val="00A01262"/>
    <w:rsid w:val="00A013B2"/>
    <w:rsid w:val="00A01592"/>
    <w:rsid w:val="00A015E1"/>
    <w:rsid w:val="00A015F0"/>
    <w:rsid w:val="00A0165D"/>
    <w:rsid w:val="00A0169C"/>
    <w:rsid w:val="00A01737"/>
    <w:rsid w:val="00A01822"/>
    <w:rsid w:val="00A018C4"/>
    <w:rsid w:val="00A018D0"/>
    <w:rsid w:val="00A019D5"/>
    <w:rsid w:val="00A019EC"/>
    <w:rsid w:val="00A01A20"/>
    <w:rsid w:val="00A01A45"/>
    <w:rsid w:val="00A01ABF"/>
    <w:rsid w:val="00A01B45"/>
    <w:rsid w:val="00A01B9A"/>
    <w:rsid w:val="00A01B9C"/>
    <w:rsid w:val="00A01C59"/>
    <w:rsid w:val="00A01DDB"/>
    <w:rsid w:val="00A01E2A"/>
    <w:rsid w:val="00A01E7B"/>
    <w:rsid w:val="00A01E9A"/>
    <w:rsid w:val="00A01EEC"/>
    <w:rsid w:val="00A01EF3"/>
    <w:rsid w:val="00A01F07"/>
    <w:rsid w:val="00A01F12"/>
    <w:rsid w:val="00A01FC5"/>
    <w:rsid w:val="00A0215E"/>
    <w:rsid w:val="00A02180"/>
    <w:rsid w:val="00A02372"/>
    <w:rsid w:val="00A023A2"/>
    <w:rsid w:val="00A0244F"/>
    <w:rsid w:val="00A02494"/>
    <w:rsid w:val="00A024BF"/>
    <w:rsid w:val="00A024D4"/>
    <w:rsid w:val="00A02545"/>
    <w:rsid w:val="00A0255A"/>
    <w:rsid w:val="00A02589"/>
    <w:rsid w:val="00A0258A"/>
    <w:rsid w:val="00A02684"/>
    <w:rsid w:val="00A028AB"/>
    <w:rsid w:val="00A0291B"/>
    <w:rsid w:val="00A02926"/>
    <w:rsid w:val="00A02985"/>
    <w:rsid w:val="00A029A2"/>
    <w:rsid w:val="00A029F3"/>
    <w:rsid w:val="00A02A1B"/>
    <w:rsid w:val="00A02A39"/>
    <w:rsid w:val="00A02B02"/>
    <w:rsid w:val="00A02B14"/>
    <w:rsid w:val="00A02B4A"/>
    <w:rsid w:val="00A02C4F"/>
    <w:rsid w:val="00A02D9C"/>
    <w:rsid w:val="00A02DAA"/>
    <w:rsid w:val="00A02E29"/>
    <w:rsid w:val="00A02E6A"/>
    <w:rsid w:val="00A02F9F"/>
    <w:rsid w:val="00A03034"/>
    <w:rsid w:val="00A03041"/>
    <w:rsid w:val="00A030A6"/>
    <w:rsid w:val="00A03167"/>
    <w:rsid w:val="00A03180"/>
    <w:rsid w:val="00A0321C"/>
    <w:rsid w:val="00A032A6"/>
    <w:rsid w:val="00A03339"/>
    <w:rsid w:val="00A03393"/>
    <w:rsid w:val="00A033D5"/>
    <w:rsid w:val="00A03535"/>
    <w:rsid w:val="00A03551"/>
    <w:rsid w:val="00A03572"/>
    <w:rsid w:val="00A03680"/>
    <w:rsid w:val="00A03699"/>
    <w:rsid w:val="00A036AD"/>
    <w:rsid w:val="00A036BF"/>
    <w:rsid w:val="00A036D3"/>
    <w:rsid w:val="00A0376D"/>
    <w:rsid w:val="00A038F9"/>
    <w:rsid w:val="00A03ABC"/>
    <w:rsid w:val="00A03ADA"/>
    <w:rsid w:val="00A03BAA"/>
    <w:rsid w:val="00A03C36"/>
    <w:rsid w:val="00A03CC8"/>
    <w:rsid w:val="00A03D67"/>
    <w:rsid w:val="00A03DEF"/>
    <w:rsid w:val="00A03DF3"/>
    <w:rsid w:val="00A03E49"/>
    <w:rsid w:val="00A03E62"/>
    <w:rsid w:val="00A03ED3"/>
    <w:rsid w:val="00A03ED6"/>
    <w:rsid w:val="00A03F07"/>
    <w:rsid w:val="00A03F14"/>
    <w:rsid w:val="00A03F52"/>
    <w:rsid w:val="00A03FBB"/>
    <w:rsid w:val="00A04108"/>
    <w:rsid w:val="00A0412A"/>
    <w:rsid w:val="00A041AD"/>
    <w:rsid w:val="00A0427C"/>
    <w:rsid w:val="00A042AD"/>
    <w:rsid w:val="00A042E8"/>
    <w:rsid w:val="00A04355"/>
    <w:rsid w:val="00A0437F"/>
    <w:rsid w:val="00A043C4"/>
    <w:rsid w:val="00A04446"/>
    <w:rsid w:val="00A0449D"/>
    <w:rsid w:val="00A04584"/>
    <w:rsid w:val="00A045F0"/>
    <w:rsid w:val="00A04694"/>
    <w:rsid w:val="00A046FA"/>
    <w:rsid w:val="00A04700"/>
    <w:rsid w:val="00A047E5"/>
    <w:rsid w:val="00A04826"/>
    <w:rsid w:val="00A04866"/>
    <w:rsid w:val="00A04936"/>
    <w:rsid w:val="00A049FB"/>
    <w:rsid w:val="00A04A47"/>
    <w:rsid w:val="00A04A55"/>
    <w:rsid w:val="00A04A82"/>
    <w:rsid w:val="00A04A86"/>
    <w:rsid w:val="00A04AE6"/>
    <w:rsid w:val="00A04B91"/>
    <w:rsid w:val="00A04BC9"/>
    <w:rsid w:val="00A04C1A"/>
    <w:rsid w:val="00A04C6C"/>
    <w:rsid w:val="00A04C86"/>
    <w:rsid w:val="00A04CF5"/>
    <w:rsid w:val="00A04D0E"/>
    <w:rsid w:val="00A04D27"/>
    <w:rsid w:val="00A04E39"/>
    <w:rsid w:val="00A04F53"/>
    <w:rsid w:val="00A04FB8"/>
    <w:rsid w:val="00A05019"/>
    <w:rsid w:val="00A0508D"/>
    <w:rsid w:val="00A0509B"/>
    <w:rsid w:val="00A050B6"/>
    <w:rsid w:val="00A05104"/>
    <w:rsid w:val="00A0515A"/>
    <w:rsid w:val="00A05253"/>
    <w:rsid w:val="00A05271"/>
    <w:rsid w:val="00A052CC"/>
    <w:rsid w:val="00A05311"/>
    <w:rsid w:val="00A05342"/>
    <w:rsid w:val="00A0537A"/>
    <w:rsid w:val="00A05439"/>
    <w:rsid w:val="00A05492"/>
    <w:rsid w:val="00A05508"/>
    <w:rsid w:val="00A05516"/>
    <w:rsid w:val="00A05628"/>
    <w:rsid w:val="00A05748"/>
    <w:rsid w:val="00A0583E"/>
    <w:rsid w:val="00A05846"/>
    <w:rsid w:val="00A0596D"/>
    <w:rsid w:val="00A059D0"/>
    <w:rsid w:val="00A05A93"/>
    <w:rsid w:val="00A05C94"/>
    <w:rsid w:val="00A05CE6"/>
    <w:rsid w:val="00A05DB9"/>
    <w:rsid w:val="00A05DF8"/>
    <w:rsid w:val="00A05E5D"/>
    <w:rsid w:val="00A05E7F"/>
    <w:rsid w:val="00A05F59"/>
    <w:rsid w:val="00A05F6F"/>
    <w:rsid w:val="00A05FC5"/>
    <w:rsid w:val="00A060A8"/>
    <w:rsid w:val="00A06111"/>
    <w:rsid w:val="00A0611D"/>
    <w:rsid w:val="00A062A8"/>
    <w:rsid w:val="00A062CA"/>
    <w:rsid w:val="00A06459"/>
    <w:rsid w:val="00A064C6"/>
    <w:rsid w:val="00A0651B"/>
    <w:rsid w:val="00A0659A"/>
    <w:rsid w:val="00A065BA"/>
    <w:rsid w:val="00A0667B"/>
    <w:rsid w:val="00A067D2"/>
    <w:rsid w:val="00A06888"/>
    <w:rsid w:val="00A068DD"/>
    <w:rsid w:val="00A0693F"/>
    <w:rsid w:val="00A06A13"/>
    <w:rsid w:val="00A06AFC"/>
    <w:rsid w:val="00A06B7B"/>
    <w:rsid w:val="00A06CD3"/>
    <w:rsid w:val="00A06D39"/>
    <w:rsid w:val="00A06D3C"/>
    <w:rsid w:val="00A06D46"/>
    <w:rsid w:val="00A06D70"/>
    <w:rsid w:val="00A06D85"/>
    <w:rsid w:val="00A06F50"/>
    <w:rsid w:val="00A06FC5"/>
    <w:rsid w:val="00A07000"/>
    <w:rsid w:val="00A07083"/>
    <w:rsid w:val="00A07161"/>
    <w:rsid w:val="00A071B2"/>
    <w:rsid w:val="00A07267"/>
    <w:rsid w:val="00A072EB"/>
    <w:rsid w:val="00A07300"/>
    <w:rsid w:val="00A07319"/>
    <w:rsid w:val="00A07372"/>
    <w:rsid w:val="00A07377"/>
    <w:rsid w:val="00A073F6"/>
    <w:rsid w:val="00A07405"/>
    <w:rsid w:val="00A07569"/>
    <w:rsid w:val="00A075A9"/>
    <w:rsid w:val="00A07674"/>
    <w:rsid w:val="00A0779F"/>
    <w:rsid w:val="00A077C9"/>
    <w:rsid w:val="00A07807"/>
    <w:rsid w:val="00A0780C"/>
    <w:rsid w:val="00A07814"/>
    <w:rsid w:val="00A07841"/>
    <w:rsid w:val="00A0784D"/>
    <w:rsid w:val="00A07886"/>
    <w:rsid w:val="00A078AD"/>
    <w:rsid w:val="00A078AE"/>
    <w:rsid w:val="00A078BE"/>
    <w:rsid w:val="00A07986"/>
    <w:rsid w:val="00A07ACB"/>
    <w:rsid w:val="00A07B89"/>
    <w:rsid w:val="00A07BA2"/>
    <w:rsid w:val="00A07BE9"/>
    <w:rsid w:val="00A07C61"/>
    <w:rsid w:val="00A07C71"/>
    <w:rsid w:val="00A07CBE"/>
    <w:rsid w:val="00A07CC8"/>
    <w:rsid w:val="00A07E80"/>
    <w:rsid w:val="00A07E97"/>
    <w:rsid w:val="00A07EA3"/>
    <w:rsid w:val="00A07EB3"/>
    <w:rsid w:val="00A07EC7"/>
    <w:rsid w:val="00A07F61"/>
    <w:rsid w:val="00A100E2"/>
    <w:rsid w:val="00A10173"/>
    <w:rsid w:val="00A1019F"/>
    <w:rsid w:val="00A101A5"/>
    <w:rsid w:val="00A101D2"/>
    <w:rsid w:val="00A10243"/>
    <w:rsid w:val="00A10342"/>
    <w:rsid w:val="00A103A0"/>
    <w:rsid w:val="00A10418"/>
    <w:rsid w:val="00A1041C"/>
    <w:rsid w:val="00A1047A"/>
    <w:rsid w:val="00A1053E"/>
    <w:rsid w:val="00A1055E"/>
    <w:rsid w:val="00A105F2"/>
    <w:rsid w:val="00A107B1"/>
    <w:rsid w:val="00A107EB"/>
    <w:rsid w:val="00A107F9"/>
    <w:rsid w:val="00A10873"/>
    <w:rsid w:val="00A108A8"/>
    <w:rsid w:val="00A10902"/>
    <w:rsid w:val="00A10941"/>
    <w:rsid w:val="00A10A90"/>
    <w:rsid w:val="00A10AA7"/>
    <w:rsid w:val="00A10AAC"/>
    <w:rsid w:val="00A10AC6"/>
    <w:rsid w:val="00A10B23"/>
    <w:rsid w:val="00A10B6B"/>
    <w:rsid w:val="00A10BAD"/>
    <w:rsid w:val="00A10C4D"/>
    <w:rsid w:val="00A10CAA"/>
    <w:rsid w:val="00A10D07"/>
    <w:rsid w:val="00A10D64"/>
    <w:rsid w:val="00A10DC2"/>
    <w:rsid w:val="00A10E25"/>
    <w:rsid w:val="00A10E85"/>
    <w:rsid w:val="00A10EBE"/>
    <w:rsid w:val="00A10ED6"/>
    <w:rsid w:val="00A10F03"/>
    <w:rsid w:val="00A10F97"/>
    <w:rsid w:val="00A10FDB"/>
    <w:rsid w:val="00A10FE9"/>
    <w:rsid w:val="00A11013"/>
    <w:rsid w:val="00A11033"/>
    <w:rsid w:val="00A11071"/>
    <w:rsid w:val="00A110AE"/>
    <w:rsid w:val="00A110B2"/>
    <w:rsid w:val="00A1111B"/>
    <w:rsid w:val="00A11137"/>
    <w:rsid w:val="00A111F4"/>
    <w:rsid w:val="00A11279"/>
    <w:rsid w:val="00A112D1"/>
    <w:rsid w:val="00A11346"/>
    <w:rsid w:val="00A11427"/>
    <w:rsid w:val="00A11442"/>
    <w:rsid w:val="00A1144A"/>
    <w:rsid w:val="00A11455"/>
    <w:rsid w:val="00A11505"/>
    <w:rsid w:val="00A1150F"/>
    <w:rsid w:val="00A11568"/>
    <w:rsid w:val="00A115D8"/>
    <w:rsid w:val="00A11644"/>
    <w:rsid w:val="00A117C5"/>
    <w:rsid w:val="00A11833"/>
    <w:rsid w:val="00A11867"/>
    <w:rsid w:val="00A118A4"/>
    <w:rsid w:val="00A11987"/>
    <w:rsid w:val="00A119C9"/>
    <w:rsid w:val="00A119CD"/>
    <w:rsid w:val="00A119D5"/>
    <w:rsid w:val="00A119EE"/>
    <w:rsid w:val="00A11A54"/>
    <w:rsid w:val="00A11B07"/>
    <w:rsid w:val="00A11BAB"/>
    <w:rsid w:val="00A11C58"/>
    <w:rsid w:val="00A11C7C"/>
    <w:rsid w:val="00A11C9E"/>
    <w:rsid w:val="00A11CD7"/>
    <w:rsid w:val="00A11D20"/>
    <w:rsid w:val="00A11E1A"/>
    <w:rsid w:val="00A11EA2"/>
    <w:rsid w:val="00A11EBA"/>
    <w:rsid w:val="00A11F21"/>
    <w:rsid w:val="00A11FBF"/>
    <w:rsid w:val="00A120D2"/>
    <w:rsid w:val="00A120E5"/>
    <w:rsid w:val="00A120F4"/>
    <w:rsid w:val="00A12105"/>
    <w:rsid w:val="00A12133"/>
    <w:rsid w:val="00A12188"/>
    <w:rsid w:val="00A12198"/>
    <w:rsid w:val="00A121DA"/>
    <w:rsid w:val="00A122F2"/>
    <w:rsid w:val="00A123C9"/>
    <w:rsid w:val="00A123E7"/>
    <w:rsid w:val="00A124E9"/>
    <w:rsid w:val="00A12571"/>
    <w:rsid w:val="00A12591"/>
    <w:rsid w:val="00A125C4"/>
    <w:rsid w:val="00A126AB"/>
    <w:rsid w:val="00A126AF"/>
    <w:rsid w:val="00A12741"/>
    <w:rsid w:val="00A12809"/>
    <w:rsid w:val="00A12853"/>
    <w:rsid w:val="00A1286E"/>
    <w:rsid w:val="00A128F8"/>
    <w:rsid w:val="00A12962"/>
    <w:rsid w:val="00A1297A"/>
    <w:rsid w:val="00A1298C"/>
    <w:rsid w:val="00A129C1"/>
    <w:rsid w:val="00A129D1"/>
    <w:rsid w:val="00A12A07"/>
    <w:rsid w:val="00A12AAD"/>
    <w:rsid w:val="00A12B0E"/>
    <w:rsid w:val="00A12BC9"/>
    <w:rsid w:val="00A12CB1"/>
    <w:rsid w:val="00A12D02"/>
    <w:rsid w:val="00A12D8B"/>
    <w:rsid w:val="00A12E2B"/>
    <w:rsid w:val="00A12E81"/>
    <w:rsid w:val="00A12F61"/>
    <w:rsid w:val="00A12F84"/>
    <w:rsid w:val="00A12F8B"/>
    <w:rsid w:val="00A12FC0"/>
    <w:rsid w:val="00A130B9"/>
    <w:rsid w:val="00A13186"/>
    <w:rsid w:val="00A131F6"/>
    <w:rsid w:val="00A132C8"/>
    <w:rsid w:val="00A133F8"/>
    <w:rsid w:val="00A1346F"/>
    <w:rsid w:val="00A134BA"/>
    <w:rsid w:val="00A134D5"/>
    <w:rsid w:val="00A1359A"/>
    <w:rsid w:val="00A1362A"/>
    <w:rsid w:val="00A13639"/>
    <w:rsid w:val="00A137EF"/>
    <w:rsid w:val="00A137F5"/>
    <w:rsid w:val="00A13821"/>
    <w:rsid w:val="00A13930"/>
    <w:rsid w:val="00A13A0A"/>
    <w:rsid w:val="00A13A2B"/>
    <w:rsid w:val="00A13A5E"/>
    <w:rsid w:val="00A13A8D"/>
    <w:rsid w:val="00A13B4D"/>
    <w:rsid w:val="00A13B5F"/>
    <w:rsid w:val="00A13BC1"/>
    <w:rsid w:val="00A13C00"/>
    <w:rsid w:val="00A13CA3"/>
    <w:rsid w:val="00A13CF3"/>
    <w:rsid w:val="00A13D01"/>
    <w:rsid w:val="00A13D50"/>
    <w:rsid w:val="00A13DF0"/>
    <w:rsid w:val="00A13E62"/>
    <w:rsid w:val="00A13E7D"/>
    <w:rsid w:val="00A13EBA"/>
    <w:rsid w:val="00A13FC9"/>
    <w:rsid w:val="00A1402D"/>
    <w:rsid w:val="00A140FC"/>
    <w:rsid w:val="00A141DA"/>
    <w:rsid w:val="00A14206"/>
    <w:rsid w:val="00A1428C"/>
    <w:rsid w:val="00A142F7"/>
    <w:rsid w:val="00A14415"/>
    <w:rsid w:val="00A14428"/>
    <w:rsid w:val="00A14444"/>
    <w:rsid w:val="00A1445E"/>
    <w:rsid w:val="00A144AD"/>
    <w:rsid w:val="00A144B1"/>
    <w:rsid w:val="00A144D2"/>
    <w:rsid w:val="00A144DB"/>
    <w:rsid w:val="00A144E6"/>
    <w:rsid w:val="00A14588"/>
    <w:rsid w:val="00A14699"/>
    <w:rsid w:val="00A146AA"/>
    <w:rsid w:val="00A14707"/>
    <w:rsid w:val="00A14748"/>
    <w:rsid w:val="00A1475F"/>
    <w:rsid w:val="00A147E8"/>
    <w:rsid w:val="00A14889"/>
    <w:rsid w:val="00A148BE"/>
    <w:rsid w:val="00A14965"/>
    <w:rsid w:val="00A14970"/>
    <w:rsid w:val="00A1497D"/>
    <w:rsid w:val="00A149A0"/>
    <w:rsid w:val="00A149AA"/>
    <w:rsid w:val="00A149F0"/>
    <w:rsid w:val="00A14A02"/>
    <w:rsid w:val="00A14A36"/>
    <w:rsid w:val="00A14ACE"/>
    <w:rsid w:val="00A14AFF"/>
    <w:rsid w:val="00A14B53"/>
    <w:rsid w:val="00A14BC4"/>
    <w:rsid w:val="00A14BCA"/>
    <w:rsid w:val="00A14C22"/>
    <w:rsid w:val="00A14C8D"/>
    <w:rsid w:val="00A14CDE"/>
    <w:rsid w:val="00A14D3E"/>
    <w:rsid w:val="00A14DC4"/>
    <w:rsid w:val="00A14E16"/>
    <w:rsid w:val="00A14E88"/>
    <w:rsid w:val="00A14EC0"/>
    <w:rsid w:val="00A14F3C"/>
    <w:rsid w:val="00A14FF3"/>
    <w:rsid w:val="00A1502F"/>
    <w:rsid w:val="00A15095"/>
    <w:rsid w:val="00A150AB"/>
    <w:rsid w:val="00A1510A"/>
    <w:rsid w:val="00A1514B"/>
    <w:rsid w:val="00A1516F"/>
    <w:rsid w:val="00A151A4"/>
    <w:rsid w:val="00A1521A"/>
    <w:rsid w:val="00A153B7"/>
    <w:rsid w:val="00A153BD"/>
    <w:rsid w:val="00A1541A"/>
    <w:rsid w:val="00A154B9"/>
    <w:rsid w:val="00A1557A"/>
    <w:rsid w:val="00A155B7"/>
    <w:rsid w:val="00A155EE"/>
    <w:rsid w:val="00A155F2"/>
    <w:rsid w:val="00A15623"/>
    <w:rsid w:val="00A15626"/>
    <w:rsid w:val="00A15658"/>
    <w:rsid w:val="00A1566D"/>
    <w:rsid w:val="00A1581D"/>
    <w:rsid w:val="00A1586E"/>
    <w:rsid w:val="00A15891"/>
    <w:rsid w:val="00A15961"/>
    <w:rsid w:val="00A1598D"/>
    <w:rsid w:val="00A159ED"/>
    <w:rsid w:val="00A15AC7"/>
    <w:rsid w:val="00A15B28"/>
    <w:rsid w:val="00A15BA1"/>
    <w:rsid w:val="00A15BC5"/>
    <w:rsid w:val="00A15BFA"/>
    <w:rsid w:val="00A15D45"/>
    <w:rsid w:val="00A15D47"/>
    <w:rsid w:val="00A15D5B"/>
    <w:rsid w:val="00A15D64"/>
    <w:rsid w:val="00A15D67"/>
    <w:rsid w:val="00A15D99"/>
    <w:rsid w:val="00A15E63"/>
    <w:rsid w:val="00A15EEA"/>
    <w:rsid w:val="00A15F26"/>
    <w:rsid w:val="00A15FCB"/>
    <w:rsid w:val="00A15FE1"/>
    <w:rsid w:val="00A15FF4"/>
    <w:rsid w:val="00A16031"/>
    <w:rsid w:val="00A16066"/>
    <w:rsid w:val="00A160F7"/>
    <w:rsid w:val="00A16146"/>
    <w:rsid w:val="00A1615D"/>
    <w:rsid w:val="00A16248"/>
    <w:rsid w:val="00A1624E"/>
    <w:rsid w:val="00A16412"/>
    <w:rsid w:val="00A1642C"/>
    <w:rsid w:val="00A16438"/>
    <w:rsid w:val="00A16487"/>
    <w:rsid w:val="00A164C9"/>
    <w:rsid w:val="00A16524"/>
    <w:rsid w:val="00A166CA"/>
    <w:rsid w:val="00A1673E"/>
    <w:rsid w:val="00A1679E"/>
    <w:rsid w:val="00A167C5"/>
    <w:rsid w:val="00A167DB"/>
    <w:rsid w:val="00A16856"/>
    <w:rsid w:val="00A1687C"/>
    <w:rsid w:val="00A168DE"/>
    <w:rsid w:val="00A16904"/>
    <w:rsid w:val="00A1691F"/>
    <w:rsid w:val="00A16929"/>
    <w:rsid w:val="00A16959"/>
    <w:rsid w:val="00A16960"/>
    <w:rsid w:val="00A169A3"/>
    <w:rsid w:val="00A169C4"/>
    <w:rsid w:val="00A169C9"/>
    <w:rsid w:val="00A169DA"/>
    <w:rsid w:val="00A16AC3"/>
    <w:rsid w:val="00A16ADF"/>
    <w:rsid w:val="00A16B09"/>
    <w:rsid w:val="00A16C3B"/>
    <w:rsid w:val="00A16C4E"/>
    <w:rsid w:val="00A16C63"/>
    <w:rsid w:val="00A16CA3"/>
    <w:rsid w:val="00A16E84"/>
    <w:rsid w:val="00A16E91"/>
    <w:rsid w:val="00A16E99"/>
    <w:rsid w:val="00A16EA3"/>
    <w:rsid w:val="00A16FBE"/>
    <w:rsid w:val="00A17036"/>
    <w:rsid w:val="00A171B4"/>
    <w:rsid w:val="00A171DC"/>
    <w:rsid w:val="00A17239"/>
    <w:rsid w:val="00A17343"/>
    <w:rsid w:val="00A1737D"/>
    <w:rsid w:val="00A1747E"/>
    <w:rsid w:val="00A174A6"/>
    <w:rsid w:val="00A174C7"/>
    <w:rsid w:val="00A174D0"/>
    <w:rsid w:val="00A174EE"/>
    <w:rsid w:val="00A176D3"/>
    <w:rsid w:val="00A176E1"/>
    <w:rsid w:val="00A1777D"/>
    <w:rsid w:val="00A1784A"/>
    <w:rsid w:val="00A17890"/>
    <w:rsid w:val="00A17915"/>
    <w:rsid w:val="00A179A1"/>
    <w:rsid w:val="00A179E8"/>
    <w:rsid w:val="00A17A09"/>
    <w:rsid w:val="00A17A6C"/>
    <w:rsid w:val="00A17A94"/>
    <w:rsid w:val="00A17ACA"/>
    <w:rsid w:val="00A17AF0"/>
    <w:rsid w:val="00A17B03"/>
    <w:rsid w:val="00A17B66"/>
    <w:rsid w:val="00A17B75"/>
    <w:rsid w:val="00A17BF6"/>
    <w:rsid w:val="00A17C93"/>
    <w:rsid w:val="00A17D71"/>
    <w:rsid w:val="00A17DFE"/>
    <w:rsid w:val="00A17E09"/>
    <w:rsid w:val="00A17E10"/>
    <w:rsid w:val="00A17E18"/>
    <w:rsid w:val="00A20084"/>
    <w:rsid w:val="00A20130"/>
    <w:rsid w:val="00A2019A"/>
    <w:rsid w:val="00A201B2"/>
    <w:rsid w:val="00A20205"/>
    <w:rsid w:val="00A2021C"/>
    <w:rsid w:val="00A2021F"/>
    <w:rsid w:val="00A202EC"/>
    <w:rsid w:val="00A20314"/>
    <w:rsid w:val="00A20337"/>
    <w:rsid w:val="00A203C1"/>
    <w:rsid w:val="00A203E2"/>
    <w:rsid w:val="00A2046A"/>
    <w:rsid w:val="00A2051D"/>
    <w:rsid w:val="00A20521"/>
    <w:rsid w:val="00A2056D"/>
    <w:rsid w:val="00A206D1"/>
    <w:rsid w:val="00A20703"/>
    <w:rsid w:val="00A20782"/>
    <w:rsid w:val="00A2081E"/>
    <w:rsid w:val="00A2094F"/>
    <w:rsid w:val="00A20A6B"/>
    <w:rsid w:val="00A20B1A"/>
    <w:rsid w:val="00A20BB6"/>
    <w:rsid w:val="00A20BD0"/>
    <w:rsid w:val="00A20C4C"/>
    <w:rsid w:val="00A20CDD"/>
    <w:rsid w:val="00A20D8E"/>
    <w:rsid w:val="00A20DA4"/>
    <w:rsid w:val="00A20DF2"/>
    <w:rsid w:val="00A20E13"/>
    <w:rsid w:val="00A20E19"/>
    <w:rsid w:val="00A20EAB"/>
    <w:rsid w:val="00A20EAE"/>
    <w:rsid w:val="00A20ECE"/>
    <w:rsid w:val="00A20F0E"/>
    <w:rsid w:val="00A20F1E"/>
    <w:rsid w:val="00A2101E"/>
    <w:rsid w:val="00A21297"/>
    <w:rsid w:val="00A212B1"/>
    <w:rsid w:val="00A212BE"/>
    <w:rsid w:val="00A212E6"/>
    <w:rsid w:val="00A21320"/>
    <w:rsid w:val="00A21333"/>
    <w:rsid w:val="00A21376"/>
    <w:rsid w:val="00A213A9"/>
    <w:rsid w:val="00A21415"/>
    <w:rsid w:val="00A21499"/>
    <w:rsid w:val="00A21524"/>
    <w:rsid w:val="00A2152B"/>
    <w:rsid w:val="00A215CA"/>
    <w:rsid w:val="00A21626"/>
    <w:rsid w:val="00A21631"/>
    <w:rsid w:val="00A21642"/>
    <w:rsid w:val="00A2164D"/>
    <w:rsid w:val="00A2166C"/>
    <w:rsid w:val="00A216D9"/>
    <w:rsid w:val="00A21711"/>
    <w:rsid w:val="00A2172C"/>
    <w:rsid w:val="00A21804"/>
    <w:rsid w:val="00A21829"/>
    <w:rsid w:val="00A21864"/>
    <w:rsid w:val="00A218D6"/>
    <w:rsid w:val="00A21938"/>
    <w:rsid w:val="00A219D9"/>
    <w:rsid w:val="00A21A9E"/>
    <w:rsid w:val="00A21B13"/>
    <w:rsid w:val="00A21B68"/>
    <w:rsid w:val="00A21C10"/>
    <w:rsid w:val="00A21C9F"/>
    <w:rsid w:val="00A21CA1"/>
    <w:rsid w:val="00A21E1C"/>
    <w:rsid w:val="00A21E1D"/>
    <w:rsid w:val="00A21F2F"/>
    <w:rsid w:val="00A21F46"/>
    <w:rsid w:val="00A21F6A"/>
    <w:rsid w:val="00A21FF8"/>
    <w:rsid w:val="00A22003"/>
    <w:rsid w:val="00A2236D"/>
    <w:rsid w:val="00A2237D"/>
    <w:rsid w:val="00A2247B"/>
    <w:rsid w:val="00A22577"/>
    <w:rsid w:val="00A225F8"/>
    <w:rsid w:val="00A225F9"/>
    <w:rsid w:val="00A2281F"/>
    <w:rsid w:val="00A2285C"/>
    <w:rsid w:val="00A2287C"/>
    <w:rsid w:val="00A228A8"/>
    <w:rsid w:val="00A22915"/>
    <w:rsid w:val="00A22978"/>
    <w:rsid w:val="00A229D2"/>
    <w:rsid w:val="00A22A66"/>
    <w:rsid w:val="00A22B62"/>
    <w:rsid w:val="00A22BB3"/>
    <w:rsid w:val="00A22BF8"/>
    <w:rsid w:val="00A22BFD"/>
    <w:rsid w:val="00A22CAA"/>
    <w:rsid w:val="00A22CE9"/>
    <w:rsid w:val="00A22D15"/>
    <w:rsid w:val="00A22D3A"/>
    <w:rsid w:val="00A22D56"/>
    <w:rsid w:val="00A22D77"/>
    <w:rsid w:val="00A22E0D"/>
    <w:rsid w:val="00A22E47"/>
    <w:rsid w:val="00A22E55"/>
    <w:rsid w:val="00A22EE3"/>
    <w:rsid w:val="00A22F1E"/>
    <w:rsid w:val="00A22F26"/>
    <w:rsid w:val="00A22F7E"/>
    <w:rsid w:val="00A22FDA"/>
    <w:rsid w:val="00A2301E"/>
    <w:rsid w:val="00A23030"/>
    <w:rsid w:val="00A230E8"/>
    <w:rsid w:val="00A23116"/>
    <w:rsid w:val="00A23158"/>
    <w:rsid w:val="00A232E1"/>
    <w:rsid w:val="00A2330F"/>
    <w:rsid w:val="00A2332B"/>
    <w:rsid w:val="00A23410"/>
    <w:rsid w:val="00A23420"/>
    <w:rsid w:val="00A23456"/>
    <w:rsid w:val="00A234E4"/>
    <w:rsid w:val="00A2351F"/>
    <w:rsid w:val="00A23653"/>
    <w:rsid w:val="00A236D0"/>
    <w:rsid w:val="00A2373D"/>
    <w:rsid w:val="00A2376A"/>
    <w:rsid w:val="00A23832"/>
    <w:rsid w:val="00A238E4"/>
    <w:rsid w:val="00A23950"/>
    <w:rsid w:val="00A23A06"/>
    <w:rsid w:val="00A23A42"/>
    <w:rsid w:val="00A23A73"/>
    <w:rsid w:val="00A23BBD"/>
    <w:rsid w:val="00A23C57"/>
    <w:rsid w:val="00A23C5A"/>
    <w:rsid w:val="00A23C5D"/>
    <w:rsid w:val="00A23CBF"/>
    <w:rsid w:val="00A23DA4"/>
    <w:rsid w:val="00A23DAF"/>
    <w:rsid w:val="00A23DB7"/>
    <w:rsid w:val="00A23DB8"/>
    <w:rsid w:val="00A23E02"/>
    <w:rsid w:val="00A23E16"/>
    <w:rsid w:val="00A23E36"/>
    <w:rsid w:val="00A23ED4"/>
    <w:rsid w:val="00A23F04"/>
    <w:rsid w:val="00A23FBB"/>
    <w:rsid w:val="00A2403E"/>
    <w:rsid w:val="00A2405E"/>
    <w:rsid w:val="00A240B2"/>
    <w:rsid w:val="00A240CB"/>
    <w:rsid w:val="00A240EC"/>
    <w:rsid w:val="00A24275"/>
    <w:rsid w:val="00A2432A"/>
    <w:rsid w:val="00A24391"/>
    <w:rsid w:val="00A243CF"/>
    <w:rsid w:val="00A24532"/>
    <w:rsid w:val="00A245B0"/>
    <w:rsid w:val="00A24671"/>
    <w:rsid w:val="00A2467F"/>
    <w:rsid w:val="00A246C0"/>
    <w:rsid w:val="00A2480F"/>
    <w:rsid w:val="00A248B2"/>
    <w:rsid w:val="00A248EE"/>
    <w:rsid w:val="00A2491E"/>
    <w:rsid w:val="00A24936"/>
    <w:rsid w:val="00A24968"/>
    <w:rsid w:val="00A2498F"/>
    <w:rsid w:val="00A24A83"/>
    <w:rsid w:val="00A24AA3"/>
    <w:rsid w:val="00A24AA9"/>
    <w:rsid w:val="00A24B22"/>
    <w:rsid w:val="00A24CBC"/>
    <w:rsid w:val="00A24D60"/>
    <w:rsid w:val="00A24D9F"/>
    <w:rsid w:val="00A24E20"/>
    <w:rsid w:val="00A24EAB"/>
    <w:rsid w:val="00A24ED8"/>
    <w:rsid w:val="00A24F75"/>
    <w:rsid w:val="00A25006"/>
    <w:rsid w:val="00A25106"/>
    <w:rsid w:val="00A25137"/>
    <w:rsid w:val="00A2517D"/>
    <w:rsid w:val="00A25235"/>
    <w:rsid w:val="00A25258"/>
    <w:rsid w:val="00A2525F"/>
    <w:rsid w:val="00A25348"/>
    <w:rsid w:val="00A253BA"/>
    <w:rsid w:val="00A253F9"/>
    <w:rsid w:val="00A25469"/>
    <w:rsid w:val="00A255D4"/>
    <w:rsid w:val="00A25651"/>
    <w:rsid w:val="00A25668"/>
    <w:rsid w:val="00A256A2"/>
    <w:rsid w:val="00A256EF"/>
    <w:rsid w:val="00A256F4"/>
    <w:rsid w:val="00A2576D"/>
    <w:rsid w:val="00A2577C"/>
    <w:rsid w:val="00A257E0"/>
    <w:rsid w:val="00A258B4"/>
    <w:rsid w:val="00A258DF"/>
    <w:rsid w:val="00A25932"/>
    <w:rsid w:val="00A25950"/>
    <w:rsid w:val="00A259F0"/>
    <w:rsid w:val="00A25A6D"/>
    <w:rsid w:val="00A25AD4"/>
    <w:rsid w:val="00A25C0F"/>
    <w:rsid w:val="00A25D11"/>
    <w:rsid w:val="00A25D2A"/>
    <w:rsid w:val="00A25D35"/>
    <w:rsid w:val="00A25D78"/>
    <w:rsid w:val="00A25D8A"/>
    <w:rsid w:val="00A25DA9"/>
    <w:rsid w:val="00A25E7F"/>
    <w:rsid w:val="00A25ED2"/>
    <w:rsid w:val="00A25EE8"/>
    <w:rsid w:val="00A25F11"/>
    <w:rsid w:val="00A25F65"/>
    <w:rsid w:val="00A26017"/>
    <w:rsid w:val="00A26018"/>
    <w:rsid w:val="00A26025"/>
    <w:rsid w:val="00A26067"/>
    <w:rsid w:val="00A260F9"/>
    <w:rsid w:val="00A26143"/>
    <w:rsid w:val="00A26146"/>
    <w:rsid w:val="00A26286"/>
    <w:rsid w:val="00A26288"/>
    <w:rsid w:val="00A262D2"/>
    <w:rsid w:val="00A26353"/>
    <w:rsid w:val="00A26411"/>
    <w:rsid w:val="00A26416"/>
    <w:rsid w:val="00A26486"/>
    <w:rsid w:val="00A264FE"/>
    <w:rsid w:val="00A26520"/>
    <w:rsid w:val="00A26584"/>
    <w:rsid w:val="00A265AD"/>
    <w:rsid w:val="00A265C1"/>
    <w:rsid w:val="00A265D7"/>
    <w:rsid w:val="00A265EC"/>
    <w:rsid w:val="00A2660A"/>
    <w:rsid w:val="00A266CF"/>
    <w:rsid w:val="00A26821"/>
    <w:rsid w:val="00A26828"/>
    <w:rsid w:val="00A2682C"/>
    <w:rsid w:val="00A2690C"/>
    <w:rsid w:val="00A26924"/>
    <w:rsid w:val="00A26938"/>
    <w:rsid w:val="00A269E9"/>
    <w:rsid w:val="00A26A0C"/>
    <w:rsid w:val="00A26A88"/>
    <w:rsid w:val="00A26AAE"/>
    <w:rsid w:val="00A26B5A"/>
    <w:rsid w:val="00A26CB9"/>
    <w:rsid w:val="00A26D61"/>
    <w:rsid w:val="00A26D6F"/>
    <w:rsid w:val="00A26DDA"/>
    <w:rsid w:val="00A26E7C"/>
    <w:rsid w:val="00A26EB9"/>
    <w:rsid w:val="00A26F77"/>
    <w:rsid w:val="00A26F8E"/>
    <w:rsid w:val="00A26FCF"/>
    <w:rsid w:val="00A2703D"/>
    <w:rsid w:val="00A270B5"/>
    <w:rsid w:val="00A27213"/>
    <w:rsid w:val="00A272BA"/>
    <w:rsid w:val="00A2738C"/>
    <w:rsid w:val="00A273BB"/>
    <w:rsid w:val="00A274C0"/>
    <w:rsid w:val="00A2751C"/>
    <w:rsid w:val="00A276A8"/>
    <w:rsid w:val="00A276AA"/>
    <w:rsid w:val="00A276ED"/>
    <w:rsid w:val="00A27740"/>
    <w:rsid w:val="00A27784"/>
    <w:rsid w:val="00A27A25"/>
    <w:rsid w:val="00A27A92"/>
    <w:rsid w:val="00A27AEA"/>
    <w:rsid w:val="00A27B61"/>
    <w:rsid w:val="00A27D46"/>
    <w:rsid w:val="00A27DD2"/>
    <w:rsid w:val="00A27DFE"/>
    <w:rsid w:val="00A27E0C"/>
    <w:rsid w:val="00A27EEA"/>
    <w:rsid w:val="00A27F05"/>
    <w:rsid w:val="00A27FF5"/>
    <w:rsid w:val="00A300C8"/>
    <w:rsid w:val="00A30184"/>
    <w:rsid w:val="00A301DF"/>
    <w:rsid w:val="00A30218"/>
    <w:rsid w:val="00A3024D"/>
    <w:rsid w:val="00A3028B"/>
    <w:rsid w:val="00A302D4"/>
    <w:rsid w:val="00A302E5"/>
    <w:rsid w:val="00A30387"/>
    <w:rsid w:val="00A30424"/>
    <w:rsid w:val="00A3042B"/>
    <w:rsid w:val="00A30475"/>
    <w:rsid w:val="00A3048F"/>
    <w:rsid w:val="00A304A3"/>
    <w:rsid w:val="00A30586"/>
    <w:rsid w:val="00A305AD"/>
    <w:rsid w:val="00A305D1"/>
    <w:rsid w:val="00A305F4"/>
    <w:rsid w:val="00A30643"/>
    <w:rsid w:val="00A3064B"/>
    <w:rsid w:val="00A3064D"/>
    <w:rsid w:val="00A30671"/>
    <w:rsid w:val="00A306D7"/>
    <w:rsid w:val="00A306E4"/>
    <w:rsid w:val="00A306E6"/>
    <w:rsid w:val="00A30747"/>
    <w:rsid w:val="00A30757"/>
    <w:rsid w:val="00A307D5"/>
    <w:rsid w:val="00A30849"/>
    <w:rsid w:val="00A308AD"/>
    <w:rsid w:val="00A308D6"/>
    <w:rsid w:val="00A3094D"/>
    <w:rsid w:val="00A3098B"/>
    <w:rsid w:val="00A309E1"/>
    <w:rsid w:val="00A30A70"/>
    <w:rsid w:val="00A30B1C"/>
    <w:rsid w:val="00A30C52"/>
    <w:rsid w:val="00A30CA2"/>
    <w:rsid w:val="00A30D1D"/>
    <w:rsid w:val="00A30D6D"/>
    <w:rsid w:val="00A30DAE"/>
    <w:rsid w:val="00A30E46"/>
    <w:rsid w:val="00A30E8F"/>
    <w:rsid w:val="00A30F4B"/>
    <w:rsid w:val="00A3108A"/>
    <w:rsid w:val="00A310C1"/>
    <w:rsid w:val="00A31177"/>
    <w:rsid w:val="00A313AB"/>
    <w:rsid w:val="00A313D9"/>
    <w:rsid w:val="00A313DB"/>
    <w:rsid w:val="00A313DE"/>
    <w:rsid w:val="00A31432"/>
    <w:rsid w:val="00A31598"/>
    <w:rsid w:val="00A315E4"/>
    <w:rsid w:val="00A31630"/>
    <w:rsid w:val="00A3170E"/>
    <w:rsid w:val="00A31730"/>
    <w:rsid w:val="00A31766"/>
    <w:rsid w:val="00A31777"/>
    <w:rsid w:val="00A31778"/>
    <w:rsid w:val="00A317F0"/>
    <w:rsid w:val="00A31823"/>
    <w:rsid w:val="00A31852"/>
    <w:rsid w:val="00A318C5"/>
    <w:rsid w:val="00A31931"/>
    <w:rsid w:val="00A3194B"/>
    <w:rsid w:val="00A31987"/>
    <w:rsid w:val="00A319B2"/>
    <w:rsid w:val="00A31A86"/>
    <w:rsid w:val="00A31AAE"/>
    <w:rsid w:val="00A31ACA"/>
    <w:rsid w:val="00A31BC2"/>
    <w:rsid w:val="00A31BF7"/>
    <w:rsid w:val="00A31BFD"/>
    <w:rsid w:val="00A31C5A"/>
    <w:rsid w:val="00A31D4A"/>
    <w:rsid w:val="00A31D4E"/>
    <w:rsid w:val="00A31D78"/>
    <w:rsid w:val="00A31E40"/>
    <w:rsid w:val="00A31E58"/>
    <w:rsid w:val="00A31E77"/>
    <w:rsid w:val="00A31EF5"/>
    <w:rsid w:val="00A31F27"/>
    <w:rsid w:val="00A31FEF"/>
    <w:rsid w:val="00A320B2"/>
    <w:rsid w:val="00A321C2"/>
    <w:rsid w:val="00A32214"/>
    <w:rsid w:val="00A32288"/>
    <w:rsid w:val="00A32313"/>
    <w:rsid w:val="00A32514"/>
    <w:rsid w:val="00A32778"/>
    <w:rsid w:val="00A32905"/>
    <w:rsid w:val="00A32929"/>
    <w:rsid w:val="00A32990"/>
    <w:rsid w:val="00A329D4"/>
    <w:rsid w:val="00A329E7"/>
    <w:rsid w:val="00A32A99"/>
    <w:rsid w:val="00A32B0D"/>
    <w:rsid w:val="00A32B2F"/>
    <w:rsid w:val="00A32B5F"/>
    <w:rsid w:val="00A32BB3"/>
    <w:rsid w:val="00A32C8D"/>
    <w:rsid w:val="00A32CBA"/>
    <w:rsid w:val="00A32DFA"/>
    <w:rsid w:val="00A32E01"/>
    <w:rsid w:val="00A32E1E"/>
    <w:rsid w:val="00A32EEB"/>
    <w:rsid w:val="00A32F31"/>
    <w:rsid w:val="00A32FE2"/>
    <w:rsid w:val="00A33031"/>
    <w:rsid w:val="00A33079"/>
    <w:rsid w:val="00A330A2"/>
    <w:rsid w:val="00A330A3"/>
    <w:rsid w:val="00A330BE"/>
    <w:rsid w:val="00A3311C"/>
    <w:rsid w:val="00A33157"/>
    <w:rsid w:val="00A3324A"/>
    <w:rsid w:val="00A332C3"/>
    <w:rsid w:val="00A33405"/>
    <w:rsid w:val="00A33428"/>
    <w:rsid w:val="00A335C0"/>
    <w:rsid w:val="00A335F5"/>
    <w:rsid w:val="00A33605"/>
    <w:rsid w:val="00A336EA"/>
    <w:rsid w:val="00A336EF"/>
    <w:rsid w:val="00A33717"/>
    <w:rsid w:val="00A337CA"/>
    <w:rsid w:val="00A3389D"/>
    <w:rsid w:val="00A338FB"/>
    <w:rsid w:val="00A33914"/>
    <w:rsid w:val="00A339FB"/>
    <w:rsid w:val="00A33A4D"/>
    <w:rsid w:val="00A33A53"/>
    <w:rsid w:val="00A33A69"/>
    <w:rsid w:val="00A33AB1"/>
    <w:rsid w:val="00A33B1A"/>
    <w:rsid w:val="00A33B36"/>
    <w:rsid w:val="00A33B4D"/>
    <w:rsid w:val="00A33BA0"/>
    <w:rsid w:val="00A33CDA"/>
    <w:rsid w:val="00A33CDC"/>
    <w:rsid w:val="00A33D00"/>
    <w:rsid w:val="00A33DAC"/>
    <w:rsid w:val="00A33ED0"/>
    <w:rsid w:val="00A33F14"/>
    <w:rsid w:val="00A33F62"/>
    <w:rsid w:val="00A33FB1"/>
    <w:rsid w:val="00A33FE0"/>
    <w:rsid w:val="00A3402C"/>
    <w:rsid w:val="00A3408F"/>
    <w:rsid w:val="00A3414A"/>
    <w:rsid w:val="00A3414D"/>
    <w:rsid w:val="00A3434D"/>
    <w:rsid w:val="00A343C0"/>
    <w:rsid w:val="00A343C4"/>
    <w:rsid w:val="00A34419"/>
    <w:rsid w:val="00A344A5"/>
    <w:rsid w:val="00A34548"/>
    <w:rsid w:val="00A34639"/>
    <w:rsid w:val="00A3466E"/>
    <w:rsid w:val="00A346BF"/>
    <w:rsid w:val="00A3479E"/>
    <w:rsid w:val="00A347BD"/>
    <w:rsid w:val="00A34834"/>
    <w:rsid w:val="00A348B6"/>
    <w:rsid w:val="00A349AE"/>
    <w:rsid w:val="00A34A2C"/>
    <w:rsid w:val="00A34A60"/>
    <w:rsid w:val="00A34A96"/>
    <w:rsid w:val="00A34BDC"/>
    <w:rsid w:val="00A34BF1"/>
    <w:rsid w:val="00A34C0B"/>
    <w:rsid w:val="00A34C0F"/>
    <w:rsid w:val="00A34D50"/>
    <w:rsid w:val="00A34DB7"/>
    <w:rsid w:val="00A34E00"/>
    <w:rsid w:val="00A34E7E"/>
    <w:rsid w:val="00A34FD1"/>
    <w:rsid w:val="00A35038"/>
    <w:rsid w:val="00A350AA"/>
    <w:rsid w:val="00A350B5"/>
    <w:rsid w:val="00A350E2"/>
    <w:rsid w:val="00A35111"/>
    <w:rsid w:val="00A351C6"/>
    <w:rsid w:val="00A35253"/>
    <w:rsid w:val="00A3526C"/>
    <w:rsid w:val="00A35296"/>
    <w:rsid w:val="00A35335"/>
    <w:rsid w:val="00A35349"/>
    <w:rsid w:val="00A35404"/>
    <w:rsid w:val="00A3541E"/>
    <w:rsid w:val="00A3543A"/>
    <w:rsid w:val="00A35464"/>
    <w:rsid w:val="00A35521"/>
    <w:rsid w:val="00A35577"/>
    <w:rsid w:val="00A355BC"/>
    <w:rsid w:val="00A3561A"/>
    <w:rsid w:val="00A356AE"/>
    <w:rsid w:val="00A35712"/>
    <w:rsid w:val="00A357B9"/>
    <w:rsid w:val="00A357D3"/>
    <w:rsid w:val="00A357F9"/>
    <w:rsid w:val="00A35871"/>
    <w:rsid w:val="00A358CD"/>
    <w:rsid w:val="00A358CF"/>
    <w:rsid w:val="00A359C7"/>
    <w:rsid w:val="00A359E0"/>
    <w:rsid w:val="00A35A04"/>
    <w:rsid w:val="00A35A0B"/>
    <w:rsid w:val="00A35A34"/>
    <w:rsid w:val="00A35A39"/>
    <w:rsid w:val="00A35A97"/>
    <w:rsid w:val="00A35AF9"/>
    <w:rsid w:val="00A35C0A"/>
    <w:rsid w:val="00A35C46"/>
    <w:rsid w:val="00A35C8B"/>
    <w:rsid w:val="00A35CCA"/>
    <w:rsid w:val="00A35CCF"/>
    <w:rsid w:val="00A35D62"/>
    <w:rsid w:val="00A35D6A"/>
    <w:rsid w:val="00A35D79"/>
    <w:rsid w:val="00A35D7C"/>
    <w:rsid w:val="00A35DBA"/>
    <w:rsid w:val="00A35DBD"/>
    <w:rsid w:val="00A35DC1"/>
    <w:rsid w:val="00A35E4B"/>
    <w:rsid w:val="00A35E4E"/>
    <w:rsid w:val="00A35EB9"/>
    <w:rsid w:val="00A35F27"/>
    <w:rsid w:val="00A35F5F"/>
    <w:rsid w:val="00A3602C"/>
    <w:rsid w:val="00A36039"/>
    <w:rsid w:val="00A3613B"/>
    <w:rsid w:val="00A36146"/>
    <w:rsid w:val="00A36170"/>
    <w:rsid w:val="00A36174"/>
    <w:rsid w:val="00A361A3"/>
    <w:rsid w:val="00A36237"/>
    <w:rsid w:val="00A3625E"/>
    <w:rsid w:val="00A36353"/>
    <w:rsid w:val="00A3644C"/>
    <w:rsid w:val="00A36456"/>
    <w:rsid w:val="00A36485"/>
    <w:rsid w:val="00A36492"/>
    <w:rsid w:val="00A364D3"/>
    <w:rsid w:val="00A36565"/>
    <w:rsid w:val="00A3656B"/>
    <w:rsid w:val="00A3656D"/>
    <w:rsid w:val="00A365B5"/>
    <w:rsid w:val="00A3666D"/>
    <w:rsid w:val="00A366DD"/>
    <w:rsid w:val="00A36732"/>
    <w:rsid w:val="00A3688B"/>
    <w:rsid w:val="00A36921"/>
    <w:rsid w:val="00A36AB2"/>
    <w:rsid w:val="00A36C4D"/>
    <w:rsid w:val="00A36CD8"/>
    <w:rsid w:val="00A36CF2"/>
    <w:rsid w:val="00A36CFA"/>
    <w:rsid w:val="00A36DC8"/>
    <w:rsid w:val="00A36E44"/>
    <w:rsid w:val="00A36F1F"/>
    <w:rsid w:val="00A36F30"/>
    <w:rsid w:val="00A36FC2"/>
    <w:rsid w:val="00A36FED"/>
    <w:rsid w:val="00A37034"/>
    <w:rsid w:val="00A3706B"/>
    <w:rsid w:val="00A3706D"/>
    <w:rsid w:val="00A37142"/>
    <w:rsid w:val="00A37147"/>
    <w:rsid w:val="00A3717B"/>
    <w:rsid w:val="00A37182"/>
    <w:rsid w:val="00A371A1"/>
    <w:rsid w:val="00A371FF"/>
    <w:rsid w:val="00A37215"/>
    <w:rsid w:val="00A37223"/>
    <w:rsid w:val="00A37224"/>
    <w:rsid w:val="00A37291"/>
    <w:rsid w:val="00A373F9"/>
    <w:rsid w:val="00A37420"/>
    <w:rsid w:val="00A3748C"/>
    <w:rsid w:val="00A3748D"/>
    <w:rsid w:val="00A374A2"/>
    <w:rsid w:val="00A374B7"/>
    <w:rsid w:val="00A375A9"/>
    <w:rsid w:val="00A375AD"/>
    <w:rsid w:val="00A375DC"/>
    <w:rsid w:val="00A376CB"/>
    <w:rsid w:val="00A37717"/>
    <w:rsid w:val="00A377CA"/>
    <w:rsid w:val="00A377E4"/>
    <w:rsid w:val="00A37802"/>
    <w:rsid w:val="00A378BD"/>
    <w:rsid w:val="00A37930"/>
    <w:rsid w:val="00A379B7"/>
    <w:rsid w:val="00A379BE"/>
    <w:rsid w:val="00A37B1E"/>
    <w:rsid w:val="00A37B75"/>
    <w:rsid w:val="00A37BB2"/>
    <w:rsid w:val="00A37BCF"/>
    <w:rsid w:val="00A37C83"/>
    <w:rsid w:val="00A37D11"/>
    <w:rsid w:val="00A37D42"/>
    <w:rsid w:val="00A37D7E"/>
    <w:rsid w:val="00A37EFA"/>
    <w:rsid w:val="00A37F02"/>
    <w:rsid w:val="00A37F42"/>
    <w:rsid w:val="00A40013"/>
    <w:rsid w:val="00A400E0"/>
    <w:rsid w:val="00A40111"/>
    <w:rsid w:val="00A40147"/>
    <w:rsid w:val="00A4018E"/>
    <w:rsid w:val="00A4022C"/>
    <w:rsid w:val="00A40240"/>
    <w:rsid w:val="00A4026A"/>
    <w:rsid w:val="00A40296"/>
    <w:rsid w:val="00A402EB"/>
    <w:rsid w:val="00A4035B"/>
    <w:rsid w:val="00A40361"/>
    <w:rsid w:val="00A40388"/>
    <w:rsid w:val="00A403BE"/>
    <w:rsid w:val="00A403E2"/>
    <w:rsid w:val="00A40431"/>
    <w:rsid w:val="00A4051E"/>
    <w:rsid w:val="00A4052D"/>
    <w:rsid w:val="00A40575"/>
    <w:rsid w:val="00A4057A"/>
    <w:rsid w:val="00A40680"/>
    <w:rsid w:val="00A4073D"/>
    <w:rsid w:val="00A40798"/>
    <w:rsid w:val="00A4086F"/>
    <w:rsid w:val="00A40916"/>
    <w:rsid w:val="00A40945"/>
    <w:rsid w:val="00A40A12"/>
    <w:rsid w:val="00A40A37"/>
    <w:rsid w:val="00A40A3E"/>
    <w:rsid w:val="00A40A57"/>
    <w:rsid w:val="00A40A5A"/>
    <w:rsid w:val="00A40AE3"/>
    <w:rsid w:val="00A40B48"/>
    <w:rsid w:val="00A40BE5"/>
    <w:rsid w:val="00A40D26"/>
    <w:rsid w:val="00A40D4A"/>
    <w:rsid w:val="00A40D5A"/>
    <w:rsid w:val="00A40DAF"/>
    <w:rsid w:val="00A40DBB"/>
    <w:rsid w:val="00A40F1B"/>
    <w:rsid w:val="00A40FE7"/>
    <w:rsid w:val="00A41022"/>
    <w:rsid w:val="00A41035"/>
    <w:rsid w:val="00A41037"/>
    <w:rsid w:val="00A410F6"/>
    <w:rsid w:val="00A41175"/>
    <w:rsid w:val="00A41188"/>
    <w:rsid w:val="00A411FF"/>
    <w:rsid w:val="00A41235"/>
    <w:rsid w:val="00A4124E"/>
    <w:rsid w:val="00A412E4"/>
    <w:rsid w:val="00A41361"/>
    <w:rsid w:val="00A413A3"/>
    <w:rsid w:val="00A413AD"/>
    <w:rsid w:val="00A413B8"/>
    <w:rsid w:val="00A413EC"/>
    <w:rsid w:val="00A414F0"/>
    <w:rsid w:val="00A4152D"/>
    <w:rsid w:val="00A41589"/>
    <w:rsid w:val="00A415A7"/>
    <w:rsid w:val="00A415BC"/>
    <w:rsid w:val="00A415E0"/>
    <w:rsid w:val="00A41667"/>
    <w:rsid w:val="00A4168C"/>
    <w:rsid w:val="00A416CD"/>
    <w:rsid w:val="00A4170C"/>
    <w:rsid w:val="00A41793"/>
    <w:rsid w:val="00A417B7"/>
    <w:rsid w:val="00A417D7"/>
    <w:rsid w:val="00A41811"/>
    <w:rsid w:val="00A4183A"/>
    <w:rsid w:val="00A418D7"/>
    <w:rsid w:val="00A418E8"/>
    <w:rsid w:val="00A4190B"/>
    <w:rsid w:val="00A4191C"/>
    <w:rsid w:val="00A41974"/>
    <w:rsid w:val="00A419D8"/>
    <w:rsid w:val="00A41A8E"/>
    <w:rsid w:val="00A41AE3"/>
    <w:rsid w:val="00A41B35"/>
    <w:rsid w:val="00A41CB1"/>
    <w:rsid w:val="00A41CEF"/>
    <w:rsid w:val="00A41D35"/>
    <w:rsid w:val="00A41DA2"/>
    <w:rsid w:val="00A41DA7"/>
    <w:rsid w:val="00A41DB3"/>
    <w:rsid w:val="00A41E26"/>
    <w:rsid w:val="00A41E36"/>
    <w:rsid w:val="00A41EAB"/>
    <w:rsid w:val="00A41EEE"/>
    <w:rsid w:val="00A41F35"/>
    <w:rsid w:val="00A41FBC"/>
    <w:rsid w:val="00A420EA"/>
    <w:rsid w:val="00A420ED"/>
    <w:rsid w:val="00A420FB"/>
    <w:rsid w:val="00A4216C"/>
    <w:rsid w:val="00A42187"/>
    <w:rsid w:val="00A42241"/>
    <w:rsid w:val="00A4228B"/>
    <w:rsid w:val="00A4235F"/>
    <w:rsid w:val="00A423A8"/>
    <w:rsid w:val="00A4240D"/>
    <w:rsid w:val="00A42432"/>
    <w:rsid w:val="00A42444"/>
    <w:rsid w:val="00A424BC"/>
    <w:rsid w:val="00A42598"/>
    <w:rsid w:val="00A425EC"/>
    <w:rsid w:val="00A42609"/>
    <w:rsid w:val="00A4267F"/>
    <w:rsid w:val="00A42733"/>
    <w:rsid w:val="00A42771"/>
    <w:rsid w:val="00A427BF"/>
    <w:rsid w:val="00A427E5"/>
    <w:rsid w:val="00A427FA"/>
    <w:rsid w:val="00A4281C"/>
    <w:rsid w:val="00A42950"/>
    <w:rsid w:val="00A429C8"/>
    <w:rsid w:val="00A42A09"/>
    <w:rsid w:val="00A42A1E"/>
    <w:rsid w:val="00A42A37"/>
    <w:rsid w:val="00A42B5F"/>
    <w:rsid w:val="00A42B9C"/>
    <w:rsid w:val="00A42CDD"/>
    <w:rsid w:val="00A42D92"/>
    <w:rsid w:val="00A42E3E"/>
    <w:rsid w:val="00A42E9D"/>
    <w:rsid w:val="00A42EEA"/>
    <w:rsid w:val="00A42F1B"/>
    <w:rsid w:val="00A42F33"/>
    <w:rsid w:val="00A42FB1"/>
    <w:rsid w:val="00A4309B"/>
    <w:rsid w:val="00A4310D"/>
    <w:rsid w:val="00A4318A"/>
    <w:rsid w:val="00A43194"/>
    <w:rsid w:val="00A431BD"/>
    <w:rsid w:val="00A4320A"/>
    <w:rsid w:val="00A4324E"/>
    <w:rsid w:val="00A43272"/>
    <w:rsid w:val="00A432B9"/>
    <w:rsid w:val="00A43328"/>
    <w:rsid w:val="00A4337A"/>
    <w:rsid w:val="00A4339F"/>
    <w:rsid w:val="00A433AE"/>
    <w:rsid w:val="00A433F8"/>
    <w:rsid w:val="00A43441"/>
    <w:rsid w:val="00A43465"/>
    <w:rsid w:val="00A4348B"/>
    <w:rsid w:val="00A43551"/>
    <w:rsid w:val="00A4359C"/>
    <w:rsid w:val="00A4376D"/>
    <w:rsid w:val="00A437F5"/>
    <w:rsid w:val="00A438F3"/>
    <w:rsid w:val="00A43978"/>
    <w:rsid w:val="00A439BB"/>
    <w:rsid w:val="00A439FD"/>
    <w:rsid w:val="00A43A7E"/>
    <w:rsid w:val="00A43AC4"/>
    <w:rsid w:val="00A43ACF"/>
    <w:rsid w:val="00A43BB0"/>
    <w:rsid w:val="00A43C12"/>
    <w:rsid w:val="00A43C2D"/>
    <w:rsid w:val="00A43C76"/>
    <w:rsid w:val="00A43D2A"/>
    <w:rsid w:val="00A43D8B"/>
    <w:rsid w:val="00A43DCC"/>
    <w:rsid w:val="00A43E0A"/>
    <w:rsid w:val="00A43E24"/>
    <w:rsid w:val="00A43EE2"/>
    <w:rsid w:val="00A43F12"/>
    <w:rsid w:val="00A43F26"/>
    <w:rsid w:val="00A43F83"/>
    <w:rsid w:val="00A43F96"/>
    <w:rsid w:val="00A43FBA"/>
    <w:rsid w:val="00A44036"/>
    <w:rsid w:val="00A44070"/>
    <w:rsid w:val="00A440D1"/>
    <w:rsid w:val="00A44109"/>
    <w:rsid w:val="00A441A4"/>
    <w:rsid w:val="00A441E6"/>
    <w:rsid w:val="00A4428C"/>
    <w:rsid w:val="00A442F4"/>
    <w:rsid w:val="00A443E1"/>
    <w:rsid w:val="00A44424"/>
    <w:rsid w:val="00A4447A"/>
    <w:rsid w:val="00A44491"/>
    <w:rsid w:val="00A44494"/>
    <w:rsid w:val="00A444A7"/>
    <w:rsid w:val="00A444BB"/>
    <w:rsid w:val="00A44594"/>
    <w:rsid w:val="00A445A4"/>
    <w:rsid w:val="00A445A5"/>
    <w:rsid w:val="00A445C2"/>
    <w:rsid w:val="00A446D8"/>
    <w:rsid w:val="00A446F4"/>
    <w:rsid w:val="00A44706"/>
    <w:rsid w:val="00A44737"/>
    <w:rsid w:val="00A44864"/>
    <w:rsid w:val="00A4489A"/>
    <w:rsid w:val="00A448A3"/>
    <w:rsid w:val="00A448D1"/>
    <w:rsid w:val="00A44A6F"/>
    <w:rsid w:val="00A44B3C"/>
    <w:rsid w:val="00A44B7B"/>
    <w:rsid w:val="00A44C41"/>
    <w:rsid w:val="00A44C63"/>
    <w:rsid w:val="00A44CC4"/>
    <w:rsid w:val="00A44CD6"/>
    <w:rsid w:val="00A44D88"/>
    <w:rsid w:val="00A44E1E"/>
    <w:rsid w:val="00A44EA5"/>
    <w:rsid w:val="00A44FB4"/>
    <w:rsid w:val="00A44FC2"/>
    <w:rsid w:val="00A45011"/>
    <w:rsid w:val="00A45028"/>
    <w:rsid w:val="00A4505B"/>
    <w:rsid w:val="00A45098"/>
    <w:rsid w:val="00A450CF"/>
    <w:rsid w:val="00A45109"/>
    <w:rsid w:val="00A45125"/>
    <w:rsid w:val="00A45142"/>
    <w:rsid w:val="00A4517D"/>
    <w:rsid w:val="00A45353"/>
    <w:rsid w:val="00A453EC"/>
    <w:rsid w:val="00A453ED"/>
    <w:rsid w:val="00A45410"/>
    <w:rsid w:val="00A4541A"/>
    <w:rsid w:val="00A454D3"/>
    <w:rsid w:val="00A4553E"/>
    <w:rsid w:val="00A45543"/>
    <w:rsid w:val="00A455CB"/>
    <w:rsid w:val="00A4569F"/>
    <w:rsid w:val="00A456C0"/>
    <w:rsid w:val="00A456DC"/>
    <w:rsid w:val="00A45779"/>
    <w:rsid w:val="00A45793"/>
    <w:rsid w:val="00A457B4"/>
    <w:rsid w:val="00A457D7"/>
    <w:rsid w:val="00A45822"/>
    <w:rsid w:val="00A4582B"/>
    <w:rsid w:val="00A4588B"/>
    <w:rsid w:val="00A458FD"/>
    <w:rsid w:val="00A45924"/>
    <w:rsid w:val="00A459B4"/>
    <w:rsid w:val="00A459BC"/>
    <w:rsid w:val="00A45A27"/>
    <w:rsid w:val="00A45A4C"/>
    <w:rsid w:val="00A45B48"/>
    <w:rsid w:val="00A45BB1"/>
    <w:rsid w:val="00A45BC2"/>
    <w:rsid w:val="00A45BDE"/>
    <w:rsid w:val="00A45C06"/>
    <w:rsid w:val="00A45C0F"/>
    <w:rsid w:val="00A45C66"/>
    <w:rsid w:val="00A45CA3"/>
    <w:rsid w:val="00A45D39"/>
    <w:rsid w:val="00A45D5F"/>
    <w:rsid w:val="00A45D6F"/>
    <w:rsid w:val="00A45DC1"/>
    <w:rsid w:val="00A45E22"/>
    <w:rsid w:val="00A45E5B"/>
    <w:rsid w:val="00A45E8B"/>
    <w:rsid w:val="00A45E9E"/>
    <w:rsid w:val="00A45EA5"/>
    <w:rsid w:val="00A45F1F"/>
    <w:rsid w:val="00A45F67"/>
    <w:rsid w:val="00A45FDB"/>
    <w:rsid w:val="00A45FFC"/>
    <w:rsid w:val="00A46039"/>
    <w:rsid w:val="00A46077"/>
    <w:rsid w:val="00A46152"/>
    <w:rsid w:val="00A46197"/>
    <w:rsid w:val="00A46410"/>
    <w:rsid w:val="00A464F3"/>
    <w:rsid w:val="00A4654B"/>
    <w:rsid w:val="00A465E0"/>
    <w:rsid w:val="00A46640"/>
    <w:rsid w:val="00A46652"/>
    <w:rsid w:val="00A4668E"/>
    <w:rsid w:val="00A466A1"/>
    <w:rsid w:val="00A46704"/>
    <w:rsid w:val="00A46737"/>
    <w:rsid w:val="00A46832"/>
    <w:rsid w:val="00A468F7"/>
    <w:rsid w:val="00A469A4"/>
    <w:rsid w:val="00A469B4"/>
    <w:rsid w:val="00A469E3"/>
    <w:rsid w:val="00A46A03"/>
    <w:rsid w:val="00A46A5D"/>
    <w:rsid w:val="00A46AD4"/>
    <w:rsid w:val="00A46B7D"/>
    <w:rsid w:val="00A46B9D"/>
    <w:rsid w:val="00A46C7F"/>
    <w:rsid w:val="00A46D38"/>
    <w:rsid w:val="00A46D4F"/>
    <w:rsid w:val="00A46DBE"/>
    <w:rsid w:val="00A46DD0"/>
    <w:rsid w:val="00A46E0F"/>
    <w:rsid w:val="00A46E4D"/>
    <w:rsid w:val="00A46E8D"/>
    <w:rsid w:val="00A46EB5"/>
    <w:rsid w:val="00A46F21"/>
    <w:rsid w:val="00A46F23"/>
    <w:rsid w:val="00A4700F"/>
    <w:rsid w:val="00A470F8"/>
    <w:rsid w:val="00A47120"/>
    <w:rsid w:val="00A472D9"/>
    <w:rsid w:val="00A4745B"/>
    <w:rsid w:val="00A4748F"/>
    <w:rsid w:val="00A474B6"/>
    <w:rsid w:val="00A47539"/>
    <w:rsid w:val="00A47629"/>
    <w:rsid w:val="00A476C2"/>
    <w:rsid w:val="00A4774C"/>
    <w:rsid w:val="00A4775D"/>
    <w:rsid w:val="00A477CF"/>
    <w:rsid w:val="00A478EB"/>
    <w:rsid w:val="00A4790D"/>
    <w:rsid w:val="00A47972"/>
    <w:rsid w:val="00A479AB"/>
    <w:rsid w:val="00A47AB9"/>
    <w:rsid w:val="00A47AE3"/>
    <w:rsid w:val="00A47B94"/>
    <w:rsid w:val="00A47BC5"/>
    <w:rsid w:val="00A47BDF"/>
    <w:rsid w:val="00A47BFA"/>
    <w:rsid w:val="00A47C7F"/>
    <w:rsid w:val="00A47D55"/>
    <w:rsid w:val="00A47E2B"/>
    <w:rsid w:val="00A50078"/>
    <w:rsid w:val="00A501C3"/>
    <w:rsid w:val="00A50295"/>
    <w:rsid w:val="00A502A6"/>
    <w:rsid w:val="00A50314"/>
    <w:rsid w:val="00A50325"/>
    <w:rsid w:val="00A50395"/>
    <w:rsid w:val="00A503EA"/>
    <w:rsid w:val="00A50465"/>
    <w:rsid w:val="00A5046A"/>
    <w:rsid w:val="00A50482"/>
    <w:rsid w:val="00A504CB"/>
    <w:rsid w:val="00A50533"/>
    <w:rsid w:val="00A5054F"/>
    <w:rsid w:val="00A50558"/>
    <w:rsid w:val="00A50603"/>
    <w:rsid w:val="00A50621"/>
    <w:rsid w:val="00A50647"/>
    <w:rsid w:val="00A50692"/>
    <w:rsid w:val="00A50697"/>
    <w:rsid w:val="00A506D1"/>
    <w:rsid w:val="00A50747"/>
    <w:rsid w:val="00A50753"/>
    <w:rsid w:val="00A50763"/>
    <w:rsid w:val="00A50810"/>
    <w:rsid w:val="00A5087B"/>
    <w:rsid w:val="00A50886"/>
    <w:rsid w:val="00A5088B"/>
    <w:rsid w:val="00A50908"/>
    <w:rsid w:val="00A5091D"/>
    <w:rsid w:val="00A50958"/>
    <w:rsid w:val="00A50B6F"/>
    <w:rsid w:val="00A50B95"/>
    <w:rsid w:val="00A50BC8"/>
    <w:rsid w:val="00A50C35"/>
    <w:rsid w:val="00A50C82"/>
    <w:rsid w:val="00A50C8B"/>
    <w:rsid w:val="00A50CAB"/>
    <w:rsid w:val="00A50D07"/>
    <w:rsid w:val="00A50D34"/>
    <w:rsid w:val="00A50F9A"/>
    <w:rsid w:val="00A5123A"/>
    <w:rsid w:val="00A5129F"/>
    <w:rsid w:val="00A512C7"/>
    <w:rsid w:val="00A512FF"/>
    <w:rsid w:val="00A51313"/>
    <w:rsid w:val="00A51328"/>
    <w:rsid w:val="00A51353"/>
    <w:rsid w:val="00A5138B"/>
    <w:rsid w:val="00A513A0"/>
    <w:rsid w:val="00A51411"/>
    <w:rsid w:val="00A515F1"/>
    <w:rsid w:val="00A51644"/>
    <w:rsid w:val="00A5164B"/>
    <w:rsid w:val="00A516AA"/>
    <w:rsid w:val="00A517C3"/>
    <w:rsid w:val="00A517CE"/>
    <w:rsid w:val="00A518FA"/>
    <w:rsid w:val="00A51992"/>
    <w:rsid w:val="00A519FE"/>
    <w:rsid w:val="00A51A16"/>
    <w:rsid w:val="00A51A3C"/>
    <w:rsid w:val="00A51A45"/>
    <w:rsid w:val="00A51B2F"/>
    <w:rsid w:val="00A51B71"/>
    <w:rsid w:val="00A51B75"/>
    <w:rsid w:val="00A51C6D"/>
    <w:rsid w:val="00A51CF5"/>
    <w:rsid w:val="00A51D55"/>
    <w:rsid w:val="00A51D75"/>
    <w:rsid w:val="00A51DD4"/>
    <w:rsid w:val="00A51E57"/>
    <w:rsid w:val="00A51EBB"/>
    <w:rsid w:val="00A51EF1"/>
    <w:rsid w:val="00A5203D"/>
    <w:rsid w:val="00A52059"/>
    <w:rsid w:val="00A52067"/>
    <w:rsid w:val="00A520D0"/>
    <w:rsid w:val="00A52128"/>
    <w:rsid w:val="00A52172"/>
    <w:rsid w:val="00A521AE"/>
    <w:rsid w:val="00A521C2"/>
    <w:rsid w:val="00A521CD"/>
    <w:rsid w:val="00A522D2"/>
    <w:rsid w:val="00A522E3"/>
    <w:rsid w:val="00A522EB"/>
    <w:rsid w:val="00A52440"/>
    <w:rsid w:val="00A52446"/>
    <w:rsid w:val="00A52485"/>
    <w:rsid w:val="00A524F4"/>
    <w:rsid w:val="00A5253E"/>
    <w:rsid w:val="00A52568"/>
    <w:rsid w:val="00A5260C"/>
    <w:rsid w:val="00A526C3"/>
    <w:rsid w:val="00A526CB"/>
    <w:rsid w:val="00A526E1"/>
    <w:rsid w:val="00A527B1"/>
    <w:rsid w:val="00A527FA"/>
    <w:rsid w:val="00A52851"/>
    <w:rsid w:val="00A52887"/>
    <w:rsid w:val="00A529BB"/>
    <w:rsid w:val="00A529FC"/>
    <w:rsid w:val="00A52A0A"/>
    <w:rsid w:val="00A52A14"/>
    <w:rsid w:val="00A52A6B"/>
    <w:rsid w:val="00A52BBF"/>
    <w:rsid w:val="00A52BDD"/>
    <w:rsid w:val="00A52BF2"/>
    <w:rsid w:val="00A52D6C"/>
    <w:rsid w:val="00A52F22"/>
    <w:rsid w:val="00A53002"/>
    <w:rsid w:val="00A5300B"/>
    <w:rsid w:val="00A53079"/>
    <w:rsid w:val="00A5311B"/>
    <w:rsid w:val="00A531A1"/>
    <w:rsid w:val="00A531C2"/>
    <w:rsid w:val="00A531DA"/>
    <w:rsid w:val="00A53214"/>
    <w:rsid w:val="00A532FE"/>
    <w:rsid w:val="00A53431"/>
    <w:rsid w:val="00A53454"/>
    <w:rsid w:val="00A5345A"/>
    <w:rsid w:val="00A53462"/>
    <w:rsid w:val="00A5357D"/>
    <w:rsid w:val="00A535D3"/>
    <w:rsid w:val="00A535DF"/>
    <w:rsid w:val="00A53617"/>
    <w:rsid w:val="00A53619"/>
    <w:rsid w:val="00A5362A"/>
    <w:rsid w:val="00A53635"/>
    <w:rsid w:val="00A5364D"/>
    <w:rsid w:val="00A5369F"/>
    <w:rsid w:val="00A536C5"/>
    <w:rsid w:val="00A536F1"/>
    <w:rsid w:val="00A537DF"/>
    <w:rsid w:val="00A5381D"/>
    <w:rsid w:val="00A5387F"/>
    <w:rsid w:val="00A538A5"/>
    <w:rsid w:val="00A53915"/>
    <w:rsid w:val="00A5396D"/>
    <w:rsid w:val="00A539C8"/>
    <w:rsid w:val="00A539E8"/>
    <w:rsid w:val="00A53A6E"/>
    <w:rsid w:val="00A53A89"/>
    <w:rsid w:val="00A53A91"/>
    <w:rsid w:val="00A53BE8"/>
    <w:rsid w:val="00A53C35"/>
    <w:rsid w:val="00A53CDC"/>
    <w:rsid w:val="00A53D46"/>
    <w:rsid w:val="00A53DEA"/>
    <w:rsid w:val="00A53DEE"/>
    <w:rsid w:val="00A53DF3"/>
    <w:rsid w:val="00A53E72"/>
    <w:rsid w:val="00A53F34"/>
    <w:rsid w:val="00A53F35"/>
    <w:rsid w:val="00A53F38"/>
    <w:rsid w:val="00A53F6B"/>
    <w:rsid w:val="00A54036"/>
    <w:rsid w:val="00A54093"/>
    <w:rsid w:val="00A54140"/>
    <w:rsid w:val="00A541AC"/>
    <w:rsid w:val="00A54208"/>
    <w:rsid w:val="00A5421B"/>
    <w:rsid w:val="00A5422F"/>
    <w:rsid w:val="00A54272"/>
    <w:rsid w:val="00A5429B"/>
    <w:rsid w:val="00A542CD"/>
    <w:rsid w:val="00A543A8"/>
    <w:rsid w:val="00A54473"/>
    <w:rsid w:val="00A5454E"/>
    <w:rsid w:val="00A545AB"/>
    <w:rsid w:val="00A545CE"/>
    <w:rsid w:val="00A54621"/>
    <w:rsid w:val="00A54625"/>
    <w:rsid w:val="00A54631"/>
    <w:rsid w:val="00A5467B"/>
    <w:rsid w:val="00A546CC"/>
    <w:rsid w:val="00A5470E"/>
    <w:rsid w:val="00A5473F"/>
    <w:rsid w:val="00A54779"/>
    <w:rsid w:val="00A5480B"/>
    <w:rsid w:val="00A5487E"/>
    <w:rsid w:val="00A549B2"/>
    <w:rsid w:val="00A549B6"/>
    <w:rsid w:val="00A549D8"/>
    <w:rsid w:val="00A54AA9"/>
    <w:rsid w:val="00A54ADD"/>
    <w:rsid w:val="00A54B1E"/>
    <w:rsid w:val="00A54C5A"/>
    <w:rsid w:val="00A54CFF"/>
    <w:rsid w:val="00A54D52"/>
    <w:rsid w:val="00A54D8C"/>
    <w:rsid w:val="00A55109"/>
    <w:rsid w:val="00A5511E"/>
    <w:rsid w:val="00A55123"/>
    <w:rsid w:val="00A551F2"/>
    <w:rsid w:val="00A55249"/>
    <w:rsid w:val="00A552F6"/>
    <w:rsid w:val="00A553A8"/>
    <w:rsid w:val="00A554A6"/>
    <w:rsid w:val="00A55517"/>
    <w:rsid w:val="00A55539"/>
    <w:rsid w:val="00A555D2"/>
    <w:rsid w:val="00A556A4"/>
    <w:rsid w:val="00A556BC"/>
    <w:rsid w:val="00A556D6"/>
    <w:rsid w:val="00A55707"/>
    <w:rsid w:val="00A55721"/>
    <w:rsid w:val="00A5574D"/>
    <w:rsid w:val="00A55761"/>
    <w:rsid w:val="00A557C1"/>
    <w:rsid w:val="00A557CA"/>
    <w:rsid w:val="00A557D6"/>
    <w:rsid w:val="00A55903"/>
    <w:rsid w:val="00A55912"/>
    <w:rsid w:val="00A5591A"/>
    <w:rsid w:val="00A559E2"/>
    <w:rsid w:val="00A559F9"/>
    <w:rsid w:val="00A55A3B"/>
    <w:rsid w:val="00A55AAB"/>
    <w:rsid w:val="00A55AB8"/>
    <w:rsid w:val="00A55C42"/>
    <w:rsid w:val="00A55C5D"/>
    <w:rsid w:val="00A55D22"/>
    <w:rsid w:val="00A55D8C"/>
    <w:rsid w:val="00A55D90"/>
    <w:rsid w:val="00A55DC8"/>
    <w:rsid w:val="00A55E7A"/>
    <w:rsid w:val="00A55F20"/>
    <w:rsid w:val="00A55F86"/>
    <w:rsid w:val="00A55F96"/>
    <w:rsid w:val="00A5603F"/>
    <w:rsid w:val="00A56194"/>
    <w:rsid w:val="00A5622E"/>
    <w:rsid w:val="00A56234"/>
    <w:rsid w:val="00A5623E"/>
    <w:rsid w:val="00A56296"/>
    <w:rsid w:val="00A562AF"/>
    <w:rsid w:val="00A562B2"/>
    <w:rsid w:val="00A562D1"/>
    <w:rsid w:val="00A56309"/>
    <w:rsid w:val="00A563D4"/>
    <w:rsid w:val="00A564BC"/>
    <w:rsid w:val="00A56504"/>
    <w:rsid w:val="00A56625"/>
    <w:rsid w:val="00A56629"/>
    <w:rsid w:val="00A5664B"/>
    <w:rsid w:val="00A5665C"/>
    <w:rsid w:val="00A566B9"/>
    <w:rsid w:val="00A566BF"/>
    <w:rsid w:val="00A56755"/>
    <w:rsid w:val="00A5679E"/>
    <w:rsid w:val="00A568CE"/>
    <w:rsid w:val="00A5693D"/>
    <w:rsid w:val="00A56968"/>
    <w:rsid w:val="00A569AD"/>
    <w:rsid w:val="00A56A47"/>
    <w:rsid w:val="00A56A6F"/>
    <w:rsid w:val="00A56BE3"/>
    <w:rsid w:val="00A56D06"/>
    <w:rsid w:val="00A56D16"/>
    <w:rsid w:val="00A56D67"/>
    <w:rsid w:val="00A56D6C"/>
    <w:rsid w:val="00A56D84"/>
    <w:rsid w:val="00A56D8F"/>
    <w:rsid w:val="00A56EC1"/>
    <w:rsid w:val="00A56F08"/>
    <w:rsid w:val="00A56F45"/>
    <w:rsid w:val="00A57076"/>
    <w:rsid w:val="00A57092"/>
    <w:rsid w:val="00A572A0"/>
    <w:rsid w:val="00A5730E"/>
    <w:rsid w:val="00A573C2"/>
    <w:rsid w:val="00A573D4"/>
    <w:rsid w:val="00A57483"/>
    <w:rsid w:val="00A574FA"/>
    <w:rsid w:val="00A575D9"/>
    <w:rsid w:val="00A57623"/>
    <w:rsid w:val="00A576BA"/>
    <w:rsid w:val="00A57792"/>
    <w:rsid w:val="00A5782B"/>
    <w:rsid w:val="00A5784B"/>
    <w:rsid w:val="00A57919"/>
    <w:rsid w:val="00A579EA"/>
    <w:rsid w:val="00A57A09"/>
    <w:rsid w:val="00A57AFC"/>
    <w:rsid w:val="00A57B23"/>
    <w:rsid w:val="00A57C40"/>
    <w:rsid w:val="00A57C56"/>
    <w:rsid w:val="00A57CA6"/>
    <w:rsid w:val="00A57D08"/>
    <w:rsid w:val="00A57D29"/>
    <w:rsid w:val="00A57D49"/>
    <w:rsid w:val="00A57E06"/>
    <w:rsid w:val="00A57E2D"/>
    <w:rsid w:val="00A57E60"/>
    <w:rsid w:val="00A57EEA"/>
    <w:rsid w:val="00A6002C"/>
    <w:rsid w:val="00A60050"/>
    <w:rsid w:val="00A6007C"/>
    <w:rsid w:val="00A60089"/>
    <w:rsid w:val="00A60149"/>
    <w:rsid w:val="00A60192"/>
    <w:rsid w:val="00A601C5"/>
    <w:rsid w:val="00A6021A"/>
    <w:rsid w:val="00A6021C"/>
    <w:rsid w:val="00A60266"/>
    <w:rsid w:val="00A6026C"/>
    <w:rsid w:val="00A602E3"/>
    <w:rsid w:val="00A60306"/>
    <w:rsid w:val="00A6031C"/>
    <w:rsid w:val="00A60395"/>
    <w:rsid w:val="00A603A5"/>
    <w:rsid w:val="00A60413"/>
    <w:rsid w:val="00A60457"/>
    <w:rsid w:val="00A60477"/>
    <w:rsid w:val="00A6049A"/>
    <w:rsid w:val="00A6060C"/>
    <w:rsid w:val="00A60641"/>
    <w:rsid w:val="00A60645"/>
    <w:rsid w:val="00A6064C"/>
    <w:rsid w:val="00A606FD"/>
    <w:rsid w:val="00A6079A"/>
    <w:rsid w:val="00A607DC"/>
    <w:rsid w:val="00A60824"/>
    <w:rsid w:val="00A6086F"/>
    <w:rsid w:val="00A60883"/>
    <w:rsid w:val="00A60981"/>
    <w:rsid w:val="00A609AC"/>
    <w:rsid w:val="00A609F7"/>
    <w:rsid w:val="00A60A26"/>
    <w:rsid w:val="00A60A48"/>
    <w:rsid w:val="00A60A93"/>
    <w:rsid w:val="00A60AEE"/>
    <w:rsid w:val="00A60AF3"/>
    <w:rsid w:val="00A60B2C"/>
    <w:rsid w:val="00A60B2E"/>
    <w:rsid w:val="00A60B31"/>
    <w:rsid w:val="00A60B9C"/>
    <w:rsid w:val="00A60BF1"/>
    <w:rsid w:val="00A60C78"/>
    <w:rsid w:val="00A60CA9"/>
    <w:rsid w:val="00A60D9E"/>
    <w:rsid w:val="00A60E3F"/>
    <w:rsid w:val="00A60E99"/>
    <w:rsid w:val="00A60EC7"/>
    <w:rsid w:val="00A60ED8"/>
    <w:rsid w:val="00A60F3E"/>
    <w:rsid w:val="00A61026"/>
    <w:rsid w:val="00A611C0"/>
    <w:rsid w:val="00A611C8"/>
    <w:rsid w:val="00A61231"/>
    <w:rsid w:val="00A612BF"/>
    <w:rsid w:val="00A613A7"/>
    <w:rsid w:val="00A614E9"/>
    <w:rsid w:val="00A6153A"/>
    <w:rsid w:val="00A615B6"/>
    <w:rsid w:val="00A6167F"/>
    <w:rsid w:val="00A616E5"/>
    <w:rsid w:val="00A61772"/>
    <w:rsid w:val="00A617FE"/>
    <w:rsid w:val="00A61818"/>
    <w:rsid w:val="00A6182A"/>
    <w:rsid w:val="00A61865"/>
    <w:rsid w:val="00A6193C"/>
    <w:rsid w:val="00A61943"/>
    <w:rsid w:val="00A61A42"/>
    <w:rsid w:val="00A61A49"/>
    <w:rsid w:val="00A61A77"/>
    <w:rsid w:val="00A61A9A"/>
    <w:rsid w:val="00A61AB3"/>
    <w:rsid w:val="00A61B7B"/>
    <w:rsid w:val="00A61D01"/>
    <w:rsid w:val="00A61D42"/>
    <w:rsid w:val="00A61D82"/>
    <w:rsid w:val="00A61DDF"/>
    <w:rsid w:val="00A61DF9"/>
    <w:rsid w:val="00A61FEB"/>
    <w:rsid w:val="00A62048"/>
    <w:rsid w:val="00A62061"/>
    <w:rsid w:val="00A62126"/>
    <w:rsid w:val="00A62142"/>
    <w:rsid w:val="00A62147"/>
    <w:rsid w:val="00A6218F"/>
    <w:rsid w:val="00A62243"/>
    <w:rsid w:val="00A62285"/>
    <w:rsid w:val="00A622EE"/>
    <w:rsid w:val="00A62339"/>
    <w:rsid w:val="00A6237C"/>
    <w:rsid w:val="00A62387"/>
    <w:rsid w:val="00A623C6"/>
    <w:rsid w:val="00A624AB"/>
    <w:rsid w:val="00A62593"/>
    <w:rsid w:val="00A625EB"/>
    <w:rsid w:val="00A62699"/>
    <w:rsid w:val="00A626B1"/>
    <w:rsid w:val="00A626E7"/>
    <w:rsid w:val="00A6272F"/>
    <w:rsid w:val="00A62749"/>
    <w:rsid w:val="00A6275E"/>
    <w:rsid w:val="00A6278C"/>
    <w:rsid w:val="00A6281D"/>
    <w:rsid w:val="00A62854"/>
    <w:rsid w:val="00A6285B"/>
    <w:rsid w:val="00A628B8"/>
    <w:rsid w:val="00A628D7"/>
    <w:rsid w:val="00A62971"/>
    <w:rsid w:val="00A62978"/>
    <w:rsid w:val="00A629C6"/>
    <w:rsid w:val="00A62A05"/>
    <w:rsid w:val="00A62A58"/>
    <w:rsid w:val="00A62B26"/>
    <w:rsid w:val="00A62B8E"/>
    <w:rsid w:val="00A62BDD"/>
    <w:rsid w:val="00A62C60"/>
    <w:rsid w:val="00A62C6A"/>
    <w:rsid w:val="00A62CC5"/>
    <w:rsid w:val="00A62CF1"/>
    <w:rsid w:val="00A62D17"/>
    <w:rsid w:val="00A62D66"/>
    <w:rsid w:val="00A62D74"/>
    <w:rsid w:val="00A62DE4"/>
    <w:rsid w:val="00A62E2B"/>
    <w:rsid w:val="00A62F00"/>
    <w:rsid w:val="00A62F43"/>
    <w:rsid w:val="00A62F50"/>
    <w:rsid w:val="00A63051"/>
    <w:rsid w:val="00A630D5"/>
    <w:rsid w:val="00A630E1"/>
    <w:rsid w:val="00A630E9"/>
    <w:rsid w:val="00A630EF"/>
    <w:rsid w:val="00A630F2"/>
    <w:rsid w:val="00A630FD"/>
    <w:rsid w:val="00A6313A"/>
    <w:rsid w:val="00A6318B"/>
    <w:rsid w:val="00A631D1"/>
    <w:rsid w:val="00A6322D"/>
    <w:rsid w:val="00A6324D"/>
    <w:rsid w:val="00A6325F"/>
    <w:rsid w:val="00A632C7"/>
    <w:rsid w:val="00A633C6"/>
    <w:rsid w:val="00A63469"/>
    <w:rsid w:val="00A63570"/>
    <w:rsid w:val="00A63571"/>
    <w:rsid w:val="00A6357E"/>
    <w:rsid w:val="00A6359C"/>
    <w:rsid w:val="00A63600"/>
    <w:rsid w:val="00A6363C"/>
    <w:rsid w:val="00A6372F"/>
    <w:rsid w:val="00A637FA"/>
    <w:rsid w:val="00A6393E"/>
    <w:rsid w:val="00A63A07"/>
    <w:rsid w:val="00A63A58"/>
    <w:rsid w:val="00A63A61"/>
    <w:rsid w:val="00A63AF4"/>
    <w:rsid w:val="00A63B31"/>
    <w:rsid w:val="00A63B79"/>
    <w:rsid w:val="00A63BB6"/>
    <w:rsid w:val="00A63BCA"/>
    <w:rsid w:val="00A63BE8"/>
    <w:rsid w:val="00A63CE0"/>
    <w:rsid w:val="00A63D69"/>
    <w:rsid w:val="00A63D74"/>
    <w:rsid w:val="00A63D97"/>
    <w:rsid w:val="00A63F1F"/>
    <w:rsid w:val="00A63F41"/>
    <w:rsid w:val="00A63F76"/>
    <w:rsid w:val="00A64005"/>
    <w:rsid w:val="00A6405D"/>
    <w:rsid w:val="00A64115"/>
    <w:rsid w:val="00A64351"/>
    <w:rsid w:val="00A64381"/>
    <w:rsid w:val="00A64389"/>
    <w:rsid w:val="00A64459"/>
    <w:rsid w:val="00A644B7"/>
    <w:rsid w:val="00A64556"/>
    <w:rsid w:val="00A645B2"/>
    <w:rsid w:val="00A645D1"/>
    <w:rsid w:val="00A646AE"/>
    <w:rsid w:val="00A646BF"/>
    <w:rsid w:val="00A646FF"/>
    <w:rsid w:val="00A6478C"/>
    <w:rsid w:val="00A64790"/>
    <w:rsid w:val="00A647C0"/>
    <w:rsid w:val="00A647FF"/>
    <w:rsid w:val="00A6482E"/>
    <w:rsid w:val="00A64840"/>
    <w:rsid w:val="00A64888"/>
    <w:rsid w:val="00A64928"/>
    <w:rsid w:val="00A64995"/>
    <w:rsid w:val="00A64ACE"/>
    <w:rsid w:val="00A64AD9"/>
    <w:rsid w:val="00A64B4C"/>
    <w:rsid w:val="00A64B51"/>
    <w:rsid w:val="00A64BA4"/>
    <w:rsid w:val="00A64CC9"/>
    <w:rsid w:val="00A64D38"/>
    <w:rsid w:val="00A64D5C"/>
    <w:rsid w:val="00A64D99"/>
    <w:rsid w:val="00A64DB3"/>
    <w:rsid w:val="00A64EB5"/>
    <w:rsid w:val="00A64F4D"/>
    <w:rsid w:val="00A64F57"/>
    <w:rsid w:val="00A64FB3"/>
    <w:rsid w:val="00A64FE3"/>
    <w:rsid w:val="00A64FF3"/>
    <w:rsid w:val="00A64FFA"/>
    <w:rsid w:val="00A65009"/>
    <w:rsid w:val="00A65046"/>
    <w:rsid w:val="00A6505D"/>
    <w:rsid w:val="00A651AE"/>
    <w:rsid w:val="00A65202"/>
    <w:rsid w:val="00A65231"/>
    <w:rsid w:val="00A65371"/>
    <w:rsid w:val="00A653CD"/>
    <w:rsid w:val="00A65424"/>
    <w:rsid w:val="00A65492"/>
    <w:rsid w:val="00A6558C"/>
    <w:rsid w:val="00A65620"/>
    <w:rsid w:val="00A656BF"/>
    <w:rsid w:val="00A656E8"/>
    <w:rsid w:val="00A6578B"/>
    <w:rsid w:val="00A658D4"/>
    <w:rsid w:val="00A658F5"/>
    <w:rsid w:val="00A6591E"/>
    <w:rsid w:val="00A65AA3"/>
    <w:rsid w:val="00A65AD9"/>
    <w:rsid w:val="00A65B2C"/>
    <w:rsid w:val="00A65B40"/>
    <w:rsid w:val="00A65BBD"/>
    <w:rsid w:val="00A65BC3"/>
    <w:rsid w:val="00A65C6E"/>
    <w:rsid w:val="00A65D91"/>
    <w:rsid w:val="00A65E47"/>
    <w:rsid w:val="00A65E62"/>
    <w:rsid w:val="00A65F67"/>
    <w:rsid w:val="00A65FDF"/>
    <w:rsid w:val="00A66028"/>
    <w:rsid w:val="00A66043"/>
    <w:rsid w:val="00A6604C"/>
    <w:rsid w:val="00A6615A"/>
    <w:rsid w:val="00A661D1"/>
    <w:rsid w:val="00A6624B"/>
    <w:rsid w:val="00A66267"/>
    <w:rsid w:val="00A662F6"/>
    <w:rsid w:val="00A662FF"/>
    <w:rsid w:val="00A6631E"/>
    <w:rsid w:val="00A6636C"/>
    <w:rsid w:val="00A66387"/>
    <w:rsid w:val="00A663E0"/>
    <w:rsid w:val="00A66430"/>
    <w:rsid w:val="00A6652C"/>
    <w:rsid w:val="00A665A9"/>
    <w:rsid w:val="00A665B6"/>
    <w:rsid w:val="00A666E5"/>
    <w:rsid w:val="00A666EE"/>
    <w:rsid w:val="00A66769"/>
    <w:rsid w:val="00A667F6"/>
    <w:rsid w:val="00A66809"/>
    <w:rsid w:val="00A668F4"/>
    <w:rsid w:val="00A6696C"/>
    <w:rsid w:val="00A6697A"/>
    <w:rsid w:val="00A669D3"/>
    <w:rsid w:val="00A669FB"/>
    <w:rsid w:val="00A66A25"/>
    <w:rsid w:val="00A66AAA"/>
    <w:rsid w:val="00A66AC5"/>
    <w:rsid w:val="00A66B9E"/>
    <w:rsid w:val="00A66BAA"/>
    <w:rsid w:val="00A66BB2"/>
    <w:rsid w:val="00A66CB0"/>
    <w:rsid w:val="00A66CE3"/>
    <w:rsid w:val="00A66D68"/>
    <w:rsid w:val="00A66DE8"/>
    <w:rsid w:val="00A66E5C"/>
    <w:rsid w:val="00A66F35"/>
    <w:rsid w:val="00A66F4D"/>
    <w:rsid w:val="00A66FC5"/>
    <w:rsid w:val="00A66FFF"/>
    <w:rsid w:val="00A6707C"/>
    <w:rsid w:val="00A670B4"/>
    <w:rsid w:val="00A670DE"/>
    <w:rsid w:val="00A6716F"/>
    <w:rsid w:val="00A671BE"/>
    <w:rsid w:val="00A6720B"/>
    <w:rsid w:val="00A67254"/>
    <w:rsid w:val="00A672AA"/>
    <w:rsid w:val="00A67374"/>
    <w:rsid w:val="00A673D8"/>
    <w:rsid w:val="00A6742B"/>
    <w:rsid w:val="00A6748B"/>
    <w:rsid w:val="00A6749D"/>
    <w:rsid w:val="00A674F3"/>
    <w:rsid w:val="00A67546"/>
    <w:rsid w:val="00A675A0"/>
    <w:rsid w:val="00A67655"/>
    <w:rsid w:val="00A67666"/>
    <w:rsid w:val="00A6766A"/>
    <w:rsid w:val="00A6768A"/>
    <w:rsid w:val="00A676CB"/>
    <w:rsid w:val="00A676E7"/>
    <w:rsid w:val="00A6771E"/>
    <w:rsid w:val="00A6776C"/>
    <w:rsid w:val="00A677CB"/>
    <w:rsid w:val="00A677F6"/>
    <w:rsid w:val="00A67879"/>
    <w:rsid w:val="00A678EF"/>
    <w:rsid w:val="00A67A53"/>
    <w:rsid w:val="00A67A72"/>
    <w:rsid w:val="00A67AEF"/>
    <w:rsid w:val="00A67AF7"/>
    <w:rsid w:val="00A67B99"/>
    <w:rsid w:val="00A67BF2"/>
    <w:rsid w:val="00A67DF9"/>
    <w:rsid w:val="00A67DFA"/>
    <w:rsid w:val="00A67E72"/>
    <w:rsid w:val="00A67F09"/>
    <w:rsid w:val="00A67F6B"/>
    <w:rsid w:val="00A67FFD"/>
    <w:rsid w:val="00A70025"/>
    <w:rsid w:val="00A7002F"/>
    <w:rsid w:val="00A700FD"/>
    <w:rsid w:val="00A70216"/>
    <w:rsid w:val="00A70234"/>
    <w:rsid w:val="00A70263"/>
    <w:rsid w:val="00A7028B"/>
    <w:rsid w:val="00A702A5"/>
    <w:rsid w:val="00A7030A"/>
    <w:rsid w:val="00A70324"/>
    <w:rsid w:val="00A7035F"/>
    <w:rsid w:val="00A703AF"/>
    <w:rsid w:val="00A704F9"/>
    <w:rsid w:val="00A70583"/>
    <w:rsid w:val="00A705CA"/>
    <w:rsid w:val="00A706AB"/>
    <w:rsid w:val="00A706E0"/>
    <w:rsid w:val="00A70730"/>
    <w:rsid w:val="00A70799"/>
    <w:rsid w:val="00A708BE"/>
    <w:rsid w:val="00A708BF"/>
    <w:rsid w:val="00A70D09"/>
    <w:rsid w:val="00A70D1F"/>
    <w:rsid w:val="00A70DDC"/>
    <w:rsid w:val="00A70E22"/>
    <w:rsid w:val="00A70E39"/>
    <w:rsid w:val="00A70ED5"/>
    <w:rsid w:val="00A70FC5"/>
    <w:rsid w:val="00A71028"/>
    <w:rsid w:val="00A7106C"/>
    <w:rsid w:val="00A71296"/>
    <w:rsid w:val="00A712A7"/>
    <w:rsid w:val="00A712DC"/>
    <w:rsid w:val="00A71318"/>
    <w:rsid w:val="00A71322"/>
    <w:rsid w:val="00A7137D"/>
    <w:rsid w:val="00A713CC"/>
    <w:rsid w:val="00A71420"/>
    <w:rsid w:val="00A71494"/>
    <w:rsid w:val="00A714A4"/>
    <w:rsid w:val="00A71617"/>
    <w:rsid w:val="00A716BA"/>
    <w:rsid w:val="00A71731"/>
    <w:rsid w:val="00A71754"/>
    <w:rsid w:val="00A7176B"/>
    <w:rsid w:val="00A7176C"/>
    <w:rsid w:val="00A71861"/>
    <w:rsid w:val="00A7192A"/>
    <w:rsid w:val="00A71937"/>
    <w:rsid w:val="00A7196B"/>
    <w:rsid w:val="00A71982"/>
    <w:rsid w:val="00A71ADB"/>
    <w:rsid w:val="00A71AE9"/>
    <w:rsid w:val="00A71B33"/>
    <w:rsid w:val="00A71B5E"/>
    <w:rsid w:val="00A71B89"/>
    <w:rsid w:val="00A71BB3"/>
    <w:rsid w:val="00A71C1E"/>
    <w:rsid w:val="00A71CD1"/>
    <w:rsid w:val="00A71D0D"/>
    <w:rsid w:val="00A71D27"/>
    <w:rsid w:val="00A71D3D"/>
    <w:rsid w:val="00A71EE4"/>
    <w:rsid w:val="00A71F28"/>
    <w:rsid w:val="00A72038"/>
    <w:rsid w:val="00A72072"/>
    <w:rsid w:val="00A7208F"/>
    <w:rsid w:val="00A72134"/>
    <w:rsid w:val="00A72146"/>
    <w:rsid w:val="00A72169"/>
    <w:rsid w:val="00A721AE"/>
    <w:rsid w:val="00A7220D"/>
    <w:rsid w:val="00A723E3"/>
    <w:rsid w:val="00A723E9"/>
    <w:rsid w:val="00A72406"/>
    <w:rsid w:val="00A72514"/>
    <w:rsid w:val="00A72634"/>
    <w:rsid w:val="00A726C8"/>
    <w:rsid w:val="00A7273E"/>
    <w:rsid w:val="00A7274A"/>
    <w:rsid w:val="00A72817"/>
    <w:rsid w:val="00A72895"/>
    <w:rsid w:val="00A728B8"/>
    <w:rsid w:val="00A72942"/>
    <w:rsid w:val="00A7295A"/>
    <w:rsid w:val="00A7295C"/>
    <w:rsid w:val="00A7298C"/>
    <w:rsid w:val="00A72AD1"/>
    <w:rsid w:val="00A72BDB"/>
    <w:rsid w:val="00A72D08"/>
    <w:rsid w:val="00A72D12"/>
    <w:rsid w:val="00A72D85"/>
    <w:rsid w:val="00A72DB5"/>
    <w:rsid w:val="00A72EB5"/>
    <w:rsid w:val="00A72F9B"/>
    <w:rsid w:val="00A72FE0"/>
    <w:rsid w:val="00A730ED"/>
    <w:rsid w:val="00A73107"/>
    <w:rsid w:val="00A73123"/>
    <w:rsid w:val="00A731B7"/>
    <w:rsid w:val="00A73289"/>
    <w:rsid w:val="00A732E5"/>
    <w:rsid w:val="00A73365"/>
    <w:rsid w:val="00A733A1"/>
    <w:rsid w:val="00A733E9"/>
    <w:rsid w:val="00A734B4"/>
    <w:rsid w:val="00A734C7"/>
    <w:rsid w:val="00A734FB"/>
    <w:rsid w:val="00A73538"/>
    <w:rsid w:val="00A73603"/>
    <w:rsid w:val="00A736A2"/>
    <w:rsid w:val="00A73703"/>
    <w:rsid w:val="00A737CF"/>
    <w:rsid w:val="00A737FB"/>
    <w:rsid w:val="00A73836"/>
    <w:rsid w:val="00A73840"/>
    <w:rsid w:val="00A73852"/>
    <w:rsid w:val="00A73857"/>
    <w:rsid w:val="00A7385A"/>
    <w:rsid w:val="00A7388F"/>
    <w:rsid w:val="00A73981"/>
    <w:rsid w:val="00A73ADF"/>
    <w:rsid w:val="00A73B73"/>
    <w:rsid w:val="00A73B8B"/>
    <w:rsid w:val="00A73C13"/>
    <w:rsid w:val="00A73C3B"/>
    <w:rsid w:val="00A73C4B"/>
    <w:rsid w:val="00A73C83"/>
    <w:rsid w:val="00A73CFA"/>
    <w:rsid w:val="00A73CFB"/>
    <w:rsid w:val="00A73DED"/>
    <w:rsid w:val="00A73F16"/>
    <w:rsid w:val="00A73F38"/>
    <w:rsid w:val="00A73F9D"/>
    <w:rsid w:val="00A73FF9"/>
    <w:rsid w:val="00A74011"/>
    <w:rsid w:val="00A74084"/>
    <w:rsid w:val="00A740E4"/>
    <w:rsid w:val="00A741A2"/>
    <w:rsid w:val="00A7427F"/>
    <w:rsid w:val="00A742BB"/>
    <w:rsid w:val="00A74313"/>
    <w:rsid w:val="00A7433A"/>
    <w:rsid w:val="00A743C5"/>
    <w:rsid w:val="00A7445A"/>
    <w:rsid w:val="00A745B6"/>
    <w:rsid w:val="00A746A2"/>
    <w:rsid w:val="00A746B7"/>
    <w:rsid w:val="00A746DD"/>
    <w:rsid w:val="00A7471C"/>
    <w:rsid w:val="00A74820"/>
    <w:rsid w:val="00A74847"/>
    <w:rsid w:val="00A748C4"/>
    <w:rsid w:val="00A74915"/>
    <w:rsid w:val="00A7495C"/>
    <w:rsid w:val="00A7495D"/>
    <w:rsid w:val="00A74964"/>
    <w:rsid w:val="00A749DD"/>
    <w:rsid w:val="00A749FA"/>
    <w:rsid w:val="00A74A0C"/>
    <w:rsid w:val="00A74A1D"/>
    <w:rsid w:val="00A74A52"/>
    <w:rsid w:val="00A74A62"/>
    <w:rsid w:val="00A74B90"/>
    <w:rsid w:val="00A74C0A"/>
    <w:rsid w:val="00A74C2E"/>
    <w:rsid w:val="00A74D27"/>
    <w:rsid w:val="00A74DE5"/>
    <w:rsid w:val="00A74DF9"/>
    <w:rsid w:val="00A74E09"/>
    <w:rsid w:val="00A74E14"/>
    <w:rsid w:val="00A74F39"/>
    <w:rsid w:val="00A74F61"/>
    <w:rsid w:val="00A74F9E"/>
    <w:rsid w:val="00A74FA5"/>
    <w:rsid w:val="00A74FE2"/>
    <w:rsid w:val="00A75049"/>
    <w:rsid w:val="00A7504A"/>
    <w:rsid w:val="00A75139"/>
    <w:rsid w:val="00A751FD"/>
    <w:rsid w:val="00A75240"/>
    <w:rsid w:val="00A7527B"/>
    <w:rsid w:val="00A752E9"/>
    <w:rsid w:val="00A75357"/>
    <w:rsid w:val="00A7535C"/>
    <w:rsid w:val="00A753FA"/>
    <w:rsid w:val="00A7556E"/>
    <w:rsid w:val="00A755A2"/>
    <w:rsid w:val="00A755AC"/>
    <w:rsid w:val="00A75695"/>
    <w:rsid w:val="00A75888"/>
    <w:rsid w:val="00A7588D"/>
    <w:rsid w:val="00A75AF6"/>
    <w:rsid w:val="00A75B02"/>
    <w:rsid w:val="00A75B06"/>
    <w:rsid w:val="00A75B5B"/>
    <w:rsid w:val="00A75B90"/>
    <w:rsid w:val="00A75CB9"/>
    <w:rsid w:val="00A75D42"/>
    <w:rsid w:val="00A75ED7"/>
    <w:rsid w:val="00A75F3C"/>
    <w:rsid w:val="00A75FA9"/>
    <w:rsid w:val="00A75FE7"/>
    <w:rsid w:val="00A75FED"/>
    <w:rsid w:val="00A75FEE"/>
    <w:rsid w:val="00A75FF2"/>
    <w:rsid w:val="00A7606F"/>
    <w:rsid w:val="00A7610E"/>
    <w:rsid w:val="00A76173"/>
    <w:rsid w:val="00A7618A"/>
    <w:rsid w:val="00A761C7"/>
    <w:rsid w:val="00A7625D"/>
    <w:rsid w:val="00A76299"/>
    <w:rsid w:val="00A762BC"/>
    <w:rsid w:val="00A762EF"/>
    <w:rsid w:val="00A7635E"/>
    <w:rsid w:val="00A763C7"/>
    <w:rsid w:val="00A76477"/>
    <w:rsid w:val="00A76564"/>
    <w:rsid w:val="00A76574"/>
    <w:rsid w:val="00A765A7"/>
    <w:rsid w:val="00A7663B"/>
    <w:rsid w:val="00A7668B"/>
    <w:rsid w:val="00A766A1"/>
    <w:rsid w:val="00A766D3"/>
    <w:rsid w:val="00A76731"/>
    <w:rsid w:val="00A768DF"/>
    <w:rsid w:val="00A768EA"/>
    <w:rsid w:val="00A768F2"/>
    <w:rsid w:val="00A76948"/>
    <w:rsid w:val="00A769A6"/>
    <w:rsid w:val="00A769BA"/>
    <w:rsid w:val="00A76AC0"/>
    <w:rsid w:val="00A76AD8"/>
    <w:rsid w:val="00A76AFE"/>
    <w:rsid w:val="00A76B24"/>
    <w:rsid w:val="00A76B3A"/>
    <w:rsid w:val="00A76B70"/>
    <w:rsid w:val="00A76B9A"/>
    <w:rsid w:val="00A76C3A"/>
    <w:rsid w:val="00A76C51"/>
    <w:rsid w:val="00A76C5D"/>
    <w:rsid w:val="00A76D29"/>
    <w:rsid w:val="00A76EDD"/>
    <w:rsid w:val="00A76F95"/>
    <w:rsid w:val="00A770C9"/>
    <w:rsid w:val="00A77128"/>
    <w:rsid w:val="00A77157"/>
    <w:rsid w:val="00A77177"/>
    <w:rsid w:val="00A772DC"/>
    <w:rsid w:val="00A773D7"/>
    <w:rsid w:val="00A77400"/>
    <w:rsid w:val="00A77426"/>
    <w:rsid w:val="00A77587"/>
    <w:rsid w:val="00A7759B"/>
    <w:rsid w:val="00A7760E"/>
    <w:rsid w:val="00A7762A"/>
    <w:rsid w:val="00A7766E"/>
    <w:rsid w:val="00A77710"/>
    <w:rsid w:val="00A7778D"/>
    <w:rsid w:val="00A77807"/>
    <w:rsid w:val="00A7781D"/>
    <w:rsid w:val="00A7797D"/>
    <w:rsid w:val="00A7797F"/>
    <w:rsid w:val="00A77988"/>
    <w:rsid w:val="00A7798C"/>
    <w:rsid w:val="00A77A30"/>
    <w:rsid w:val="00A77A6B"/>
    <w:rsid w:val="00A77A97"/>
    <w:rsid w:val="00A77B3A"/>
    <w:rsid w:val="00A77B81"/>
    <w:rsid w:val="00A77F0C"/>
    <w:rsid w:val="00A77F9C"/>
    <w:rsid w:val="00A77FBC"/>
    <w:rsid w:val="00A77FF3"/>
    <w:rsid w:val="00A8011F"/>
    <w:rsid w:val="00A80141"/>
    <w:rsid w:val="00A8014F"/>
    <w:rsid w:val="00A802F6"/>
    <w:rsid w:val="00A803D4"/>
    <w:rsid w:val="00A8045D"/>
    <w:rsid w:val="00A804E3"/>
    <w:rsid w:val="00A80508"/>
    <w:rsid w:val="00A8057F"/>
    <w:rsid w:val="00A8058D"/>
    <w:rsid w:val="00A805A6"/>
    <w:rsid w:val="00A805D4"/>
    <w:rsid w:val="00A805FE"/>
    <w:rsid w:val="00A80669"/>
    <w:rsid w:val="00A8067A"/>
    <w:rsid w:val="00A806DD"/>
    <w:rsid w:val="00A807C9"/>
    <w:rsid w:val="00A807E3"/>
    <w:rsid w:val="00A8080D"/>
    <w:rsid w:val="00A80A8C"/>
    <w:rsid w:val="00A80B41"/>
    <w:rsid w:val="00A80C2E"/>
    <w:rsid w:val="00A80C34"/>
    <w:rsid w:val="00A80D11"/>
    <w:rsid w:val="00A80DE8"/>
    <w:rsid w:val="00A80E61"/>
    <w:rsid w:val="00A80EB0"/>
    <w:rsid w:val="00A80EEB"/>
    <w:rsid w:val="00A80F25"/>
    <w:rsid w:val="00A80F54"/>
    <w:rsid w:val="00A80FF0"/>
    <w:rsid w:val="00A81040"/>
    <w:rsid w:val="00A811C2"/>
    <w:rsid w:val="00A81294"/>
    <w:rsid w:val="00A81336"/>
    <w:rsid w:val="00A813EC"/>
    <w:rsid w:val="00A8145C"/>
    <w:rsid w:val="00A81469"/>
    <w:rsid w:val="00A81470"/>
    <w:rsid w:val="00A814CF"/>
    <w:rsid w:val="00A814D7"/>
    <w:rsid w:val="00A814DD"/>
    <w:rsid w:val="00A81574"/>
    <w:rsid w:val="00A816AD"/>
    <w:rsid w:val="00A81765"/>
    <w:rsid w:val="00A8176E"/>
    <w:rsid w:val="00A81788"/>
    <w:rsid w:val="00A81896"/>
    <w:rsid w:val="00A8189F"/>
    <w:rsid w:val="00A818B1"/>
    <w:rsid w:val="00A8193A"/>
    <w:rsid w:val="00A81945"/>
    <w:rsid w:val="00A81959"/>
    <w:rsid w:val="00A8196A"/>
    <w:rsid w:val="00A81A40"/>
    <w:rsid w:val="00A81A97"/>
    <w:rsid w:val="00A81AF9"/>
    <w:rsid w:val="00A81C2A"/>
    <w:rsid w:val="00A81C6B"/>
    <w:rsid w:val="00A81C85"/>
    <w:rsid w:val="00A81CB2"/>
    <w:rsid w:val="00A81CD5"/>
    <w:rsid w:val="00A81D4F"/>
    <w:rsid w:val="00A81D63"/>
    <w:rsid w:val="00A81D6C"/>
    <w:rsid w:val="00A81D8B"/>
    <w:rsid w:val="00A81DBC"/>
    <w:rsid w:val="00A81DD7"/>
    <w:rsid w:val="00A81E2A"/>
    <w:rsid w:val="00A81E3E"/>
    <w:rsid w:val="00A81E47"/>
    <w:rsid w:val="00A81E9A"/>
    <w:rsid w:val="00A81EEC"/>
    <w:rsid w:val="00A81F07"/>
    <w:rsid w:val="00A8204F"/>
    <w:rsid w:val="00A8208E"/>
    <w:rsid w:val="00A820AF"/>
    <w:rsid w:val="00A820F1"/>
    <w:rsid w:val="00A82150"/>
    <w:rsid w:val="00A82161"/>
    <w:rsid w:val="00A821D7"/>
    <w:rsid w:val="00A8227D"/>
    <w:rsid w:val="00A82296"/>
    <w:rsid w:val="00A8232E"/>
    <w:rsid w:val="00A8232F"/>
    <w:rsid w:val="00A823D2"/>
    <w:rsid w:val="00A82481"/>
    <w:rsid w:val="00A824C4"/>
    <w:rsid w:val="00A824EF"/>
    <w:rsid w:val="00A8251E"/>
    <w:rsid w:val="00A8254D"/>
    <w:rsid w:val="00A8259C"/>
    <w:rsid w:val="00A82630"/>
    <w:rsid w:val="00A82636"/>
    <w:rsid w:val="00A826B1"/>
    <w:rsid w:val="00A82709"/>
    <w:rsid w:val="00A82722"/>
    <w:rsid w:val="00A827F7"/>
    <w:rsid w:val="00A8281C"/>
    <w:rsid w:val="00A82867"/>
    <w:rsid w:val="00A828A0"/>
    <w:rsid w:val="00A82A31"/>
    <w:rsid w:val="00A82A4A"/>
    <w:rsid w:val="00A82A4F"/>
    <w:rsid w:val="00A82A7A"/>
    <w:rsid w:val="00A82AA7"/>
    <w:rsid w:val="00A82B71"/>
    <w:rsid w:val="00A82B91"/>
    <w:rsid w:val="00A82BF5"/>
    <w:rsid w:val="00A82C27"/>
    <w:rsid w:val="00A82C65"/>
    <w:rsid w:val="00A82D35"/>
    <w:rsid w:val="00A82DA3"/>
    <w:rsid w:val="00A82E30"/>
    <w:rsid w:val="00A82E4A"/>
    <w:rsid w:val="00A82E4C"/>
    <w:rsid w:val="00A82EFF"/>
    <w:rsid w:val="00A82F1F"/>
    <w:rsid w:val="00A82F46"/>
    <w:rsid w:val="00A83022"/>
    <w:rsid w:val="00A8303D"/>
    <w:rsid w:val="00A8308E"/>
    <w:rsid w:val="00A830CC"/>
    <w:rsid w:val="00A830D6"/>
    <w:rsid w:val="00A83120"/>
    <w:rsid w:val="00A83123"/>
    <w:rsid w:val="00A831B8"/>
    <w:rsid w:val="00A831E9"/>
    <w:rsid w:val="00A83317"/>
    <w:rsid w:val="00A83353"/>
    <w:rsid w:val="00A833B8"/>
    <w:rsid w:val="00A833E6"/>
    <w:rsid w:val="00A83402"/>
    <w:rsid w:val="00A83522"/>
    <w:rsid w:val="00A8358E"/>
    <w:rsid w:val="00A835BB"/>
    <w:rsid w:val="00A8362D"/>
    <w:rsid w:val="00A8375B"/>
    <w:rsid w:val="00A8376E"/>
    <w:rsid w:val="00A8377E"/>
    <w:rsid w:val="00A837DD"/>
    <w:rsid w:val="00A83809"/>
    <w:rsid w:val="00A83A04"/>
    <w:rsid w:val="00A83A7A"/>
    <w:rsid w:val="00A83AF3"/>
    <w:rsid w:val="00A83BF0"/>
    <w:rsid w:val="00A83C30"/>
    <w:rsid w:val="00A83C81"/>
    <w:rsid w:val="00A83D35"/>
    <w:rsid w:val="00A83D38"/>
    <w:rsid w:val="00A83D5A"/>
    <w:rsid w:val="00A83DB5"/>
    <w:rsid w:val="00A83E06"/>
    <w:rsid w:val="00A83E9F"/>
    <w:rsid w:val="00A83EA5"/>
    <w:rsid w:val="00A83F48"/>
    <w:rsid w:val="00A840A7"/>
    <w:rsid w:val="00A840F7"/>
    <w:rsid w:val="00A84173"/>
    <w:rsid w:val="00A84188"/>
    <w:rsid w:val="00A84196"/>
    <w:rsid w:val="00A841A8"/>
    <w:rsid w:val="00A841DA"/>
    <w:rsid w:val="00A842E5"/>
    <w:rsid w:val="00A842FF"/>
    <w:rsid w:val="00A84324"/>
    <w:rsid w:val="00A84412"/>
    <w:rsid w:val="00A84429"/>
    <w:rsid w:val="00A844BA"/>
    <w:rsid w:val="00A844FB"/>
    <w:rsid w:val="00A84515"/>
    <w:rsid w:val="00A8459E"/>
    <w:rsid w:val="00A845EB"/>
    <w:rsid w:val="00A84682"/>
    <w:rsid w:val="00A8481C"/>
    <w:rsid w:val="00A84838"/>
    <w:rsid w:val="00A848EA"/>
    <w:rsid w:val="00A8496E"/>
    <w:rsid w:val="00A84A9F"/>
    <w:rsid w:val="00A84ABE"/>
    <w:rsid w:val="00A84AD0"/>
    <w:rsid w:val="00A84AF1"/>
    <w:rsid w:val="00A84B37"/>
    <w:rsid w:val="00A84B39"/>
    <w:rsid w:val="00A84B9E"/>
    <w:rsid w:val="00A84BAC"/>
    <w:rsid w:val="00A84BD8"/>
    <w:rsid w:val="00A84C54"/>
    <w:rsid w:val="00A84CA8"/>
    <w:rsid w:val="00A84D03"/>
    <w:rsid w:val="00A84D6C"/>
    <w:rsid w:val="00A84E10"/>
    <w:rsid w:val="00A84E29"/>
    <w:rsid w:val="00A84F48"/>
    <w:rsid w:val="00A84F77"/>
    <w:rsid w:val="00A84FDB"/>
    <w:rsid w:val="00A85056"/>
    <w:rsid w:val="00A850AD"/>
    <w:rsid w:val="00A850B4"/>
    <w:rsid w:val="00A85154"/>
    <w:rsid w:val="00A8525A"/>
    <w:rsid w:val="00A85283"/>
    <w:rsid w:val="00A852BE"/>
    <w:rsid w:val="00A852C8"/>
    <w:rsid w:val="00A8538A"/>
    <w:rsid w:val="00A853EC"/>
    <w:rsid w:val="00A854BB"/>
    <w:rsid w:val="00A854F6"/>
    <w:rsid w:val="00A8551B"/>
    <w:rsid w:val="00A8552F"/>
    <w:rsid w:val="00A8556B"/>
    <w:rsid w:val="00A8557D"/>
    <w:rsid w:val="00A85696"/>
    <w:rsid w:val="00A856F2"/>
    <w:rsid w:val="00A85758"/>
    <w:rsid w:val="00A857B2"/>
    <w:rsid w:val="00A857C5"/>
    <w:rsid w:val="00A857DC"/>
    <w:rsid w:val="00A857EA"/>
    <w:rsid w:val="00A85827"/>
    <w:rsid w:val="00A85870"/>
    <w:rsid w:val="00A85898"/>
    <w:rsid w:val="00A85900"/>
    <w:rsid w:val="00A8591B"/>
    <w:rsid w:val="00A85934"/>
    <w:rsid w:val="00A85A54"/>
    <w:rsid w:val="00A85AF5"/>
    <w:rsid w:val="00A85AFD"/>
    <w:rsid w:val="00A85B60"/>
    <w:rsid w:val="00A85C7E"/>
    <w:rsid w:val="00A85D45"/>
    <w:rsid w:val="00A85D53"/>
    <w:rsid w:val="00A85E0A"/>
    <w:rsid w:val="00A85F87"/>
    <w:rsid w:val="00A85F8B"/>
    <w:rsid w:val="00A85F9D"/>
    <w:rsid w:val="00A85FA2"/>
    <w:rsid w:val="00A860E9"/>
    <w:rsid w:val="00A86148"/>
    <w:rsid w:val="00A86195"/>
    <w:rsid w:val="00A862E5"/>
    <w:rsid w:val="00A862E9"/>
    <w:rsid w:val="00A86313"/>
    <w:rsid w:val="00A86379"/>
    <w:rsid w:val="00A863E0"/>
    <w:rsid w:val="00A86419"/>
    <w:rsid w:val="00A86450"/>
    <w:rsid w:val="00A8646A"/>
    <w:rsid w:val="00A864BD"/>
    <w:rsid w:val="00A86586"/>
    <w:rsid w:val="00A86597"/>
    <w:rsid w:val="00A865E6"/>
    <w:rsid w:val="00A86636"/>
    <w:rsid w:val="00A86646"/>
    <w:rsid w:val="00A8676D"/>
    <w:rsid w:val="00A867CE"/>
    <w:rsid w:val="00A867DF"/>
    <w:rsid w:val="00A86808"/>
    <w:rsid w:val="00A8681F"/>
    <w:rsid w:val="00A8685A"/>
    <w:rsid w:val="00A868C7"/>
    <w:rsid w:val="00A868FF"/>
    <w:rsid w:val="00A869A8"/>
    <w:rsid w:val="00A869D5"/>
    <w:rsid w:val="00A86A24"/>
    <w:rsid w:val="00A86A58"/>
    <w:rsid w:val="00A86B87"/>
    <w:rsid w:val="00A86BC4"/>
    <w:rsid w:val="00A86C4B"/>
    <w:rsid w:val="00A86CB2"/>
    <w:rsid w:val="00A86D4E"/>
    <w:rsid w:val="00A86D7B"/>
    <w:rsid w:val="00A86E8D"/>
    <w:rsid w:val="00A86EA3"/>
    <w:rsid w:val="00A86EB6"/>
    <w:rsid w:val="00A86F6C"/>
    <w:rsid w:val="00A86F9F"/>
    <w:rsid w:val="00A86FC6"/>
    <w:rsid w:val="00A86FE6"/>
    <w:rsid w:val="00A87006"/>
    <w:rsid w:val="00A8705A"/>
    <w:rsid w:val="00A87060"/>
    <w:rsid w:val="00A870C2"/>
    <w:rsid w:val="00A870D1"/>
    <w:rsid w:val="00A87118"/>
    <w:rsid w:val="00A8713D"/>
    <w:rsid w:val="00A8719E"/>
    <w:rsid w:val="00A871C0"/>
    <w:rsid w:val="00A87204"/>
    <w:rsid w:val="00A87232"/>
    <w:rsid w:val="00A87326"/>
    <w:rsid w:val="00A87336"/>
    <w:rsid w:val="00A8745E"/>
    <w:rsid w:val="00A87478"/>
    <w:rsid w:val="00A87563"/>
    <w:rsid w:val="00A8759C"/>
    <w:rsid w:val="00A875CA"/>
    <w:rsid w:val="00A8763B"/>
    <w:rsid w:val="00A87697"/>
    <w:rsid w:val="00A876C2"/>
    <w:rsid w:val="00A876E9"/>
    <w:rsid w:val="00A87704"/>
    <w:rsid w:val="00A8771E"/>
    <w:rsid w:val="00A877AD"/>
    <w:rsid w:val="00A8782C"/>
    <w:rsid w:val="00A878BA"/>
    <w:rsid w:val="00A879A7"/>
    <w:rsid w:val="00A87AB6"/>
    <w:rsid w:val="00A87BD2"/>
    <w:rsid w:val="00A87C14"/>
    <w:rsid w:val="00A87C62"/>
    <w:rsid w:val="00A87DBA"/>
    <w:rsid w:val="00A87DC7"/>
    <w:rsid w:val="00A87DDC"/>
    <w:rsid w:val="00A87EFC"/>
    <w:rsid w:val="00A87F03"/>
    <w:rsid w:val="00A87FB6"/>
    <w:rsid w:val="00A87FD1"/>
    <w:rsid w:val="00A87FF6"/>
    <w:rsid w:val="00A90031"/>
    <w:rsid w:val="00A9008F"/>
    <w:rsid w:val="00A9010D"/>
    <w:rsid w:val="00A9015B"/>
    <w:rsid w:val="00A901CC"/>
    <w:rsid w:val="00A902FF"/>
    <w:rsid w:val="00A90356"/>
    <w:rsid w:val="00A903F0"/>
    <w:rsid w:val="00A9040B"/>
    <w:rsid w:val="00A90432"/>
    <w:rsid w:val="00A90459"/>
    <w:rsid w:val="00A904A6"/>
    <w:rsid w:val="00A904CD"/>
    <w:rsid w:val="00A904D4"/>
    <w:rsid w:val="00A90578"/>
    <w:rsid w:val="00A9058B"/>
    <w:rsid w:val="00A905D2"/>
    <w:rsid w:val="00A905D6"/>
    <w:rsid w:val="00A906C5"/>
    <w:rsid w:val="00A90716"/>
    <w:rsid w:val="00A90779"/>
    <w:rsid w:val="00A907F1"/>
    <w:rsid w:val="00A9080B"/>
    <w:rsid w:val="00A90868"/>
    <w:rsid w:val="00A90937"/>
    <w:rsid w:val="00A9098A"/>
    <w:rsid w:val="00A909AA"/>
    <w:rsid w:val="00A909CC"/>
    <w:rsid w:val="00A909F1"/>
    <w:rsid w:val="00A90A47"/>
    <w:rsid w:val="00A90AC7"/>
    <w:rsid w:val="00A90AE1"/>
    <w:rsid w:val="00A90AEA"/>
    <w:rsid w:val="00A90AF9"/>
    <w:rsid w:val="00A90BA4"/>
    <w:rsid w:val="00A90BD2"/>
    <w:rsid w:val="00A90C6F"/>
    <w:rsid w:val="00A90D57"/>
    <w:rsid w:val="00A90D75"/>
    <w:rsid w:val="00A90DB7"/>
    <w:rsid w:val="00A90DF3"/>
    <w:rsid w:val="00A90E08"/>
    <w:rsid w:val="00A90E78"/>
    <w:rsid w:val="00A90E93"/>
    <w:rsid w:val="00A90FE9"/>
    <w:rsid w:val="00A9111A"/>
    <w:rsid w:val="00A91155"/>
    <w:rsid w:val="00A911AC"/>
    <w:rsid w:val="00A9122D"/>
    <w:rsid w:val="00A91290"/>
    <w:rsid w:val="00A912DC"/>
    <w:rsid w:val="00A912EE"/>
    <w:rsid w:val="00A9135A"/>
    <w:rsid w:val="00A9137F"/>
    <w:rsid w:val="00A913B4"/>
    <w:rsid w:val="00A91451"/>
    <w:rsid w:val="00A91494"/>
    <w:rsid w:val="00A91581"/>
    <w:rsid w:val="00A915C7"/>
    <w:rsid w:val="00A9166A"/>
    <w:rsid w:val="00A91895"/>
    <w:rsid w:val="00A91926"/>
    <w:rsid w:val="00A919AB"/>
    <w:rsid w:val="00A91A02"/>
    <w:rsid w:val="00A91A04"/>
    <w:rsid w:val="00A91A33"/>
    <w:rsid w:val="00A91A34"/>
    <w:rsid w:val="00A91B4D"/>
    <w:rsid w:val="00A91BE6"/>
    <w:rsid w:val="00A91D48"/>
    <w:rsid w:val="00A91D55"/>
    <w:rsid w:val="00A91D59"/>
    <w:rsid w:val="00A91D67"/>
    <w:rsid w:val="00A91DC6"/>
    <w:rsid w:val="00A91EBF"/>
    <w:rsid w:val="00A91FAA"/>
    <w:rsid w:val="00A92003"/>
    <w:rsid w:val="00A920CB"/>
    <w:rsid w:val="00A920D7"/>
    <w:rsid w:val="00A920F2"/>
    <w:rsid w:val="00A92123"/>
    <w:rsid w:val="00A9214C"/>
    <w:rsid w:val="00A92256"/>
    <w:rsid w:val="00A922A9"/>
    <w:rsid w:val="00A92378"/>
    <w:rsid w:val="00A923C1"/>
    <w:rsid w:val="00A92576"/>
    <w:rsid w:val="00A9259A"/>
    <w:rsid w:val="00A92624"/>
    <w:rsid w:val="00A92653"/>
    <w:rsid w:val="00A9269A"/>
    <w:rsid w:val="00A92762"/>
    <w:rsid w:val="00A927F7"/>
    <w:rsid w:val="00A928B1"/>
    <w:rsid w:val="00A9291B"/>
    <w:rsid w:val="00A9294A"/>
    <w:rsid w:val="00A92B36"/>
    <w:rsid w:val="00A92B60"/>
    <w:rsid w:val="00A92B92"/>
    <w:rsid w:val="00A92BFD"/>
    <w:rsid w:val="00A92C3F"/>
    <w:rsid w:val="00A92D04"/>
    <w:rsid w:val="00A92DAB"/>
    <w:rsid w:val="00A92E35"/>
    <w:rsid w:val="00A92EF4"/>
    <w:rsid w:val="00A92F79"/>
    <w:rsid w:val="00A92FAA"/>
    <w:rsid w:val="00A92FFA"/>
    <w:rsid w:val="00A9303B"/>
    <w:rsid w:val="00A93072"/>
    <w:rsid w:val="00A93103"/>
    <w:rsid w:val="00A93156"/>
    <w:rsid w:val="00A931FC"/>
    <w:rsid w:val="00A93210"/>
    <w:rsid w:val="00A93280"/>
    <w:rsid w:val="00A9331E"/>
    <w:rsid w:val="00A9345E"/>
    <w:rsid w:val="00A934F3"/>
    <w:rsid w:val="00A93545"/>
    <w:rsid w:val="00A9359F"/>
    <w:rsid w:val="00A9362D"/>
    <w:rsid w:val="00A936C3"/>
    <w:rsid w:val="00A936CD"/>
    <w:rsid w:val="00A93792"/>
    <w:rsid w:val="00A937F1"/>
    <w:rsid w:val="00A938FA"/>
    <w:rsid w:val="00A93920"/>
    <w:rsid w:val="00A939C6"/>
    <w:rsid w:val="00A93A39"/>
    <w:rsid w:val="00A93A3F"/>
    <w:rsid w:val="00A93A52"/>
    <w:rsid w:val="00A93B3C"/>
    <w:rsid w:val="00A93C2C"/>
    <w:rsid w:val="00A93D6B"/>
    <w:rsid w:val="00A93F43"/>
    <w:rsid w:val="00A93F7C"/>
    <w:rsid w:val="00A940F6"/>
    <w:rsid w:val="00A9416F"/>
    <w:rsid w:val="00A9417E"/>
    <w:rsid w:val="00A941A9"/>
    <w:rsid w:val="00A941BF"/>
    <w:rsid w:val="00A94227"/>
    <w:rsid w:val="00A942D3"/>
    <w:rsid w:val="00A94325"/>
    <w:rsid w:val="00A94330"/>
    <w:rsid w:val="00A94386"/>
    <w:rsid w:val="00A943C0"/>
    <w:rsid w:val="00A9449F"/>
    <w:rsid w:val="00A944E4"/>
    <w:rsid w:val="00A9450C"/>
    <w:rsid w:val="00A9459B"/>
    <w:rsid w:val="00A9459F"/>
    <w:rsid w:val="00A946CD"/>
    <w:rsid w:val="00A94705"/>
    <w:rsid w:val="00A94856"/>
    <w:rsid w:val="00A9485F"/>
    <w:rsid w:val="00A94869"/>
    <w:rsid w:val="00A948DB"/>
    <w:rsid w:val="00A94A02"/>
    <w:rsid w:val="00A94A23"/>
    <w:rsid w:val="00A94A37"/>
    <w:rsid w:val="00A94A92"/>
    <w:rsid w:val="00A94AFF"/>
    <w:rsid w:val="00A94B23"/>
    <w:rsid w:val="00A94B63"/>
    <w:rsid w:val="00A94BC3"/>
    <w:rsid w:val="00A94C32"/>
    <w:rsid w:val="00A94C9C"/>
    <w:rsid w:val="00A94CF9"/>
    <w:rsid w:val="00A94D12"/>
    <w:rsid w:val="00A94D32"/>
    <w:rsid w:val="00A94D43"/>
    <w:rsid w:val="00A94D65"/>
    <w:rsid w:val="00A94D9A"/>
    <w:rsid w:val="00A94D9B"/>
    <w:rsid w:val="00A94E45"/>
    <w:rsid w:val="00A94E87"/>
    <w:rsid w:val="00A94F1A"/>
    <w:rsid w:val="00A94F29"/>
    <w:rsid w:val="00A94F66"/>
    <w:rsid w:val="00A94FA4"/>
    <w:rsid w:val="00A9501F"/>
    <w:rsid w:val="00A95083"/>
    <w:rsid w:val="00A95099"/>
    <w:rsid w:val="00A950D3"/>
    <w:rsid w:val="00A950F2"/>
    <w:rsid w:val="00A95102"/>
    <w:rsid w:val="00A95154"/>
    <w:rsid w:val="00A95164"/>
    <w:rsid w:val="00A952A6"/>
    <w:rsid w:val="00A952BF"/>
    <w:rsid w:val="00A953BB"/>
    <w:rsid w:val="00A95477"/>
    <w:rsid w:val="00A954B9"/>
    <w:rsid w:val="00A95553"/>
    <w:rsid w:val="00A95568"/>
    <w:rsid w:val="00A95570"/>
    <w:rsid w:val="00A955D0"/>
    <w:rsid w:val="00A95655"/>
    <w:rsid w:val="00A95695"/>
    <w:rsid w:val="00A958C8"/>
    <w:rsid w:val="00A958D0"/>
    <w:rsid w:val="00A958FE"/>
    <w:rsid w:val="00A9594B"/>
    <w:rsid w:val="00A95964"/>
    <w:rsid w:val="00A95C05"/>
    <w:rsid w:val="00A95CAB"/>
    <w:rsid w:val="00A95D0B"/>
    <w:rsid w:val="00A95D46"/>
    <w:rsid w:val="00A95D51"/>
    <w:rsid w:val="00A95D87"/>
    <w:rsid w:val="00A95D89"/>
    <w:rsid w:val="00A95D93"/>
    <w:rsid w:val="00A95DD8"/>
    <w:rsid w:val="00A95FAE"/>
    <w:rsid w:val="00A95FDB"/>
    <w:rsid w:val="00A95FFA"/>
    <w:rsid w:val="00A96049"/>
    <w:rsid w:val="00A9614A"/>
    <w:rsid w:val="00A9617B"/>
    <w:rsid w:val="00A961D6"/>
    <w:rsid w:val="00A961E1"/>
    <w:rsid w:val="00A96237"/>
    <w:rsid w:val="00A9628F"/>
    <w:rsid w:val="00A96353"/>
    <w:rsid w:val="00A96466"/>
    <w:rsid w:val="00A964AA"/>
    <w:rsid w:val="00A96560"/>
    <w:rsid w:val="00A965FC"/>
    <w:rsid w:val="00A96722"/>
    <w:rsid w:val="00A968C0"/>
    <w:rsid w:val="00A96917"/>
    <w:rsid w:val="00A96976"/>
    <w:rsid w:val="00A96A04"/>
    <w:rsid w:val="00A96ACE"/>
    <w:rsid w:val="00A96B64"/>
    <w:rsid w:val="00A96C22"/>
    <w:rsid w:val="00A96C31"/>
    <w:rsid w:val="00A96C67"/>
    <w:rsid w:val="00A96CAE"/>
    <w:rsid w:val="00A96CC9"/>
    <w:rsid w:val="00A96CE8"/>
    <w:rsid w:val="00A96D01"/>
    <w:rsid w:val="00A96DBD"/>
    <w:rsid w:val="00A96E0C"/>
    <w:rsid w:val="00A96E6E"/>
    <w:rsid w:val="00A96F6A"/>
    <w:rsid w:val="00A96FF4"/>
    <w:rsid w:val="00A96FF8"/>
    <w:rsid w:val="00A96FF9"/>
    <w:rsid w:val="00A970EE"/>
    <w:rsid w:val="00A970FC"/>
    <w:rsid w:val="00A97163"/>
    <w:rsid w:val="00A971F9"/>
    <w:rsid w:val="00A9721A"/>
    <w:rsid w:val="00A972AF"/>
    <w:rsid w:val="00A973A9"/>
    <w:rsid w:val="00A973F5"/>
    <w:rsid w:val="00A97437"/>
    <w:rsid w:val="00A975DD"/>
    <w:rsid w:val="00A97603"/>
    <w:rsid w:val="00A976A0"/>
    <w:rsid w:val="00A977EF"/>
    <w:rsid w:val="00A97931"/>
    <w:rsid w:val="00A97985"/>
    <w:rsid w:val="00A97AAD"/>
    <w:rsid w:val="00A97ACE"/>
    <w:rsid w:val="00A97B26"/>
    <w:rsid w:val="00A97B2E"/>
    <w:rsid w:val="00A97B46"/>
    <w:rsid w:val="00A97BEE"/>
    <w:rsid w:val="00A97C05"/>
    <w:rsid w:val="00A97C2C"/>
    <w:rsid w:val="00A97CAD"/>
    <w:rsid w:val="00A97D36"/>
    <w:rsid w:val="00A97D6B"/>
    <w:rsid w:val="00A97D9F"/>
    <w:rsid w:val="00A97DBF"/>
    <w:rsid w:val="00A97EFF"/>
    <w:rsid w:val="00A97F68"/>
    <w:rsid w:val="00A97FD1"/>
    <w:rsid w:val="00AA005D"/>
    <w:rsid w:val="00AA0098"/>
    <w:rsid w:val="00AA00C4"/>
    <w:rsid w:val="00AA0107"/>
    <w:rsid w:val="00AA012F"/>
    <w:rsid w:val="00AA01C8"/>
    <w:rsid w:val="00AA027F"/>
    <w:rsid w:val="00AA03F6"/>
    <w:rsid w:val="00AA0441"/>
    <w:rsid w:val="00AA0561"/>
    <w:rsid w:val="00AA0603"/>
    <w:rsid w:val="00AA0661"/>
    <w:rsid w:val="00AA0663"/>
    <w:rsid w:val="00AA06DA"/>
    <w:rsid w:val="00AA06DD"/>
    <w:rsid w:val="00AA0729"/>
    <w:rsid w:val="00AA0813"/>
    <w:rsid w:val="00AA0848"/>
    <w:rsid w:val="00AA0851"/>
    <w:rsid w:val="00AA08CB"/>
    <w:rsid w:val="00AA08F5"/>
    <w:rsid w:val="00AA0946"/>
    <w:rsid w:val="00AA097E"/>
    <w:rsid w:val="00AA09B7"/>
    <w:rsid w:val="00AA09C0"/>
    <w:rsid w:val="00AA0AB0"/>
    <w:rsid w:val="00AA0ABE"/>
    <w:rsid w:val="00AA0ACD"/>
    <w:rsid w:val="00AA0B7B"/>
    <w:rsid w:val="00AA0C63"/>
    <w:rsid w:val="00AA0D62"/>
    <w:rsid w:val="00AA0D84"/>
    <w:rsid w:val="00AA0D8E"/>
    <w:rsid w:val="00AA0DFF"/>
    <w:rsid w:val="00AA0E5A"/>
    <w:rsid w:val="00AA0E9A"/>
    <w:rsid w:val="00AA0EF3"/>
    <w:rsid w:val="00AA0FBC"/>
    <w:rsid w:val="00AA102E"/>
    <w:rsid w:val="00AA1322"/>
    <w:rsid w:val="00AA138D"/>
    <w:rsid w:val="00AA13B4"/>
    <w:rsid w:val="00AA13D6"/>
    <w:rsid w:val="00AA13D9"/>
    <w:rsid w:val="00AA13F8"/>
    <w:rsid w:val="00AA1444"/>
    <w:rsid w:val="00AA148F"/>
    <w:rsid w:val="00AA14BD"/>
    <w:rsid w:val="00AA14C0"/>
    <w:rsid w:val="00AA1721"/>
    <w:rsid w:val="00AA18C6"/>
    <w:rsid w:val="00AA18D4"/>
    <w:rsid w:val="00AA19DE"/>
    <w:rsid w:val="00AA1A79"/>
    <w:rsid w:val="00AA1A8C"/>
    <w:rsid w:val="00AA1B90"/>
    <w:rsid w:val="00AA1BA2"/>
    <w:rsid w:val="00AA1BFE"/>
    <w:rsid w:val="00AA1C5E"/>
    <w:rsid w:val="00AA1CEC"/>
    <w:rsid w:val="00AA1D5C"/>
    <w:rsid w:val="00AA1D89"/>
    <w:rsid w:val="00AA1D8D"/>
    <w:rsid w:val="00AA1DA1"/>
    <w:rsid w:val="00AA1DBA"/>
    <w:rsid w:val="00AA1EF8"/>
    <w:rsid w:val="00AA1F23"/>
    <w:rsid w:val="00AA1F8B"/>
    <w:rsid w:val="00AA1FED"/>
    <w:rsid w:val="00AA2013"/>
    <w:rsid w:val="00AA2016"/>
    <w:rsid w:val="00AA2123"/>
    <w:rsid w:val="00AA2127"/>
    <w:rsid w:val="00AA22D9"/>
    <w:rsid w:val="00AA22DC"/>
    <w:rsid w:val="00AA2337"/>
    <w:rsid w:val="00AA2389"/>
    <w:rsid w:val="00AA23F5"/>
    <w:rsid w:val="00AA242E"/>
    <w:rsid w:val="00AA2443"/>
    <w:rsid w:val="00AA24B6"/>
    <w:rsid w:val="00AA25AB"/>
    <w:rsid w:val="00AA267D"/>
    <w:rsid w:val="00AA2680"/>
    <w:rsid w:val="00AA26B5"/>
    <w:rsid w:val="00AA26E4"/>
    <w:rsid w:val="00AA2706"/>
    <w:rsid w:val="00AA2746"/>
    <w:rsid w:val="00AA274B"/>
    <w:rsid w:val="00AA27A6"/>
    <w:rsid w:val="00AA281B"/>
    <w:rsid w:val="00AA2857"/>
    <w:rsid w:val="00AA2A73"/>
    <w:rsid w:val="00AA2A94"/>
    <w:rsid w:val="00AA2AE4"/>
    <w:rsid w:val="00AA2B77"/>
    <w:rsid w:val="00AA2BCE"/>
    <w:rsid w:val="00AA2BD1"/>
    <w:rsid w:val="00AA2CD9"/>
    <w:rsid w:val="00AA2CEE"/>
    <w:rsid w:val="00AA2D5F"/>
    <w:rsid w:val="00AA2DD3"/>
    <w:rsid w:val="00AA2DEF"/>
    <w:rsid w:val="00AA2E44"/>
    <w:rsid w:val="00AA2F05"/>
    <w:rsid w:val="00AA2F24"/>
    <w:rsid w:val="00AA2F35"/>
    <w:rsid w:val="00AA2F46"/>
    <w:rsid w:val="00AA3011"/>
    <w:rsid w:val="00AA3041"/>
    <w:rsid w:val="00AA304A"/>
    <w:rsid w:val="00AA30B0"/>
    <w:rsid w:val="00AA311D"/>
    <w:rsid w:val="00AA311E"/>
    <w:rsid w:val="00AA31AC"/>
    <w:rsid w:val="00AA31CA"/>
    <w:rsid w:val="00AA31FF"/>
    <w:rsid w:val="00AA32CF"/>
    <w:rsid w:val="00AA32D2"/>
    <w:rsid w:val="00AA3419"/>
    <w:rsid w:val="00AA3482"/>
    <w:rsid w:val="00AA34A6"/>
    <w:rsid w:val="00AA351F"/>
    <w:rsid w:val="00AA3526"/>
    <w:rsid w:val="00AA357B"/>
    <w:rsid w:val="00AA359B"/>
    <w:rsid w:val="00AA3685"/>
    <w:rsid w:val="00AA376F"/>
    <w:rsid w:val="00AA3912"/>
    <w:rsid w:val="00AA398C"/>
    <w:rsid w:val="00AA39F2"/>
    <w:rsid w:val="00AA3A6D"/>
    <w:rsid w:val="00AA3ACF"/>
    <w:rsid w:val="00AA3AD1"/>
    <w:rsid w:val="00AA3B00"/>
    <w:rsid w:val="00AA3BA7"/>
    <w:rsid w:val="00AA3C0F"/>
    <w:rsid w:val="00AA3C46"/>
    <w:rsid w:val="00AA3CC9"/>
    <w:rsid w:val="00AA3DDB"/>
    <w:rsid w:val="00AA3EFA"/>
    <w:rsid w:val="00AA3F41"/>
    <w:rsid w:val="00AA3F9E"/>
    <w:rsid w:val="00AA3FDC"/>
    <w:rsid w:val="00AA3FE2"/>
    <w:rsid w:val="00AA401B"/>
    <w:rsid w:val="00AA40F2"/>
    <w:rsid w:val="00AA4158"/>
    <w:rsid w:val="00AA41A9"/>
    <w:rsid w:val="00AA41CB"/>
    <w:rsid w:val="00AA41D1"/>
    <w:rsid w:val="00AA41FB"/>
    <w:rsid w:val="00AA4228"/>
    <w:rsid w:val="00AA427E"/>
    <w:rsid w:val="00AA4294"/>
    <w:rsid w:val="00AA4300"/>
    <w:rsid w:val="00AA4341"/>
    <w:rsid w:val="00AA437A"/>
    <w:rsid w:val="00AA43C3"/>
    <w:rsid w:val="00AA4564"/>
    <w:rsid w:val="00AA4599"/>
    <w:rsid w:val="00AA45F3"/>
    <w:rsid w:val="00AA463E"/>
    <w:rsid w:val="00AA4657"/>
    <w:rsid w:val="00AA4725"/>
    <w:rsid w:val="00AA4752"/>
    <w:rsid w:val="00AA4808"/>
    <w:rsid w:val="00AA4822"/>
    <w:rsid w:val="00AA48B5"/>
    <w:rsid w:val="00AA48E8"/>
    <w:rsid w:val="00AA48E9"/>
    <w:rsid w:val="00AA4930"/>
    <w:rsid w:val="00AA497B"/>
    <w:rsid w:val="00AA4999"/>
    <w:rsid w:val="00AA49C5"/>
    <w:rsid w:val="00AA49C8"/>
    <w:rsid w:val="00AA4A60"/>
    <w:rsid w:val="00AA4A79"/>
    <w:rsid w:val="00AA4A9D"/>
    <w:rsid w:val="00AA4AE5"/>
    <w:rsid w:val="00AA4B2A"/>
    <w:rsid w:val="00AA4B46"/>
    <w:rsid w:val="00AA4BAD"/>
    <w:rsid w:val="00AA4C4C"/>
    <w:rsid w:val="00AA4D13"/>
    <w:rsid w:val="00AA4EBD"/>
    <w:rsid w:val="00AA4FA3"/>
    <w:rsid w:val="00AA4FEE"/>
    <w:rsid w:val="00AA512B"/>
    <w:rsid w:val="00AA518B"/>
    <w:rsid w:val="00AA51B9"/>
    <w:rsid w:val="00AA526A"/>
    <w:rsid w:val="00AA52DE"/>
    <w:rsid w:val="00AA5327"/>
    <w:rsid w:val="00AA5443"/>
    <w:rsid w:val="00AA5467"/>
    <w:rsid w:val="00AA552D"/>
    <w:rsid w:val="00AA554B"/>
    <w:rsid w:val="00AA55DF"/>
    <w:rsid w:val="00AA5620"/>
    <w:rsid w:val="00AA564C"/>
    <w:rsid w:val="00AA56AD"/>
    <w:rsid w:val="00AA570D"/>
    <w:rsid w:val="00AA571E"/>
    <w:rsid w:val="00AA5758"/>
    <w:rsid w:val="00AA57AA"/>
    <w:rsid w:val="00AA57AB"/>
    <w:rsid w:val="00AA597F"/>
    <w:rsid w:val="00AA5984"/>
    <w:rsid w:val="00AA5BB3"/>
    <w:rsid w:val="00AA5BBB"/>
    <w:rsid w:val="00AA5BE3"/>
    <w:rsid w:val="00AA5BEB"/>
    <w:rsid w:val="00AA5C60"/>
    <w:rsid w:val="00AA5D58"/>
    <w:rsid w:val="00AA5DA2"/>
    <w:rsid w:val="00AA5DD3"/>
    <w:rsid w:val="00AA5E2A"/>
    <w:rsid w:val="00AA5E2E"/>
    <w:rsid w:val="00AA5EBB"/>
    <w:rsid w:val="00AA5EC4"/>
    <w:rsid w:val="00AA5F24"/>
    <w:rsid w:val="00AA5F55"/>
    <w:rsid w:val="00AA6008"/>
    <w:rsid w:val="00AA62C4"/>
    <w:rsid w:val="00AA6308"/>
    <w:rsid w:val="00AA631D"/>
    <w:rsid w:val="00AA6334"/>
    <w:rsid w:val="00AA6352"/>
    <w:rsid w:val="00AA64BB"/>
    <w:rsid w:val="00AA6572"/>
    <w:rsid w:val="00AA659C"/>
    <w:rsid w:val="00AA66B7"/>
    <w:rsid w:val="00AA6730"/>
    <w:rsid w:val="00AA6900"/>
    <w:rsid w:val="00AA6964"/>
    <w:rsid w:val="00AA69F1"/>
    <w:rsid w:val="00AA6A26"/>
    <w:rsid w:val="00AA6A34"/>
    <w:rsid w:val="00AA6A99"/>
    <w:rsid w:val="00AA6AA1"/>
    <w:rsid w:val="00AA6ADA"/>
    <w:rsid w:val="00AA6ADE"/>
    <w:rsid w:val="00AA6B01"/>
    <w:rsid w:val="00AA6B0A"/>
    <w:rsid w:val="00AA6B44"/>
    <w:rsid w:val="00AA6B4E"/>
    <w:rsid w:val="00AA6C0B"/>
    <w:rsid w:val="00AA6D09"/>
    <w:rsid w:val="00AA6D6E"/>
    <w:rsid w:val="00AA6E9E"/>
    <w:rsid w:val="00AA6EEA"/>
    <w:rsid w:val="00AA704F"/>
    <w:rsid w:val="00AA70A7"/>
    <w:rsid w:val="00AA70E8"/>
    <w:rsid w:val="00AA70FC"/>
    <w:rsid w:val="00AA710B"/>
    <w:rsid w:val="00AA7363"/>
    <w:rsid w:val="00AA737F"/>
    <w:rsid w:val="00AA738C"/>
    <w:rsid w:val="00AA73A2"/>
    <w:rsid w:val="00AA742A"/>
    <w:rsid w:val="00AA7467"/>
    <w:rsid w:val="00AA756D"/>
    <w:rsid w:val="00AA7605"/>
    <w:rsid w:val="00AA774F"/>
    <w:rsid w:val="00AA77EC"/>
    <w:rsid w:val="00AA7803"/>
    <w:rsid w:val="00AA784A"/>
    <w:rsid w:val="00AA78AE"/>
    <w:rsid w:val="00AA7984"/>
    <w:rsid w:val="00AA798D"/>
    <w:rsid w:val="00AA7993"/>
    <w:rsid w:val="00AA799C"/>
    <w:rsid w:val="00AA79A6"/>
    <w:rsid w:val="00AA79C1"/>
    <w:rsid w:val="00AA79CC"/>
    <w:rsid w:val="00AA7AAD"/>
    <w:rsid w:val="00AA7B52"/>
    <w:rsid w:val="00AA7B99"/>
    <w:rsid w:val="00AA7C20"/>
    <w:rsid w:val="00AA7C35"/>
    <w:rsid w:val="00AA7C7D"/>
    <w:rsid w:val="00AA7CFE"/>
    <w:rsid w:val="00AA7D5E"/>
    <w:rsid w:val="00AA7E2A"/>
    <w:rsid w:val="00AA7E6E"/>
    <w:rsid w:val="00AA7F36"/>
    <w:rsid w:val="00AA7F39"/>
    <w:rsid w:val="00AA7FE7"/>
    <w:rsid w:val="00AB00E2"/>
    <w:rsid w:val="00AB010C"/>
    <w:rsid w:val="00AB0149"/>
    <w:rsid w:val="00AB0248"/>
    <w:rsid w:val="00AB0274"/>
    <w:rsid w:val="00AB02A3"/>
    <w:rsid w:val="00AB02E1"/>
    <w:rsid w:val="00AB0358"/>
    <w:rsid w:val="00AB04D5"/>
    <w:rsid w:val="00AB050B"/>
    <w:rsid w:val="00AB0554"/>
    <w:rsid w:val="00AB0596"/>
    <w:rsid w:val="00AB05D9"/>
    <w:rsid w:val="00AB065B"/>
    <w:rsid w:val="00AB06DA"/>
    <w:rsid w:val="00AB06FF"/>
    <w:rsid w:val="00AB0700"/>
    <w:rsid w:val="00AB07A4"/>
    <w:rsid w:val="00AB07E2"/>
    <w:rsid w:val="00AB08C0"/>
    <w:rsid w:val="00AB0929"/>
    <w:rsid w:val="00AB09AC"/>
    <w:rsid w:val="00AB0AA8"/>
    <w:rsid w:val="00AB0B05"/>
    <w:rsid w:val="00AB0B25"/>
    <w:rsid w:val="00AB0B6C"/>
    <w:rsid w:val="00AB0B79"/>
    <w:rsid w:val="00AB0B80"/>
    <w:rsid w:val="00AB0C22"/>
    <w:rsid w:val="00AB0C27"/>
    <w:rsid w:val="00AB0C4F"/>
    <w:rsid w:val="00AB0C50"/>
    <w:rsid w:val="00AB0C55"/>
    <w:rsid w:val="00AB0D05"/>
    <w:rsid w:val="00AB0D4B"/>
    <w:rsid w:val="00AB0DC5"/>
    <w:rsid w:val="00AB0E27"/>
    <w:rsid w:val="00AB0E60"/>
    <w:rsid w:val="00AB0E63"/>
    <w:rsid w:val="00AB100C"/>
    <w:rsid w:val="00AB1089"/>
    <w:rsid w:val="00AB10EC"/>
    <w:rsid w:val="00AB112C"/>
    <w:rsid w:val="00AB1147"/>
    <w:rsid w:val="00AB125C"/>
    <w:rsid w:val="00AB12D1"/>
    <w:rsid w:val="00AB1412"/>
    <w:rsid w:val="00AB1455"/>
    <w:rsid w:val="00AB146C"/>
    <w:rsid w:val="00AB14AB"/>
    <w:rsid w:val="00AB14FE"/>
    <w:rsid w:val="00AB158D"/>
    <w:rsid w:val="00AB1599"/>
    <w:rsid w:val="00AB15A9"/>
    <w:rsid w:val="00AB164F"/>
    <w:rsid w:val="00AB1670"/>
    <w:rsid w:val="00AB16E3"/>
    <w:rsid w:val="00AB1884"/>
    <w:rsid w:val="00AB18D6"/>
    <w:rsid w:val="00AB18F2"/>
    <w:rsid w:val="00AB1999"/>
    <w:rsid w:val="00AB1A05"/>
    <w:rsid w:val="00AB1A98"/>
    <w:rsid w:val="00AB1BF5"/>
    <w:rsid w:val="00AB1C08"/>
    <w:rsid w:val="00AB1C41"/>
    <w:rsid w:val="00AB1CBE"/>
    <w:rsid w:val="00AB1D19"/>
    <w:rsid w:val="00AB1D23"/>
    <w:rsid w:val="00AB1D9B"/>
    <w:rsid w:val="00AB1EE7"/>
    <w:rsid w:val="00AB1F26"/>
    <w:rsid w:val="00AB1F99"/>
    <w:rsid w:val="00AB1FC0"/>
    <w:rsid w:val="00AB2146"/>
    <w:rsid w:val="00AB222D"/>
    <w:rsid w:val="00AB22E4"/>
    <w:rsid w:val="00AB2339"/>
    <w:rsid w:val="00AB2349"/>
    <w:rsid w:val="00AB234C"/>
    <w:rsid w:val="00AB240D"/>
    <w:rsid w:val="00AB2421"/>
    <w:rsid w:val="00AB2440"/>
    <w:rsid w:val="00AB2485"/>
    <w:rsid w:val="00AB24A6"/>
    <w:rsid w:val="00AB24F6"/>
    <w:rsid w:val="00AB252B"/>
    <w:rsid w:val="00AB2545"/>
    <w:rsid w:val="00AB254A"/>
    <w:rsid w:val="00AB254B"/>
    <w:rsid w:val="00AB260F"/>
    <w:rsid w:val="00AB265D"/>
    <w:rsid w:val="00AB2730"/>
    <w:rsid w:val="00AB277E"/>
    <w:rsid w:val="00AB27D8"/>
    <w:rsid w:val="00AB2916"/>
    <w:rsid w:val="00AB29D4"/>
    <w:rsid w:val="00AB2A13"/>
    <w:rsid w:val="00AB2B35"/>
    <w:rsid w:val="00AB2B68"/>
    <w:rsid w:val="00AB2BB8"/>
    <w:rsid w:val="00AB2BE0"/>
    <w:rsid w:val="00AB2BED"/>
    <w:rsid w:val="00AB2C96"/>
    <w:rsid w:val="00AB2D6F"/>
    <w:rsid w:val="00AB2DCE"/>
    <w:rsid w:val="00AB2DFC"/>
    <w:rsid w:val="00AB2E0B"/>
    <w:rsid w:val="00AB2E48"/>
    <w:rsid w:val="00AB2F1C"/>
    <w:rsid w:val="00AB2F50"/>
    <w:rsid w:val="00AB2F57"/>
    <w:rsid w:val="00AB2F79"/>
    <w:rsid w:val="00AB2F9A"/>
    <w:rsid w:val="00AB318E"/>
    <w:rsid w:val="00AB319A"/>
    <w:rsid w:val="00AB3228"/>
    <w:rsid w:val="00AB32B5"/>
    <w:rsid w:val="00AB3311"/>
    <w:rsid w:val="00AB33A1"/>
    <w:rsid w:val="00AB33E2"/>
    <w:rsid w:val="00AB3401"/>
    <w:rsid w:val="00AB3406"/>
    <w:rsid w:val="00AB3463"/>
    <w:rsid w:val="00AB34C2"/>
    <w:rsid w:val="00AB34C5"/>
    <w:rsid w:val="00AB35BB"/>
    <w:rsid w:val="00AB36D1"/>
    <w:rsid w:val="00AB36D6"/>
    <w:rsid w:val="00AB36F3"/>
    <w:rsid w:val="00AB37C0"/>
    <w:rsid w:val="00AB3885"/>
    <w:rsid w:val="00AB38C0"/>
    <w:rsid w:val="00AB394A"/>
    <w:rsid w:val="00AB39AC"/>
    <w:rsid w:val="00AB3B4E"/>
    <w:rsid w:val="00AB3BA9"/>
    <w:rsid w:val="00AB3C39"/>
    <w:rsid w:val="00AB3C8A"/>
    <w:rsid w:val="00AB3F00"/>
    <w:rsid w:val="00AB3F4D"/>
    <w:rsid w:val="00AB3F50"/>
    <w:rsid w:val="00AB4063"/>
    <w:rsid w:val="00AB40FE"/>
    <w:rsid w:val="00AB416F"/>
    <w:rsid w:val="00AB41E2"/>
    <w:rsid w:val="00AB426E"/>
    <w:rsid w:val="00AB432D"/>
    <w:rsid w:val="00AB4438"/>
    <w:rsid w:val="00AB44BB"/>
    <w:rsid w:val="00AB4559"/>
    <w:rsid w:val="00AB4561"/>
    <w:rsid w:val="00AB45F5"/>
    <w:rsid w:val="00AB460C"/>
    <w:rsid w:val="00AB468A"/>
    <w:rsid w:val="00AB4709"/>
    <w:rsid w:val="00AB4771"/>
    <w:rsid w:val="00AB47BD"/>
    <w:rsid w:val="00AB48A8"/>
    <w:rsid w:val="00AB48B8"/>
    <w:rsid w:val="00AB48D9"/>
    <w:rsid w:val="00AB4A01"/>
    <w:rsid w:val="00AB4A21"/>
    <w:rsid w:val="00AB4A31"/>
    <w:rsid w:val="00AB4A62"/>
    <w:rsid w:val="00AB4A6B"/>
    <w:rsid w:val="00AB4AD1"/>
    <w:rsid w:val="00AB4AEE"/>
    <w:rsid w:val="00AB4B54"/>
    <w:rsid w:val="00AB4C2D"/>
    <w:rsid w:val="00AB4C4E"/>
    <w:rsid w:val="00AB4C5E"/>
    <w:rsid w:val="00AB4F6B"/>
    <w:rsid w:val="00AB4FAE"/>
    <w:rsid w:val="00AB500C"/>
    <w:rsid w:val="00AB5146"/>
    <w:rsid w:val="00AB522C"/>
    <w:rsid w:val="00AB5278"/>
    <w:rsid w:val="00AB5339"/>
    <w:rsid w:val="00AB53A5"/>
    <w:rsid w:val="00AB53E9"/>
    <w:rsid w:val="00AB541F"/>
    <w:rsid w:val="00AB5428"/>
    <w:rsid w:val="00AB5453"/>
    <w:rsid w:val="00AB5541"/>
    <w:rsid w:val="00AB55B3"/>
    <w:rsid w:val="00AB55CC"/>
    <w:rsid w:val="00AB5631"/>
    <w:rsid w:val="00AB563C"/>
    <w:rsid w:val="00AB57B0"/>
    <w:rsid w:val="00AB58D0"/>
    <w:rsid w:val="00AB590B"/>
    <w:rsid w:val="00AB597B"/>
    <w:rsid w:val="00AB59F3"/>
    <w:rsid w:val="00AB5A06"/>
    <w:rsid w:val="00AB5A29"/>
    <w:rsid w:val="00AB5A5D"/>
    <w:rsid w:val="00AB5AD6"/>
    <w:rsid w:val="00AB5B8C"/>
    <w:rsid w:val="00AB5BCD"/>
    <w:rsid w:val="00AB5BCE"/>
    <w:rsid w:val="00AB5C1B"/>
    <w:rsid w:val="00AB5C48"/>
    <w:rsid w:val="00AB5C86"/>
    <w:rsid w:val="00AB5DAB"/>
    <w:rsid w:val="00AB5DB2"/>
    <w:rsid w:val="00AB5DB9"/>
    <w:rsid w:val="00AB5DC5"/>
    <w:rsid w:val="00AB5DEA"/>
    <w:rsid w:val="00AB5DEF"/>
    <w:rsid w:val="00AB5DF2"/>
    <w:rsid w:val="00AB5E02"/>
    <w:rsid w:val="00AB5E4B"/>
    <w:rsid w:val="00AB5FA5"/>
    <w:rsid w:val="00AB5FE8"/>
    <w:rsid w:val="00AB6028"/>
    <w:rsid w:val="00AB60AF"/>
    <w:rsid w:val="00AB6180"/>
    <w:rsid w:val="00AB61CA"/>
    <w:rsid w:val="00AB61D3"/>
    <w:rsid w:val="00AB61F5"/>
    <w:rsid w:val="00AB62F6"/>
    <w:rsid w:val="00AB64B4"/>
    <w:rsid w:val="00AB657B"/>
    <w:rsid w:val="00AB65C7"/>
    <w:rsid w:val="00AB661F"/>
    <w:rsid w:val="00AB6685"/>
    <w:rsid w:val="00AB672A"/>
    <w:rsid w:val="00AB67B3"/>
    <w:rsid w:val="00AB67C0"/>
    <w:rsid w:val="00AB67CF"/>
    <w:rsid w:val="00AB67FF"/>
    <w:rsid w:val="00AB68A9"/>
    <w:rsid w:val="00AB694E"/>
    <w:rsid w:val="00AB699E"/>
    <w:rsid w:val="00AB6A59"/>
    <w:rsid w:val="00AB6B11"/>
    <w:rsid w:val="00AB6BC9"/>
    <w:rsid w:val="00AB6C5E"/>
    <w:rsid w:val="00AB6C63"/>
    <w:rsid w:val="00AB6CA1"/>
    <w:rsid w:val="00AB6D0F"/>
    <w:rsid w:val="00AB6DAB"/>
    <w:rsid w:val="00AB6DDF"/>
    <w:rsid w:val="00AB6FFA"/>
    <w:rsid w:val="00AB702B"/>
    <w:rsid w:val="00AB7104"/>
    <w:rsid w:val="00AB7144"/>
    <w:rsid w:val="00AB724F"/>
    <w:rsid w:val="00AB72AE"/>
    <w:rsid w:val="00AB72C8"/>
    <w:rsid w:val="00AB72C9"/>
    <w:rsid w:val="00AB72D5"/>
    <w:rsid w:val="00AB72D8"/>
    <w:rsid w:val="00AB7492"/>
    <w:rsid w:val="00AB74F3"/>
    <w:rsid w:val="00AB7751"/>
    <w:rsid w:val="00AB776E"/>
    <w:rsid w:val="00AB7779"/>
    <w:rsid w:val="00AB77DC"/>
    <w:rsid w:val="00AB780D"/>
    <w:rsid w:val="00AB78D6"/>
    <w:rsid w:val="00AB78E8"/>
    <w:rsid w:val="00AB7910"/>
    <w:rsid w:val="00AB797D"/>
    <w:rsid w:val="00AB7981"/>
    <w:rsid w:val="00AB7A35"/>
    <w:rsid w:val="00AB7A38"/>
    <w:rsid w:val="00AB7A97"/>
    <w:rsid w:val="00AB7A9B"/>
    <w:rsid w:val="00AB7AD9"/>
    <w:rsid w:val="00AB7B62"/>
    <w:rsid w:val="00AB7C60"/>
    <w:rsid w:val="00AB7CF4"/>
    <w:rsid w:val="00AB7D34"/>
    <w:rsid w:val="00AB7F1A"/>
    <w:rsid w:val="00AB7F37"/>
    <w:rsid w:val="00AB7F9C"/>
    <w:rsid w:val="00AB7FBA"/>
    <w:rsid w:val="00AC00A6"/>
    <w:rsid w:val="00AC00B0"/>
    <w:rsid w:val="00AC00EA"/>
    <w:rsid w:val="00AC0140"/>
    <w:rsid w:val="00AC0233"/>
    <w:rsid w:val="00AC0283"/>
    <w:rsid w:val="00AC035C"/>
    <w:rsid w:val="00AC03BE"/>
    <w:rsid w:val="00AC03F9"/>
    <w:rsid w:val="00AC0472"/>
    <w:rsid w:val="00AC0573"/>
    <w:rsid w:val="00AC0576"/>
    <w:rsid w:val="00AC065B"/>
    <w:rsid w:val="00AC06FD"/>
    <w:rsid w:val="00AC071D"/>
    <w:rsid w:val="00AC07DF"/>
    <w:rsid w:val="00AC0902"/>
    <w:rsid w:val="00AC0908"/>
    <w:rsid w:val="00AC0916"/>
    <w:rsid w:val="00AC0932"/>
    <w:rsid w:val="00AC09B0"/>
    <w:rsid w:val="00AC0A1D"/>
    <w:rsid w:val="00AC0AE0"/>
    <w:rsid w:val="00AC0B4A"/>
    <w:rsid w:val="00AC0C5A"/>
    <w:rsid w:val="00AC0DFB"/>
    <w:rsid w:val="00AC0EAB"/>
    <w:rsid w:val="00AC0EDF"/>
    <w:rsid w:val="00AC0F5B"/>
    <w:rsid w:val="00AC0FCF"/>
    <w:rsid w:val="00AC100C"/>
    <w:rsid w:val="00AC10F4"/>
    <w:rsid w:val="00AC11A8"/>
    <w:rsid w:val="00AC11B7"/>
    <w:rsid w:val="00AC11DB"/>
    <w:rsid w:val="00AC1230"/>
    <w:rsid w:val="00AC1255"/>
    <w:rsid w:val="00AC1285"/>
    <w:rsid w:val="00AC1300"/>
    <w:rsid w:val="00AC1371"/>
    <w:rsid w:val="00AC13A5"/>
    <w:rsid w:val="00AC13B6"/>
    <w:rsid w:val="00AC14F8"/>
    <w:rsid w:val="00AC15D8"/>
    <w:rsid w:val="00AC15DF"/>
    <w:rsid w:val="00AC15E9"/>
    <w:rsid w:val="00AC172B"/>
    <w:rsid w:val="00AC174E"/>
    <w:rsid w:val="00AC1796"/>
    <w:rsid w:val="00AC17FA"/>
    <w:rsid w:val="00AC18B3"/>
    <w:rsid w:val="00AC18CD"/>
    <w:rsid w:val="00AC18F8"/>
    <w:rsid w:val="00AC18FD"/>
    <w:rsid w:val="00AC192D"/>
    <w:rsid w:val="00AC196D"/>
    <w:rsid w:val="00AC1996"/>
    <w:rsid w:val="00AC1A39"/>
    <w:rsid w:val="00AC1AB6"/>
    <w:rsid w:val="00AC1B57"/>
    <w:rsid w:val="00AC1B7E"/>
    <w:rsid w:val="00AC1B88"/>
    <w:rsid w:val="00AC1C39"/>
    <w:rsid w:val="00AC1C43"/>
    <w:rsid w:val="00AC1C4C"/>
    <w:rsid w:val="00AC1D02"/>
    <w:rsid w:val="00AC1D0F"/>
    <w:rsid w:val="00AC1DFF"/>
    <w:rsid w:val="00AC1E7A"/>
    <w:rsid w:val="00AC1E92"/>
    <w:rsid w:val="00AC1F32"/>
    <w:rsid w:val="00AC1F43"/>
    <w:rsid w:val="00AC20AD"/>
    <w:rsid w:val="00AC212F"/>
    <w:rsid w:val="00AC2155"/>
    <w:rsid w:val="00AC2176"/>
    <w:rsid w:val="00AC218D"/>
    <w:rsid w:val="00AC21E6"/>
    <w:rsid w:val="00AC229E"/>
    <w:rsid w:val="00AC22D9"/>
    <w:rsid w:val="00AC2383"/>
    <w:rsid w:val="00AC23E0"/>
    <w:rsid w:val="00AC2429"/>
    <w:rsid w:val="00AC249F"/>
    <w:rsid w:val="00AC2509"/>
    <w:rsid w:val="00AC253D"/>
    <w:rsid w:val="00AC2580"/>
    <w:rsid w:val="00AC265B"/>
    <w:rsid w:val="00AC26BC"/>
    <w:rsid w:val="00AC26DD"/>
    <w:rsid w:val="00AC26FB"/>
    <w:rsid w:val="00AC2745"/>
    <w:rsid w:val="00AC27D4"/>
    <w:rsid w:val="00AC2805"/>
    <w:rsid w:val="00AC29D2"/>
    <w:rsid w:val="00AC2A4A"/>
    <w:rsid w:val="00AC2A73"/>
    <w:rsid w:val="00AC2AAD"/>
    <w:rsid w:val="00AC2B9B"/>
    <w:rsid w:val="00AC2BAB"/>
    <w:rsid w:val="00AC2C16"/>
    <w:rsid w:val="00AC2C74"/>
    <w:rsid w:val="00AC2CF5"/>
    <w:rsid w:val="00AC2D46"/>
    <w:rsid w:val="00AC2E1C"/>
    <w:rsid w:val="00AC2E23"/>
    <w:rsid w:val="00AC2E4F"/>
    <w:rsid w:val="00AC2F12"/>
    <w:rsid w:val="00AC2F60"/>
    <w:rsid w:val="00AC2F89"/>
    <w:rsid w:val="00AC2FA6"/>
    <w:rsid w:val="00AC30C4"/>
    <w:rsid w:val="00AC30F6"/>
    <w:rsid w:val="00AC311A"/>
    <w:rsid w:val="00AC314A"/>
    <w:rsid w:val="00AC3189"/>
    <w:rsid w:val="00AC31B2"/>
    <w:rsid w:val="00AC31CD"/>
    <w:rsid w:val="00AC3209"/>
    <w:rsid w:val="00AC323A"/>
    <w:rsid w:val="00AC323D"/>
    <w:rsid w:val="00AC32EF"/>
    <w:rsid w:val="00AC33E6"/>
    <w:rsid w:val="00AC344F"/>
    <w:rsid w:val="00AC352F"/>
    <w:rsid w:val="00AC3558"/>
    <w:rsid w:val="00AC358C"/>
    <w:rsid w:val="00AC35E1"/>
    <w:rsid w:val="00AC3643"/>
    <w:rsid w:val="00AC3644"/>
    <w:rsid w:val="00AC36F3"/>
    <w:rsid w:val="00AC375C"/>
    <w:rsid w:val="00AC37CE"/>
    <w:rsid w:val="00AC37ED"/>
    <w:rsid w:val="00AC3859"/>
    <w:rsid w:val="00AC3882"/>
    <w:rsid w:val="00AC388C"/>
    <w:rsid w:val="00AC38EE"/>
    <w:rsid w:val="00AC391E"/>
    <w:rsid w:val="00AC39B4"/>
    <w:rsid w:val="00AC39C9"/>
    <w:rsid w:val="00AC3A24"/>
    <w:rsid w:val="00AC3A57"/>
    <w:rsid w:val="00AC3ACD"/>
    <w:rsid w:val="00AC3C4F"/>
    <w:rsid w:val="00AC3CE4"/>
    <w:rsid w:val="00AC3D68"/>
    <w:rsid w:val="00AC3EC1"/>
    <w:rsid w:val="00AC4001"/>
    <w:rsid w:val="00AC4071"/>
    <w:rsid w:val="00AC40F5"/>
    <w:rsid w:val="00AC41C8"/>
    <w:rsid w:val="00AC41DE"/>
    <w:rsid w:val="00AC41FB"/>
    <w:rsid w:val="00AC4220"/>
    <w:rsid w:val="00AC4237"/>
    <w:rsid w:val="00AC4238"/>
    <w:rsid w:val="00AC42B7"/>
    <w:rsid w:val="00AC4337"/>
    <w:rsid w:val="00AC43CE"/>
    <w:rsid w:val="00AC44B6"/>
    <w:rsid w:val="00AC44D4"/>
    <w:rsid w:val="00AC45A7"/>
    <w:rsid w:val="00AC4639"/>
    <w:rsid w:val="00AC4665"/>
    <w:rsid w:val="00AC467E"/>
    <w:rsid w:val="00AC4697"/>
    <w:rsid w:val="00AC46BF"/>
    <w:rsid w:val="00AC47B2"/>
    <w:rsid w:val="00AC47E9"/>
    <w:rsid w:val="00AC488B"/>
    <w:rsid w:val="00AC48D3"/>
    <w:rsid w:val="00AC4909"/>
    <w:rsid w:val="00AC49AF"/>
    <w:rsid w:val="00AC4AA7"/>
    <w:rsid w:val="00AC4B43"/>
    <w:rsid w:val="00AC4BB9"/>
    <w:rsid w:val="00AC4BC4"/>
    <w:rsid w:val="00AC4C1B"/>
    <w:rsid w:val="00AC4CB1"/>
    <w:rsid w:val="00AC4DA0"/>
    <w:rsid w:val="00AC4E83"/>
    <w:rsid w:val="00AC4F3B"/>
    <w:rsid w:val="00AC4F99"/>
    <w:rsid w:val="00AC5083"/>
    <w:rsid w:val="00AC50FB"/>
    <w:rsid w:val="00AC5106"/>
    <w:rsid w:val="00AC51C6"/>
    <w:rsid w:val="00AC5203"/>
    <w:rsid w:val="00AC5208"/>
    <w:rsid w:val="00AC5218"/>
    <w:rsid w:val="00AC525F"/>
    <w:rsid w:val="00AC5388"/>
    <w:rsid w:val="00AC538C"/>
    <w:rsid w:val="00AC53B2"/>
    <w:rsid w:val="00AC5435"/>
    <w:rsid w:val="00AC546B"/>
    <w:rsid w:val="00AC5495"/>
    <w:rsid w:val="00AC54AD"/>
    <w:rsid w:val="00AC54B2"/>
    <w:rsid w:val="00AC5528"/>
    <w:rsid w:val="00AC553C"/>
    <w:rsid w:val="00AC55C3"/>
    <w:rsid w:val="00AC56D5"/>
    <w:rsid w:val="00AC573E"/>
    <w:rsid w:val="00AC57FA"/>
    <w:rsid w:val="00AC583D"/>
    <w:rsid w:val="00AC5934"/>
    <w:rsid w:val="00AC596F"/>
    <w:rsid w:val="00AC597A"/>
    <w:rsid w:val="00AC59EB"/>
    <w:rsid w:val="00AC5AC4"/>
    <w:rsid w:val="00AC5B12"/>
    <w:rsid w:val="00AC5B7A"/>
    <w:rsid w:val="00AC5B9F"/>
    <w:rsid w:val="00AC5BF6"/>
    <w:rsid w:val="00AC5C01"/>
    <w:rsid w:val="00AC5C2C"/>
    <w:rsid w:val="00AC5C5D"/>
    <w:rsid w:val="00AC5D09"/>
    <w:rsid w:val="00AC5D12"/>
    <w:rsid w:val="00AC5D49"/>
    <w:rsid w:val="00AC5DBE"/>
    <w:rsid w:val="00AC5ECC"/>
    <w:rsid w:val="00AC5EE5"/>
    <w:rsid w:val="00AC5EF3"/>
    <w:rsid w:val="00AC5F0F"/>
    <w:rsid w:val="00AC5FD0"/>
    <w:rsid w:val="00AC5FD4"/>
    <w:rsid w:val="00AC6011"/>
    <w:rsid w:val="00AC60FE"/>
    <w:rsid w:val="00AC611C"/>
    <w:rsid w:val="00AC6207"/>
    <w:rsid w:val="00AC6234"/>
    <w:rsid w:val="00AC6308"/>
    <w:rsid w:val="00AC6373"/>
    <w:rsid w:val="00AC6579"/>
    <w:rsid w:val="00AC657D"/>
    <w:rsid w:val="00AC6585"/>
    <w:rsid w:val="00AC65BC"/>
    <w:rsid w:val="00AC65D9"/>
    <w:rsid w:val="00AC6689"/>
    <w:rsid w:val="00AC669C"/>
    <w:rsid w:val="00AC66A9"/>
    <w:rsid w:val="00AC66B1"/>
    <w:rsid w:val="00AC6756"/>
    <w:rsid w:val="00AC6872"/>
    <w:rsid w:val="00AC68CA"/>
    <w:rsid w:val="00AC698A"/>
    <w:rsid w:val="00AC6A55"/>
    <w:rsid w:val="00AC6AD1"/>
    <w:rsid w:val="00AC6B41"/>
    <w:rsid w:val="00AC6C38"/>
    <w:rsid w:val="00AC6D27"/>
    <w:rsid w:val="00AC6D7A"/>
    <w:rsid w:val="00AC6DC4"/>
    <w:rsid w:val="00AC6DD5"/>
    <w:rsid w:val="00AC6DED"/>
    <w:rsid w:val="00AC6E51"/>
    <w:rsid w:val="00AC6E69"/>
    <w:rsid w:val="00AC6ED3"/>
    <w:rsid w:val="00AC6FC3"/>
    <w:rsid w:val="00AC7075"/>
    <w:rsid w:val="00AC70CB"/>
    <w:rsid w:val="00AC718D"/>
    <w:rsid w:val="00AC71C8"/>
    <w:rsid w:val="00AC71F2"/>
    <w:rsid w:val="00AC720B"/>
    <w:rsid w:val="00AC7240"/>
    <w:rsid w:val="00AC7251"/>
    <w:rsid w:val="00AC7337"/>
    <w:rsid w:val="00AC733E"/>
    <w:rsid w:val="00AC7351"/>
    <w:rsid w:val="00AC735E"/>
    <w:rsid w:val="00AC73F3"/>
    <w:rsid w:val="00AC74A2"/>
    <w:rsid w:val="00AC7507"/>
    <w:rsid w:val="00AC7548"/>
    <w:rsid w:val="00AC7607"/>
    <w:rsid w:val="00AC7691"/>
    <w:rsid w:val="00AC7703"/>
    <w:rsid w:val="00AC7745"/>
    <w:rsid w:val="00AC7758"/>
    <w:rsid w:val="00AC775F"/>
    <w:rsid w:val="00AC7837"/>
    <w:rsid w:val="00AC78AE"/>
    <w:rsid w:val="00AC7A37"/>
    <w:rsid w:val="00AC7ABA"/>
    <w:rsid w:val="00AC7AC1"/>
    <w:rsid w:val="00AC7B4A"/>
    <w:rsid w:val="00AC7B6D"/>
    <w:rsid w:val="00AC7B9D"/>
    <w:rsid w:val="00AC7C51"/>
    <w:rsid w:val="00AC7C6F"/>
    <w:rsid w:val="00AC7D52"/>
    <w:rsid w:val="00AC7D6B"/>
    <w:rsid w:val="00AC7E3E"/>
    <w:rsid w:val="00AC7E62"/>
    <w:rsid w:val="00AC7F19"/>
    <w:rsid w:val="00AC7FBB"/>
    <w:rsid w:val="00AC7FEE"/>
    <w:rsid w:val="00AD00B7"/>
    <w:rsid w:val="00AD013A"/>
    <w:rsid w:val="00AD0163"/>
    <w:rsid w:val="00AD0182"/>
    <w:rsid w:val="00AD02DD"/>
    <w:rsid w:val="00AD02E7"/>
    <w:rsid w:val="00AD02F7"/>
    <w:rsid w:val="00AD0305"/>
    <w:rsid w:val="00AD0317"/>
    <w:rsid w:val="00AD0401"/>
    <w:rsid w:val="00AD0403"/>
    <w:rsid w:val="00AD0470"/>
    <w:rsid w:val="00AD04EB"/>
    <w:rsid w:val="00AD0509"/>
    <w:rsid w:val="00AD050B"/>
    <w:rsid w:val="00AD0536"/>
    <w:rsid w:val="00AD056D"/>
    <w:rsid w:val="00AD068F"/>
    <w:rsid w:val="00AD0710"/>
    <w:rsid w:val="00AD0730"/>
    <w:rsid w:val="00AD0735"/>
    <w:rsid w:val="00AD0767"/>
    <w:rsid w:val="00AD0820"/>
    <w:rsid w:val="00AD0855"/>
    <w:rsid w:val="00AD0986"/>
    <w:rsid w:val="00AD099E"/>
    <w:rsid w:val="00AD0A17"/>
    <w:rsid w:val="00AD0A18"/>
    <w:rsid w:val="00AD0A4E"/>
    <w:rsid w:val="00AD0A54"/>
    <w:rsid w:val="00AD0A8D"/>
    <w:rsid w:val="00AD0AC3"/>
    <w:rsid w:val="00AD0B52"/>
    <w:rsid w:val="00AD0B59"/>
    <w:rsid w:val="00AD0BDA"/>
    <w:rsid w:val="00AD0BE5"/>
    <w:rsid w:val="00AD0C39"/>
    <w:rsid w:val="00AD0C54"/>
    <w:rsid w:val="00AD0C72"/>
    <w:rsid w:val="00AD0CE3"/>
    <w:rsid w:val="00AD0D53"/>
    <w:rsid w:val="00AD0D56"/>
    <w:rsid w:val="00AD0D5B"/>
    <w:rsid w:val="00AD0DC9"/>
    <w:rsid w:val="00AD0E20"/>
    <w:rsid w:val="00AD0E5F"/>
    <w:rsid w:val="00AD0E9F"/>
    <w:rsid w:val="00AD0F06"/>
    <w:rsid w:val="00AD0F93"/>
    <w:rsid w:val="00AD0FA5"/>
    <w:rsid w:val="00AD0FAF"/>
    <w:rsid w:val="00AD1086"/>
    <w:rsid w:val="00AD110A"/>
    <w:rsid w:val="00AD110D"/>
    <w:rsid w:val="00AD1129"/>
    <w:rsid w:val="00AD112E"/>
    <w:rsid w:val="00AD114A"/>
    <w:rsid w:val="00AD11F2"/>
    <w:rsid w:val="00AD1243"/>
    <w:rsid w:val="00AD125C"/>
    <w:rsid w:val="00AD12A6"/>
    <w:rsid w:val="00AD138C"/>
    <w:rsid w:val="00AD13C5"/>
    <w:rsid w:val="00AD141F"/>
    <w:rsid w:val="00AD143D"/>
    <w:rsid w:val="00AD149D"/>
    <w:rsid w:val="00AD1529"/>
    <w:rsid w:val="00AD1541"/>
    <w:rsid w:val="00AD1785"/>
    <w:rsid w:val="00AD17CB"/>
    <w:rsid w:val="00AD17F5"/>
    <w:rsid w:val="00AD186F"/>
    <w:rsid w:val="00AD18D3"/>
    <w:rsid w:val="00AD1968"/>
    <w:rsid w:val="00AD19D3"/>
    <w:rsid w:val="00AD19EB"/>
    <w:rsid w:val="00AD1A48"/>
    <w:rsid w:val="00AD1B2E"/>
    <w:rsid w:val="00AD1B8B"/>
    <w:rsid w:val="00AD1BA0"/>
    <w:rsid w:val="00AD1BC0"/>
    <w:rsid w:val="00AD1BCF"/>
    <w:rsid w:val="00AD1C40"/>
    <w:rsid w:val="00AD1CAB"/>
    <w:rsid w:val="00AD1D5D"/>
    <w:rsid w:val="00AD1DE1"/>
    <w:rsid w:val="00AD1DF1"/>
    <w:rsid w:val="00AD1E9A"/>
    <w:rsid w:val="00AD1EAB"/>
    <w:rsid w:val="00AD1EE3"/>
    <w:rsid w:val="00AD1F22"/>
    <w:rsid w:val="00AD2008"/>
    <w:rsid w:val="00AD2047"/>
    <w:rsid w:val="00AD20AA"/>
    <w:rsid w:val="00AD20EE"/>
    <w:rsid w:val="00AD2110"/>
    <w:rsid w:val="00AD2151"/>
    <w:rsid w:val="00AD217D"/>
    <w:rsid w:val="00AD21C5"/>
    <w:rsid w:val="00AD2212"/>
    <w:rsid w:val="00AD223D"/>
    <w:rsid w:val="00AD22CA"/>
    <w:rsid w:val="00AD22CD"/>
    <w:rsid w:val="00AD2336"/>
    <w:rsid w:val="00AD236A"/>
    <w:rsid w:val="00AD240A"/>
    <w:rsid w:val="00AD2444"/>
    <w:rsid w:val="00AD2466"/>
    <w:rsid w:val="00AD24C3"/>
    <w:rsid w:val="00AD24F8"/>
    <w:rsid w:val="00AD2551"/>
    <w:rsid w:val="00AD2587"/>
    <w:rsid w:val="00AD258E"/>
    <w:rsid w:val="00AD2752"/>
    <w:rsid w:val="00AD277E"/>
    <w:rsid w:val="00AD27CA"/>
    <w:rsid w:val="00AD280E"/>
    <w:rsid w:val="00AD2980"/>
    <w:rsid w:val="00AD2983"/>
    <w:rsid w:val="00AD29A3"/>
    <w:rsid w:val="00AD2A3D"/>
    <w:rsid w:val="00AD2B6B"/>
    <w:rsid w:val="00AD2B88"/>
    <w:rsid w:val="00AD2C8D"/>
    <w:rsid w:val="00AD2C8F"/>
    <w:rsid w:val="00AD2CAB"/>
    <w:rsid w:val="00AD2D2D"/>
    <w:rsid w:val="00AD2D5D"/>
    <w:rsid w:val="00AD2DC4"/>
    <w:rsid w:val="00AD2EDC"/>
    <w:rsid w:val="00AD2F60"/>
    <w:rsid w:val="00AD2F91"/>
    <w:rsid w:val="00AD2FA4"/>
    <w:rsid w:val="00AD2FD8"/>
    <w:rsid w:val="00AD304E"/>
    <w:rsid w:val="00AD30D9"/>
    <w:rsid w:val="00AD30E5"/>
    <w:rsid w:val="00AD32DE"/>
    <w:rsid w:val="00AD3344"/>
    <w:rsid w:val="00AD3366"/>
    <w:rsid w:val="00AD3421"/>
    <w:rsid w:val="00AD34AC"/>
    <w:rsid w:val="00AD351C"/>
    <w:rsid w:val="00AD366A"/>
    <w:rsid w:val="00AD368C"/>
    <w:rsid w:val="00AD36DE"/>
    <w:rsid w:val="00AD371F"/>
    <w:rsid w:val="00AD3720"/>
    <w:rsid w:val="00AD3857"/>
    <w:rsid w:val="00AD38CC"/>
    <w:rsid w:val="00AD3AA7"/>
    <w:rsid w:val="00AD3B15"/>
    <w:rsid w:val="00AD3BE6"/>
    <w:rsid w:val="00AD3C27"/>
    <w:rsid w:val="00AD3C32"/>
    <w:rsid w:val="00AD3C3F"/>
    <w:rsid w:val="00AD3C85"/>
    <w:rsid w:val="00AD3C92"/>
    <w:rsid w:val="00AD3CAE"/>
    <w:rsid w:val="00AD3E65"/>
    <w:rsid w:val="00AD3E97"/>
    <w:rsid w:val="00AD3EDF"/>
    <w:rsid w:val="00AD3F34"/>
    <w:rsid w:val="00AD3F51"/>
    <w:rsid w:val="00AD3F61"/>
    <w:rsid w:val="00AD3F9A"/>
    <w:rsid w:val="00AD3FD4"/>
    <w:rsid w:val="00AD4062"/>
    <w:rsid w:val="00AD40C9"/>
    <w:rsid w:val="00AD40EC"/>
    <w:rsid w:val="00AD4246"/>
    <w:rsid w:val="00AD4279"/>
    <w:rsid w:val="00AD427C"/>
    <w:rsid w:val="00AD428D"/>
    <w:rsid w:val="00AD430D"/>
    <w:rsid w:val="00AD4366"/>
    <w:rsid w:val="00AD438B"/>
    <w:rsid w:val="00AD448C"/>
    <w:rsid w:val="00AD44AE"/>
    <w:rsid w:val="00AD45E8"/>
    <w:rsid w:val="00AD45FF"/>
    <w:rsid w:val="00AD4685"/>
    <w:rsid w:val="00AD46D7"/>
    <w:rsid w:val="00AD46DB"/>
    <w:rsid w:val="00AD476C"/>
    <w:rsid w:val="00AD47B3"/>
    <w:rsid w:val="00AD4848"/>
    <w:rsid w:val="00AD48B5"/>
    <w:rsid w:val="00AD48F6"/>
    <w:rsid w:val="00AD497B"/>
    <w:rsid w:val="00AD49D2"/>
    <w:rsid w:val="00AD49E2"/>
    <w:rsid w:val="00AD4A38"/>
    <w:rsid w:val="00AD4AD2"/>
    <w:rsid w:val="00AD4B90"/>
    <w:rsid w:val="00AD4C3B"/>
    <w:rsid w:val="00AD4CD3"/>
    <w:rsid w:val="00AD4D30"/>
    <w:rsid w:val="00AD4D32"/>
    <w:rsid w:val="00AD4D39"/>
    <w:rsid w:val="00AD4D99"/>
    <w:rsid w:val="00AD4DB4"/>
    <w:rsid w:val="00AD4E0E"/>
    <w:rsid w:val="00AD4E33"/>
    <w:rsid w:val="00AD4ED1"/>
    <w:rsid w:val="00AD4EE9"/>
    <w:rsid w:val="00AD4F73"/>
    <w:rsid w:val="00AD51CC"/>
    <w:rsid w:val="00AD5264"/>
    <w:rsid w:val="00AD531D"/>
    <w:rsid w:val="00AD5446"/>
    <w:rsid w:val="00AD545E"/>
    <w:rsid w:val="00AD5481"/>
    <w:rsid w:val="00AD54B1"/>
    <w:rsid w:val="00AD556C"/>
    <w:rsid w:val="00AD55F8"/>
    <w:rsid w:val="00AD561C"/>
    <w:rsid w:val="00AD56B9"/>
    <w:rsid w:val="00AD5746"/>
    <w:rsid w:val="00AD5761"/>
    <w:rsid w:val="00AD576B"/>
    <w:rsid w:val="00AD5791"/>
    <w:rsid w:val="00AD586A"/>
    <w:rsid w:val="00AD586F"/>
    <w:rsid w:val="00AD5954"/>
    <w:rsid w:val="00AD596C"/>
    <w:rsid w:val="00AD598C"/>
    <w:rsid w:val="00AD59B8"/>
    <w:rsid w:val="00AD5AB8"/>
    <w:rsid w:val="00AD5AEB"/>
    <w:rsid w:val="00AD5AF8"/>
    <w:rsid w:val="00AD5B12"/>
    <w:rsid w:val="00AD5BC1"/>
    <w:rsid w:val="00AD5BD4"/>
    <w:rsid w:val="00AD5BF0"/>
    <w:rsid w:val="00AD5C77"/>
    <w:rsid w:val="00AD5D68"/>
    <w:rsid w:val="00AD5DBA"/>
    <w:rsid w:val="00AD5E2A"/>
    <w:rsid w:val="00AD5E3E"/>
    <w:rsid w:val="00AD5E57"/>
    <w:rsid w:val="00AD5E8C"/>
    <w:rsid w:val="00AD5EB0"/>
    <w:rsid w:val="00AD5F5B"/>
    <w:rsid w:val="00AD5F7C"/>
    <w:rsid w:val="00AD5F7D"/>
    <w:rsid w:val="00AD5FC8"/>
    <w:rsid w:val="00AD6045"/>
    <w:rsid w:val="00AD60E5"/>
    <w:rsid w:val="00AD6144"/>
    <w:rsid w:val="00AD616C"/>
    <w:rsid w:val="00AD62EF"/>
    <w:rsid w:val="00AD6370"/>
    <w:rsid w:val="00AD63F9"/>
    <w:rsid w:val="00AD6471"/>
    <w:rsid w:val="00AD64B6"/>
    <w:rsid w:val="00AD64DD"/>
    <w:rsid w:val="00AD6528"/>
    <w:rsid w:val="00AD657F"/>
    <w:rsid w:val="00AD65C5"/>
    <w:rsid w:val="00AD660D"/>
    <w:rsid w:val="00AD679C"/>
    <w:rsid w:val="00AD67A4"/>
    <w:rsid w:val="00AD67D3"/>
    <w:rsid w:val="00AD692E"/>
    <w:rsid w:val="00AD697C"/>
    <w:rsid w:val="00AD6981"/>
    <w:rsid w:val="00AD69B9"/>
    <w:rsid w:val="00AD69BC"/>
    <w:rsid w:val="00AD69C1"/>
    <w:rsid w:val="00AD69CA"/>
    <w:rsid w:val="00AD6AAB"/>
    <w:rsid w:val="00AD6BB6"/>
    <w:rsid w:val="00AD6BDA"/>
    <w:rsid w:val="00AD6BEF"/>
    <w:rsid w:val="00AD6C64"/>
    <w:rsid w:val="00AD6CA4"/>
    <w:rsid w:val="00AD6CB4"/>
    <w:rsid w:val="00AD6CBD"/>
    <w:rsid w:val="00AD6D2B"/>
    <w:rsid w:val="00AD6DB0"/>
    <w:rsid w:val="00AD6DB1"/>
    <w:rsid w:val="00AD6DD7"/>
    <w:rsid w:val="00AD6E58"/>
    <w:rsid w:val="00AD6E7B"/>
    <w:rsid w:val="00AD6EA5"/>
    <w:rsid w:val="00AD6EC6"/>
    <w:rsid w:val="00AD6EEC"/>
    <w:rsid w:val="00AD6FB2"/>
    <w:rsid w:val="00AD7062"/>
    <w:rsid w:val="00AD70DB"/>
    <w:rsid w:val="00AD710B"/>
    <w:rsid w:val="00AD7166"/>
    <w:rsid w:val="00AD7191"/>
    <w:rsid w:val="00AD719F"/>
    <w:rsid w:val="00AD7356"/>
    <w:rsid w:val="00AD740B"/>
    <w:rsid w:val="00AD7416"/>
    <w:rsid w:val="00AD747F"/>
    <w:rsid w:val="00AD749F"/>
    <w:rsid w:val="00AD74E4"/>
    <w:rsid w:val="00AD75C4"/>
    <w:rsid w:val="00AD75F1"/>
    <w:rsid w:val="00AD7615"/>
    <w:rsid w:val="00AD761D"/>
    <w:rsid w:val="00AD7632"/>
    <w:rsid w:val="00AD76CC"/>
    <w:rsid w:val="00AD77A8"/>
    <w:rsid w:val="00AD780A"/>
    <w:rsid w:val="00AD785A"/>
    <w:rsid w:val="00AD787C"/>
    <w:rsid w:val="00AD78CD"/>
    <w:rsid w:val="00AD79B4"/>
    <w:rsid w:val="00AD79CB"/>
    <w:rsid w:val="00AD79EF"/>
    <w:rsid w:val="00AD7A26"/>
    <w:rsid w:val="00AD7AA2"/>
    <w:rsid w:val="00AD7ADD"/>
    <w:rsid w:val="00AD7B5E"/>
    <w:rsid w:val="00AD7B72"/>
    <w:rsid w:val="00AD7BE7"/>
    <w:rsid w:val="00AD7BFA"/>
    <w:rsid w:val="00AD7D99"/>
    <w:rsid w:val="00AD7FC1"/>
    <w:rsid w:val="00AE00F4"/>
    <w:rsid w:val="00AE00FE"/>
    <w:rsid w:val="00AE0167"/>
    <w:rsid w:val="00AE01EB"/>
    <w:rsid w:val="00AE023F"/>
    <w:rsid w:val="00AE030D"/>
    <w:rsid w:val="00AE03BC"/>
    <w:rsid w:val="00AE04A1"/>
    <w:rsid w:val="00AE0524"/>
    <w:rsid w:val="00AE0538"/>
    <w:rsid w:val="00AE05A4"/>
    <w:rsid w:val="00AE0654"/>
    <w:rsid w:val="00AE0659"/>
    <w:rsid w:val="00AE06D9"/>
    <w:rsid w:val="00AE0768"/>
    <w:rsid w:val="00AE07E0"/>
    <w:rsid w:val="00AE090D"/>
    <w:rsid w:val="00AE096C"/>
    <w:rsid w:val="00AE0997"/>
    <w:rsid w:val="00AE09B5"/>
    <w:rsid w:val="00AE09CD"/>
    <w:rsid w:val="00AE0A0A"/>
    <w:rsid w:val="00AE0A7A"/>
    <w:rsid w:val="00AE0A86"/>
    <w:rsid w:val="00AE0B11"/>
    <w:rsid w:val="00AE0B2A"/>
    <w:rsid w:val="00AE0B49"/>
    <w:rsid w:val="00AE0B72"/>
    <w:rsid w:val="00AE0B7C"/>
    <w:rsid w:val="00AE0CAB"/>
    <w:rsid w:val="00AE0CF2"/>
    <w:rsid w:val="00AE0D9A"/>
    <w:rsid w:val="00AE0E63"/>
    <w:rsid w:val="00AE0E98"/>
    <w:rsid w:val="00AE0F1C"/>
    <w:rsid w:val="00AE1040"/>
    <w:rsid w:val="00AE10A4"/>
    <w:rsid w:val="00AE11EB"/>
    <w:rsid w:val="00AE11FA"/>
    <w:rsid w:val="00AE12F8"/>
    <w:rsid w:val="00AE136C"/>
    <w:rsid w:val="00AE138A"/>
    <w:rsid w:val="00AE13AC"/>
    <w:rsid w:val="00AE13B6"/>
    <w:rsid w:val="00AE13ED"/>
    <w:rsid w:val="00AE14A5"/>
    <w:rsid w:val="00AE14B2"/>
    <w:rsid w:val="00AE1500"/>
    <w:rsid w:val="00AE151F"/>
    <w:rsid w:val="00AE1578"/>
    <w:rsid w:val="00AE16FE"/>
    <w:rsid w:val="00AE1704"/>
    <w:rsid w:val="00AE171B"/>
    <w:rsid w:val="00AE1774"/>
    <w:rsid w:val="00AE1786"/>
    <w:rsid w:val="00AE17CF"/>
    <w:rsid w:val="00AE183C"/>
    <w:rsid w:val="00AE19A5"/>
    <w:rsid w:val="00AE1A0B"/>
    <w:rsid w:val="00AE1A4B"/>
    <w:rsid w:val="00AE1A65"/>
    <w:rsid w:val="00AE1B38"/>
    <w:rsid w:val="00AE1B72"/>
    <w:rsid w:val="00AE1B73"/>
    <w:rsid w:val="00AE1BB2"/>
    <w:rsid w:val="00AE1BC2"/>
    <w:rsid w:val="00AE1BDE"/>
    <w:rsid w:val="00AE1C2D"/>
    <w:rsid w:val="00AE1D39"/>
    <w:rsid w:val="00AE1DAF"/>
    <w:rsid w:val="00AE1E09"/>
    <w:rsid w:val="00AE1F16"/>
    <w:rsid w:val="00AE1F47"/>
    <w:rsid w:val="00AE1F61"/>
    <w:rsid w:val="00AE1F76"/>
    <w:rsid w:val="00AE1FBE"/>
    <w:rsid w:val="00AE1FE8"/>
    <w:rsid w:val="00AE2058"/>
    <w:rsid w:val="00AE2083"/>
    <w:rsid w:val="00AE20E7"/>
    <w:rsid w:val="00AE218D"/>
    <w:rsid w:val="00AE21F4"/>
    <w:rsid w:val="00AE2267"/>
    <w:rsid w:val="00AE2303"/>
    <w:rsid w:val="00AE234B"/>
    <w:rsid w:val="00AE2393"/>
    <w:rsid w:val="00AE23A0"/>
    <w:rsid w:val="00AE23AB"/>
    <w:rsid w:val="00AE24FF"/>
    <w:rsid w:val="00AE2502"/>
    <w:rsid w:val="00AE2513"/>
    <w:rsid w:val="00AE2558"/>
    <w:rsid w:val="00AE25ED"/>
    <w:rsid w:val="00AE2652"/>
    <w:rsid w:val="00AE26B4"/>
    <w:rsid w:val="00AE26CD"/>
    <w:rsid w:val="00AE28BE"/>
    <w:rsid w:val="00AE28BF"/>
    <w:rsid w:val="00AE28F2"/>
    <w:rsid w:val="00AE2911"/>
    <w:rsid w:val="00AE2918"/>
    <w:rsid w:val="00AE2947"/>
    <w:rsid w:val="00AE2964"/>
    <w:rsid w:val="00AE2982"/>
    <w:rsid w:val="00AE2A1D"/>
    <w:rsid w:val="00AE2AD2"/>
    <w:rsid w:val="00AE2B1B"/>
    <w:rsid w:val="00AE2B35"/>
    <w:rsid w:val="00AE2B47"/>
    <w:rsid w:val="00AE2B75"/>
    <w:rsid w:val="00AE2B84"/>
    <w:rsid w:val="00AE2BAA"/>
    <w:rsid w:val="00AE2BEB"/>
    <w:rsid w:val="00AE2DD3"/>
    <w:rsid w:val="00AE2EC0"/>
    <w:rsid w:val="00AE2F88"/>
    <w:rsid w:val="00AE2FAB"/>
    <w:rsid w:val="00AE2FF7"/>
    <w:rsid w:val="00AE3055"/>
    <w:rsid w:val="00AE3095"/>
    <w:rsid w:val="00AE3116"/>
    <w:rsid w:val="00AE3257"/>
    <w:rsid w:val="00AE32BB"/>
    <w:rsid w:val="00AE32F4"/>
    <w:rsid w:val="00AE3373"/>
    <w:rsid w:val="00AE33A6"/>
    <w:rsid w:val="00AE33AF"/>
    <w:rsid w:val="00AE3499"/>
    <w:rsid w:val="00AE34B3"/>
    <w:rsid w:val="00AE355A"/>
    <w:rsid w:val="00AE360D"/>
    <w:rsid w:val="00AE3685"/>
    <w:rsid w:val="00AE379D"/>
    <w:rsid w:val="00AE37DB"/>
    <w:rsid w:val="00AE38B6"/>
    <w:rsid w:val="00AE3949"/>
    <w:rsid w:val="00AE3979"/>
    <w:rsid w:val="00AE39DE"/>
    <w:rsid w:val="00AE3A04"/>
    <w:rsid w:val="00AE3A25"/>
    <w:rsid w:val="00AE3A3E"/>
    <w:rsid w:val="00AE3A8C"/>
    <w:rsid w:val="00AE3B0D"/>
    <w:rsid w:val="00AE3C02"/>
    <w:rsid w:val="00AE3C57"/>
    <w:rsid w:val="00AE3C97"/>
    <w:rsid w:val="00AE3DA0"/>
    <w:rsid w:val="00AE3DA4"/>
    <w:rsid w:val="00AE3E46"/>
    <w:rsid w:val="00AE3E66"/>
    <w:rsid w:val="00AE3F3B"/>
    <w:rsid w:val="00AE4040"/>
    <w:rsid w:val="00AE408F"/>
    <w:rsid w:val="00AE40B2"/>
    <w:rsid w:val="00AE4109"/>
    <w:rsid w:val="00AE4158"/>
    <w:rsid w:val="00AE417B"/>
    <w:rsid w:val="00AE41B1"/>
    <w:rsid w:val="00AE41C9"/>
    <w:rsid w:val="00AE4209"/>
    <w:rsid w:val="00AE428D"/>
    <w:rsid w:val="00AE42A6"/>
    <w:rsid w:val="00AE42CA"/>
    <w:rsid w:val="00AE42FB"/>
    <w:rsid w:val="00AE432B"/>
    <w:rsid w:val="00AE438A"/>
    <w:rsid w:val="00AE43D3"/>
    <w:rsid w:val="00AE444E"/>
    <w:rsid w:val="00AE44D4"/>
    <w:rsid w:val="00AE45C0"/>
    <w:rsid w:val="00AE46B1"/>
    <w:rsid w:val="00AE46CD"/>
    <w:rsid w:val="00AE46E5"/>
    <w:rsid w:val="00AE4828"/>
    <w:rsid w:val="00AE4876"/>
    <w:rsid w:val="00AE48C5"/>
    <w:rsid w:val="00AE48C7"/>
    <w:rsid w:val="00AE48F5"/>
    <w:rsid w:val="00AE49D9"/>
    <w:rsid w:val="00AE4AC1"/>
    <w:rsid w:val="00AE4AD5"/>
    <w:rsid w:val="00AE4B69"/>
    <w:rsid w:val="00AE4BC0"/>
    <w:rsid w:val="00AE4C4B"/>
    <w:rsid w:val="00AE4C4D"/>
    <w:rsid w:val="00AE4D5C"/>
    <w:rsid w:val="00AE4D8A"/>
    <w:rsid w:val="00AE4D9D"/>
    <w:rsid w:val="00AE4DF2"/>
    <w:rsid w:val="00AE4E04"/>
    <w:rsid w:val="00AE4E9D"/>
    <w:rsid w:val="00AE4F8E"/>
    <w:rsid w:val="00AE50E8"/>
    <w:rsid w:val="00AE5173"/>
    <w:rsid w:val="00AE5204"/>
    <w:rsid w:val="00AE5255"/>
    <w:rsid w:val="00AE5342"/>
    <w:rsid w:val="00AE53E6"/>
    <w:rsid w:val="00AE54C0"/>
    <w:rsid w:val="00AE566F"/>
    <w:rsid w:val="00AE56E2"/>
    <w:rsid w:val="00AE578A"/>
    <w:rsid w:val="00AE5860"/>
    <w:rsid w:val="00AE59A8"/>
    <w:rsid w:val="00AE5B75"/>
    <w:rsid w:val="00AE5B87"/>
    <w:rsid w:val="00AE5B93"/>
    <w:rsid w:val="00AE5C38"/>
    <w:rsid w:val="00AE5CBE"/>
    <w:rsid w:val="00AE5CE9"/>
    <w:rsid w:val="00AE5D01"/>
    <w:rsid w:val="00AE5D4D"/>
    <w:rsid w:val="00AE5EA2"/>
    <w:rsid w:val="00AE5FF3"/>
    <w:rsid w:val="00AE6053"/>
    <w:rsid w:val="00AE6060"/>
    <w:rsid w:val="00AE60CA"/>
    <w:rsid w:val="00AE6123"/>
    <w:rsid w:val="00AE615D"/>
    <w:rsid w:val="00AE61D0"/>
    <w:rsid w:val="00AE621C"/>
    <w:rsid w:val="00AE6228"/>
    <w:rsid w:val="00AE6258"/>
    <w:rsid w:val="00AE6276"/>
    <w:rsid w:val="00AE6290"/>
    <w:rsid w:val="00AE629B"/>
    <w:rsid w:val="00AE6316"/>
    <w:rsid w:val="00AE636C"/>
    <w:rsid w:val="00AE63EA"/>
    <w:rsid w:val="00AE641E"/>
    <w:rsid w:val="00AE6450"/>
    <w:rsid w:val="00AE64CF"/>
    <w:rsid w:val="00AE6536"/>
    <w:rsid w:val="00AE6567"/>
    <w:rsid w:val="00AE66AA"/>
    <w:rsid w:val="00AE66D6"/>
    <w:rsid w:val="00AE6778"/>
    <w:rsid w:val="00AE67A2"/>
    <w:rsid w:val="00AE67EA"/>
    <w:rsid w:val="00AE6845"/>
    <w:rsid w:val="00AE6883"/>
    <w:rsid w:val="00AE6961"/>
    <w:rsid w:val="00AE6A30"/>
    <w:rsid w:val="00AE6AF3"/>
    <w:rsid w:val="00AE6AF8"/>
    <w:rsid w:val="00AE6B6C"/>
    <w:rsid w:val="00AE6BFA"/>
    <w:rsid w:val="00AE6C4D"/>
    <w:rsid w:val="00AE6CBB"/>
    <w:rsid w:val="00AE6CEB"/>
    <w:rsid w:val="00AE6CF2"/>
    <w:rsid w:val="00AE6DCF"/>
    <w:rsid w:val="00AE6F0B"/>
    <w:rsid w:val="00AE6F46"/>
    <w:rsid w:val="00AE6F89"/>
    <w:rsid w:val="00AE6F9F"/>
    <w:rsid w:val="00AE6FE8"/>
    <w:rsid w:val="00AE7011"/>
    <w:rsid w:val="00AE70D4"/>
    <w:rsid w:val="00AE711A"/>
    <w:rsid w:val="00AE7148"/>
    <w:rsid w:val="00AE728C"/>
    <w:rsid w:val="00AE72F6"/>
    <w:rsid w:val="00AE7308"/>
    <w:rsid w:val="00AE730C"/>
    <w:rsid w:val="00AE7333"/>
    <w:rsid w:val="00AE7512"/>
    <w:rsid w:val="00AE756F"/>
    <w:rsid w:val="00AE75B1"/>
    <w:rsid w:val="00AE7661"/>
    <w:rsid w:val="00AE76ED"/>
    <w:rsid w:val="00AE770B"/>
    <w:rsid w:val="00AE7761"/>
    <w:rsid w:val="00AE7781"/>
    <w:rsid w:val="00AE7808"/>
    <w:rsid w:val="00AE78DB"/>
    <w:rsid w:val="00AE791B"/>
    <w:rsid w:val="00AE7931"/>
    <w:rsid w:val="00AE799D"/>
    <w:rsid w:val="00AE79A3"/>
    <w:rsid w:val="00AE7A31"/>
    <w:rsid w:val="00AE7A8E"/>
    <w:rsid w:val="00AE7AFA"/>
    <w:rsid w:val="00AE7B93"/>
    <w:rsid w:val="00AE7C87"/>
    <w:rsid w:val="00AE7C95"/>
    <w:rsid w:val="00AE7CDF"/>
    <w:rsid w:val="00AE7D2B"/>
    <w:rsid w:val="00AE7D2C"/>
    <w:rsid w:val="00AE7EA6"/>
    <w:rsid w:val="00AE7F57"/>
    <w:rsid w:val="00AE7FE7"/>
    <w:rsid w:val="00AF008C"/>
    <w:rsid w:val="00AF0182"/>
    <w:rsid w:val="00AF0198"/>
    <w:rsid w:val="00AF01CF"/>
    <w:rsid w:val="00AF028C"/>
    <w:rsid w:val="00AF02BB"/>
    <w:rsid w:val="00AF02BF"/>
    <w:rsid w:val="00AF02C8"/>
    <w:rsid w:val="00AF030F"/>
    <w:rsid w:val="00AF0443"/>
    <w:rsid w:val="00AF0519"/>
    <w:rsid w:val="00AF057F"/>
    <w:rsid w:val="00AF05DD"/>
    <w:rsid w:val="00AF05F3"/>
    <w:rsid w:val="00AF070F"/>
    <w:rsid w:val="00AF0777"/>
    <w:rsid w:val="00AF077D"/>
    <w:rsid w:val="00AF07F8"/>
    <w:rsid w:val="00AF0819"/>
    <w:rsid w:val="00AF0865"/>
    <w:rsid w:val="00AF08D3"/>
    <w:rsid w:val="00AF09EF"/>
    <w:rsid w:val="00AF09FB"/>
    <w:rsid w:val="00AF0A75"/>
    <w:rsid w:val="00AF0B49"/>
    <w:rsid w:val="00AF0BDA"/>
    <w:rsid w:val="00AF0C33"/>
    <w:rsid w:val="00AF0C79"/>
    <w:rsid w:val="00AF0CA3"/>
    <w:rsid w:val="00AF0D58"/>
    <w:rsid w:val="00AF0D94"/>
    <w:rsid w:val="00AF0E50"/>
    <w:rsid w:val="00AF0E92"/>
    <w:rsid w:val="00AF0F6E"/>
    <w:rsid w:val="00AF0F7E"/>
    <w:rsid w:val="00AF0F85"/>
    <w:rsid w:val="00AF0FA6"/>
    <w:rsid w:val="00AF1024"/>
    <w:rsid w:val="00AF103C"/>
    <w:rsid w:val="00AF10A0"/>
    <w:rsid w:val="00AF10E2"/>
    <w:rsid w:val="00AF10F3"/>
    <w:rsid w:val="00AF1133"/>
    <w:rsid w:val="00AF11D1"/>
    <w:rsid w:val="00AF11DB"/>
    <w:rsid w:val="00AF1217"/>
    <w:rsid w:val="00AF121B"/>
    <w:rsid w:val="00AF12F3"/>
    <w:rsid w:val="00AF1343"/>
    <w:rsid w:val="00AF13A4"/>
    <w:rsid w:val="00AF1458"/>
    <w:rsid w:val="00AF14BD"/>
    <w:rsid w:val="00AF151B"/>
    <w:rsid w:val="00AF15C9"/>
    <w:rsid w:val="00AF1656"/>
    <w:rsid w:val="00AF165C"/>
    <w:rsid w:val="00AF170E"/>
    <w:rsid w:val="00AF177D"/>
    <w:rsid w:val="00AF18EF"/>
    <w:rsid w:val="00AF190F"/>
    <w:rsid w:val="00AF191D"/>
    <w:rsid w:val="00AF196C"/>
    <w:rsid w:val="00AF19D4"/>
    <w:rsid w:val="00AF19E7"/>
    <w:rsid w:val="00AF1A02"/>
    <w:rsid w:val="00AF1A3F"/>
    <w:rsid w:val="00AF1B13"/>
    <w:rsid w:val="00AF1BC9"/>
    <w:rsid w:val="00AF1BD2"/>
    <w:rsid w:val="00AF1D8D"/>
    <w:rsid w:val="00AF1D96"/>
    <w:rsid w:val="00AF1DFA"/>
    <w:rsid w:val="00AF1E49"/>
    <w:rsid w:val="00AF1E9A"/>
    <w:rsid w:val="00AF1ECA"/>
    <w:rsid w:val="00AF20BB"/>
    <w:rsid w:val="00AF20D2"/>
    <w:rsid w:val="00AF2132"/>
    <w:rsid w:val="00AF2133"/>
    <w:rsid w:val="00AF2145"/>
    <w:rsid w:val="00AF2179"/>
    <w:rsid w:val="00AF21D8"/>
    <w:rsid w:val="00AF22F0"/>
    <w:rsid w:val="00AF2388"/>
    <w:rsid w:val="00AF2410"/>
    <w:rsid w:val="00AF2447"/>
    <w:rsid w:val="00AF24C1"/>
    <w:rsid w:val="00AF2520"/>
    <w:rsid w:val="00AF268F"/>
    <w:rsid w:val="00AF2736"/>
    <w:rsid w:val="00AF275B"/>
    <w:rsid w:val="00AF2766"/>
    <w:rsid w:val="00AF2780"/>
    <w:rsid w:val="00AF2791"/>
    <w:rsid w:val="00AF279D"/>
    <w:rsid w:val="00AF27C7"/>
    <w:rsid w:val="00AF27EB"/>
    <w:rsid w:val="00AF27F9"/>
    <w:rsid w:val="00AF2805"/>
    <w:rsid w:val="00AF2914"/>
    <w:rsid w:val="00AF2921"/>
    <w:rsid w:val="00AF295F"/>
    <w:rsid w:val="00AF29BA"/>
    <w:rsid w:val="00AF2A19"/>
    <w:rsid w:val="00AF2AB3"/>
    <w:rsid w:val="00AF2ADB"/>
    <w:rsid w:val="00AF2BB0"/>
    <w:rsid w:val="00AF2BED"/>
    <w:rsid w:val="00AF2BF4"/>
    <w:rsid w:val="00AF2C5F"/>
    <w:rsid w:val="00AF2C7C"/>
    <w:rsid w:val="00AF2D23"/>
    <w:rsid w:val="00AF2D4E"/>
    <w:rsid w:val="00AF2DD3"/>
    <w:rsid w:val="00AF2E4C"/>
    <w:rsid w:val="00AF2E7B"/>
    <w:rsid w:val="00AF2EAE"/>
    <w:rsid w:val="00AF2EEE"/>
    <w:rsid w:val="00AF3010"/>
    <w:rsid w:val="00AF3088"/>
    <w:rsid w:val="00AF30AC"/>
    <w:rsid w:val="00AF30D4"/>
    <w:rsid w:val="00AF30E5"/>
    <w:rsid w:val="00AF30EB"/>
    <w:rsid w:val="00AF3103"/>
    <w:rsid w:val="00AF3115"/>
    <w:rsid w:val="00AF31BF"/>
    <w:rsid w:val="00AF321A"/>
    <w:rsid w:val="00AF3335"/>
    <w:rsid w:val="00AF3343"/>
    <w:rsid w:val="00AF338C"/>
    <w:rsid w:val="00AF33D3"/>
    <w:rsid w:val="00AF3441"/>
    <w:rsid w:val="00AF356A"/>
    <w:rsid w:val="00AF3582"/>
    <w:rsid w:val="00AF361C"/>
    <w:rsid w:val="00AF374E"/>
    <w:rsid w:val="00AF37A9"/>
    <w:rsid w:val="00AF37E4"/>
    <w:rsid w:val="00AF380C"/>
    <w:rsid w:val="00AF3829"/>
    <w:rsid w:val="00AF3841"/>
    <w:rsid w:val="00AF3845"/>
    <w:rsid w:val="00AF3849"/>
    <w:rsid w:val="00AF3855"/>
    <w:rsid w:val="00AF38E0"/>
    <w:rsid w:val="00AF396C"/>
    <w:rsid w:val="00AF3B93"/>
    <w:rsid w:val="00AF3BB7"/>
    <w:rsid w:val="00AF3D28"/>
    <w:rsid w:val="00AF3D57"/>
    <w:rsid w:val="00AF3D86"/>
    <w:rsid w:val="00AF3D95"/>
    <w:rsid w:val="00AF3DC2"/>
    <w:rsid w:val="00AF3E5B"/>
    <w:rsid w:val="00AF3E80"/>
    <w:rsid w:val="00AF3E97"/>
    <w:rsid w:val="00AF3F05"/>
    <w:rsid w:val="00AF3F58"/>
    <w:rsid w:val="00AF413E"/>
    <w:rsid w:val="00AF424E"/>
    <w:rsid w:val="00AF42FB"/>
    <w:rsid w:val="00AF44C1"/>
    <w:rsid w:val="00AF4519"/>
    <w:rsid w:val="00AF46D0"/>
    <w:rsid w:val="00AF473C"/>
    <w:rsid w:val="00AF475E"/>
    <w:rsid w:val="00AF478C"/>
    <w:rsid w:val="00AF4791"/>
    <w:rsid w:val="00AF4820"/>
    <w:rsid w:val="00AF4844"/>
    <w:rsid w:val="00AF48C9"/>
    <w:rsid w:val="00AF4969"/>
    <w:rsid w:val="00AF49A7"/>
    <w:rsid w:val="00AF49F3"/>
    <w:rsid w:val="00AF4A60"/>
    <w:rsid w:val="00AF4A73"/>
    <w:rsid w:val="00AF4B0E"/>
    <w:rsid w:val="00AF4BCB"/>
    <w:rsid w:val="00AF4BF1"/>
    <w:rsid w:val="00AF4C41"/>
    <w:rsid w:val="00AF4C92"/>
    <w:rsid w:val="00AF4D03"/>
    <w:rsid w:val="00AF4D81"/>
    <w:rsid w:val="00AF4D8F"/>
    <w:rsid w:val="00AF4E7B"/>
    <w:rsid w:val="00AF4E7D"/>
    <w:rsid w:val="00AF4EA6"/>
    <w:rsid w:val="00AF4EEB"/>
    <w:rsid w:val="00AF4EF4"/>
    <w:rsid w:val="00AF4F1E"/>
    <w:rsid w:val="00AF4F4F"/>
    <w:rsid w:val="00AF4F77"/>
    <w:rsid w:val="00AF5018"/>
    <w:rsid w:val="00AF5085"/>
    <w:rsid w:val="00AF50B9"/>
    <w:rsid w:val="00AF50DD"/>
    <w:rsid w:val="00AF5135"/>
    <w:rsid w:val="00AF51C5"/>
    <w:rsid w:val="00AF51D3"/>
    <w:rsid w:val="00AF51EE"/>
    <w:rsid w:val="00AF5233"/>
    <w:rsid w:val="00AF530D"/>
    <w:rsid w:val="00AF5321"/>
    <w:rsid w:val="00AF5331"/>
    <w:rsid w:val="00AF5362"/>
    <w:rsid w:val="00AF539D"/>
    <w:rsid w:val="00AF551C"/>
    <w:rsid w:val="00AF5543"/>
    <w:rsid w:val="00AF5614"/>
    <w:rsid w:val="00AF5629"/>
    <w:rsid w:val="00AF56C8"/>
    <w:rsid w:val="00AF57FF"/>
    <w:rsid w:val="00AF591A"/>
    <w:rsid w:val="00AF5930"/>
    <w:rsid w:val="00AF5938"/>
    <w:rsid w:val="00AF5AAB"/>
    <w:rsid w:val="00AF5AB4"/>
    <w:rsid w:val="00AF5BD3"/>
    <w:rsid w:val="00AF5BD5"/>
    <w:rsid w:val="00AF5C9F"/>
    <w:rsid w:val="00AF5D32"/>
    <w:rsid w:val="00AF5E44"/>
    <w:rsid w:val="00AF5E75"/>
    <w:rsid w:val="00AF5EF4"/>
    <w:rsid w:val="00AF6017"/>
    <w:rsid w:val="00AF603B"/>
    <w:rsid w:val="00AF6073"/>
    <w:rsid w:val="00AF60B2"/>
    <w:rsid w:val="00AF60C0"/>
    <w:rsid w:val="00AF6140"/>
    <w:rsid w:val="00AF6157"/>
    <w:rsid w:val="00AF61C6"/>
    <w:rsid w:val="00AF625A"/>
    <w:rsid w:val="00AF62BD"/>
    <w:rsid w:val="00AF6362"/>
    <w:rsid w:val="00AF6363"/>
    <w:rsid w:val="00AF6366"/>
    <w:rsid w:val="00AF6377"/>
    <w:rsid w:val="00AF63B1"/>
    <w:rsid w:val="00AF63C0"/>
    <w:rsid w:val="00AF6470"/>
    <w:rsid w:val="00AF6474"/>
    <w:rsid w:val="00AF64A8"/>
    <w:rsid w:val="00AF6552"/>
    <w:rsid w:val="00AF6586"/>
    <w:rsid w:val="00AF65FD"/>
    <w:rsid w:val="00AF663C"/>
    <w:rsid w:val="00AF665B"/>
    <w:rsid w:val="00AF6693"/>
    <w:rsid w:val="00AF66B1"/>
    <w:rsid w:val="00AF6837"/>
    <w:rsid w:val="00AF6880"/>
    <w:rsid w:val="00AF69AC"/>
    <w:rsid w:val="00AF69BF"/>
    <w:rsid w:val="00AF6B98"/>
    <w:rsid w:val="00AF6BE8"/>
    <w:rsid w:val="00AF6C15"/>
    <w:rsid w:val="00AF6D5E"/>
    <w:rsid w:val="00AF6DD6"/>
    <w:rsid w:val="00AF6E0B"/>
    <w:rsid w:val="00AF6E3A"/>
    <w:rsid w:val="00AF6E66"/>
    <w:rsid w:val="00AF6E77"/>
    <w:rsid w:val="00AF6ED1"/>
    <w:rsid w:val="00AF6F4C"/>
    <w:rsid w:val="00AF6F55"/>
    <w:rsid w:val="00AF7026"/>
    <w:rsid w:val="00AF70E0"/>
    <w:rsid w:val="00AF71AA"/>
    <w:rsid w:val="00AF71DE"/>
    <w:rsid w:val="00AF7221"/>
    <w:rsid w:val="00AF7255"/>
    <w:rsid w:val="00AF72B1"/>
    <w:rsid w:val="00AF738E"/>
    <w:rsid w:val="00AF7419"/>
    <w:rsid w:val="00AF756A"/>
    <w:rsid w:val="00AF75C7"/>
    <w:rsid w:val="00AF75E3"/>
    <w:rsid w:val="00AF7644"/>
    <w:rsid w:val="00AF7648"/>
    <w:rsid w:val="00AF76FC"/>
    <w:rsid w:val="00AF7729"/>
    <w:rsid w:val="00AF777C"/>
    <w:rsid w:val="00AF7848"/>
    <w:rsid w:val="00AF7858"/>
    <w:rsid w:val="00AF7AA8"/>
    <w:rsid w:val="00AF7AD1"/>
    <w:rsid w:val="00AF7B58"/>
    <w:rsid w:val="00AF7B97"/>
    <w:rsid w:val="00AF7C56"/>
    <w:rsid w:val="00AF7CAD"/>
    <w:rsid w:val="00AF7CC1"/>
    <w:rsid w:val="00AF7D4F"/>
    <w:rsid w:val="00AF7DCE"/>
    <w:rsid w:val="00AF7DEF"/>
    <w:rsid w:val="00AF7E79"/>
    <w:rsid w:val="00AF7E7C"/>
    <w:rsid w:val="00AF7EC2"/>
    <w:rsid w:val="00AF7EDC"/>
    <w:rsid w:val="00AF7F40"/>
    <w:rsid w:val="00AF7FEA"/>
    <w:rsid w:val="00B0000A"/>
    <w:rsid w:val="00B0003A"/>
    <w:rsid w:val="00B00053"/>
    <w:rsid w:val="00B0006A"/>
    <w:rsid w:val="00B000B1"/>
    <w:rsid w:val="00B0018D"/>
    <w:rsid w:val="00B001CD"/>
    <w:rsid w:val="00B00233"/>
    <w:rsid w:val="00B00235"/>
    <w:rsid w:val="00B00259"/>
    <w:rsid w:val="00B002E0"/>
    <w:rsid w:val="00B00318"/>
    <w:rsid w:val="00B00356"/>
    <w:rsid w:val="00B00365"/>
    <w:rsid w:val="00B00372"/>
    <w:rsid w:val="00B00386"/>
    <w:rsid w:val="00B003B7"/>
    <w:rsid w:val="00B004AF"/>
    <w:rsid w:val="00B005CE"/>
    <w:rsid w:val="00B00676"/>
    <w:rsid w:val="00B00696"/>
    <w:rsid w:val="00B00813"/>
    <w:rsid w:val="00B009DE"/>
    <w:rsid w:val="00B009EB"/>
    <w:rsid w:val="00B00A32"/>
    <w:rsid w:val="00B00ABE"/>
    <w:rsid w:val="00B00AC1"/>
    <w:rsid w:val="00B00B98"/>
    <w:rsid w:val="00B00BAA"/>
    <w:rsid w:val="00B00BC0"/>
    <w:rsid w:val="00B00BD9"/>
    <w:rsid w:val="00B00CEE"/>
    <w:rsid w:val="00B00D55"/>
    <w:rsid w:val="00B00D64"/>
    <w:rsid w:val="00B00D70"/>
    <w:rsid w:val="00B00DEA"/>
    <w:rsid w:val="00B00F17"/>
    <w:rsid w:val="00B00F39"/>
    <w:rsid w:val="00B00F48"/>
    <w:rsid w:val="00B00F67"/>
    <w:rsid w:val="00B00F9A"/>
    <w:rsid w:val="00B00FF1"/>
    <w:rsid w:val="00B01011"/>
    <w:rsid w:val="00B0116C"/>
    <w:rsid w:val="00B01269"/>
    <w:rsid w:val="00B012D7"/>
    <w:rsid w:val="00B01345"/>
    <w:rsid w:val="00B01394"/>
    <w:rsid w:val="00B013D5"/>
    <w:rsid w:val="00B01427"/>
    <w:rsid w:val="00B0160C"/>
    <w:rsid w:val="00B01674"/>
    <w:rsid w:val="00B016A2"/>
    <w:rsid w:val="00B016B2"/>
    <w:rsid w:val="00B0172A"/>
    <w:rsid w:val="00B01730"/>
    <w:rsid w:val="00B0183B"/>
    <w:rsid w:val="00B01843"/>
    <w:rsid w:val="00B0187A"/>
    <w:rsid w:val="00B01941"/>
    <w:rsid w:val="00B0198F"/>
    <w:rsid w:val="00B0199B"/>
    <w:rsid w:val="00B019FF"/>
    <w:rsid w:val="00B01AC7"/>
    <w:rsid w:val="00B01B20"/>
    <w:rsid w:val="00B01C75"/>
    <w:rsid w:val="00B01C86"/>
    <w:rsid w:val="00B01CD6"/>
    <w:rsid w:val="00B01D05"/>
    <w:rsid w:val="00B01DE6"/>
    <w:rsid w:val="00B01E7D"/>
    <w:rsid w:val="00B01EA6"/>
    <w:rsid w:val="00B01EDD"/>
    <w:rsid w:val="00B01EE1"/>
    <w:rsid w:val="00B01F4B"/>
    <w:rsid w:val="00B0204D"/>
    <w:rsid w:val="00B0211B"/>
    <w:rsid w:val="00B0237E"/>
    <w:rsid w:val="00B024FC"/>
    <w:rsid w:val="00B025AC"/>
    <w:rsid w:val="00B0264A"/>
    <w:rsid w:val="00B0264F"/>
    <w:rsid w:val="00B0265D"/>
    <w:rsid w:val="00B0269B"/>
    <w:rsid w:val="00B0277D"/>
    <w:rsid w:val="00B027BF"/>
    <w:rsid w:val="00B0285E"/>
    <w:rsid w:val="00B02861"/>
    <w:rsid w:val="00B02876"/>
    <w:rsid w:val="00B028EA"/>
    <w:rsid w:val="00B02A0E"/>
    <w:rsid w:val="00B02B16"/>
    <w:rsid w:val="00B02B2B"/>
    <w:rsid w:val="00B02B38"/>
    <w:rsid w:val="00B02B79"/>
    <w:rsid w:val="00B02BE0"/>
    <w:rsid w:val="00B02BF5"/>
    <w:rsid w:val="00B02D0B"/>
    <w:rsid w:val="00B02DC9"/>
    <w:rsid w:val="00B02E1F"/>
    <w:rsid w:val="00B02E65"/>
    <w:rsid w:val="00B02EC5"/>
    <w:rsid w:val="00B02EF7"/>
    <w:rsid w:val="00B02F31"/>
    <w:rsid w:val="00B030C5"/>
    <w:rsid w:val="00B03103"/>
    <w:rsid w:val="00B03241"/>
    <w:rsid w:val="00B03279"/>
    <w:rsid w:val="00B032EC"/>
    <w:rsid w:val="00B0330C"/>
    <w:rsid w:val="00B03444"/>
    <w:rsid w:val="00B034D0"/>
    <w:rsid w:val="00B034D8"/>
    <w:rsid w:val="00B03527"/>
    <w:rsid w:val="00B03551"/>
    <w:rsid w:val="00B03561"/>
    <w:rsid w:val="00B03772"/>
    <w:rsid w:val="00B03817"/>
    <w:rsid w:val="00B03922"/>
    <w:rsid w:val="00B039E4"/>
    <w:rsid w:val="00B03A1C"/>
    <w:rsid w:val="00B03A50"/>
    <w:rsid w:val="00B03A72"/>
    <w:rsid w:val="00B03BC1"/>
    <w:rsid w:val="00B03BC8"/>
    <w:rsid w:val="00B03BE8"/>
    <w:rsid w:val="00B03BED"/>
    <w:rsid w:val="00B03C5F"/>
    <w:rsid w:val="00B03CB5"/>
    <w:rsid w:val="00B03CC8"/>
    <w:rsid w:val="00B03D6A"/>
    <w:rsid w:val="00B03E63"/>
    <w:rsid w:val="00B03E81"/>
    <w:rsid w:val="00B03FB0"/>
    <w:rsid w:val="00B03FF1"/>
    <w:rsid w:val="00B040A1"/>
    <w:rsid w:val="00B040EF"/>
    <w:rsid w:val="00B0414A"/>
    <w:rsid w:val="00B041CA"/>
    <w:rsid w:val="00B04279"/>
    <w:rsid w:val="00B0431C"/>
    <w:rsid w:val="00B04337"/>
    <w:rsid w:val="00B0439D"/>
    <w:rsid w:val="00B043E6"/>
    <w:rsid w:val="00B043F7"/>
    <w:rsid w:val="00B043F8"/>
    <w:rsid w:val="00B04419"/>
    <w:rsid w:val="00B04435"/>
    <w:rsid w:val="00B04476"/>
    <w:rsid w:val="00B0449B"/>
    <w:rsid w:val="00B044D3"/>
    <w:rsid w:val="00B04512"/>
    <w:rsid w:val="00B04556"/>
    <w:rsid w:val="00B045CF"/>
    <w:rsid w:val="00B045F9"/>
    <w:rsid w:val="00B04622"/>
    <w:rsid w:val="00B046B4"/>
    <w:rsid w:val="00B0480A"/>
    <w:rsid w:val="00B04832"/>
    <w:rsid w:val="00B0487D"/>
    <w:rsid w:val="00B04886"/>
    <w:rsid w:val="00B048FC"/>
    <w:rsid w:val="00B04903"/>
    <w:rsid w:val="00B049DE"/>
    <w:rsid w:val="00B04A6A"/>
    <w:rsid w:val="00B04AA1"/>
    <w:rsid w:val="00B04ABF"/>
    <w:rsid w:val="00B04AFE"/>
    <w:rsid w:val="00B04B8E"/>
    <w:rsid w:val="00B04BA9"/>
    <w:rsid w:val="00B04C50"/>
    <w:rsid w:val="00B04D04"/>
    <w:rsid w:val="00B04D92"/>
    <w:rsid w:val="00B04EC4"/>
    <w:rsid w:val="00B04F3B"/>
    <w:rsid w:val="00B04FE4"/>
    <w:rsid w:val="00B05044"/>
    <w:rsid w:val="00B0506F"/>
    <w:rsid w:val="00B0515F"/>
    <w:rsid w:val="00B05205"/>
    <w:rsid w:val="00B05211"/>
    <w:rsid w:val="00B05257"/>
    <w:rsid w:val="00B053D8"/>
    <w:rsid w:val="00B0544D"/>
    <w:rsid w:val="00B05459"/>
    <w:rsid w:val="00B05476"/>
    <w:rsid w:val="00B0548B"/>
    <w:rsid w:val="00B0549F"/>
    <w:rsid w:val="00B054AD"/>
    <w:rsid w:val="00B054D6"/>
    <w:rsid w:val="00B055B2"/>
    <w:rsid w:val="00B056B1"/>
    <w:rsid w:val="00B05734"/>
    <w:rsid w:val="00B05750"/>
    <w:rsid w:val="00B057A6"/>
    <w:rsid w:val="00B057F3"/>
    <w:rsid w:val="00B05858"/>
    <w:rsid w:val="00B05862"/>
    <w:rsid w:val="00B05887"/>
    <w:rsid w:val="00B0592F"/>
    <w:rsid w:val="00B05961"/>
    <w:rsid w:val="00B05972"/>
    <w:rsid w:val="00B05975"/>
    <w:rsid w:val="00B059E1"/>
    <w:rsid w:val="00B05A08"/>
    <w:rsid w:val="00B05AA2"/>
    <w:rsid w:val="00B05ACF"/>
    <w:rsid w:val="00B05AD9"/>
    <w:rsid w:val="00B05B60"/>
    <w:rsid w:val="00B05B6A"/>
    <w:rsid w:val="00B05C13"/>
    <w:rsid w:val="00B05D68"/>
    <w:rsid w:val="00B05D9D"/>
    <w:rsid w:val="00B05DD3"/>
    <w:rsid w:val="00B05DE8"/>
    <w:rsid w:val="00B05E0D"/>
    <w:rsid w:val="00B05E10"/>
    <w:rsid w:val="00B05E1F"/>
    <w:rsid w:val="00B05E50"/>
    <w:rsid w:val="00B05EAC"/>
    <w:rsid w:val="00B05EC6"/>
    <w:rsid w:val="00B05EE5"/>
    <w:rsid w:val="00B05F03"/>
    <w:rsid w:val="00B05F1A"/>
    <w:rsid w:val="00B05F43"/>
    <w:rsid w:val="00B05F7C"/>
    <w:rsid w:val="00B05F87"/>
    <w:rsid w:val="00B05F99"/>
    <w:rsid w:val="00B05FA8"/>
    <w:rsid w:val="00B05FCD"/>
    <w:rsid w:val="00B0600D"/>
    <w:rsid w:val="00B06029"/>
    <w:rsid w:val="00B06096"/>
    <w:rsid w:val="00B060C4"/>
    <w:rsid w:val="00B060E3"/>
    <w:rsid w:val="00B06117"/>
    <w:rsid w:val="00B06138"/>
    <w:rsid w:val="00B06171"/>
    <w:rsid w:val="00B06188"/>
    <w:rsid w:val="00B06195"/>
    <w:rsid w:val="00B06209"/>
    <w:rsid w:val="00B062A1"/>
    <w:rsid w:val="00B062AA"/>
    <w:rsid w:val="00B063E7"/>
    <w:rsid w:val="00B0646D"/>
    <w:rsid w:val="00B064D7"/>
    <w:rsid w:val="00B064E2"/>
    <w:rsid w:val="00B064FB"/>
    <w:rsid w:val="00B0652D"/>
    <w:rsid w:val="00B0660A"/>
    <w:rsid w:val="00B06610"/>
    <w:rsid w:val="00B06612"/>
    <w:rsid w:val="00B066AC"/>
    <w:rsid w:val="00B066C7"/>
    <w:rsid w:val="00B0671D"/>
    <w:rsid w:val="00B06756"/>
    <w:rsid w:val="00B06827"/>
    <w:rsid w:val="00B06871"/>
    <w:rsid w:val="00B0697F"/>
    <w:rsid w:val="00B06A31"/>
    <w:rsid w:val="00B06ACD"/>
    <w:rsid w:val="00B06AF5"/>
    <w:rsid w:val="00B06B25"/>
    <w:rsid w:val="00B06B64"/>
    <w:rsid w:val="00B06B7A"/>
    <w:rsid w:val="00B06B8B"/>
    <w:rsid w:val="00B06B99"/>
    <w:rsid w:val="00B06BD0"/>
    <w:rsid w:val="00B06C3D"/>
    <w:rsid w:val="00B06C9D"/>
    <w:rsid w:val="00B06D17"/>
    <w:rsid w:val="00B06D1B"/>
    <w:rsid w:val="00B06E53"/>
    <w:rsid w:val="00B0705C"/>
    <w:rsid w:val="00B07085"/>
    <w:rsid w:val="00B07125"/>
    <w:rsid w:val="00B071BF"/>
    <w:rsid w:val="00B0720B"/>
    <w:rsid w:val="00B07350"/>
    <w:rsid w:val="00B07401"/>
    <w:rsid w:val="00B0747F"/>
    <w:rsid w:val="00B074AF"/>
    <w:rsid w:val="00B074EA"/>
    <w:rsid w:val="00B076D7"/>
    <w:rsid w:val="00B0773D"/>
    <w:rsid w:val="00B07936"/>
    <w:rsid w:val="00B079B7"/>
    <w:rsid w:val="00B07A3A"/>
    <w:rsid w:val="00B07B03"/>
    <w:rsid w:val="00B07BBD"/>
    <w:rsid w:val="00B07BCD"/>
    <w:rsid w:val="00B07C08"/>
    <w:rsid w:val="00B07C23"/>
    <w:rsid w:val="00B07C55"/>
    <w:rsid w:val="00B07CE2"/>
    <w:rsid w:val="00B07D53"/>
    <w:rsid w:val="00B07D74"/>
    <w:rsid w:val="00B07EAD"/>
    <w:rsid w:val="00B07F9E"/>
    <w:rsid w:val="00B07F9F"/>
    <w:rsid w:val="00B07FAF"/>
    <w:rsid w:val="00B07FC2"/>
    <w:rsid w:val="00B10003"/>
    <w:rsid w:val="00B10052"/>
    <w:rsid w:val="00B101B9"/>
    <w:rsid w:val="00B10255"/>
    <w:rsid w:val="00B1026B"/>
    <w:rsid w:val="00B1031A"/>
    <w:rsid w:val="00B1037B"/>
    <w:rsid w:val="00B10399"/>
    <w:rsid w:val="00B10459"/>
    <w:rsid w:val="00B10482"/>
    <w:rsid w:val="00B104C6"/>
    <w:rsid w:val="00B10515"/>
    <w:rsid w:val="00B105B9"/>
    <w:rsid w:val="00B1069B"/>
    <w:rsid w:val="00B106D1"/>
    <w:rsid w:val="00B10702"/>
    <w:rsid w:val="00B107C5"/>
    <w:rsid w:val="00B107FC"/>
    <w:rsid w:val="00B10843"/>
    <w:rsid w:val="00B1086E"/>
    <w:rsid w:val="00B109B0"/>
    <w:rsid w:val="00B10A40"/>
    <w:rsid w:val="00B10A46"/>
    <w:rsid w:val="00B10A52"/>
    <w:rsid w:val="00B10B4C"/>
    <w:rsid w:val="00B10B6B"/>
    <w:rsid w:val="00B10B7D"/>
    <w:rsid w:val="00B10C36"/>
    <w:rsid w:val="00B10D4A"/>
    <w:rsid w:val="00B10D68"/>
    <w:rsid w:val="00B10D72"/>
    <w:rsid w:val="00B10D7A"/>
    <w:rsid w:val="00B10DE9"/>
    <w:rsid w:val="00B10E5D"/>
    <w:rsid w:val="00B10EB1"/>
    <w:rsid w:val="00B10F47"/>
    <w:rsid w:val="00B1114C"/>
    <w:rsid w:val="00B111CF"/>
    <w:rsid w:val="00B111F3"/>
    <w:rsid w:val="00B111F8"/>
    <w:rsid w:val="00B1127A"/>
    <w:rsid w:val="00B112A0"/>
    <w:rsid w:val="00B112D6"/>
    <w:rsid w:val="00B112F1"/>
    <w:rsid w:val="00B113FA"/>
    <w:rsid w:val="00B11447"/>
    <w:rsid w:val="00B11487"/>
    <w:rsid w:val="00B11559"/>
    <w:rsid w:val="00B11589"/>
    <w:rsid w:val="00B115EC"/>
    <w:rsid w:val="00B11847"/>
    <w:rsid w:val="00B11899"/>
    <w:rsid w:val="00B118E5"/>
    <w:rsid w:val="00B11983"/>
    <w:rsid w:val="00B11988"/>
    <w:rsid w:val="00B11991"/>
    <w:rsid w:val="00B1199B"/>
    <w:rsid w:val="00B11B1D"/>
    <w:rsid w:val="00B11C31"/>
    <w:rsid w:val="00B11C4D"/>
    <w:rsid w:val="00B11CB3"/>
    <w:rsid w:val="00B11D07"/>
    <w:rsid w:val="00B11D9F"/>
    <w:rsid w:val="00B11DF5"/>
    <w:rsid w:val="00B11E88"/>
    <w:rsid w:val="00B11ED7"/>
    <w:rsid w:val="00B11F88"/>
    <w:rsid w:val="00B12032"/>
    <w:rsid w:val="00B12048"/>
    <w:rsid w:val="00B1212C"/>
    <w:rsid w:val="00B12183"/>
    <w:rsid w:val="00B121BD"/>
    <w:rsid w:val="00B1220E"/>
    <w:rsid w:val="00B12405"/>
    <w:rsid w:val="00B1248B"/>
    <w:rsid w:val="00B12490"/>
    <w:rsid w:val="00B125A8"/>
    <w:rsid w:val="00B12692"/>
    <w:rsid w:val="00B12697"/>
    <w:rsid w:val="00B126FE"/>
    <w:rsid w:val="00B1281A"/>
    <w:rsid w:val="00B1282A"/>
    <w:rsid w:val="00B12840"/>
    <w:rsid w:val="00B1289A"/>
    <w:rsid w:val="00B128C8"/>
    <w:rsid w:val="00B128CD"/>
    <w:rsid w:val="00B128D2"/>
    <w:rsid w:val="00B12922"/>
    <w:rsid w:val="00B129E4"/>
    <w:rsid w:val="00B12A71"/>
    <w:rsid w:val="00B12AE2"/>
    <w:rsid w:val="00B12B0C"/>
    <w:rsid w:val="00B12C9D"/>
    <w:rsid w:val="00B12CCB"/>
    <w:rsid w:val="00B12CD6"/>
    <w:rsid w:val="00B12E87"/>
    <w:rsid w:val="00B12EC0"/>
    <w:rsid w:val="00B12EEA"/>
    <w:rsid w:val="00B12F2C"/>
    <w:rsid w:val="00B12F48"/>
    <w:rsid w:val="00B12F8F"/>
    <w:rsid w:val="00B12F9A"/>
    <w:rsid w:val="00B13004"/>
    <w:rsid w:val="00B13042"/>
    <w:rsid w:val="00B1306B"/>
    <w:rsid w:val="00B13117"/>
    <w:rsid w:val="00B13195"/>
    <w:rsid w:val="00B131C1"/>
    <w:rsid w:val="00B13310"/>
    <w:rsid w:val="00B133F1"/>
    <w:rsid w:val="00B1341A"/>
    <w:rsid w:val="00B1343C"/>
    <w:rsid w:val="00B1349E"/>
    <w:rsid w:val="00B134AA"/>
    <w:rsid w:val="00B1350F"/>
    <w:rsid w:val="00B135CF"/>
    <w:rsid w:val="00B135D9"/>
    <w:rsid w:val="00B136D9"/>
    <w:rsid w:val="00B13778"/>
    <w:rsid w:val="00B1379C"/>
    <w:rsid w:val="00B1395A"/>
    <w:rsid w:val="00B139C8"/>
    <w:rsid w:val="00B139F4"/>
    <w:rsid w:val="00B13A6A"/>
    <w:rsid w:val="00B13B20"/>
    <w:rsid w:val="00B13B43"/>
    <w:rsid w:val="00B13C90"/>
    <w:rsid w:val="00B13D04"/>
    <w:rsid w:val="00B13E09"/>
    <w:rsid w:val="00B13FF2"/>
    <w:rsid w:val="00B14088"/>
    <w:rsid w:val="00B1409C"/>
    <w:rsid w:val="00B1409F"/>
    <w:rsid w:val="00B140EA"/>
    <w:rsid w:val="00B1411A"/>
    <w:rsid w:val="00B141DF"/>
    <w:rsid w:val="00B14219"/>
    <w:rsid w:val="00B142F0"/>
    <w:rsid w:val="00B14345"/>
    <w:rsid w:val="00B14392"/>
    <w:rsid w:val="00B143E7"/>
    <w:rsid w:val="00B143F6"/>
    <w:rsid w:val="00B14400"/>
    <w:rsid w:val="00B144D1"/>
    <w:rsid w:val="00B144E5"/>
    <w:rsid w:val="00B14509"/>
    <w:rsid w:val="00B1452F"/>
    <w:rsid w:val="00B14562"/>
    <w:rsid w:val="00B146AC"/>
    <w:rsid w:val="00B146BD"/>
    <w:rsid w:val="00B14789"/>
    <w:rsid w:val="00B147AE"/>
    <w:rsid w:val="00B147CD"/>
    <w:rsid w:val="00B1496E"/>
    <w:rsid w:val="00B149BE"/>
    <w:rsid w:val="00B149D9"/>
    <w:rsid w:val="00B14A56"/>
    <w:rsid w:val="00B14A95"/>
    <w:rsid w:val="00B14B6A"/>
    <w:rsid w:val="00B14C34"/>
    <w:rsid w:val="00B14C78"/>
    <w:rsid w:val="00B14DCC"/>
    <w:rsid w:val="00B14E3C"/>
    <w:rsid w:val="00B14EAE"/>
    <w:rsid w:val="00B14EF3"/>
    <w:rsid w:val="00B14F1E"/>
    <w:rsid w:val="00B14F9D"/>
    <w:rsid w:val="00B1502F"/>
    <w:rsid w:val="00B1507C"/>
    <w:rsid w:val="00B1513A"/>
    <w:rsid w:val="00B1517E"/>
    <w:rsid w:val="00B151F2"/>
    <w:rsid w:val="00B152CB"/>
    <w:rsid w:val="00B15304"/>
    <w:rsid w:val="00B1533F"/>
    <w:rsid w:val="00B15394"/>
    <w:rsid w:val="00B153C0"/>
    <w:rsid w:val="00B15473"/>
    <w:rsid w:val="00B15664"/>
    <w:rsid w:val="00B156D1"/>
    <w:rsid w:val="00B1571C"/>
    <w:rsid w:val="00B157B8"/>
    <w:rsid w:val="00B1584E"/>
    <w:rsid w:val="00B15877"/>
    <w:rsid w:val="00B158CE"/>
    <w:rsid w:val="00B15916"/>
    <w:rsid w:val="00B1593A"/>
    <w:rsid w:val="00B15BBE"/>
    <w:rsid w:val="00B15D32"/>
    <w:rsid w:val="00B15D33"/>
    <w:rsid w:val="00B15F67"/>
    <w:rsid w:val="00B15F99"/>
    <w:rsid w:val="00B15FCD"/>
    <w:rsid w:val="00B16001"/>
    <w:rsid w:val="00B160B5"/>
    <w:rsid w:val="00B160F4"/>
    <w:rsid w:val="00B1610A"/>
    <w:rsid w:val="00B16182"/>
    <w:rsid w:val="00B1621F"/>
    <w:rsid w:val="00B162D8"/>
    <w:rsid w:val="00B1632C"/>
    <w:rsid w:val="00B16349"/>
    <w:rsid w:val="00B16375"/>
    <w:rsid w:val="00B163E5"/>
    <w:rsid w:val="00B163FA"/>
    <w:rsid w:val="00B16401"/>
    <w:rsid w:val="00B16407"/>
    <w:rsid w:val="00B1641B"/>
    <w:rsid w:val="00B164CE"/>
    <w:rsid w:val="00B16629"/>
    <w:rsid w:val="00B16679"/>
    <w:rsid w:val="00B166F4"/>
    <w:rsid w:val="00B16717"/>
    <w:rsid w:val="00B167D7"/>
    <w:rsid w:val="00B167FE"/>
    <w:rsid w:val="00B16851"/>
    <w:rsid w:val="00B168FC"/>
    <w:rsid w:val="00B16937"/>
    <w:rsid w:val="00B169A4"/>
    <w:rsid w:val="00B169D7"/>
    <w:rsid w:val="00B169DE"/>
    <w:rsid w:val="00B169E2"/>
    <w:rsid w:val="00B16A29"/>
    <w:rsid w:val="00B16A48"/>
    <w:rsid w:val="00B16A4F"/>
    <w:rsid w:val="00B16A63"/>
    <w:rsid w:val="00B16AF5"/>
    <w:rsid w:val="00B16B12"/>
    <w:rsid w:val="00B16B8F"/>
    <w:rsid w:val="00B16CE0"/>
    <w:rsid w:val="00B16DC4"/>
    <w:rsid w:val="00B16ECE"/>
    <w:rsid w:val="00B16F23"/>
    <w:rsid w:val="00B1707F"/>
    <w:rsid w:val="00B1708B"/>
    <w:rsid w:val="00B170DE"/>
    <w:rsid w:val="00B17122"/>
    <w:rsid w:val="00B1712E"/>
    <w:rsid w:val="00B1718A"/>
    <w:rsid w:val="00B17279"/>
    <w:rsid w:val="00B17393"/>
    <w:rsid w:val="00B1745E"/>
    <w:rsid w:val="00B174D6"/>
    <w:rsid w:val="00B174F1"/>
    <w:rsid w:val="00B175B1"/>
    <w:rsid w:val="00B176AA"/>
    <w:rsid w:val="00B176EB"/>
    <w:rsid w:val="00B1781D"/>
    <w:rsid w:val="00B1782C"/>
    <w:rsid w:val="00B1794F"/>
    <w:rsid w:val="00B179F5"/>
    <w:rsid w:val="00B17ACA"/>
    <w:rsid w:val="00B17BBB"/>
    <w:rsid w:val="00B17C18"/>
    <w:rsid w:val="00B17C54"/>
    <w:rsid w:val="00B17D2E"/>
    <w:rsid w:val="00B17DAD"/>
    <w:rsid w:val="00B17DC1"/>
    <w:rsid w:val="00B17E4E"/>
    <w:rsid w:val="00B17E92"/>
    <w:rsid w:val="00B17E9F"/>
    <w:rsid w:val="00B17F3A"/>
    <w:rsid w:val="00B17FF6"/>
    <w:rsid w:val="00B20014"/>
    <w:rsid w:val="00B200B1"/>
    <w:rsid w:val="00B2021E"/>
    <w:rsid w:val="00B2023C"/>
    <w:rsid w:val="00B202F3"/>
    <w:rsid w:val="00B20372"/>
    <w:rsid w:val="00B203EF"/>
    <w:rsid w:val="00B20464"/>
    <w:rsid w:val="00B2046A"/>
    <w:rsid w:val="00B204BF"/>
    <w:rsid w:val="00B204C7"/>
    <w:rsid w:val="00B204CA"/>
    <w:rsid w:val="00B20649"/>
    <w:rsid w:val="00B20689"/>
    <w:rsid w:val="00B20737"/>
    <w:rsid w:val="00B20795"/>
    <w:rsid w:val="00B2079A"/>
    <w:rsid w:val="00B207AC"/>
    <w:rsid w:val="00B207BD"/>
    <w:rsid w:val="00B20809"/>
    <w:rsid w:val="00B2081B"/>
    <w:rsid w:val="00B20855"/>
    <w:rsid w:val="00B20870"/>
    <w:rsid w:val="00B20898"/>
    <w:rsid w:val="00B208B8"/>
    <w:rsid w:val="00B20A51"/>
    <w:rsid w:val="00B20A68"/>
    <w:rsid w:val="00B20B0C"/>
    <w:rsid w:val="00B20B43"/>
    <w:rsid w:val="00B20B63"/>
    <w:rsid w:val="00B20B85"/>
    <w:rsid w:val="00B20BB2"/>
    <w:rsid w:val="00B20BBF"/>
    <w:rsid w:val="00B20C88"/>
    <w:rsid w:val="00B20CBE"/>
    <w:rsid w:val="00B20D3A"/>
    <w:rsid w:val="00B20D67"/>
    <w:rsid w:val="00B20DED"/>
    <w:rsid w:val="00B20E1F"/>
    <w:rsid w:val="00B20EA3"/>
    <w:rsid w:val="00B20EF9"/>
    <w:rsid w:val="00B20F7F"/>
    <w:rsid w:val="00B20FF2"/>
    <w:rsid w:val="00B2107F"/>
    <w:rsid w:val="00B210BE"/>
    <w:rsid w:val="00B2112E"/>
    <w:rsid w:val="00B211CC"/>
    <w:rsid w:val="00B21222"/>
    <w:rsid w:val="00B2125E"/>
    <w:rsid w:val="00B2130E"/>
    <w:rsid w:val="00B2134B"/>
    <w:rsid w:val="00B21411"/>
    <w:rsid w:val="00B21466"/>
    <w:rsid w:val="00B2146D"/>
    <w:rsid w:val="00B214FE"/>
    <w:rsid w:val="00B2156E"/>
    <w:rsid w:val="00B2161D"/>
    <w:rsid w:val="00B21642"/>
    <w:rsid w:val="00B2172F"/>
    <w:rsid w:val="00B2173E"/>
    <w:rsid w:val="00B21749"/>
    <w:rsid w:val="00B2176B"/>
    <w:rsid w:val="00B21790"/>
    <w:rsid w:val="00B2179E"/>
    <w:rsid w:val="00B217B8"/>
    <w:rsid w:val="00B2186B"/>
    <w:rsid w:val="00B218E1"/>
    <w:rsid w:val="00B21955"/>
    <w:rsid w:val="00B21976"/>
    <w:rsid w:val="00B21A2A"/>
    <w:rsid w:val="00B21BAE"/>
    <w:rsid w:val="00B21BBE"/>
    <w:rsid w:val="00B21C14"/>
    <w:rsid w:val="00B21C6C"/>
    <w:rsid w:val="00B21C73"/>
    <w:rsid w:val="00B21C9C"/>
    <w:rsid w:val="00B21CDE"/>
    <w:rsid w:val="00B21CEC"/>
    <w:rsid w:val="00B21D7B"/>
    <w:rsid w:val="00B21D95"/>
    <w:rsid w:val="00B21E0F"/>
    <w:rsid w:val="00B21E33"/>
    <w:rsid w:val="00B21E7E"/>
    <w:rsid w:val="00B21EEA"/>
    <w:rsid w:val="00B21EF1"/>
    <w:rsid w:val="00B21EF7"/>
    <w:rsid w:val="00B22054"/>
    <w:rsid w:val="00B2208F"/>
    <w:rsid w:val="00B22211"/>
    <w:rsid w:val="00B22226"/>
    <w:rsid w:val="00B22359"/>
    <w:rsid w:val="00B22372"/>
    <w:rsid w:val="00B223BD"/>
    <w:rsid w:val="00B2241E"/>
    <w:rsid w:val="00B2256D"/>
    <w:rsid w:val="00B225B5"/>
    <w:rsid w:val="00B225FE"/>
    <w:rsid w:val="00B22653"/>
    <w:rsid w:val="00B226DC"/>
    <w:rsid w:val="00B22722"/>
    <w:rsid w:val="00B22735"/>
    <w:rsid w:val="00B22746"/>
    <w:rsid w:val="00B227A8"/>
    <w:rsid w:val="00B22845"/>
    <w:rsid w:val="00B228E3"/>
    <w:rsid w:val="00B22936"/>
    <w:rsid w:val="00B22AB5"/>
    <w:rsid w:val="00B22ABB"/>
    <w:rsid w:val="00B22B40"/>
    <w:rsid w:val="00B22B47"/>
    <w:rsid w:val="00B22B6C"/>
    <w:rsid w:val="00B22CD4"/>
    <w:rsid w:val="00B22D68"/>
    <w:rsid w:val="00B22F40"/>
    <w:rsid w:val="00B23023"/>
    <w:rsid w:val="00B23025"/>
    <w:rsid w:val="00B23062"/>
    <w:rsid w:val="00B230AA"/>
    <w:rsid w:val="00B230AE"/>
    <w:rsid w:val="00B2313C"/>
    <w:rsid w:val="00B23168"/>
    <w:rsid w:val="00B23178"/>
    <w:rsid w:val="00B23180"/>
    <w:rsid w:val="00B231A9"/>
    <w:rsid w:val="00B231B5"/>
    <w:rsid w:val="00B231C0"/>
    <w:rsid w:val="00B231DA"/>
    <w:rsid w:val="00B23252"/>
    <w:rsid w:val="00B23273"/>
    <w:rsid w:val="00B23276"/>
    <w:rsid w:val="00B23378"/>
    <w:rsid w:val="00B2342A"/>
    <w:rsid w:val="00B23463"/>
    <w:rsid w:val="00B23702"/>
    <w:rsid w:val="00B2371D"/>
    <w:rsid w:val="00B23730"/>
    <w:rsid w:val="00B2374C"/>
    <w:rsid w:val="00B237B5"/>
    <w:rsid w:val="00B23856"/>
    <w:rsid w:val="00B23865"/>
    <w:rsid w:val="00B2388C"/>
    <w:rsid w:val="00B239B8"/>
    <w:rsid w:val="00B239C0"/>
    <w:rsid w:val="00B23A86"/>
    <w:rsid w:val="00B23BBC"/>
    <w:rsid w:val="00B23BCF"/>
    <w:rsid w:val="00B23C2D"/>
    <w:rsid w:val="00B23C8E"/>
    <w:rsid w:val="00B23CA4"/>
    <w:rsid w:val="00B23CB3"/>
    <w:rsid w:val="00B23CFC"/>
    <w:rsid w:val="00B23D38"/>
    <w:rsid w:val="00B23D93"/>
    <w:rsid w:val="00B23E99"/>
    <w:rsid w:val="00B23E9F"/>
    <w:rsid w:val="00B23F19"/>
    <w:rsid w:val="00B23FA2"/>
    <w:rsid w:val="00B23FFC"/>
    <w:rsid w:val="00B24015"/>
    <w:rsid w:val="00B24066"/>
    <w:rsid w:val="00B24071"/>
    <w:rsid w:val="00B2407A"/>
    <w:rsid w:val="00B2407B"/>
    <w:rsid w:val="00B2408A"/>
    <w:rsid w:val="00B24091"/>
    <w:rsid w:val="00B240ED"/>
    <w:rsid w:val="00B24137"/>
    <w:rsid w:val="00B24184"/>
    <w:rsid w:val="00B24244"/>
    <w:rsid w:val="00B2426B"/>
    <w:rsid w:val="00B24309"/>
    <w:rsid w:val="00B24405"/>
    <w:rsid w:val="00B244D4"/>
    <w:rsid w:val="00B244EC"/>
    <w:rsid w:val="00B24553"/>
    <w:rsid w:val="00B245FD"/>
    <w:rsid w:val="00B24759"/>
    <w:rsid w:val="00B24793"/>
    <w:rsid w:val="00B247FF"/>
    <w:rsid w:val="00B24822"/>
    <w:rsid w:val="00B2488A"/>
    <w:rsid w:val="00B248CA"/>
    <w:rsid w:val="00B24948"/>
    <w:rsid w:val="00B249F9"/>
    <w:rsid w:val="00B24A0D"/>
    <w:rsid w:val="00B24A2D"/>
    <w:rsid w:val="00B24A38"/>
    <w:rsid w:val="00B24ADA"/>
    <w:rsid w:val="00B24AF2"/>
    <w:rsid w:val="00B24BAD"/>
    <w:rsid w:val="00B24BB1"/>
    <w:rsid w:val="00B24BEC"/>
    <w:rsid w:val="00B24C7D"/>
    <w:rsid w:val="00B24CD3"/>
    <w:rsid w:val="00B24CF3"/>
    <w:rsid w:val="00B24D33"/>
    <w:rsid w:val="00B24D8B"/>
    <w:rsid w:val="00B24E3C"/>
    <w:rsid w:val="00B24E73"/>
    <w:rsid w:val="00B24EAD"/>
    <w:rsid w:val="00B24F55"/>
    <w:rsid w:val="00B24F82"/>
    <w:rsid w:val="00B24FCB"/>
    <w:rsid w:val="00B25003"/>
    <w:rsid w:val="00B2503D"/>
    <w:rsid w:val="00B250B7"/>
    <w:rsid w:val="00B250F7"/>
    <w:rsid w:val="00B25114"/>
    <w:rsid w:val="00B25132"/>
    <w:rsid w:val="00B2517B"/>
    <w:rsid w:val="00B2523D"/>
    <w:rsid w:val="00B252C8"/>
    <w:rsid w:val="00B252DC"/>
    <w:rsid w:val="00B25426"/>
    <w:rsid w:val="00B2549E"/>
    <w:rsid w:val="00B254CB"/>
    <w:rsid w:val="00B25556"/>
    <w:rsid w:val="00B2557A"/>
    <w:rsid w:val="00B255CE"/>
    <w:rsid w:val="00B255D9"/>
    <w:rsid w:val="00B2567A"/>
    <w:rsid w:val="00B256ED"/>
    <w:rsid w:val="00B25721"/>
    <w:rsid w:val="00B2574E"/>
    <w:rsid w:val="00B2578C"/>
    <w:rsid w:val="00B2586C"/>
    <w:rsid w:val="00B258B6"/>
    <w:rsid w:val="00B25926"/>
    <w:rsid w:val="00B2598F"/>
    <w:rsid w:val="00B259A6"/>
    <w:rsid w:val="00B25A17"/>
    <w:rsid w:val="00B25B1E"/>
    <w:rsid w:val="00B25BC1"/>
    <w:rsid w:val="00B25BD3"/>
    <w:rsid w:val="00B25C98"/>
    <w:rsid w:val="00B25D31"/>
    <w:rsid w:val="00B25D72"/>
    <w:rsid w:val="00B25EF6"/>
    <w:rsid w:val="00B25F6F"/>
    <w:rsid w:val="00B260CC"/>
    <w:rsid w:val="00B260E4"/>
    <w:rsid w:val="00B26151"/>
    <w:rsid w:val="00B26158"/>
    <w:rsid w:val="00B2616A"/>
    <w:rsid w:val="00B261F3"/>
    <w:rsid w:val="00B26226"/>
    <w:rsid w:val="00B26315"/>
    <w:rsid w:val="00B2632E"/>
    <w:rsid w:val="00B26380"/>
    <w:rsid w:val="00B2640A"/>
    <w:rsid w:val="00B26537"/>
    <w:rsid w:val="00B2664F"/>
    <w:rsid w:val="00B266BB"/>
    <w:rsid w:val="00B266E8"/>
    <w:rsid w:val="00B26723"/>
    <w:rsid w:val="00B2674A"/>
    <w:rsid w:val="00B267DC"/>
    <w:rsid w:val="00B26856"/>
    <w:rsid w:val="00B26909"/>
    <w:rsid w:val="00B2694A"/>
    <w:rsid w:val="00B26AE5"/>
    <w:rsid w:val="00B26B91"/>
    <w:rsid w:val="00B26B96"/>
    <w:rsid w:val="00B26BDD"/>
    <w:rsid w:val="00B26BE5"/>
    <w:rsid w:val="00B26D04"/>
    <w:rsid w:val="00B26D54"/>
    <w:rsid w:val="00B26D5D"/>
    <w:rsid w:val="00B26D8B"/>
    <w:rsid w:val="00B26E13"/>
    <w:rsid w:val="00B26E2F"/>
    <w:rsid w:val="00B26E5E"/>
    <w:rsid w:val="00B26F80"/>
    <w:rsid w:val="00B27035"/>
    <w:rsid w:val="00B27038"/>
    <w:rsid w:val="00B2705A"/>
    <w:rsid w:val="00B27060"/>
    <w:rsid w:val="00B2726F"/>
    <w:rsid w:val="00B27330"/>
    <w:rsid w:val="00B2733B"/>
    <w:rsid w:val="00B273C6"/>
    <w:rsid w:val="00B273ED"/>
    <w:rsid w:val="00B27477"/>
    <w:rsid w:val="00B274C4"/>
    <w:rsid w:val="00B274FA"/>
    <w:rsid w:val="00B27698"/>
    <w:rsid w:val="00B2776D"/>
    <w:rsid w:val="00B27780"/>
    <w:rsid w:val="00B277F8"/>
    <w:rsid w:val="00B27873"/>
    <w:rsid w:val="00B27A25"/>
    <w:rsid w:val="00B27A80"/>
    <w:rsid w:val="00B27AB6"/>
    <w:rsid w:val="00B27B05"/>
    <w:rsid w:val="00B27B1D"/>
    <w:rsid w:val="00B27B38"/>
    <w:rsid w:val="00B27BC4"/>
    <w:rsid w:val="00B27D06"/>
    <w:rsid w:val="00B27DE8"/>
    <w:rsid w:val="00B27E32"/>
    <w:rsid w:val="00B27E65"/>
    <w:rsid w:val="00B27FA9"/>
    <w:rsid w:val="00B27FDC"/>
    <w:rsid w:val="00B30009"/>
    <w:rsid w:val="00B30026"/>
    <w:rsid w:val="00B300D1"/>
    <w:rsid w:val="00B3017E"/>
    <w:rsid w:val="00B301AE"/>
    <w:rsid w:val="00B301FE"/>
    <w:rsid w:val="00B30289"/>
    <w:rsid w:val="00B30294"/>
    <w:rsid w:val="00B30361"/>
    <w:rsid w:val="00B30371"/>
    <w:rsid w:val="00B3038D"/>
    <w:rsid w:val="00B305A4"/>
    <w:rsid w:val="00B305E7"/>
    <w:rsid w:val="00B30675"/>
    <w:rsid w:val="00B30678"/>
    <w:rsid w:val="00B3078B"/>
    <w:rsid w:val="00B3082E"/>
    <w:rsid w:val="00B3083F"/>
    <w:rsid w:val="00B30894"/>
    <w:rsid w:val="00B30924"/>
    <w:rsid w:val="00B30991"/>
    <w:rsid w:val="00B309B3"/>
    <w:rsid w:val="00B30A2B"/>
    <w:rsid w:val="00B30A7A"/>
    <w:rsid w:val="00B30B50"/>
    <w:rsid w:val="00B30BB1"/>
    <w:rsid w:val="00B30BC7"/>
    <w:rsid w:val="00B30BD7"/>
    <w:rsid w:val="00B30C76"/>
    <w:rsid w:val="00B30CAB"/>
    <w:rsid w:val="00B30CFB"/>
    <w:rsid w:val="00B30D0D"/>
    <w:rsid w:val="00B30D36"/>
    <w:rsid w:val="00B30D5E"/>
    <w:rsid w:val="00B30DFE"/>
    <w:rsid w:val="00B30E74"/>
    <w:rsid w:val="00B30E94"/>
    <w:rsid w:val="00B30FB2"/>
    <w:rsid w:val="00B31001"/>
    <w:rsid w:val="00B31049"/>
    <w:rsid w:val="00B310C6"/>
    <w:rsid w:val="00B3115B"/>
    <w:rsid w:val="00B311CB"/>
    <w:rsid w:val="00B3125C"/>
    <w:rsid w:val="00B3128A"/>
    <w:rsid w:val="00B312AD"/>
    <w:rsid w:val="00B312ED"/>
    <w:rsid w:val="00B31328"/>
    <w:rsid w:val="00B313EE"/>
    <w:rsid w:val="00B313F3"/>
    <w:rsid w:val="00B314BE"/>
    <w:rsid w:val="00B314E0"/>
    <w:rsid w:val="00B31509"/>
    <w:rsid w:val="00B3157A"/>
    <w:rsid w:val="00B315B3"/>
    <w:rsid w:val="00B31646"/>
    <w:rsid w:val="00B31658"/>
    <w:rsid w:val="00B317CE"/>
    <w:rsid w:val="00B317F2"/>
    <w:rsid w:val="00B317F4"/>
    <w:rsid w:val="00B3182B"/>
    <w:rsid w:val="00B3184A"/>
    <w:rsid w:val="00B31899"/>
    <w:rsid w:val="00B318BB"/>
    <w:rsid w:val="00B31992"/>
    <w:rsid w:val="00B31B25"/>
    <w:rsid w:val="00B31BAB"/>
    <w:rsid w:val="00B31BD2"/>
    <w:rsid w:val="00B31C90"/>
    <w:rsid w:val="00B31C95"/>
    <w:rsid w:val="00B31CCA"/>
    <w:rsid w:val="00B31DBF"/>
    <w:rsid w:val="00B31E5B"/>
    <w:rsid w:val="00B31E5F"/>
    <w:rsid w:val="00B31EB3"/>
    <w:rsid w:val="00B31F09"/>
    <w:rsid w:val="00B31F0F"/>
    <w:rsid w:val="00B31F2A"/>
    <w:rsid w:val="00B31FF7"/>
    <w:rsid w:val="00B3207D"/>
    <w:rsid w:val="00B320F3"/>
    <w:rsid w:val="00B32172"/>
    <w:rsid w:val="00B321B4"/>
    <w:rsid w:val="00B321C5"/>
    <w:rsid w:val="00B32253"/>
    <w:rsid w:val="00B322C5"/>
    <w:rsid w:val="00B32357"/>
    <w:rsid w:val="00B3237C"/>
    <w:rsid w:val="00B323BE"/>
    <w:rsid w:val="00B323D4"/>
    <w:rsid w:val="00B325BE"/>
    <w:rsid w:val="00B3260F"/>
    <w:rsid w:val="00B32627"/>
    <w:rsid w:val="00B32635"/>
    <w:rsid w:val="00B327F3"/>
    <w:rsid w:val="00B32808"/>
    <w:rsid w:val="00B32876"/>
    <w:rsid w:val="00B32899"/>
    <w:rsid w:val="00B328D3"/>
    <w:rsid w:val="00B32910"/>
    <w:rsid w:val="00B3293D"/>
    <w:rsid w:val="00B32944"/>
    <w:rsid w:val="00B32991"/>
    <w:rsid w:val="00B329F3"/>
    <w:rsid w:val="00B32A70"/>
    <w:rsid w:val="00B32AA9"/>
    <w:rsid w:val="00B32C0C"/>
    <w:rsid w:val="00B32C21"/>
    <w:rsid w:val="00B32C94"/>
    <w:rsid w:val="00B32D18"/>
    <w:rsid w:val="00B32D69"/>
    <w:rsid w:val="00B32DD4"/>
    <w:rsid w:val="00B32DD9"/>
    <w:rsid w:val="00B32E13"/>
    <w:rsid w:val="00B32E9A"/>
    <w:rsid w:val="00B32EA8"/>
    <w:rsid w:val="00B32EFC"/>
    <w:rsid w:val="00B32F81"/>
    <w:rsid w:val="00B32FBB"/>
    <w:rsid w:val="00B3307D"/>
    <w:rsid w:val="00B330ED"/>
    <w:rsid w:val="00B33181"/>
    <w:rsid w:val="00B3322D"/>
    <w:rsid w:val="00B3333F"/>
    <w:rsid w:val="00B33391"/>
    <w:rsid w:val="00B33513"/>
    <w:rsid w:val="00B33527"/>
    <w:rsid w:val="00B33531"/>
    <w:rsid w:val="00B33555"/>
    <w:rsid w:val="00B33622"/>
    <w:rsid w:val="00B33657"/>
    <w:rsid w:val="00B33666"/>
    <w:rsid w:val="00B33675"/>
    <w:rsid w:val="00B33694"/>
    <w:rsid w:val="00B3370B"/>
    <w:rsid w:val="00B3378C"/>
    <w:rsid w:val="00B337DF"/>
    <w:rsid w:val="00B33843"/>
    <w:rsid w:val="00B338E9"/>
    <w:rsid w:val="00B338FA"/>
    <w:rsid w:val="00B33904"/>
    <w:rsid w:val="00B33974"/>
    <w:rsid w:val="00B339DF"/>
    <w:rsid w:val="00B33A2A"/>
    <w:rsid w:val="00B33ACA"/>
    <w:rsid w:val="00B33ADF"/>
    <w:rsid w:val="00B33BD5"/>
    <w:rsid w:val="00B33C06"/>
    <w:rsid w:val="00B33C9C"/>
    <w:rsid w:val="00B33CA9"/>
    <w:rsid w:val="00B33CDC"/>
    <w:rsid w:val="00B33CF6"/>
    <w:rsid w:val="00B33CF8"/>
    <w:rsid w:val="00B33D11"/>
    <w:rsid w:val="00B33DAB"/>
    <w:rsid w:val="00B33E23"/>
    <w:rsid w:val="00B33E3D"/>
    <w:rsid w:val="00B33E44"/>
    <w:rsid w:val="00B33EFC"/>
    <w:rsid w:val="00B33F59"/>
    <w:rsid w:val="00B33F9C"/>
    <w:rsid w:val="00B33FE7"/>
    <w:rsid w:val="00B33FFC"/>
    <w:rsid w:val="00B34178"/>
    <w:rsid w:val="00B34180"/>
    <w:rsid w:val="00B3419F"/>
    <w:rsid w:val="00B3436C"/>
    <w:rsid w:val="00B343E6"/>
    <w:rsid w:val="00B34425"/>
    <w:rsid w:val="00B34461"/>
    <w:rsid w:val="00B344E4"/>
    <w:rsid w:val="00B34567"/>
    <w:rsid w:val="00B3459F"/>
    <w:rsid w:val="00B345AE"/>
    <w:rsid w:val="00B3462E"/>
    <w:rsid w:val="00B3469E"/>
    <w:rsid w:val="00B34720"/>
    <w:rsid w:val="00B347CF"/>
    <w:rsid w:val="00B3480E"/>
    <w:rsid w:val="00B34817"/>
    <w:rsid w:val="00B3489A"/>
    <w:rsid w:val="00B348B0"/>
    <w:rsid w:val="00B348E9"/>
    <w:rsid w:val="00B348EF"/>
    <w:rsid w:val="00B34907"/>
    <w:rsid w:val="00B34945"/>
    <w:rsid w:val="00B34A6C"/>
    <w:rsid w:val="00B34A89"/>
    <w:rsid w:val="00B34ABE"/>
    <w:rsid w:val="00B34AD1"/>
    <w:rsid w:val="00B34AF7"/>
    <w:rsid w:val="00B34B00"/>
    <w:rsid w:val="00B34B99"/>
    <w:rsid w:val="00B34BFC"/>
    <w:rsid w:val="00B34C96"/>
    <w:rsid w:val="00B34CA5"/>
    <w:rsid w:val="00B34CB8"/>
    <w:rsid w:val="00B34D0B"/>
    <w:rsid w:val="00B34D21"/>
    <w:rsid w:val="00B34DE3"/>
    <w:rsid w:val="00B34E4A"/>
    <w:rsid w:val="00B34EF3"/>
    <w:rsid w:val="00B34F0B"/>
    <w:rsid w:val="00B34F57"/>
    <w:rsid w:val="00B34F61"/>
    <w:rsid w:val="00B34F81"/>
    <w:rsid w:val="00B34F99"/>
    <w:rsid w:val="00B34FBD"/>
    <w:rsid w:val="00B35010"/>
    <w:rsid w:val="00B35140"/>
    <w:rsid w:val="00B35154"/>
    <w:rsid w:val="00B351B2"/>
    <w:rsid w:val="00B3521C"/>
    <w:rsid w:val="00B352B1"/>
    <w:rsid w:val="00B352E0"/>
    <w:rsid w:val="00B3536A"/>
    <w:rsid w:val="00B353BD"/>
    <w:rsid w:val="00B35472"/>
    <w:rsid w:val="00B35486"/>
    <w:rsid w:val="00B35507"/>
    <w:rsid w:val="00B35566"/>
    <w:rsid w:val="00B35686"/>
    <w:rsid w:val="00B356E2"/>
    <w:rsid w:val="00B356EE"/>
    <w:rsid w:val="00B35765"/>
    <w:rsid w:val="00B3584E"/>
    <w:rsid w:val="00B358E5"/>
    <w:rsid w:val="00B3599D"/>
    <w:rsid w:val="00B359FD"/>
    <w:rsid w:val="00B35A61"/>
    <w:rsid w:val="00B35AB4"/>
    <w:rsid w:val="00B35AEB"/>
    <w:rsid w:val="00B35B6E"/>
    <w:rsid w:val="00B35BEA"/>
    <w:rsid w:val="00B35C5E"/>
    <w:rsid w:val="00B35C68"/>
    <w:rsid w:val="00B35CCA"/>
    <w:rsid w:val="00B35CDC"/>
    <w:rsid w:val="00B35CF5"/>
    <w:rsid w:val="00B35D16"/>
    <w:rsid w:val="00B35D46"/>
    <w:rsid w:val="00B35D5C"/>
    <w:rsid w:val="00B35E13"/>
    <w:rsid w:val="00B35E22"/>
    <w:rsid w:val="00B35F13"/>
    <w:rsid w:val="00B35F20"/>
    <w:rsid w:val="00B35F55"/>
    <w:rsid w:val="00B35F93"/>
    <w:rsid w:val="00B35FFB"/>
    <w:rsid w:val="00B36025"/>
    <w:rsid w:val="00B36035"/>
    <w:rsid w:val="00B3604E"/>
    <w:rsid w:val="00B3609E"/>
    <w:rsid w:val="00B360DE"/>
    <w:rsid w:val="00B36134"/>
    <w:rsid w:val="00B3619E"/>
    <w:rsid w:val="00B361B9"/>
    <w:rsid w:val="00B361BD"/>
    <w:rsid w:val="00B36284"/>
    <w:rsid w:val="00B36288"/>
    <w:rsid w:val="00B3631F"/>
    <w:rsid w:val="00B363A3"/>
    <w:rsid w:val="00B3641D"/>
    <w:rsid w:val="00B36438"/>
    <w:rsid w:val="00B3643A"/>
    <w:rsid w:val="00B36485"/>
    <w:rsid w:val="00B36501"/>
    <w:rsid w:val="00B3650B"/>
    <w:rsid w:val="00B36520"/>
    <w:rsid w:val="00B36527"/>
    <w:rsid w:val="00B3653B"/>
    <w:rsid w:val="00B36591"/>
    <w:rsid w:val="00B365B9"/>
    <w:rsid w:val="00B365E5"/>
    <w:rsid w:val="00B36682"/>
    <w:rsid w:val="00B366AE"/>
    <w:rsid w:val="00B366B1"/>
    <w:rsid w:val="00B366DB"/>
    <w:rsid w:val="00B366DF"/>
    <w:rsid w:val="00B3670A"/>
    <w:rsid w:val="00B3672B"/>
    <w:rsid w:val="00B36735"/>
    <w:rsid w:val="00B36761"/>
    <w:rsid w:val="00B3679C"/>
    <w:rsid w:val="00B367AF"/>
    <w:rsid w:val="00B367DC"/>
    <w:rsid w:val="00B36815"/>
    <w:rsid w:val="00B36887"/>
    <w:rsid w:val="00B368CE"/>
    <w:rsid w:val="00B36940"/>
    <w:rsid w:val="00B36947"/>
    <w:rsid w:val="00B36971"/>
    <w:rsid w:val="00B36A54"/>
    <w:rsid w:val="00B36A61"/>
    <w:rsid w:val="00B36B08"/>
    <w:rsid w:val="00B36B19"/>
    <w:rsid w:val="00B36BB6"/>
    <w:rsid w:val="00B36C1F"/>
    <w:rsid w:val="00B36C76"/>
    <w:rsid w:val="00B36D34"/>
    <w:rsid w:val="00B36D36"/>
    <w:rsid w:val="00B36E01"/>
    <w:rsid w:val="00B36EC7"/>
    <w:rsid w:val="00B36F72"/>
    <w:rsid w:val="00B36F94"/>
    <w:rsid w:val="00B36F9B"/>
    <w:rsid w:val="00B36FF1"/>
    <w:rsid w:val="00B370A4"/>
    <w:rsid w:val="00B370DE"/>
    <w:rsid w:val="00B370F1"/>
    <w:rsid w:val="00B370FB"/>
    <w:rsid w:val="00B37158"/>
    <w:rsid w:val="00B371A5"/>
    <w:rsid w:val="00B371DD"/>
    <w:rsid w:val="00B37223"/>
    <w:rsid w:val="00B37228"/>
    <w:rsid w:val="00B37274"/>
    <w:rsid w:val="00B372BC"/>
    <w:rsid w:val="00B372EA"/>
    <w:rsid w:val="00B37340"/>
    <w:rsid w:val="00B37348"/>
    <w:rsid w:val="00B3735F"/>
    <w:rsid w:val="00B37367"/>
    <w:rsid w:val="00B37422"/>
    <w:rsid w:val="00B374A2"/>
    <w:rsid w:val="00B3754A"/>
    <w:rsid w:val="00B3758B"/>
    <w:rsid w:val="00B375F3"/>
    <w:rsid w:val="00B376C0"/>
    <w:rsid w:val="00B37747"/>
    <w:rsid w:val="00B377C2"/>
    <w:rsid w:val="00B3782C"/>
    <w:rsid w:val="00B37A4A"/>
    <w:rsid w:val="00B37A4E"/>
    <w:rsid w:val="00B37AA2"/>
    <w:rsid w:val="00B37AB9"/>
    <w:rsid w:val="00B37AD5"/>
    <w:rsid w:val="00B37B68"/>
    <w:rsid w:val="00B37BA2"/>
    <w:rsid w:val="00B37BF0"/>
    <w:rsid w:val="00B37BF4"/>
    <w:rsid w:val="00B37C45"/>
    <w:rsid w:val="00B37C85"/>
    <w:rsid w:val="00B37DB2"/>
    <w:rsid w:val="00B37DD1"/>
    <w:rsid w:val="00B37F15"/>
    <w:rsid w:val="00B37FB4"/>
    <w:rsid w:val="00B4005C"/>
    <w:rsid w:val="00B400B5"/>
    <w:rsid w:val="00B40157"/>
    <w:rsid w:val="00B401A9"/>
    <w:rsid w:val="00B401AB"/>
    <w:rsid w:val="00B401EF"/>
    <w:rsid w:val="00B402B6"/>
    <w:rsid w:val="00B40459"/>
    <w:rsid w:val="00B40480"/>
    <w:rsid w:val="00B40505"/>
    <w:rsid w:val="00B40511"/>
    <w:rsid w:val="00B40670"/>
    <w:rsid w:val="00B406A1"/>
    <w:rsid w:val="00B406B1"/>
    <w:rsid w:val="00B406DB"/>
    <w:rsid w:val="00B40754"/>
    <w:rsid w:val="00B4093F"/>
    <w:rsid w:val="00B4094A"/>
    <w:rsid w:val="00B4097D"/>
    <w:rsid w:val="00B409A9"/>
    <w:rsid w:val="00B40A4B"/>
    <w:rsid w:val="00B40A85"/>
    <w:rsid w:val="00B40B54"/>
    <w:rsid w:val="00B40D76"/>
    <w:rsid w:val="00B40DB8"/>
    <w:rsid w:val="00B40DBF"/>
    <w:rsid w:val="00B40E55"/>
    <w:rsid w:val="00B40EF4"/>
    <w:rsid w:val="00B40FA3"/>
    <w:rsid w:val="00B41121"/>
    <w:rsid w:val="00B41155"/>
    <w:rsid w:val="00B4123F"/>
    <w:rsid w:val="00B41300"/>
    <w:rsid w:val="00B41358"/>
    <w:rsid w:val="00B4159E"/>
    <w:rsid w:val="00B4177E"/>
    <w:rsid w:val="00B41800"/>
    <w:rsid w:val="00B41816"/>
    <w:rsid w:val="00B41838"/>
    <w:rsid w:val="00B4184D"/>
    <w:rsid w:val="00B41991"/>
    <w:rsid w:val="00B41AAF"/>
    <w:rsid w:val="00B41ABE"/>
    <w:rsid w:val="00B41AE4"/>
    <w:rsid w:val="00B41B46"/>
    <w:rsid w:val="00B41B69"/>
    <w:rsid w:val="00B41B6F"/>
    <w:rsid w:val="00B41BB7"/>
    <w:rsid w:val="00B41BFC"/>
    <w:rsid w:val="00B41C24"/>
    <w:rsid w:val="00B41CA5"/>
    <w:rsid w:val="00B41CAB"/>
    <w:rsid w:val="00B41D13"/>
    <w:rsid w:val="00B41D9A"/>
    <w:rsid w:val="00B41E84"/>
    <w:rsid w:val="00B41E91"/>
    <w:rsid w:val="00B41F14"/>
    <w:rsid w:val="00B41FC1"/>
    <w:rsid w:val="00B42063"/>
    <w:rsid w:val="00B4207B"/>
    <w:rsid w:val="00B420B8"/>
    <w:rsid w:val="00B42127"/>
    <w:rsid w:val="00B421E8"/>
    <w:rsid w:val="00B422BB"/>
    <w:rsid w:val="00B42313"/>
    <w:rsid w:val="00B4233C"/>
    <w:rsid w:val="00B4241E"/>
    <w:rsid w:val="00B42452"/>
    <w:rsid w:val="00B4247E"/>
    <w:rsid w:val="00B42528"/>
    <w:rsid w:val="00B42544"/>
    <w:rsid w:val="00B4279F"/>
    <w:rsid w:val="00B427D2"/>
    <w:rsid w:val="00B42815"/>
    <w:rsid w:val="00B42905"/>
    <w:rsid w:val="00B42986"/>
    <w:rsid w:val="00B429AB"/>
    <w:rsid w:val="00B429E2"/>
    <w:rsid w:val="00B42A8E"/>
    <w:rsid w:val="00B42B4E"/>
    <w:rsid w:val="00B42B64"/>
    <w:rsid w:val="00B42B6E"/>
    <w:rsid w:val="00B42B71"/>
    <w:rsid w:val="00B42BCD"/>
    <w:rsid w:val="00B42C0F"/>
    <w:rsid w:val="00B42C87"/>
    <w:rsid w:val="00B42D29"/>
    <w:rsid w:val="00B42D73"/>
    <w:rsid w:val="00B42D8C"/>
    <w:rsid w:val="00B42E5F"/>
    <w:rsid w:val="00B42F12"/>
    <w:rsid w:val="00B42F32"/>
    <w:rsid w:val="00B42F7E"/>
    <w:rsid w:val="00B42FD4"/>
    <w:rsid w:val="00B43073"/>
    <w:rsid w:val="00B430C2"/>
    <w:rsid w:val="00B43115"/>
    <w:rsid w:val="00B4315E"/>
    <w:rsid w:val="00B4316D"/>
    <w:rsid w:val="00B4320D"/>
    <w:rsid w:val="00B4320F"/>
    <w:rsid w:val="00B432EE"/>
    <w:rsid w:val="00B43328"/>
    <w:rsid w:val="00B4333F"/>
    <w:rsid w:val="00B43375"/>
    <w:rsid w:val="00B43451"/>
    <w:rsid w:val="00B43492"/>
    <w:rsid w:val="00B43664"/>
    <w:rsid w:val="00B43675"/>
    <w:rsid w:val="00B436BC"/>
    <w:rsid w:val="00B43741"/>
    <w:rsid w:val="00B43754"/>
    <w:rsid w:val="00B43822"/>
    <w:rsid w:val="00B43885"/>
    <w:rsid w:val="00B4388E"/>
    <w:rsid w:val="00B438D8"/>
    <w:rsid w:val="00B4394C"/>
    <w:rsid w:val="00B43A6B"/>
    <w:rsid w:val="00B43A7C"/>
    <w:rsid w:val="00B43A87"/>
    <w:rsid w:val="00B43BB8"/>
    <w:rsid w:val="00B43C52"/>
    <w:rsid w:val="00B43C8B"/>
    <w:rsid w:val="00B43D26"/>
    <w:rsid w:val="00B43D3E"/>
    <w:rsid w:val="00B43D98"/>
    <w:rsid w:val="00B43E0D"/>
    <w:rsid w:val="00B44014"/>
    <w:rsid w:val="00B44015"/>
    <w:rsid w:val="00B44020"/>
    <w:rsid w:val="00B44065"/>
    <w:rsid w:val="00B4406B"/>
    <w:rsid w:val="00B44073"/>
    <w:rsid w:val="00B44166"/>
    <w:rsid w:val="00B441D1"/>
    <w:rsid w:val="00B44252"/>
    <w:rsid w:val="00B442AF"/>
    <w:rsid w:val="00B442C8"/>
    <w:rsid w:val="00B442F7"/>
    <w:rsid w:val="00B44349"/>
    <w:rsid w:val="00B4443D"/>
    <w:rsid w:val="00B444CC"/>
    <w:rsid w:val="00B444CD"/>
    <w:rsid w:val="00B444DF"/>
    <w:rsid w:val="00B44509"/>
    <w:rsid w:val="00B44538"/>
    <w:rsid w:val="00B44568"/>
    <w:rsid w:val="00B44601"/>
    <w:rsid w:val="00B44602"/>
    <w:rsid w:val="00B446D4"/>
    <w:rsid w:val="00B446E2"/>
    <w:rsid w:val="00B44724"/>
    <w:rsid w:val="00B44756"/>
    <w:rsid w:val="00B447F2"/>
    <w:rsid w:val="00B4494F"/>
    <w:rsid w:val="00B449AE"/>
    <w:rsid w:val="00B44A11"/>
    <w:rsid w:val="00B44CC7"/>
    <w:rsid w:val="00B44D80"/>
    <w:rsid w:val="00B44E0F"/>
    <w:rsid w:val="00B44E29"/>
    <w:rsid w:val="00B44E46"/>
    <w:rsid w:val="00B44EC1"/>
    <w:rsid w:val="00B44ECF"/>
    <w:rsid w:val="00B44FB3"/>
    <w:rsid w:val="00B44FBE"/>
    <w:rsid w:val="00B44FDA"/>
    <w:rsid w:val="00B44FDC"/>
    <w:rsid w:val="00B4501C"/>
    <w:rsid w:val="00B4507B"/>
    <w:rsid w:val="00B4516A"/>
    <w:rsid w:val="00B4520F"/>
    <w:rsid w:val="00B4536B"/>
    <w:rsid w:val="00B4536C"/>
    <w:rsid w:val="00B4536D"/>
    <w:rsid w:val="00B4537D"/>
    <w:rsid w:val="00B4538C"/>
    <w:rsid w:val="00B453A0"/>
    <w:rsid w:val="00B453EE"/>
    <w:rsid w:val="00B4543B"/>
    <w:rsid w:val="00B454C5"/>
    <w:rsid w:val="00B45551"/>
    <w:rsid w:val="00B45576"/>
    <w:rsid w:val="00B45578"/>
    <w:rsid w:val="00B4560D"/>
    <w:rsid w:val="00B45645"/>
    <w:rsid w:val="00B45652"/>
    <w:rsid w:val="00B45BA4"/>
    <w:rsid w:val="00B45CA8"/>
    <w:rsid w:val="00B45CAC"/>
    <w:rsid w:val="00B45CFC"/>
    <w:rsid w:val="00B45D67"/>
    <w:rsid w:val="00B45D68"/>
    <w:rsid w:val="00B45DD4"/>
    <w:rsid w:val="00B45DEA"/>
    <w:rsid w:val="00B45E5F"/>
    <w:rsid w:val="00B45E6C"/>
    <w:rsid w:val="00B45E77"/>
    <w:rsid w:val="00B45EFC"/>
    <w:rsid w:val="00B45FD2"/>
    <w:rsid w:val="00B45FDB"/>
    <w:rsid w:val="00B46032"/>
    <w:rsid w:val="00B460A0"/>
    <w:rsid w:val="00B460BE"/>
    <w:rsid w:val="00B46147"/>
    <w:rsid w:val="00B4616A"/>
    <w:rsid w:val="00B46187"/>
    <w:rsid w:val="00B461D7"/>
    <w:rsid w:val="00B461EC"/>
    <w:rsid w:val="00B4624B"/>
    <w:rsid w:val="00B46379"/>
    <w:rsid w:val="00B4640B"/>
    <w:rsid w:val="00B4644F"/>
    <w:rsid w:val="00B4645D"/>
    <w:rsid w:val="00B46465"/>
    <w:rsid w:val="00B4649B"/>
    <w:rsid w:val="00B4656C"/>
    <w:rsid w:val="00B46621"/>
    <w:rsid w:val="00B4669A"/>
    <w:rsid w:val="00B466CC"/>
    <w:rsid w:val="00B46856"/>
    <w:rsid w:val="00B469C0"/>
    <w:rsid w:val="00B46C2C"/>
    <w:rsid w:val="00B46CC9"/>
    <w:rsid w:val="00B46CDB"/>
    <w:rsid w:val="00B46DA9"/>
    <w:rsid w:val="00B46DF9"/>
    <w:rsid w:val="00B46E15"/>
    <w:rsid w:val="00B46F0A"/>
    <w:rsid w:val="00B46F87"/>
    <w:rsid w:val="00B46FA5"/>
    <w:rsid w:val="00B470B6"/>
    <w:rsid w:val="00B470FA"/>
    <w:rsid w:val="00B4715E"/>
    <w:rsid w:val="00B4715F"/>
    <w:rsid w:val="00B47171"/>
    <w:rsid w:val="00B471B7"/>
    <w:rsid w:val="00B471C2"/>
    <w:rsid w:val="00B472A2"/>
    <w:rsid w:val="00B473AE"/>
    <w:rsid w:val="00B4755F"/>
    <w:rsid w:val="00B47586"/>
    <w:rsid w:val="00B47683"/>
    <w:rsid w:val="00B476A4"/>
    <w:rsid w:val="00B47730"/>
    <w:rsid w:val="00B477BA"/>
    <w:rsid w:val="00B477C7"/>
    <w:rsid w:val="00B4788E"/>
    <w:rsid w:val="00B478B3"/>
    <w:rsid w:val="00B478C5"/>
    <w:rsid w:val="00B47928"/>
    <w:rsid w:val="00B47938"/>
    <w:rsid w:val="00B47A47"/>
    <w:rsid w:val="00B47A73"/>
    <w:rsid w:val="00B47A7E"/>
    <w:rsid w:val="00B47BDC"/>
    <w:rsid w:val="00B47C0E"/>
    <w:rsid w:val="00B47C66"/>
    <w:rsid w:val="00B47C93"/>
    <w:rsid w:val="00B47D29"/>
    <w:rsid w:val="00B47D90"/>
    <w:rsid w:val="00B47D98"/>
    <w:rsid w:val="00B47E72"/>
    <w:rsid w:val="00B47E83"/>
    <w:rsid w:val="00B47FA1"/>
    <w:rsid w:val="00B47FA9"/>
    <w:rsid w:val="00B4E904"/>
    <w:rsid w:val="00B50028"/>
    <w:rsid w:val="00B5010F"/>
    <w:rsid w:val="00B5015B"/>
    <w:rsid w:val="00B50203"/>
    <w:rsid w:val="00B502D6"/>
    <w:rsid w:val="00B502E9"/>
    <w:rsid w:val="00B50314"/>
    <w:rsid w:val="00B50428"/>
    <w:rsid w:val="00B50442"/>
    <w:rsid w:val="00B50482"/>
    <w:rsid w:val="00B504EF"/>
    <w:rsid w:val="00B50574"/>
    <w:rsid w:val="00B50583"/>
    <w:rsid w:val="00B505AA"/>
    <w:rsid w:val="00B505B9"/>
    <w:rsid w:val="00B505D0"/>
    <w:rsid w:val="00B506B8"/>
    <w:rsid w:val="00B506D5"/>
    <w:rsid w:val="00B50782"/>
    <w:rsid w:val="00B508B5"/>
    <w:rsid w:val="00B509BC"/>
    <w:rsid w:val="00B509C1"/>
    <w:rsid w:val="00B509CD"/>
    <w:rsid w:val="00B509D4"/>
    <w:rsid w:val="00B509F1"/>
    <w:rsid w:val="00B50A87"/>
    <w:rsid w:val="00B50A88"/>
    <w:rsid w:val="00B50B2E"/>
    <w:rsid w:val="00B50BB8"/>
    <w:rsid w:val="00B50BC5"/>
    <w:rsid w:val="00B50BD0"/>
    <w:rsid w:val="00B50C45"/>
    <w:rsid w:val="00B50CDF"/>
    <w:rsid w:val="00B50DC1"/>
    <w:rsid w:val="00B50E51"/>
    <w:rsid w:val="00B50E5B"/>
    <w:rsid w:val="00B50F8B"/>
    <w:rsid w:val="00B50FC9"/>
    <w:rsid w:val="00B50FF0"/>
    <w:rsid w:val="00B510E6"/>
    <w:rsid w:val="00B5112F"/>
    <w:rsid w:val="00B51331"/>
    <w:rsid w:val="00B5136D"/>
    <w:rsid w:val="00B513DB"/>
    <w:rsid w:val="00B513F7"/>
    <w:rsid w:val="00B51404"/>
    <w:rsid w:val="00B51424"/>
    <w:rsid w:val="00B514C0"/>
    <w:rsid w:val="00B514FC"/>
    <w:rsid w:val="00B51527"/>
    <w:rsid w:val="00B51548"/>
    <w:rsid w:val="00B51595"/>
    <w:rsid w:val="00B515CF"/>
    <w:rsid w:val="00B515D0"/>
    <w:rsid w:val="00B5162D"/>
    <w:rsid w:val="00B516AF"/>
    <w:rsid w:val="00B5171C"/>
    <w:rsid w:val="00B51765"/>
    <w:rsid w:val="00B517E3"/>
    <w:rsid w:val="00B51817"/>
    <w:rsid w:val="00B51860"/>
    <w:rsid w:val="00B518E3"/>
    <w:rsid w:val="00B51940"/>
    <w:rsid w:val="00B519B3"/>
    <w:rsid w:val="00B51A6C"/>
    <w:rsid w:val="00B51A7C"/>
    <w:rsid w:val="00B51B84"/>
    <w:rsid w:val="00B51D17"/>
    <w:rsid w:val="00B51D31"/>
    <w:rsid w:val="00B51D79"/>
    <w:rsid w:val="00B51ECB"/>
    <w:rsid w:val="00B51EE9"/>
    <w:rsid w:val="00B51F3C"/>
    <w:rsid w:val="00B51F41"/>
    <w:rsid w:val="00B51F68"/>
    <w:rsid w:val="00B52039"/>
    <w:rsid w:val="00B52050"/>
    <w:rsid w:val="00B5218F"/>
    <w:rsid w:val="00B52200"/>
    <w:rsid w:val="00B52234"/>
    <w:rsid w:val="00B5233B"/>
    <w:rsid w:val="00B523D3"/>
    <w:rsid w:val="00B52400"/>
    <w:rsid w:val="00B52407"/>
    <w:rsid w:val="00B5243A"/>
    <w:rsid w:val="00B52455"/>
    <w:rsid w:val="00B52482"/>
    <w:rsid w:val="00B524CA"/>
    <w:rsid w:val="00B524E7"/>
    <w:rsid w:val="00B52503"/>
    <w:rsid w:val="00B5253A"/>
    <w:rsid w:val="00B52545"/>
    <w:rsid w:val="00B52635"/>
    <w:rsid w:val="00B526DF"/>
    <w:rsid w:val="00B52773"/>
    <w:rsid w:val="00B5280C"/>
    <w:rsid w:val="00B52845"/>
    <w:rsid w:val="00B52860"/>
    <w:rsid w:val="00B528AC"/>
    <w:rsid w:val="00B528D6"/>
    <w:rsid w:val="00B528EA"/>
    <w:rsid w:val="00B529B0"/>
    <w:rsid w:val="00B52A3F"/>
    <w:rsid w:val="00B52B09"/>
    <w:rsid w:val="00B52B7A"/>
    <w:rsid w:val="00B52BFB"/>
    <w:rsid w:val="00B52CC8"/>
    <w:rsid w:val="00B52CD5"/>
    <w:rsid w:val="00B52CEC"/>
    <w:rsid w:val="00B52DCE"/>
    <w:rsid w:val="00B52E03"/>
    <w:rsid w:val="00B52E1E"/>
    <w:rsid w:val="00B52EBD"/>
    <w:rsid w:val="00B52F32"/>
    <w:rsid w:val="00B53023"/>
    <w:rsid w:val="00B530BA"/>
    <w:rsid w:val="00B531CA"/>
    <w:rsid w:val="00B531D2"/>
    <w:rsid w:val="00B533EA"/>
    <w:rsid w:val="00B53525"/>
    <w:rsid w:val="00B53568"/>
    <w:rsid w:val="00B53586"/>
    <w:rsid w:val="00B53587"/>
    <w:rsid w:val="00B535B5"/>
    <w:rsid w:val="00B535EB"/>
    <w:rsid w:val="00B5367E"/>
    <w:rsid w:val="00B53765"/>
    <w:rsid w:val="00B53875"/>
    <w:rsid w:val="00B53908"/>
    <w:rsid w:val="00B539CA"/>
    <w:rsid w:val="00B53A7F"/>
    <w:rsid w:val="00B53B19"/>
    <w:rsid w:val="00B53B64"/>
    <w:rsid w:val="00B53BA8"/>
    <w:rsid w:val="00B53C10"/>
    <w:rsid w:val="00B53C19"/>
    <w:rsid w:val="00B53C72"/>
    <w:rsid w:val="00B53D4A"/>
    <w:rsid w:val="00B53D80"/>
    <w:rsid w:val="00B53F01"/>
    <w:rsid w:val="00B53F0D"/>
    <w:rsid w:val="00B53F30"/>
    <w:rsid w:val="00B53F3F"/>
    <w:rsid w:val="00B53F42"/>
    <w:rsid w:val="00B5416F"/>
    <w:rsid w:val="00B54203"/>
    <w:rsid w:val="00B5431C"/>
    <w:rsid w:val="00B5432C"/>
    <w:rsid w:val="00B5443B"/>
    <w:rsid w:val="00B544E7"/>
    <w:rsid w:val="00B544EF"/>
    <w:rsid w:val="00B544F9"/>
    <w:rsid w:val="00B5459F"/>
    <w:rsid w:val="00B545C1"/>
    <w:rsid w:val="00B545E8"/>
    <w:rsid w:val="00B545FB"/>
    <w:rsid w:val="00B5460E"/>
    <w:rsid w:val="00B54643"/>
    <w:rsid w:val="00B5464E"/>
    <w:rsid w:val="00B54762"/>
    <w:rsid w:val="00B547A4"/>
    <w:rsid w:val="00B547F9"/>
    <w:rsid w:val="00B54895"/>
    <w:rsid w:val="00B5490F"/>
    <w:rsid w:val="00B54A70"/>
    <w:rsid w:val="00B54A81"/>
    <w:rsid w:val="00B54B7D"/>
    <w:rsid w:val="00B54B8D"/>
    <w:rsid w:val="00B54C30"/>
    <w:rsid w:val="00B54C47"/>
    <w:rsid w:val="00B54DBF"/>
    <w:rsid w:val="00B54DE2"/>
    <w:rsid w:val="00B54DE9"/>
    <w:rsid w:val="00B54E82"/>
    <w:rsid w:val="00B54E97"/>
    <w:rsid w:val="00B54E99"/>
    <w:rsid w:val="00B54EA8"/>
    <w:rsid w:val="00B54ED4"/>
    <w:rsid w:val="00B54F2A"/>
    <w:rsid w:val="00B54F4B"/>
    <w:rsid w:val="00B54FAD"/>
    <w:rsid w:val="00B55030"/>
    <w:rsid w:val="00B55042"/>
    <w:rsid w:val="00B550DF"/>
    <w:rsid w:val="00B550ED"/>
    <w:rsid w:val="00B55148"/>
    <w:rsid w:val="00B5517C"/>
    <w:rsid w:val="00B55207"/>
    <w:rsid w:val="00B552DB"/>
    <w:rsid w:val="00B552E6"/>
    <w:rsid w:val="00B553E9"/>
    <w:rsid w:val="00B55436"/>
    <w:rsid w:val="00B55452"/>
    <w:rsid w:val="00B55473"/>
    <w:rsid w:val="00B554E9"/>
    <w:rsid w:val="00B554F1"/>
    <w:rsid w:val="00B55573"/>
    <w:rsid w:val="00B555BD"/>
    <w:rsid w:val="00B5566B"/>
    <w:rsid w:val="00B556DB"/>
    <w:rsid w:val="00B5574E"/>
    <w:rsid w:val="00B55846"/>
    <w:rsid w:val="00B558EE"/>
    <w:rsid w:val="00B558EF"/>
    <w:rsid w:val="00B5593F"/>
    <w:rsid w:val="00B559C4"/>
    <w:rsid w:val="00B55A69"/>
    <w:rsid w:val="00B55A81"/>
    <w:rsid w:val="00B55A9D"/>
    <w:rsid w:val="00B55B90"/>
    <w:rsid w:val="00B55BF3"/>
    <w:rsid w:val="00B55BFE"/>
    <w:rsid w:val="00B55C55"/>
    <w:rsid w:val="00B55C83"/>
    <w:rsid w:val="00B55D20"/>
    <w:rsid w:val="00B55D36"/>
    <w:rsid w:val="00B55E8E"/>
    <w:rsid w:val="00B55EB6"/>
    <w:rsid w:val="00B55F07"/>
    <w:rsid w:val="00B55F10"/>
    <w:rsid w:val="00B56031"/>
    <w:rsid w:val="00B56127"/>
    <w:rsid w:val="00B56135"/>
    <w:rsid w:val="00B56256"/>
    <w:rsid w:val="00B5626F"/>
    <w:rsid w:val="00B562C1"/>
    <w:rsid w:val="00B563EC"/>
    <w:rsid w:val="00B5642F"/>
    <w:rsid w:val="00B56495"/>
    <w:rsid w:val="00B565B7"/>
    <w:rsid w:val="00B56660"/>
    <w:rsid w:val="00B566A6"/>
    <w:rsid w:val="00B566A7"/>
    <w:rsid w:val="00B56791"/>
    <w:rsid w:val="00B567FC"/>
    <w:rsid w:val="00B5681A"/>
    <w:rsid w:val="00B5683F"/>
    <w:rsid w:val="00B568A3"/>
    <w:rsid w:val="00B56ADA"/>
    <w:rsid w:val="00B56B25"/>
    <w:rsid w:val="00B56B2F"/>
    <w:rsid w:val="00B56B86"/>
    <w:rsid w:val="00B56BA3"/>
    <w:rsid w:val="00B56C10"/>
    <w:rsid w:val="00B56C57"/>
    <w:rsid w:val="00B56C73"/>
    <w:rsid w:val="00B56DE8"/>
    <w:rsid w:val="00B56E26"/>
    <w:rsid w:val="00B56E60"/>
    <w:rsid w:val="00B56EC4"/>
    <w:rsid w:val="00B56ED3"/>
    <w:rsid w:val="00B56F08"/>
    <w:rsid w:val="00B56F13"/>
    <w:rsid w:val="00B56F92"/>
    <w:rsid w:val="00B56FA6"/>
    <w:rsid w:val="00B5702A"/>
    <w:rsid w:val="00B57057"/>
    <w:rsid w:val="00B5705B"/>
    <w:rsid w:val="00B5723C"/>
    <w:rsid w:val="00B572B1"/>
    <w:rsid w:val="00B572D8"/>
    <w:rsid w:val="00B57337"/>
    <w:rsid w:val="00B5734C"/>
    <w:rsid w:val="00B57378"/>
    <w:rsid w:val="00B573CD"/>
    <w:rsid w:val="00B573F2"/>
    <w:rsid w:val="00B5742B"/>
    <w:rsid w:val="00B575C2"/>
    <w:rsid w:val="00B575FD"/>
    <w:rsid w:val="00B57686"/>
    <w:rsid w:val="00B5780D"/>
    <w:rsid w:val="00B5783E"/>
    <w:rsid w:val="00B57899"/>
    <w:rsid w:val="00B57964"/>
    <w:rsid w:val="00B57AA6"/>
    <w:rsid w:val="00B57AAA"/>
    <w:rsid w:val="00B57B1F"/>
    <w:rsid w:val="00B57C42"/>
    <w:rsid w:val="00B57C8A"/>
    <w:rsid w:val="00B57C9A"/>
    <w:rsid w:val="00B57CA3"/>
    <w:rsid w:val="00B57D76"/>
    <w:rsid w:val="00B57E6C"/>
    <w:rsid w:val="00B57EAC"/>
    <w:rsid w:val="00B57FB4"/>
    <w:rsid w:val="00B57FE0"/>
    <w:rsid w:val="00B60049"/>
    <w:rsid w:val="00B600A4"/>
    <w:rsid w:val="00B600A5"/>
    <w:rsid w:val="00B600BC"/>
    <w:rsid w:val="00B60132"/>
    <w:rsid w:val="00B60158"/>
    <w:rsid w:val="00B60171"/>
    <w:rsid w:val="00B60182"/>
    <w:rsid w:val="00B601E7"/>
    <w:rsid w:val="00B60209"/>
    <w:rsid w:val="00B602DA"/>
    <w:rsid w:val="00B60314"/>
    <w:rsid w:val="00B6032D"/>
    <w:rsid w:val="00B60330"/>
    <w:rsid w:val="00B60340"/>
    <w:rsid w:val="00B60379"/>
    <w:rsid w:val="00B603AD"/>
    <w:rsid w:val="00B6046C"/>
    <w:rsid w:val="00B604F9"/>
    <w:rsid w:val="00B60685"/>
    <w:rsid w:val="00B607E0"/>
    <w:rsid w:val="00B607F9"/>
    <w:rsid w:val="00B6095B"/>
    <w:rsid w:val="00B609A8"/>
    <w:rsid w:val="00B609CF"/>
    <w:rsid w:val="00B609E0"/>
    <w:rsid w:val="00B609F0"/>
    <w:rsid w:val="00B60AAD"/>
    <w:rsid w:val="00B60BD4"/>
    <w:rsid w:val="00B60E38"/>
    <w:rsid w:val="00B60F1C"/>
    <w:rsid w:val="00B60F4A"/>
    <w:rsid w:val="00B60F78"/>
    <w:rsid w:val="00B60FAA"/>
    <w:rsid w:val="00B60FC0"/>
    <w:rsid w:val="00B6102B"/>
    <w:rsid w:val="00B610F0"/>
    <w:rsid w:val="00B610F3"/>
    <w:rsid w:val="00B61162"/>
    <w:rsid w:val="00B611A1"/>
    <w:rsid w:val="00B61218"/>
    <w:rsid w:val="00B6123D"/>
    <w:rsid w:val="00B612F6"/>
    <w:rsid w:val="00B61309"/>
    <w:rsid w:val="00B61388"/>
    <w:rsid w:val="00B613C8"/>
    <w:rsid w:val="00B61447"/>
    <w:rsid w:val="00B61457"/>
    <w:rsid w:val="00B6151F"/>
    <w:rsid w:val="00B615E3"/>
    <w:rsid w:val="00B6166F"/>
    <w:rsid w:val="00B61683"/>
    <w:rsid w:val="00B6168A"/>
    <w:rsid w:val="00B616F0"/>
    <w:rsid w:val="00B617B5"/>
    <w:rsid w:val="00B618B7"/>
    <w:rsid w:val="00B619EE"/>
    <w:rsid w:val="00B61A5A"/>
    <w:rsid w:val="00B61C38"/>
    <w:rsid w:val="00B61D71"/>
    <w:rsid w:val="00B61E48"/>
    <w:rsid w:val="00B61F02"/>
    <w:rsid w:val="00B61F4E"/>
    <w:rsid w:val="00B61F9D"/>
    <w:rsid w:val="00B62034"/>
    <w:rsid w:val="00B62112"/>
    <w:rsid w:val="00B621BB"/>
    <w:rsid w:val="00B621D1"/>
    <w:rsid w:val="00B6226F"/>
    <w:rsid w:val="00B622CA"/>
    <w:rsid w:val="00B622F6"/>
    <w:rsid w:val="00B62339"/>
    <w:rsid w:val="00B62359"/>
    <w:rsid w:val="00B62429"/>
    <w:rsid w:val="00B62453"/>
    <w:rsid w:val="00B62551"/>
    <w:rsid w:val="00B625B5"/>
    <w:rsid w:val="00B625EE"/>
    <w:rsid w:val="00B62635"/>
    <w:rsid w:val="00B62652"/>
    <w:rsid w:val="00B6271B"/>
    <w:rsid w:val="00B6279D"/>
    <w:rsid w:val="00B627E1"/>
    <w:rsid w:val="00B627E7"/>
    <w:rsid w:val="00B62859"/>
    <w:rsid w:val="00B62A6A"/>
    <w:rsid w:val="00B62AEA"/>
    <w:rsid w:val="00B62B0C"/>
    <w:rsid w:val="00B62B81"/>
    <w:rsid w:val="00B62BD4"/>
    <w:rsid w:val="00B62C5A"/>
    <w:rsid w:val="00B62C9C"/>
    <w:rsid w:val="00B62CA8"/>
    <w:rsid w:val="00B62D19"/>
    <w:rsid w:val="00B62DCB"/>
    <w:rsid w:val="00B62F0F"/>
    <w:rsid w:val="00B62FDD"/>
    <w:rsid w:val="00B63040"/>
    <w:rsid w:val="00B630D9"/>
    <w:rsid w:val="00B63107"/>
    <w:rsid w:val="00B631AA"/>
    <w:rsid w:val="00B631D0"/>
    <w:rsid w:val="00B63269"/>
    <w:rsid w:val="00B6328C"/>
    <w:rsid w:val="00B632B6"/>
    <w:rsid w:val="00B6332E"/>
    <w:rsid w:val="00B633EE"/>
    <w:rsid w:val="00B6341F"/>
    <w:rsid w:val="00B63451"/>
    <w:rsid w:val="00B634D9"/>
    <w:rsid w:val="00B63632"/>
    <w:rsid w:val="00B6363B"/>
    <w:rsid w:val="00B636D0"/>
    <w:rsid w:val="00B6373B"/>
    <w:rsid w:val="00B63762"/>
    <w:rsid w:val="00B637D0"/>
    <w:rsid w:val="00B637D8"/>
    <w:rsid w:val="00B63835"/>
    <w:rsid w:val="00B63946"/>
    <w:rsid w:val="00B6396A"/>
    <w:rsid w:val="00B63973"/>
    <w:rsid w:val="00B63987"/>
    <w:rsid w:val="00B639DE"/>
    <w:rsid w:val="00B639FF"/>
    <w:rsid w:val="00B63A1F"/>
    <w:rsid w:val="00B63A56"/>
    <w:rsid w:val="00B63A91"/>
    <w:rsid w:val="00B63AF0"/>
    <w:rsid w:val="00B63C17"/>
    <w:rsid w:val="00B63C21"/>
    <w:rsid w:val="00B63C2C"/>
    <w:rsid w:val="00B63C30"/>
    <w:rsid w:val="00B63C71"/>
    <w:rsid w:val="00B63D70"/>
    <w:rsid w:val="00B63D78"/>
    <w:rsid w:val="00B63D92"/>
    <w:rsid w:val="00B63DA0"/>
    <w:rsid w:val="00B63E2B"/>
    <w:rsid w:val="00B63E9F"/>
    <w:rsid w:val="00B63F62"/>
    <w:rsid w:val="00B63F65"/>
    <w:rsid w:val="00B640B2"/>
    <w:rsid w:val="00B64108"/>
    <w:rsid w:val="00B6410D"/>
    <w:rsid w:val="00B64147"/>
    <w:rsid w:val="00B6419E"/>
    <w:rsid w:val="00B641AD"/>
    <w:rsid w:val="00B6420F"/>
    <w:rsid w:val="00B64390"/>
    <w:rsid w:val="00B64462"/>
    <w:rsid w:val="00B644D7"/>
    <w:rsid w:val="00B64559"/>
    <w:rsid w:val="00B6462F"/>
    <w:rsid w:val="00B64650"/>
    <w:rsid w:val="00B646A0"/>
    <w:rsid w:val="00B6472C"/>
    <w:rsid w:val="00B64755"/>
    <w:rsid w:val="00B647C1"/>
    <w:rsid w:val="00B647F5"/>
    <w:rsid w:val="00B64836"/>
    <w:rsid w:val="00B64869"/>
    <w:rsid w:val="00B648B9"/>
    <w:rsid w:val="00B648D3"/>
    <w:rsid w:val="00B64966"/>
    <w:rsid w:val="00B649B6"/>
    <w:rsid w:val="00B64A5F"/>
    <w:rsid w:val="00B64A70"/>
    <w:rsid w:val="00B64AD6"/>
    <w:rsid w:val="00B64C35"/>
    <w:rsid w:val="00B64C58"/>
    <w:rsid w:val="00B64CC8"/>
    <w:rsid w:val="00B64D0A"/>
    <w:rsid w:val="00B64D1F"/>
    <w:rsid w:val="00B64D7B"/>
    <w:rsid w:val="00B64E82"/>
    <w:rsid w:val="00B64EDA"/>
    <w:rsid w:val="00B65102"/>
    <w:rsid w:val="00B6522C"/>
    <w:rsid w:val="00B65272"/>
    <w:rsid w:val="00B65280"/>
    <w:rsid w:val="00B65319"/>
    <w:rsid w:val="00B65327"/>
    <w:rsid w:val="00B6553C"/>
    <w:rsid w:val="00B65541"/>
    <w:rsid w:val="00B65575"/>
    <w:rsid w:val="00B655F0"/>
    <w:rsid w:val="00B65628"/>
    <w:rsid w:val="00B65644"/>
    <w:rsid w:val="00B6565A"/>
    <w:rsid w:val="00B656F4"/>
    <w:rsid w:val="00B65774"/>
    <w:rsid w:val="00B65828"/>
    <w:rsid w:val="00B6584A"/>
    <w:rsid w:val="00B6584F"/>
    <w:rsid w:val="00B658B4"/>
    <w:rsid w:val="00B658FB"/>
    <w:rsid w:val="00B6590C"/>
    <w:rsid w:val="00B65945"/>
    <w:rsid w:val="00B65956"/>
    <w:rsid w:val="00B6596E"/>
    <w:rsid w:val="00B65A3E"/>
    <w:rsid w:val="00B65ACC"/>
    <w:rsid w:val="00B65AE3"/>
    <w:rsid w:val="00B65B25"/>
    <w:rsid w:val="00B65B7C"/>
    <w:rsid w:val="00B65BEE"/>
    <w:rsid w:val="00B65BFC"/>
    <w:rsid w:val="00B65CBF"/>
    <w:rsid w:val="00B65E41"/>
    <w:rsid w:val="00B65E64"/>
    <w:rsid w:val="00B65E69"/>
    <w:rsid w:val="00B65EE1"/>
    <w:rsid w:val="00B65EEF"/>
    <w:rsid w:val="00B65F2B"/>
    <w:rsid w:val="00B66057"/>
    <w:rsid w:val="00B66100"/>
    <w:rsid w:val="00B6611C"/>
    <w:rsid w:val="00B66159"/>
    <w:rsid w:val="00B6620F"/>
    <w:rsid w:val="00B66225"/>
    <w:rsid w:val="00B662E8"/>
    <w:rsid w:val="00B6631A"/>
    <w:rsid w:val="00B66334"/>
    <w:rsid w:val="00B66367"/>
    <w:rsid w:val="00B6639C"/>
    <w:rsid w:val="00B663AC"/>
    <w:rsid w:val="00B663B0"/>
    <w:rsid w:val="00B663D0"/>
    <w:rsid w:val="00B664A7"/>
    <w:rsid w:val="00B664C1"/>
    <w:rsid w:val="00B66528"/>
    <w:rsid w:val="00B66566"/>
    <w:rsid w:val="00B665D0"/>
    <w:rsid w:val="00B665D3"/>
    <w:rsid w:val="00B6676F"/>
    <w:rsid w:val="00B6678D"/>
    <w:rsid w:val="00B668B8"/>
    <w:rsid w:val="00B669D1"/>
    <w:rsid w:val="00B66A04"/>
    <w:rsid w:val="00B66A3B"/>
    <w:rsid w:val="00B66A8E"/>
    <w:rsid w:val="00B66A95"/>
    <w:rsid w:val="00B66AC5"/>
    <w:rsid w:val="00B66AE3"/>
    <w:rsid w:val="00B66C2A"/>
    <w:rsid w:val="00B66C37"/>
    <w:rsid w:val="00B66C3D"/>
    <w:rsid w:val="00B66C7A"/>
    <w:rsid w:val="00B66CA6"/>
    <w:rsid w:val="00B66CB8"/>
    <w:rsid w:val="00B66D1D"/>
    <w:rsid w:val="00B66D83"/>
    <w:rsid w:val="00B66DE2"/>
    <w:rsid w:val="00B66E08"/>
    <w:rsid w:val="00B66E74"/>
    <w:rsid w:val="00B66FAA"/>
    <w:rsid w:val="00B670C5"/>
    <w:rsid w:val="00B6710D"/>
    <w:rsid w:val="00B6712B"/>
    <w:rsid w:val="00B6715B"/>
    <w:rsid w:val="00B6715E"/>
    <w:rsid w:val="00B6718C"/>
    <w:rsid w:val="00B67248"/>
    <w:rsid w:val="00B6726D"/>
    <w:rsid w:val="00B672CD"/>
    <w:rsid w:val="00B672E8"/>
    <w:rsid w:val="00B67349"/>
    <w:rsid w:val="00B67376"/>
    <w:rsid w:val="00B67386"/>
    <w:rsid w:val="00B673F2"/>
    <w:rsid w:val="00B674FB"/>
    <w:rsid w:val="00B67585"/>
    <w:rsid w:val="00B675ED"/>
    <w:rsid w:val="00B675F6"/>
    <w:rsid w:val="00B67612"/>
    <w:rsid w:val="00B67711"/>
    <w:rsid w:val="00B6777A"/>
    <w:rsid w:val="00B6777B"/>
    <w:rsid w:val="00B6782C"/>
    <w:rsid w:val="00B6796E"/>
    <w:rsid w:val="00B67A4A"/>
    <w:rsid w:val="00B67A5F"/>
    <w:rsid w:val="00B67AD5"/>
    <w:rsid w:val="00B67B68"/>
    <w:rsid w:val="00B67B6C"/>
    <w:rsid w:val="00B67BB6"/>
    <w:rsid w:val="00B67C0D"/>
    <w:rsid w:val="00B67CA9"/>
    <w:rsid w:val="00B67D48"/>
    <w:rsid w:val="00B67E6C"/>
    <w:rsid w:val="00B67EF2"/>
    <w:rsid w:val="00B67F5C"/>
    <w:rsid w:val="00B67F6F"/>
    <w:rsid w:val="00B70081"/>
    <w:rsid w:val="00B700E7"/>
    <w:rsid w:val="00B7014E"/>
    <w:rsid w:val="00B701FD"/>
    <w:rsid w:val="00B70244"/>
    <w:rsid w:val="00B70257"/>
    <w:rsid w:val="00B7036F"/>
    <w:rsid w:val="00B703DC"/>
    <w:rsid w:val="00B7043C"/>
    <w:rsid w:val="00B704A3"/>
    <w:rsid w:val="00B704B6"/>
    <w:rsid w:val="00B704FE"/>
    <w:rsid w:val="00B706CB"/>
    <w:rsid w:val="00B70738"/>
    <w:rsid w:val="00B7077D"/>
    <w:rsid w:val="00B707D7"/>
    <w:rsid w:val="00B70813"/>
    <w:rsid w:val="00B70833"/>
    <w:rsid w:val="00B70888"/>
    <w:rsid w:val="00B708E8"/>
    <w:rsid w:val="00B7098D"/>
    <w:rsid w:val="00B709EB"/>
    <w:rsid w:val="00B709FD"/>
    <w:rsid w:val="00B70A2E"/>
    <w:rsid w:val="00B70A54"/>
    <w:rsid w:val="00B70A56"/>
    <w:rsid w:val="00B70AE2"/>
    <w:rsid w:val="00B70B08"/>
    <w:rsid w:val="00B70B81"/>
    <w:rsid w:val="00B70B96"/>
    <w:rsid w:val="00B70BB2"/>
    <w:rsid w:val="00B70C4C"/>
    <w:rsid w:val="00B70C5B"/>
    <w:rsid w:val="00B70C76"/>
    <w:rsid w:val="00B70C8B"/>
    <w:rsid w:val="00B70CB7"/>
    <w:rsid w:val="00B70D33"/>
    <w:rsid w:val="00B70D67"/>
    <w:rsid w:val="00B70D99"/>
    <w:rsid w:val="00B70EF6"/>
    <w:rsid w:val="00B70FF2"/>
    <w:rsid w:val="00B711A2"/>
    <w:rsid w:val="00B712BC"/>
    <w:rsid w:val="00B71333"/>
    <w:rsid w:val="00B7135F"/>
    <w:rsid w:val="00B713AF"/>
    <w:rsid w:val="00B71543"/>
    <w:rsid w:val="00B71544"/>
    <w:rsid w:val="00B71575"/>
    <w:rsid w:val="00B71579"/>
    <w:rsid w:val="00B7158E"/>
    <w:rsid w:val="00B715E3"/>
    <w:rsid w:val="00B715EC"/>
    <w:rsid w:val="00B7164F"/>
    <w:rsid w:val="00B716C9"/>
    <w:rsid w:val="00B716E0"/>
    <w:rsid w:val="00B7174B"/>
    <w:rsid w:val="00B717DE"/>
    <w:rsid w:val="00B71807"/>
    <w:rsid w:val="00B71955"/>
    <w:rsid w:val="00B719A3"/>
    <w:rsid w:val="00B719CD"/>
    <w:rsid w:val="00B71A5E"/>
    <w:rsid w:val="00B71A7D"/>
    <w:rsid w:val="00B71A8A"/>
    <w:rsid w:val="00B71B5E"/>
    <w:rsid w:val="00B71B76"/>
    <w:rsid w:val="00B71C0D"/>
    <w:rsid w:val="00B71C0F"/>
    <w:rsid w:val="00B71C7C"/>
    <w:rsid w:val="00B71CA2"/>
    <w:rsid w:val="00B71D4D"/>
    <w:rsid w:val="00B71DC1"/>
    <w:rsid w:val="00B71DC3"/>
    <w:rsid w:val="00B71DE7"/>
    <w:rsid w:val="00B71E27"/>
    <w:rsid w:val="00B71E3D"/>
    <w:rsid w:val="00B71E3E"/>
    <w:rsid w:val="00B71E58"/>
    <w:rsid w:val="00B71F46"/>
    <w:rsid w:val="00B71F94"/>
    <w:rsid w:val="00B7202E"/>
    <w:rsid w:val="00B7206E"/>
    <w:rsid w:val="00B720D6"/>
    <w:rsid w:val="00B72149"/>
    <w:rsid w:val="00B721D9"/>
    <w:rsid w:val="00B721DA"/>
    <w:rsid w:val="00B72335"/>
    <w:rsid w:val="00B7233E"/>
    <w:rsid w:val="00B72340"/>
    <w:rsid w:val="00B72345"/>
    <w:rsid w:val="00B723AA"/>
    <w:rsid w:val="00B72498"/>
    <w:rsid w:val="00B72571"/>
    <w:rsid w:val="00B725E9"/>
    <w:rsid w:val="00B725F5"/>
    <w:rsid w:val="00B72706"/>
    <w:rsid w:val="00B7272D"/>
    <w:rsid w:val="00B72755"/>
    <w:rsid w:val="00B728A7"/>
    <w:rsid w:val="00B72B11"/>
    <w:rsid w:val="00B72B3D"/>
    <w:rsid w:val="00B72B6F"/>
    <w:rsid w:val="00B72BEF"/>
    <w:rsid w:val="00B72D1D"/>
    <w:rsid w:val="00B72D64"/>
    <w:rsid w:val="00B72D66"/>
    <w:rsid w:val="00B72DB6"/>
    <w:rsid w:val="00B72E14"/>
    <w:rsid w:val="00B72EA1"/>
    <w:rsid w:val="00B72F29"/>
    <w:rsid w:val="00B72F6E"/>
    <w:rsid w:val="00B72FD9"/>
    <w:rsid w:val="00B730B8"/>
    <w:rsid w:val="00B730E8"/>
    <w:rsid w:val="00B7321E"/>
    <w:rsid w:val="00B73269"/>
    <w:rsid w:val="00B732C6"/>
    <w:rsid w:val="00B732DC"/>
    <w:rsid w:val="00B73318"/>
    <w:rsid w:val="00B7335A"/>
    <w:rsid w:val="00B73458"/>
    <w:rsid w:val="00B73512"/>
    <w:rsid w:val="00B736E5"/>
    <w:rsid w:val="00B737BA"/>
    <w:rsid w:val="00B737E6"/>
    <w:rsid w:val="00B737F3"/>
    <w:rsid w:val="00B73803"/>
    <w:rsid w:val="00B73896"/>
    <w:rsid w:val="00B738A4"/>
    <w:rsid w:val="00B738B0"/>
    <w:rsid w:val="00B738BF"/>
    <w:rsid w:val="00B7397E"/>
    <w:rsid w:val="00B73989"/>
    <w:rsid w:val="00B73A97"/>
    <w:rsid w:val="00B73AB5"/>
    <w:rsid w:val="00B73B15"/>
    <w:rsid w:val="00B73BC5"/>
    <w:rsid w:val="00B73C95"/>
    <w:rsid w:val="00B73CAC"/>
    <w:rsid w:val="00B73CD6"/>
    <w:rsid w:val="00B73CFC"/>
    <w:rsid w:val="00B73D50"/>
    <w:rsid w:val="00B73E03"/>
    <w:rsid w:val="00B73E4F"/>
    <w:rsid w:val="00B73F7F"/>
    <w:rsid w:val="00B73F98"/>
    <w:rsid w:val="00B73FE3"/>
    <w:rsid w:val="00B7405B"/>
    <w:rsid w:val="00B740E0"/>
    <w:rsid w:val="00B740F9"/>
    <w:rsid w:val="00B74144"/>
    <w:rsid w:val="00B741B0"/>
    <w:rsid w:val="00B7420A"/>
    <w:rsid w:val="00B7429C"/>
    <w:rsid w:val="00B742B5"/>
    <w:rsid w:val="00B743FA"/>
    <w:rsid w:val="00B7444C"/>
    <w:rsid w:val="00B74493"/>
    <w:rsid w:val="00B744A0"/>
    <w:rsid w:val="00B744DD"/>
    <w:rsid w:val="00B7451D"/>
    <w:rsid w:val="00B74555"/>
    <w:rsid w:val="00B745A3"/>
    <w:rsid w:val="00B74639"/>
    <w:rsid w:val="00B746A4"/>
    <w:rsid w:val="00B74782"/>
    <w:rsid w:val="00B74805"/>
    <w:rsid w:val="00B7480B"/>
    <w:rsid w:val="00B7492E"/>
    <w:rsid w:val="00B749A6"/>
    <w:rsid w:val="00B749DE"/>
    <w:rsid w:val="00B749F0"/>
    <w:rsid w:val="00B749FB"/>
    <w:rsid w:val="00B74A56"/>
    <w:rsid w:val="00B74AA5"/>
    <w:rsid w:val="00B74AB0"/>
    <w:rsid w:val="00B74AC1"/>
    <w:rsid w:val="00B74B6B"/>
    <w:rsid w:val="00B74BC4"/>
    <w:rsid w:val="00B74BF1"/>
    <w:rsid w:val="00B74C26"/>
    <w:rsid w:val="00B74CA8"/>
    <w:rsid w:val="00B74CFE"/>
    <w:rsid w:val="00B74D2E"/>
    <w:rsid w:val="00B74D7B"/>
    <w:rsid w:val="00B74DA0"/>
    <w:rsid w:val="00B74E8C"/>
    <w:rsid w:val="00B74E8D"/>
    <w:rsid w:val="00B74F3F"/>
    <w:rsid w:val="00B74FA8"/>
    <w:rsid w:val="00B74FF3"/>
    <w:rsid w:val="00B750BD"/>
    <w:rsid w:val="00B750DD"/>
    <w:rsid w:val="00B750E3"/>
    <w:rsid w:val="00B751B9"/>
    <w:rsid w:val="00B7521C"/>
    <w:rsid w:val="00B7527F"/>
    <w:rsid w:val="00B753A7"/>
    <w:rsid w:val="00B754D5"/>
    <w:rsid w:val="00B75527"/>
    <w:rsid w:val="00B75564"/>
    <w:rsid w:val="00B75566"/>
    <w:rsid w:val="00B755FD"/>
    <w:rsid w:val="00B7564C"/>
    <w:rsid w:val="00B75661"/>
    <w:rsid w:val="00B756FC"/>
    <w:rsid w:val="00B75815"/>
    <w:rsid w:val="00B75824"/>
    <w:rsid w:val="00B75890"/>
    <w:rsid w:val="00B7589A"/>
    <w:rsid w:val="00B758BE"/>
    <w:rsid w:val="00B759FF"/>
    <w:rsid w:val="00B75A55"/>
    <w:rsid w:val="00B75AD4"/>
    <w:rsid w:val="00B75B7B"/>
    <w:rsid w:val="00B75C2F"/>
    <w:rsid w:val="00B75C6B"/>
    <w:rsid w:val="00B75C97"/>
    <w:rsid w:val="00B75D09"/>
    <w:rsid w:val="00B75EC9"/>
    <w:rsid w:val="00B75F1B"/>
    <w:rsid w:val="00B75F21"/>
    <w:rsid w:val="00B76025"/>
    <w:rsid w:val="00B76115"/>
    <w:rsid w:val="00B76145"/>
    <w:rsid w:val="00B7616D"/>
    <w:rsid w:val="00B76170"/>
    <w:rsid w:val="00B76178"/>
    <w:rsid w:val="00B761B1"/>
    <w:rsid w:val="00B761B3"/>
    <w:rsid w:val="00B762FE"/>
    <w:rsid w:val="00B76417"/>
    <w:rsid w:val="00B76564"/>
    <w:rsid w:val="00B768A8"/>
    <w:rsid w:val="00B768B9"/>
    <w:rsid w:val="00B76935"/>
    <w:rsid w:val="00B7697D"/>
    <w:rsid w:val="00B76A14"/>
    <w:rsid w:val="00B76A71"/>
    <w:rsid w:val="00B76A82"/>
    <w:rsid w:val="00B76B7E"/>
    <w:rsid w:val="00B76CA5"/>
    <w:rsid w:val="00B76CC4"/>
    <w:rsid w:val="00B76DC3"/>
    <w:rsid w:val="00B76E4C"/>
    <w:rsid w:val="00B76EE0"/>
    <w:rsid w:val="00B76F21"/>
    <w:rsid w:val="00B76F66"/>
    <w:rsid w:val="00B7725B"/>
    <w:rsid w:val="00B772CE"/>
    <w:rsid w:val="00B77344"/>
    <w:rsid w:val="00B7743D"/>
    <w:rsid w:val="00B774DD"/>
    <w:rsid w:val="00B774ED"/>
    <w:rsid w:val="00B776A4"/>
    <w:rsid w:val="00B776BB"/>
    <w:rsid w:val="00B776FC"/>
    <w:rsid w:val="00B77736"/>
    <w:rsid w:val="00B77750"/>
    <w:rsid w:val="00B77861"/>
    <w:rsid w:val="00B7787D"/>
    <w:rsid w:val="00B77889"/>
    <w:rsid w:val="00B77897"/>
    <w:rsid w:val="00B778B2"/>
    <w:rsid w:val="00B778E8"/>
    <w:rsid w:val="00B7791D"/>
    <w:rsid w:val="00B779C5"/>
    <w:rsid w:val="00B77A40"/>
    <w:rsid w:val="00B77A7B"/>
    <w:rsid w:val="00B77B16"/>
    <w:rsid w:val="00B77B18"/>
    <w:rsid w:val="00B77C36"/>
    <w:rsid w:val="00B77CE2"/>
    <w:rsid w:val="00B77E8D"/>
    <w:rsid w:val="00B77F6A"/>
    <w:rsid w:val="00B80069"/>
    <w:rsid w:val="00B8009F"/>
    <w:rsid w:val="00B800D9"/>
    <w:rsid w:val="00B80148"/>
    <w:rsid w:val="00B8022F"/>
    <w:rsid w:val="00B80278"/>
    <w:rsid w:val="00B802A9"/>
    <w:rsid w:val="00B80312"/>
    <w:rsid w:val="00B80343"/>
    <w:rsid w:val="00B80439"/>
    <w:rsid w:val="00B80461"/>
    <w:rsid w:val="00B804AF"/>
    <w:rsid w:val="00B804F2"/>
    <w:rsid w:val="00B80507"/>
    <w:rsid w:val="00B805D6"/>
    <w:rsid w:val="00B805EE"/>
    <w:rsid w:val="00B80627"/>
    <w:rsid w:val="00B80663"/>
    <w:rsid w:val="00B80677"/>
    <w:rsid w:val="00B80690"/>
    <w:rsid w:val="00B806C8"/>
    <w:rsid w:val="00B806D6"/>
    <w:rsid w:val="00B8073B"/>
    <w:rsid w:val="00B8081B"/>
    <w:rsid w:val="00B80845"/>
    <w:rsid w:val="00B80880"/>
    <w:rsid w:val="00B80968"/>
    <w:rsid w:val="00B8097B"/>
    <w:rsid w:val="00B809B5"/>
    <w:rsid w:val="00B809CD"/>
    <w:rsid w:val="00B80A9F"/>
    <w:rsid w:val="00B80B03"/>
    <w:rsid w:val="00B80C44"/>
    <w:rsid w:val="00B80C94"/>
    <w:rsid w:val="00B80C9D"/>
    <w:rsid w:val="00B80CA3"/>
    <w:rsid w:val="00B80D1E"/>
    <w:rsid w:val="00B80D26"/>
    <w:rsid w:val="00B80DC1"/>
    <w:rsid w:val="00B80DDF"/>
    <w:rsid w:val="00B80DEE"/>
    <w:rsid w:val="00B80EA6"/>
    <w:rsid w:val="00B80F34"/>
    <w:rsid w:val="00B80F95"/>
    <w:rsid w:val="00B80FEC"/>
    <w:rsid w:val="00B8102B"/>
    <w:rsid w:val="00B810A5"/>
    <w:rsid w:val="00B811C9"/>
    <w:rsid w:val="00B81274"/>
    <w:rsid w:val="00B8130C"/>
    <w:rsid w:val="00B813FD"/>
    <w:rsid w:val="00B81463"/>
    <w:rsid w:val="00B81493"/>
    <w:rsid w:val="00B81518"/>
    <w:rsid w:val="00B815C0"/>
    <w:rsid w:val="00B815C4"/>
    <w:rsid w:val="00B815E7"/>
    <w:rsid w:val="00B815F3"/>
    <w:rsid w:val="00B81651"/>
    <w:rsid w:val="00B81680"/>
    <w:rsid w:val="00B816C8"/>
    <w:rsid w:val="00B816CE"/>
    <w:rsid w:val="00B816D1"/>
    <w:rsid w:val="00B81774"/>
    <w:rsid w:val="00B8179F"/>
    <w:rsid w:val="00B81829"/>
    <w:rsid w:val="00B81890"/>
    <w:rsid w:val="00B818FA"/>
    <w:rsid w:val="00B81921"/>
    <w:rsid w:val="00B8199F"/>
    <w:rsid w:val="00B819AF"/>
    <w:rsid w:val="00B81ABB"/>
    <w:rsid w:val="00B81ACF"/>
    <w:rsid w:val="00B81B1C"/>
    <w:rsid w:val="00B81B35"/>
    <w:rsid w:val="00B81B61"/>
    <w:rsid w:val="00B81BA4"/>
    <w:rsid w:val="00B81C5D"/>
    <w:rsid w:val="00B81C5F"/>
    <w:rsid w:val="00B81CC2"/>
    <w:rsid w:val="00B81DC1"/>
    <w:rsid w:val="00B81DC6"/>
    <w:rsid w:val="00B81EAB"/>
    <w:rsid w:val="00B81EDE"/>
    <w:rsid w:val="00B81F4A"/>
    <w:rsid w:val="00B81FD6"/>
    <w:rsid w:val="00B81FD8"/>
    <w:rsid w:val="00B820B1"/>
    <w:rsid w:val="00B821F8"/>
    <w:rsid w:val="00B82397"/>
    <w:rsid w:val="00B823FF"/>
    <w:rsid w:val="00B82423"/>
    <w:rsid w:val="00B8245C"/>
    <w:rsid w:val="00B82496"/>
    <w:rsid w:val="00B824C6"/>
    <w:rsid w:val="00B825AC"/>
    <w:rsid w:val="00B826E3"/>
    <w:rsid w:val="00B82718"/>
    <w:rsid w:val="00B827A2"/>
    <w:rsid w:val="00B828EB"/>
    <w:rsid w:val="00B8291F"/>
    <w:rsid w:val="00B82955"/>
    <w:rsid w:val="00B82A2E"/>
    <w:rsid w:val="00B82B4F"/>
    <w:rsid w:val="00B82B63"/>
    <w:rsid w:val="00B82BA2"/>
    <w:rsid w:val="00B82BB4"/>
    <w:rsid w:val="00B82C23"/>
    <w:rsid w:val="00B82C36"/>
    <w:rsid w:val="00B82C6B"/>
    <w:rsid w:val="00B82C77"/>
    <w:rsid w:val="00B82C81"/>
    <w:rsid w:val="00B82C90"/>
    <w:rsid w:val="00B82C9E"/>
    <w:rsid w:val="00B82CB2"/>
    <w:rsid w:val="00B82CE3"/>
    <w:rsid w:val="00B82D39"/>
    <w:rsid w:val="00B82D7B"/>
    <w:rsid w:val="00B82EC2"/>
    <w:rsid w:val="00B82EEC"/>
    <w:rsid w:val="00B82F14"/>
    <w:rsid w:val="00B82FD8"/>
    <w:rsid w:val="00B8305E"/>
    <w:rsid w:val="00B8308F"/>
    <w:rsid w:val="00B83243"/>
    <w:rsid w:val="00B8327F"/>
    <w:rsid w:val="00B8333C"/>
    <w:rsid w:val="00B83388"/>
    <w:rsid w:val="00B833AE"/>
    <w:rsid w:val="00B833C8"/>
    <w:rsid w:val="00B83409"/>
    <w:rsid w:val="00B8347B"/>
    <w:rsid w:val="00B834C0"/>
    <w:rsid w:val="00B83569"/>
    <w:rsid w:val="00B83597"/>
    <w:rsid w:val="00B835FB"/>
    <w:rsid w:val="00B83686"/>
    <w:rsid w:val="00B836B8"/>
    <w:rsid w:val="00B836DF"/>
    <w:rsid w:val="00B8378A"/>
    <w:rsid w:val="00B838C4"/>
    <w:rsid w:val="00B839DD"/>
    <w:rsid w:val="00B83A6A"/>
    <w:rsid w:val="00B83A6E"/>
    <w:rsid w:val="00B83AA8"/>
    <w:rsid w:val="00B83AED"/>
    <w:rsid w:val="00B83B0A"/>
    <w:rsid w:val="00B83B4D"/>
    <w:rsid w:val="00B83BF5"/>
    <w:rsid w:val="00B83CCA"/>
    <w:rsid w:val="00B83D33"/>
    <w:rsid w:val="00B83DF6"/>
    <w:rsid w:val="00B83E46"/>
    <w:rsid w:val="00B83EA7"/>
    <w:rsid w:val="00B83EC3"/>
    <w:rsid w:val="00B83EEC"/>
    <w:rsid w:val="00B840C2"/>
    <w:rsid w:val="00B8419D"/>
    <w:rsid w:val="00B841D0"/>
    <w:rsid w:val="00B842DD"/>
    <w:rsid w:val="00B844D8"/>
    <w:rsid w:val="00B84560"/>
    <w:rsid w:val="00B84587"/>
    <w:rsid w:val="00B84636"/>
    <w:rsid w:val="00B8466F"/>
    <w:rsid w:val="00B8467F"/>
    <w:rsid w:val="00B84690"/>
    <w:rsid w:val="00B84764"/>
    <w:rsid w:val="00B84889"/>
    <w:rsid w:val="00B84923"/>
    <w:rsid w:val="00B8492A"/>
    <w:rsid w:val="00B849E4"/>
    <w:rsid w:val="00B84A94"/>
    <w:rsid w:val="00B84D7E"/>
    <w:rsid w:val="00B84E0C"/>
    <w:rsid w:val="00B84E1E"/>
    <w:rsid w:val="00B84E97"/>
    <w:rsid w:val="00B84ED2"/>
    <w:rsid w:val="00B84F8E"/>
    <w:rsid w:val="00B850B5"/>
    <w:rsid w:val="00B85161"/>
    <w:rsid w:val="00B85177"/>
    <w:rsid w:val="00B851A6"/>
    <w:rsid w:val="00B851D2"/>
    <w:rsid w:val="00B851FA"/>
    <w:rsid w:val="00B852AF"/>
    <w:rsid w:val="00B85402"/>
    <w:rsid w:val="00B85428"/>
    <w:rsid w:val="00B8546A"/>
    <w:rsid w:val="00B854F8"/>
    <w:rsid w:val="00B855C6"/>
    <w:rsid w:val="00B8587D"/>
    <w:rsid w:val="00B858E5"/>
    <w:rsid w:val="00B859A0"/>
    <w:rsid w:val="00B859C3"/>
    <w:rsid w:val="00B859D5"/>
    <w:rsid w:val="00B85A2D"/>
    <w:rsid w:val="00B85A60"/>
    <w:rsid w:val="00B85A9E"/>
    <w:rsid w:val="00B85AC7"/>
    <w:rsid w:val="00B85AEF"/>
    <w:rsid w:val="00B85BA7"/>
    <w:rsid w:val="00B85BB7"/>
    <w:rsid w:val="00B85D18"/>
    <w:rsid w:val="00B85D22"/>
    <w:rsid w:val="00B85DB8"/>
    <w:rsid w:val="00B85E68"/>
    <w:rsid w:val="00B85F00"/>
    <w:rsid w:val="00B85F6E"/>
    <w:rsid w:val="00B85F7D"/>
    <w:rsid w:val="00B8603D"/>
    <w:rsid w:val="00B86047"/>
    <w:rsid w:val="00B86071"/>
    <w:rsid w:val="00B8609B"/>
    <w:rsid w:val="00B860E1"/>
    <w:rsid w:val="00B8610B"/>
    <w:rsid w:val="00B86215"/>
    <w:rsid w:val="00B862F0"/>
    <w:rsid w:val="00B8631E"/>
    <w:rsid w:val="00B86365"/>
    <w:rsid w:val="00B863A7"/>
    <w:rsid w:val="00B863D4"/>
    <w:rsid w:val="00B86453"/>
    <w:rsid w:val="00B86509"/>
    <w:rsid w:val="00B8650D"/>
    <w:rsid w:val="00B8657E"/>
    <w:rsid w:val="00B86601"/>
    <w:rsid w:val="00B8664C"/>
    <w:rsid w:val="00B8667D"/>
    <w:rsid w:val="00B867D3"/>
    <w:rsid w:val="00B869B0"/>
    <w:rsid w:val="00B86ABB"/>
    <w:rsid w:val="00B86BEF"/>
    <w:rsid w:val="00B86C72"/>
    <w:rsid w:val="00B86D56"/>
    <w:rsid w:val="00B86E93"/>
    <w:rsid w:val="00B86FC2"/>
    <w:rsid w:val="00B86FE1"/>
    <w:rsid w:val="00B870E0"/>
    <w:rsid w:val="00B87126"/>
    <w:rsid w:val="00B8713F"/>
    <w:rsid w:val="00B87187"/>
    <w:rsid w:val="00B872C7"/>
    <w:rsid w:val="00B872F9"/>
    <w:rsid w:val="00B87324"/>
    <w:rsid w:val="00B87339"/>
    <w:rsid w:val="00B8743C"/>
    <w:rsid w:val="00B87462"/>
    <w:rsid w:val="00B8747F"/>
    <w:rsid w:val="00B874A7"/>
    <w:rsid w:val="00B875A4"/>
    <w:rsid w:val="00B87632"/>
    <w:rsid w:val="00B87692"/>
    <w:rsid w:val="00B8769B"/>
    <w:rsid w:val="00B877CF"/>
    <w:rsid w:val="00B878A4"/>
    <w:rsid w:val="00B8793B"/>
    <w:rsid w:val="00B87A10"/>
    <w:rsid w:val="00B87A13"/>
    <w:rsid w:val="00B87ABE"/>
    <w:rsid w:val="00B87AFF"/>
    <w:rsid w:val="00B87BEB"/>
    <w:rsid w:val="00B87C15"/>
    <w:rsid w:val="00B87C84"/>
    <w:rsid w:val="00B87C9E"/>
    <w:rsid w:val="00B87E10"/>
    <w:rsid w:val="00B87E4B"/>
    <w:rsid w:val="00B87EAA"/>
    <w:rsid w:val="00B87EB9"/>
    <w:rsid w:val="00B87EBC"/>
    <w:rsid w:val="00B87EDB"/>
    <w:rsid w:val="00B87F2D"/>
    <w:rsid w:val="00B87FC6"/>
    <w:rsid w:val="00B87FF6"/>
    <w:rsid w:val="00B9004D"/>
    <w:rsid w:val="00B90065"/>
    <w:rsid w:val="00B901F0"/>
    <w:rsid w:val="00B902A3"/>
    <w:rsid w:val="00B902CB"/>
    <w:rsid w:val="00B902CF"/>
    <w:rsid w:val="00B902DC"/>
    <w:rsid w:val="00B9042F"/>
    <w:rsid w:val="00B90467"/>
    <w:rsid w:val="00B90482"/>
    <w:rsid w:val="00B90484"/>
    <w:rsid w:val="00B904A8"/>
    <w:rsid w:val="00B904DD"/>
    <w:rsid w:val="00B904F5"/>
    <w:rsid w:val="00B9058E"/>
    <w:rsid w:val="00B90595"/>
    <w:rsid w:val="00B906B7"/>
    <w:rsid w:val="00B9074C"/>
    <w:rsid w:val="00B907C1"/>
    <w:rsid w:val="00B9081C"/>
    <w:rsid w:val="00B90864"/>
    <w:rsid w:val="00B908C5"/>
    <w:rsid w:val="00B90907"/>
    <w:rsid w:val="00B90939"/>
    <w:rsid w:val="00B90A6C"/>
    <w:rsid w:val="00B90A8F"/>
    <w:rsid w:val="00B90AF7"/>
    <w:rsid w:val="00B90AFB"/>
    <w:rsid w:val="00B90C34"/>
    <w:rsid w:val="00B90C47"/>
    <w:rsid w:val="00B90C6B"/>
    <w:rsid w:val="00B90D0F"/>
    <w:rsid w:val="00B90D3F"/>
    <w:rsid w:val="00B90DD5"/>
    <w:rsid w:val="00B90DE0"/>
    <w:rsid w:val="00B90DE9"/>
    <w:rsid w:val="00B90E1A"/>
    <w:rsid w:val="00B90E2D"/>
    <w:rsid w:val="00B90E67"/>
    <w:rsid w:val="00B90E74"/>
    <w:rsid w:val="00B91118"/>
    <w:rsid w:val="00B91180"/>
    <w:rsid w:val="00B911AF"/>
    <w:rsid w:val="00B911BF"/>
    <w:rsid w:val="00B911F7"/>
    <w:rsid w:val="00B91210"/>
    <w:rsid w:val="00B91277"/>
    <w:rsid w:val="00B912B2"/>
    <w:rsid w:val="00B912E8"/>
    <w:rsid w:val="00B9132C"/>
    <w:rsid w:val="00B91448"/>
    <w:rsid w:val="00B91491"/>
    <w:rsid w:val="00B914A2"/>
    <w:rsid w:val="00B914E6"/>
    <w:rsid w:val="00B914FA"/>
    <w:rsid w:val="00B91543"/>
    <w:rsid w:val="00B91545"/>
    <w:rsid w:val="00B915DC"/>
    <w:rsid w:val="00B9164C"/>
    <w:rsid w:val="00B916AB"/>
    <w:rsid w:val="00B917A9"/>
    <w:rsid w:val="00B917DC"/>
    <w:rsid w:val="00B9189C"/>
    <w:rsid w:val="00B918E8"/>
    <w:rsid w:val="00B9194D"/>
    <w:rsid w:val="00B91958"/>
    <w:rsid w:val="00B91A11"/>
    <w:rsid w:val="00B91A89"/>
    <w:rsid w:val="00B91AED"/>
    <w:rsid w:val="00B91B6D"/>
    <w:rsid w:val="00B91B79"/>
    <w:rsid w:val="00B91BCA"/>
    <w:rsid w:val="00B91C1F"/>
    <w:rsid w:val="00B91C7F"/>
    <w:rsid w:val="00B91D51"/>
    <w:rsid w:val="00B91D52"/>
    <w:rsid w:val="00B91D91"/>
    <w:rsid w:val="00B91DC1"/>
    <w:rsid w:val="00B91E24"/>
    <w:rsid w:val="00B91F21"/>
    <w:rsid w:val="00B92051"/>
    <w:rsid w:val="00B920B9"/>
    <w:rsid w:val="00B921A5"/>
    <w:rsid w:val="00B92263"/>
    <w:rsid w:val="00B92268"/>
    <w:rsid w:val="00B922DA"/>
    <w:rsid w:val="00B922DE"/>
    <w:rsid w:val="00B922DF"/>
    <w:rsid w:val="00B92320"/>
    <w:rsid w:val="00B9232F"/>
    <w:rsid w:val="00B92367"/>
    <w:rsid w:val="00B92418"/>
    <w:rsid w:val="00B92534"/>
    <w:rsid w:val="00B9259F"/>
    <w:rsid w:val="00B925EF"/>
    <w:rsid w:val="00B9268B"/>
    <w:rsid w:val="00B92750"/>
    <w:rsid w:val="00B92772"/>
    <w:rsid w:val="00B92784"/>
    <w:rsid w:val="00B927E5"/>
    <w:rsid w:val="00B928FA"/>
    <w:rsid w:val="00B9291A"/>
    <w:rsid w:val="00B9296A"/>
    <w:rsid w:val="00B929A1"/>
    <w:rsid w:val="00B92A15"/>
    <w:rsid w:val="00B92B14"/>
    <w:rsid w:val="00B92B34"/>
    <w:rsid w:val="00B92B9A"/>
    <w:rsid w:val="00B92C4D"/>
    <w:rsid w:val="00B92D13"/>
    <w:rsid w:val="00B92D56"/>
    <w:rsid w:val="00B92ED3"/>
    <w:rsid w:val="00B92EF6"/>
    <w:rsid w:val="00B92F60"/>
    <w:rsid w:val="00B92F97"/>
    <w:rsid w:val="00B92F9B"/>
    <w:rsid w:val="00B9307F"/>
    <w:rsid w:val="00B930E1"/>
    <w:rsid w:val="00B93110"/>
    <w:rsid w:val="00B93144"/>
    <w:rsid w:val="00B931A9"/>
    <w:rsid w:val="00B93224"/>
    <w:rsid w:val="00B93226"/>
    <w:rsid w:val="00B932B3"/>
    <w:rsid w:val="00B93357"/>
    <w:rsid w:val="00B93368"/>
    <w:rsid w:val="00B9339C"/>
    <w:rsid w:val="00B933A5"/>
    <w:rsid w:val="00B93421"/>
    <w:rsid w:val="00B9343D"/>
    <w:rsid w:val="00B934B5"/>
    <w:rsid w:val="00B934E2"/>
    <w:rsid w:val="00B9355F"/>
    <w:rsid w:val="00B935BF"/>
    <w:rsid w:val="00B935CF"/>
    <w:rsid w:val="00B9361D"/>
    <w:rsid w:val="00B9365D"/>
    <w:rsid w:val="00B93693"/>
    <w:rsid w:val="00B936B8"/>
    <w:rsid w:val="00B936BE"/>
    <w:rsid w:val="00B936CA"/>
    <w:rsid w:val="00B93806"/>
    <w:rsid w:val="00B938CF"/>
    <w:rsid w:val="00B938E4"/>
    <w:rsid w:val="00B93908"/>
    <w:rsid w:val="00B93970"/>
    <w:rsid w:val="00B939AF"/>
    <w:rsid w:val="00B93A40"/>
    <w:rsid w:val="00B93ACE"/>
    <w:rsid w:val="00B93D53"/>
    <w:rsid w:val="00B93E0A"/>
    <w:rsid w:val="00B93E14"/>
    <w:rsid w:val="00B93E8B"/>
    <w:rsid w:val="00B93F24"/>
    <w:rsid w:val="00B93F27"/>
    <w:rsid w:val="00B94034"/>
    <w:rsid w:val="00B94086"/>
    <w:rsid w:val="00B940E3"/>
    <w:rsid w:val="00B9410A"/>
    <w:rsid w:val="00B94180"/>
    <w:rsid w:val="00B941D9"/>
    <w:rsid w:val="00B942C2"/>
    <w:rsid w:val="00B942EC"/>
    <w:rsid w:val="00B9434D"/>
    <w:rsid w:val="00B94350"/>
    <w:rsid w:val="00B9438A"/>
    <w:rsid w:val="00B943A2"/>
    <w:rsid w:val="00B943E2"/>
    <w:rsid w:val="00B943F7"/>
    <w:rsid w:val="00B94406"/>
    <w:rsid w:val="00B9446A"/>
    <w:rsid w:val="00B94491"/>
    <w:rsid w:val="00B944D1"/>
    <w:rsid w:val="00B9455C"/>
    <w:rsid w:val="00B9459A"/>
    <w:rsid w:val="00B94733"/>
    <w:rsid w:val="00B947CE"/>
    <w:rsid w:val="00B948AB"/>
    <w:rsid w:val="00B94916"/>
    <w:rsid w:val="00B9494F"/>
    <w:rsid w:val="00B94BC7"/>
    <w:rsid w:val="00B94C36"/>
    <w:rsid w:val="00B94C5E"/>
    <w:rsid w:val="00B94C61"/>
    <w:rsid w:val="00B94C6F"/>
    <w:rsid w:val="00B94CAE"/>
    <w:rsid w:val="00B94D4B"/>
    <w:rsid w:val="00B94D72"/>
    <w:rsid w:val="00B94E9C"/>
    <w:rsid w:val="00B94EAD"/>
    <w:rsid w:val="00B94ED4"/>
    <w:rsid w:val="00B94F37"/>
    <w:rsid w:val="00B94F82"/>
    <w:rsid w:val="00B94F89"/>
    <w:rsid w:val="00B9501B"/>
    <w:rsid w:val="00B950B2"/>
    <w:rsid w:val="00B9518F"/>
    <w:rsid w:val="00B95293"/>
    <w:rsid w:val="00B952AF"/>
    <w:rsid w:val="00B95415"/>
    <w:rsid w:val="00B9543F"/>
    <w:rsid w:val="00B9548C"/>
    <w:rsid w:val="00B954CF"/>
    <w:rsid w:val="00B954D2"/>
    <w:rsid w:val="00B95530"/>
    <w:rsid w:val="00B95593"/>
    <w:rsid w:val="00B955FB"/>
    <w:rsid w:val="00B9563D"/>
    <w:rsid w:val="00B95733"/>
    <w:rsid w:val="00B957D0"/>
    <w:rsid w:val="00B9580E"/>
    <w:rsid w:val="00B959AD"/>
    <w:rsid w:val="00B959B0"/>
    <w:rsid w:val="00B959EB"/>
    <w:rsid w:val="00B95A23"/>
    <w:rsid w:val="00B95A2F"/>
    <w:rsid w:val="00B95A31"/>
    <w:rsid w:val="00B95A9F"/>
    <w:rsid w:val="00B95B5B"/>
    <w:rsid w:val="00B95C18"/>
    <w:rsid w:val="00B95CF3"/>
    <w:rsid w:val="00B95D58"/>
    <w:rsid w:val="00B95DA1"/>
    <w:rsid w:val="00B95DCC"/>
    <w:rsid w:val="00B95DCF"/>
    <w:rsid w:val="00B95DE7"/>
    <w:rsid w:val="00B95E46"/>
    <w:rsid w:val="00B95E58"/>
    <w:rsid w:val="00B95F16"/>
    <w:rsid w:val="00B95F18"/>
    <w:rsid w:val="00B95F6A"/>
    <w:rsid w:val="00B95F8C"/>
    <w:rsid w:val="00B96091"/>
    <w:rsid w:val="00B960DD"/>
    <w:rsid w:val="00B96126"/>
    <w:rsid w:val="00B96135"/>
    <w:rsid w:val="00B961AA"/>
    <w:rsid w:val="00B963CE"/>
    <w:rsid w:val="00B96467"/>
    <w:rsid w:val="00B964BE"/>
    <w:rsid w:val="00B964FB"/>
    <w:rsid w:val="00B96548"/>
    <w:rsid w:val="00B96551"/>
    <w:rsid w:val="00B96689"/>
    <w:rsid w:val="00B96783"/>
    <w:rsid w:val="00B96808"/>
    <w:rsid w:val="00B96842"/>
    <w:rsid w:val="00B968DC"/>
    <w:rsid w:val="00B9693D"/>
    <w:rsid w:val="00B96A2C"/>
    <w:rsid w:val="00B96A90"/>
    <w:rsid w:val="00B96BDA"/>
    <w:rsid w:val="00B96BE0"/>
    <w:rsid w:val="00B96C26"/>
    <w:rsid w:val="00B96C2B"/>
    <w:rsid w:val="00B96C35"/>
    <w:rsid w:val="00B96C5A"/>
    <w:rsid w:val="00B96CB3"/>
    <w:rsid w:val="00B96CD3"/>
    <w:rsid w:val="00B96CF3"/>
    <w:rsid w:val="00B96CFD"/>
    <w:rsid w:val="00B96D00"/>
    <w:rsid w:val="00B96D23"/>
    <w:rsid w:val="00B96D3C"/>
    <w:rsid w:val="00B96D9F"/>
    <w:rsid w:val="00B96DCD"/>
    <w:rsid w:val="00B96DFA"/>
    <w:rsid w:val="00B96E7B"/>
    <w:rsid w:val="00B96F72"/>
    <w:rsid w:val="00B96FB9"/>
    <w:rsid w:val="00B96FC0"/>
    <w:rsid w:val="00B97055"/>
    <w:rsid w:val="00B97062"/>
    <w:rsid w:val="00B97078"/>
    <w:rsid w:val="00B970A1"/>
    <w:rsid w:val="00B97190"/>
    <w:rsid w:val="00B971A9"/>
    <w:rsid w:val="00B971D4"/>
    <w:rsid w:val="00B971F7"/>
    <w:rsid w:val="00B97246"/>
    <w:rsid w:val="00B9727B"/>
    <w:rsid w:val="00B97468"/>
    <w:rsid w:val="00B974B5"/>
    <w:rsid w:val="00B974BF"/>
    <w:rsid w:val="00B974EA"/>
    <w:rsid w:val="00B975E6"/>
    <w:rsid w:val="00B97639"/>
    <w:rsid w:val="00B9771B"/>
    <w:rsid w:val="00B9774D"/>
    <w:rsid w:val="00B97757"/>
    <w:rsid w:val="00B977B2"/>
    <w:rsid w:val="00B977C5"/>
    <w:rsid w:val="00B978DF"/>
    <w:rsid w:val="00B979BE"/>
    <w:rsid w:val="00B979F9"/>
    <w:rsid w:val="00B97A2B"/>
    <w:rsid w:val="00B97A49"/>
    <w:rsid w:val="00B97A51"/>
    <w:rsid w:val="00B97A83"/>
    <w:rsid w:val="00B97ACD"/>
    <w:rsid w:val="00B97AEB"/>
    <w:rsid w:val="00B97B3F"/>
    <w:rsid w:val="00B97BB0"/>
    <w:rsid w:val="00B97C31"/>
    <w:rsid w:val="00B97C8C"/>
    <w:rsid w:val="00B97CBB"/>
    <w:rsid w:val="00B97CBC"/>
    <w:rsid w:val="00B97D80"/>
    <w:rsid w:val="00B97D89"/>
    <w:rsid w:val="00B97E35"/>
    <w:rsid w:val="00BA0089"/>
    <w:rsid w:val="00BA00D2"/>
    <w:rsid w:val="00BA0151"/>
    <w:rsid w:val="00BA0168"/>
    <w:rsid w:val="00BA019E"/>
    <w:rsid w:val="00BA031E"/>
    <w:rsid w:val="00BA0333"/>
    <w:rsid w:val="00BA034D"/>
    <w:rsid w:val="00BA03AB"/>
    <w:rsid w:val="00BA0528"/>
    <w:rsid w:val="00BA054B"/>
    <w:rsid w:val="00BA07D5"/>
    <w:rsid w:val="00BA085D"/>
    <w:rsid w:val="00BA08A5"/>
    <w:rsid w:val="00BA08E3"/>
    <w:rsid w:val="00BA092D"/>
    <w:rsid w:val="00BA093C"/>
    <w:rsid w:val="00BA0A28"/>
    <w:rsid w:val="00BA0ABB"/>
    <w:rsid w:val="00BA0BCB"/>
    <w:rsid w:val="00BA0C2E"/>
    <w:rsid w:val="00BA0C37"/>
    <w:rsid w:val="00BA0CD6"/>
    <w:rsid w:val="00BA0E40"/>
    <w:rsid w:val="00BA0E7F"/>
    <w:rsid w:val="00BA0EA9"/>
    <w:rsid w:val="00BA0F45"/>
    <w:rsid w:val="00BA0FB4"/>
    <w:rsid w:val="00BA0FB9"/>
    <w:rsid w:val="00BA0FCA"/>
    <w:rsid w:val="00BA0FF0"/>
    <w:rsid w:val="00BA104E"/>
    <w:rsid w:val="00BA1148"/>
    <w:rsid w:val="00BA119D"/>
    <w:rsid w:val="00BA11D3"/>
    <w:rsid w:val="00BA12D9"/>
    <w:rsid w:val="00BA137C"/>
    <w:rsid w:val="00BA1383"/>
    <w:rsid w:val="00BA151B"/>
    <w:rsid w:val="00BA1528"/>
    <w:rsid w:val="00BA1571"/>
    <w:rsid w:val="00BA15E3"/>
    <w:rsid w:val="00BA15EC"/>
    <w:rsid w:val="00BA16CB"/>
    <w:rsid w:val="00BA172A"/>
    <w:rsid w:val="00BA17B2"/>
    <w:rsid w:val="00BA1854"/>
    <w:rsid w:val="00BA18C6"/>
    <w:rsid w:val="00BA18C8"/>
    <w:rsid w:val="00BA1AC7"/>
    <w:rsid w:val="00BA1B00"/>
    <w:rsid w:val="00BA1B4B"/>
    <w:rsid w:val="00BA1C30"/>
    <w:rsid w:val="00BA1C42"/>
    <w:rsid w:val="00BA1C4C"/>
    <w:rsid w:val="00BA1CA5"/>
    <w:rsid w:val="00BA1CF8"/>
    <w:rsid w:val="00BA1CFB"/>
    <w:rsid w:val="00BA1D48"/>
    <w:rsid w:val="00BA1DE0"/>
    <w:rsid w:val="00BA1E8B"/>
    <w:rsid w:val="00BA1EFE"/>
    <w:rsid w:val="00BA1F45"/>
    <w:rsid w:val="00BA1FA7"/>
    <w:rsid w:val="00BA1FB7"/>
    <w:rsid w:val="00BA1FE8"/>
    <w:rsid w:val="00BA20C6"/>
    <w:rsid w:val="00BA20E4"/>
    <w:rsid w:val="00BA2132"/>
    <w:rsid w:val="00BA217A"/>
    <w:rsid w:val="00BA2341"/>
    <w:rsid w:val="00BA2449"/>
    <w:rsid w:val="00BA244B"/>
    <w:rsid w:val="00BA24FB"/>
    <w:rsid w:val="00BA2531"/>
    <w:rsid w:val="00BA260B"/>
    <w:rsid w:val="00BA2611"/>
    <w:rsid w:val="00BA2630"/>
    <w:rsid w:val="00BA268B"/>
    <w:rsid w:val="00BA26F1"/>
    <w:rsid w:val="00BA26F2"/>
    <w:rsid w:val="00BA279B"/>
    <w:rsid w:val="00BA27D0"/>
    <w:rsid w:val="00BA27D3"/>
    <w:rsid w:val="00BA281C"/>
    <w:rsid w:val="00BA282F"/>
    <w:rsid w:val="00BA2888"/>
    <w:rsid w:val="00BA28AE"/>
    <w:rsid w:val="00BA28CD"/>
    <w:rsid w:val="00BA28DE"/>
    <w:rsid w:val="00BA28F7"/>
    <w:rsid w:val="00BA29DB"/>
    <w:rsid w:val="00BA29E2"/>
    <w:rsid w:val="00BA2A56"/>
    <w:rsid w:val="00BA2A9D"/>
    <w:rsid w:val="00BA2AB3"/>
    <w:rsid w:val="00BA2B51"/>
    <w:rsid w:val="00BA2B6A"/>
    <w:rsid w:val="00BA2BBB"/>
    <w:rsid w:val="00BA2CF1"/>
    <w:rsid w:val="00BA2E48"/>
    <w:rsid w:val="00BA2F24"/>
    <w:rsid w:val="00BA2F38"/>
    <w:rsid w:val="00BA2F60"/>
    <w:rsid w:val="00BA30BE"/>
    <w:rsid w:val="00BA30F0"/>
    <w:rsid w:val="00BA310C"/>
    <w:rsid w:val="00BA31C0"/>
    <w:rsid w:val="00BA31D3"/>
    <w:rsid w:val="00BA3251"/>
    <w:rsid w:val="00BA32D0"/>
    <w:rsid w:val="00BA330B"/>
    <w:rsid w:val="00BA33AF"/>
    <w:rsid w:val="00BA3467"/>
    <w:rsid w:val="00BA34B1"/>
    <w:rsid w:val="00BA3533"/>
    <w:rsid w:val="00BA356E"/>
    <w:rsid w:val="00BA3579"/>
    <w:rsid w:val="00BA3581"/>
    <w:rsid w:val="00BA358C"/>
    <w:rsid w:val="00BA364B"/>
    <w:rsid w:val="00BA37E0"/>
    <w:rsid w:val="00BA3800"/>
    <w:rsid w:val="00BA38BD"/>
    <w:rsid w:val="00BA3916"/>
    <w:rsid w:val="00BA39A5"/>
    <w:rsid w:val="00BA39CF"/>
    <w:rsid w:val="00BA3A07"/>
    <w:rsid w:val="00BA3A43"/>
    <w:rsid w:val="00BA3A8E"/>
    <w:rsid w:val="00BA3AC5"/>
    <w:rsid w:val="00BA3AE5"/>
    <w:rsid w:val="00BA3AE6"/>
    <w:rsid w:val="00BA3B19"/>
    <w:rsid w:val="00BA3B91"/>
    <w:rsid w:val="00BA3C03"/>
    <w:rsid w:val="00BA3C81"/>
    <w:rsid w:val="00BA3D4A"/>
    <w:rsid w:val="00BA3D4F"/>
    <w:rsid w:val="00BA3DAF"/>
    <w:rsid w:val="00BA3E5C"/>
    <w:rsid w:val="00BA4028"/>
    <w:rsid w:val="00BA4068"/>
    <w:rsid w:val="00BA412C"/>
    <w:rsid w:val="00BA414D"/>
    <w:rsid w:val="00BA418F"/>
    <w:rsid w:val="00BA41DA"/>
    <w:rsid w:val="00BA420E"/>
    <w:rsid w:val="00BA4240"/>
    <w:rsid w:val="00BA4499"/>
    <w:rsid w:val="00BA44B1"/>
    <w:rsid w:val="00BA44E3"/>
    <w:rsid w:val="00BA465D"/>
    <w:rsid w:val="00BA4721"/>
    <w:rsid w:val="00BA47B8"/>
    <w:rsid w:val="00BA47F8"/>
    <w:rsid w:val="00BA486B"/>
    <w:rsid w:val="00BA4891"/>
    <w:rsid w:val="00BA4915"/>
    <w:rsid w:val="00BA49C1"/>
    <w:rsid w:val="00BA49C7"/>
    <w:rsid w:val="00BA4A41"/>
    <w:rsid w:val="00BA4B29"/>
    <w:rsid w:val="00BA4C80"/>
    <w:rsid w:val="00BA4D09"/>
    <w:rsid w:val="00BA4D0E"/>
    <w:rsid w:val="00BA4D11"/>
    <w:rsid w:val="00BA4D4A"/>
    <w:rsid w:val="00BA4D98"/>
    <w:rsid w:val="00BA4DA4"/>
    <w:rsid w:val="00BA4DBA"/>
    <w:rsid w:val="00BA4DEE"/>
    <w:rsid w:val="00BA4E73"/>
    <w:rsid w:val="00BA4FC1"/>
    <w:rsid w:val="00BA50E3"/>
    <w:rsid w:val="00BA514E"/>
    <w:rsid w:val="00BA535F"/>
    <w:rsid w:val="00BA53A7"/>
    <w:rsid w:val="00BA53F3"/>
    <w:rsid w:val="00BA545D"/>
    <w:rsid w:val="00BA547C"/>
    <w:rsid w:val="00BA54B3"/>
    <w:rsid w:val="00BA54F3"/>
    <w:rsid w:val="00BA5516"/>
    <w:rsid w:val="00BA5543"/>
    <w:rsid w:val="00BA565B"/>
    <w:rsid w:val="00BA57AC"/>
    <w:rsid w:val="00BA58FE"/>
    <w:rsid w:val="00BA591D"/>
    <w:rsid w:val="00BA595A"/>
    <w:rsid w:val="00BA5980"/>
    <w:rsid w:val="00BA5A90"/>
    <w:rsid w:val="00BA5AC0"/>
    <w:rsid w:val="00BA5B8D"/>
    <w:rsid w:val="00BA5B93"/>
    <w:rsid w:val="00BA5BC5"/>
    <w:rsid w:val="00BA5BC9"/>
    <w:rsid w:val="00BA5BF4"/>
    <w:rsid w:val="00BA5C0C"/>
    <w:rsid w:val="00BA5C6E"/>
    <w:rsid w:val="00BA5D5F"/>
    <w:rsid w:val="00BA5DD7"/>
    <w:rsid w:val="00BA5E35"/>
    <w:rsid w:val="00BA5E6D"/>
    <w:rsid w:val="00BA5F4C"/>
    <w:rsid w:val="00BA5F9A"/>
    <w:rsid w:val="00BA6009"/>
    <w:rsid w:val="00BA609A"/>
    <w:rsid w:val="00BA60C1"/>
    <w:rsid w:val="00BA6124"/>
    <w:rsid w:val="00BA6153"/>
    <w:rsid w:val="00BA61DE"/>
    <w:rsid w:val="00BA61EA"/>
    <w:rsid w:val="00BA61F0"/>
    <w:rsid w:val="00BA6254"/>
    <w:rsid w:val="00BA6353"/>
    <w:rsid w:val="00BA6354"/>
    <w:rsid w:val="00BA635C"/>
    <w:rsid w:val="00BA6386"/>
    <w:rsid w:val="00BA63BF"/>
    <w:rsid w:val="00BA63EC"/>
    <w:rsid w:val="00BA63FF"/>
    <w:rsid w:val="00BA6431"/>
    <w:rsid w:val="00BA6477"/>
    <w:rsid w:val="00BA64B3"/>
    <w:rsid w:val="00BA6584"/>
    <w:rsid w:val="00BA6601"/>
    <w:rsid w:val="00BA663C"/>
    <w:rsid w:val="00BA678B"/>
    <w:rsid w:val="00BA683C"/>
    <w:rsid w:val="00BA686F"/>
    <w:rsid w:val="00BA68AD"/>
    <w:rsid w:val="00BA69C2"/>
    <w:rsid w:val="00BA69F6"/>
    <w:rsid w:val="00BA6B39"/>
    <w:rsid w:val="00BA6BB7"/>
    <w:rsid w:val="00BA6BC3"/>
    <w:rsid w:val="00BA6BD3"/>
    <w:rsid w:val="00BA6C75"/>
    <w:rsid w:val="00BA6C77"/>
    <w:rsid w:val="00BA6D05"/>
    <w:rsid w:val="00BA6D72"/>
    <w:rsid w:val="00BA6D86"/>
    <w:rsid w:val="00BA6E29"/>
    <w:rsid w:val="00BA6E38"/>
    <w:rsid w:val="00BA6E42"/>
    <w:rsid w:val="00BA6F2A"/>
    <w:rsid w:val="00BA6F87"/>
    <w:rsid w:val="00BA6FF8"/>
    <w:rsid w:val="00BA7034"/>
    <w:rsid w:val="00BA7066"/>
    <w:rsid w:val="00BA7073"/>
    <w:rsid w:val="00BA70F6"/>
    <w:rsid w:val="00BA713A"/>
    <w:rsid w:val="00BA7162"/>
    <w:rsid w:val="00BA7167"/>
    <w:rsid w:val="00BA717F"/>
    <w:rsid w:val="00BA7291"/>
    <w:rsid w:val="00BA73B5"/>
    <w:rsid w:val="00BA7448"/>
    <w:rsid w:val="00BA758A"/>
    <w:rsid w:val="00BA75A6"/>
    <w:rsid w:val="00BA75B5"/>
    <w:rsid w:val="00BA75B8"/>
    <w:rsid w:val="00BA75D2"/>
    <w:rsid w:val="00BA7602"/>
    <w:rsid w:val="00BA7669"/>
    <w:rsid w:val="00BA7675"/>
    <w:rsid w:val="00BA76E3"/>
    <w:rsid w:val="00BA7718"/>
    <w:rsid w:val="00BA778D"/>
    <w:rsid w:val="00BA781C"/>
    <w:rsid w:val="00BA783C"/>
    <w:rsid w:val="00BA7844"/>
    <w:rsid w:val="00BA78C5"/>
    <w:rsid w:val="00BA7991"/>
    <w:rsid w:val="00BA7A45"/>
    <w:rsid w:val="00BA7AE0"/>
    <w:rsid w:val="00BA7B8E"/>
    <w:rsid w:val="00BA7B9E"/>
    <w:rsid w:val="00BA7BB9"/>
    <w:rsid w:val="00BA7C2C"/>
    <w:rsid w:val="00BA7C4F"/>
    <w:rsid w:val="00BA7C6B"/>
    <w:rsid w:val="00BA7D7D"/>
    <w:rsid w:val="00BA7DD5"/>
    <w:rsid w:val="00BA7DF3"/>
    <w:rsid w:val="00BA7E8F"/>
    <w:rsid w:val="00BA7EBC"/>
    <w:rsid w:val="00BA7EE1"/>
    <w:rsid w:val="00BA7F73"/>
    <w:rsid w:val="00BA7F91"/>
    <w:rsid w:val="00BB00D0"/>
    <w:rsid w:val="00BB01E3"/>
    <w:rsid w:val="00BB033C"/>
    <w:rsid w:val="00BB0362"/>
    <w:rsid w:val="00BB0379"/>
    <w:rsid w:val="00BB0387"/>
    <w:rsid w:val="00BB045A"/>
    <w:rsid w:val="00BB0545"/>
    <w:rsid w:val="00BB0575"/>
    <w:rsid w:val="00BB057A"/>
    <w:rsid w:val="00BB05EE"/>
    <w:rsid w:val="00BB05F8"/>
    <w:rsid w:val="00BB067A"/>
    <w:rsid w:val="00BB069E"/>
    <w:rsid w:val="00BB06B9"/>
    <w:rsid w:val="00BB06DA"/>
    <w:rsid w:val="00BB0714"/>
    <w:rsid w:val="00BB0779"/>
    <w:rsid w:val="00BB079A"/>
    <w:rsid w:val="00BB07EA"/>
    <w:rsid w:val="00BB083A"/>
    <w:rsid w:val="00BB0861"/>
    <w:rsid w:val="00BB0986"/>
    <w:rsid w:val="00BB0A4C"/>
    <w:rsid w:val="00BB0B41"/>
    <w:rsid w:val="00BB0B42"/>
    <w:rsid w:val="00BB0B76"/>
    <w:rsid w:val="00BB0BD9"/>
    <w:rsid w:val="00BB0CD1"/>
    <w:rsid w:val="00BB0CD2"/>
    <w:rsid w:val="00BB0D27"/>
    <w:rsid w:val="00BB0D68"/>
    <w:rsid w:val="00BB0DEA"/>
    <w:rsid w:val="00BB0E38"/>
    <w:rsid w:val="00BB0EBA"/>
    <w:rsid w:val="00BB0F63"/>
    <w:rsid w:val="00BB0F97"/>
    <w:rsid w:val="00BB0FE4"/>
    <w:rsid w:val="00BB10E8"/>
    <w:rsid w:val="00BB10F6"/>
    <w:rsid w:val="00BB11A9"/>
    <w:rsid w:val="00BB122C"/>
    <w:rsid w:val="00BB127E"/>
    <w:rsid w:val="00BB12DA"/>
    <w:rsid w:val="00BB1343"/>
    <w:rsid w:val="00BB13D0"/>
    <w:rsid w:val="00BB14EB"/>
    <w:rsid w:val="00BB1526"/>
    <w:rsid w:val="00BB153E"/>
    <w:rsid w:val="00BB157B"/>
    <w:rsid w:val="00BB1633"/>
    <w:rsid w:val="00BB1693"/>
    <w:rsid w:val="00BB1706"/>
    <w:rsid w:val="00BB176A"/>
    <w:rsid w:val="00BB179E"/>
    <w:rsid w:val="00BB17F8"/>
    <w:rsid w:val="00BB183D"/>
    <w:rsid w:val="00BB1873"/>
    <w:rsid w:val="00BB1964"/>
    <w:rsid w:val="00BB19BC"/>
    <w:rsid w:val="00BB19D6"/>
    <w:rsid w:val="00BB1A23"/>
    <w:rsid w:val="00BB1A35"/>
    <w:rsid w:val="00BB1A4F"/>
    <w:rsid w:val="00BB1AA7"/>
    <w:rsid w:val="00BB1ABD"/>
    <w:rsid w:val="00BB1B1F"/>
    <w:rsid w:val="00BB1B4C"/>
    <w:rsid w:val="00BB1B90"/>
    <w:rsid w:val="00BB1BE5"/>
    <w:rsid w:val="00BB1CA8"/>
    <w:rsid w:val="00BB1E57"/>
    <w:rsid w:val="00BB1EDF"/>
    <w:rsid w:val="00BB1F80"/>
    <w:rsid w:val="00BB206B"/>
    <w:rsid w:val="00BB2076"/>
    <w:rsid w:val="00BB2087"/>
    <w:rsid w:val="00BB22FC"/>
    <w:rsid w:val="00BB232B"/>
    <w:rsid w:val="00BB2352"/>
    <w:rsid w:val="00BB2385"/>
    <w:rsid w:val="00BB239B"/>
    <w:rsid w:val="00BB23D9"/>
    <w:rsid w:val="00BB23EE"/>
    <w:rsid w:val="00BB2442"/>
    <w:rsid w:val="00BB2519"/>
    <w:rsid w:val="00BB2573"/>
    <w:rsid w:val="00BB2588"/>
    <w:rsid w:val="00BB260F"/>
    <w:rsid w:val="00BB2648"/>
    <w:rsid w:val="00BB26A6"/>
    <w:rsid w:val="00BB270A"/>
    <w:rsid w:val="00BB2762"/>
    <w:rsid w:val="00BB27C5"/>
    <w:rsid w:val="00BB2829"/>
    <w:rsid w:val="00BB28F3"/>
    <w:rsid w:val="00BB296B"/>
    <w:rsid w:val="00BB2A24"/>
    <w:rsid w:val="00BB2AB6"/>
    <w:rsid w:val="00BB2ACD"/>
    <w:rsid w:val="00BB2B17"/>
    <w:rsid w:val="00BB2B97"/>
    <w:rsid w:val="00BB2BA6"/>
    <w:rsid w:val="00BB2BCE"/>
    <w:rsid w:val="00BB2C61"/>
    <w:rsid w:val="00BB2CC0"/>
    <w:rsid w:val="00BB2CEC"/>
    <w:rsid w:val="00BB2D71"/>
    <w:rsid w:val="00BB2E43"/>
    <w:rsid w:val="00BB2E59"/>
    <w:rsid w:val="00BB2E6F"/>
    <w:rsid w:val="00BB2E75"/>
    <w:rsid w:val="00BB2E7C"/>
    <w:rsid w:val="00BB2E86"/>
    <w:rsid w:val="00BB311E"/>
    <w:rsid w:val="00BB3180"/>
    <w:rsid w:val="00BB3186"/>
    <w:rsid w:val="00BB31B3"/>
    <w:rsid w:val="00BB31DC"/>
    <w:rsid w:val="00BB32B8"/>
    <w:rsid w:val="00BB32D3"/>
    <w:rsid w:val="00BB3309"/>
    <w:rsid w:val="00BB33F9"/>
    <w:rsid w:val="00BB3407"/>
    <w:rsid w:val="00BB3497"/>
    <w:rsid w:val="00BB34B9"/>
    <w:rsid w:val="00BB34D8"/>
    <w:rsid w:val="00BB3551"/>
    <w:rsid w:val="00BB3561"/>
    <w:rsid w:val="00BB35DF"/>
    <w:rsid w:val="00BB3706"/>
    <w:rsid w:val="00BB373E"/>
    <w:rsid w:val="00BB3745"/>
    <w:rsid w:val="00BB37F4"/>
    <w:rsid w:val="00BB38AE"/>
    <w:rsid w:val="00BB38B7"/>
    <w:rsid w:val="00BB391B"/>
    <w:rsid w:val="00BB398C"/>
    <w:rsid w:val="00BB39B2"/>
    <w:rsid w:val="00BB3A2E"/>
    <w:rsid w:val="00BB3B8D"/>
    <w:rsid w:val="00BB3BDC"/>
    <w:rsid w:val="00BB3C18"/>
    <w:rsid w:val="00BB3C22"/>
    <w:rsid w:val="00BB3C3D"/>
    <w:rsid w:val="00BB3D12"/>
    <w:rsid w:val="00BB3D26"/>
    <w:rsid w:val="00BB3D8D"/>
    <w:rsid w:val="00BB3D90"/>
    <w:rsid w:val="00BB3DFB"/>
    <w:rsid w:val="00BB3E36"/>
    <w:rsid w:val="00BB3E5A"/>
    <w:rsid w:val="00BB3FCA"/>
    <w:rsid w:val="00BB405B"/>
    <w:rsid w:val="00BB406D"/>
    <w:rsid w:val="00BB40D5"/>
    <w:rsid w:val="00BB4140"/>
    <w:rsid w:val="00BB41D5"/>
    <w:rsid w:val="00BB4201"/>
    <w:rsid w:val="00BB42A4"/>
    <w:rsid w:val="00BB4471"/>
    <w:rsid w:val="00BB44B4"/>
    <w:rsid w:val="00BB4602"/>
    <w:rsid w:val="00BB4648"/>
    <w:rsid w:val="00BB4654"/>
    <w:rsid w:val="00BB46C2"/>
    <w:rsid w:val="00BB474B"/>
    <w:rsid w:val="00BB479E"/>
    <w:rsid w:val="00BB4829"/>
    <w:rsid w:val="00BB482C"/>
    <w:rsid w:val="00BB48F3"/>
    <w:rsid w:val="00BB49DF"/>
    <w:rsid w:val="00BB4A6F"/>
    <w:rsid w:val="00BB4B5F"/>
    <w:rsid w:val="00BB4B96"/>
    <w:rsid w:val="00BB4BAD"/>
    <w:rsid w:val="00BB4BF0"/>
    <w:rsid w:val="00BB4CB7"/>
    <w:rsid w:val="00BB4CEB"/>
    <w:rsid w:val="00BB4D11"/>
    <w:rsid w:val="00BB4D9E"/>
    <w:rsid w:val="00BB4DCB"/>
    <w:rsid w:val="00BB4E80"/>
    <w:rsid w:val="00BB4F63"/>
    <w:rsid w:val="00BB4F97"/>
    <w:rsid w:val="00BB4FFB"/>
    <w:rsid w:val="00BB5034"/>
    <w:rsid w:val="00BB504A"/>
    <w:rsid w:val="00BB5118"/>
    <w:rsid w:val="00BB51D9"/>
    <w:rsid w:val="00BB5302"/>
    <w:rsid w:val="00BB531F"/>
    <w:rsid w:val="00BB5383"/>
    <w:rsid w:val="00BB539F"/>
    <w:rsid w:val="00BB53EA"/>
    <w:rsid w:val="00BB5479"/>
    <w:rsid w:val="00BB54F0"/>
    <w:rsid w:val="00BB5571"/>
    <w:rsid w:val="00BB558F"/>
    <w:rsid w:val="00BB56CF"/>
    <w:rsid w:val="00BB570C"/>
    <w:rsid w:val="00BB5730"/>
    <w:rsid w:val="00BB5756"/>
    <w:rsid w:val="00BB585B"/>
    <w:rsid w:val="00BB58A2"/>
    <w:rsid w:val="00BB5901"/>
    <w:rsid w:val="00BB59D6"/>
    <w:rsid w:val="00BB59DC"/>
    <w:rsid w:val="00BB5A10"/>
    <w:rsid w:val="00BB5A42"/>
    <w:rsid w:val="00BB5A4A"/>
    <w:rsid w:val="00BB5AF4"/>
    <w:rsid w:val="00BB5BEE"/>
    <w:rsid w:val="00BB5C5E"/>
    <w:rsid w:val="00BB5C78"/>
    <w:rsid w:val="00BB5C79"/>
    <w:rsid w:val="00BB5C7E"/>
    <w:rsid w:val="00BB5C85"/>
    <w:rsid w:val="00BB5DC1"/>
    <w:rsid w:val="00BB5E67"/>
    <w:rsid w:val="00BB5F0F"/>
    <w:rsid w:val="00BB5F33"/>
    <w:rsid w:val="00BB5F6F"/>
    <w:rsid w:val="00BB5FE5"/>
    <w:rsid w:val="00BB601A"/>
    <w:rsid w:val="00BB607E"/>
    <w:rsid w:val="00BB60FE"/>
    <w:rsid w:val="00BB61D5"/>
    <w:rsid w:val="00BB6288"/>
    <w:rsid w:val="00BB6305"/>
    <w:rsid w:val="00BB6363"/>
    <w:rsid w:val="00BB6397"/>
    <w:rsid w:val="00BB64AB"/>
    <w:rsid w:val="00BB64CE"/>
    <w:rsid w:val="00BB6510"/>
    <w:rsid w:val="00BB6540"/>
    <w:rsid w:val="00BB6633"/>
    <w:rsid w:val="00BB66A7"/>
    <w:rsid w:val="00BB6754"/>
    <w:rsid w:val="00BB67A1"/>
    <w:rsid w:val="00BB68AB"/>
    <w:rsid w:val="00BB68B6"/>
    <w:rsid w:val="00BB6A82"/>
    <w:rsid w:val="00BB6B92"/>
    <w:rsid w:val="00BB6BDF"/>
    <w:rsid w:val="00BB6CA5"/>
    <w:rsid w:val="00BB6CFB"/>
    <w:rsid w:val="00BB6D1C"/>
    <w:rsid w:val="00BB6EA9"/>
    <w:rsid w:val="00BB6EB9"/>
    <w:rsid w:val="00BB6EE7"/>
    <w:rsid w:val="00BB6F57"/>
    <w:rsid w:val="00BB7035"/>
    <w:rsid w:val="00BB7099"/>
    <w:rsid w:val="00BB7137"/>
    <w:rsid w:val="00BB71C6"/>
    <w:rsid w:val="00BB71E7"/>
    <w:rsid w:val="00BB71FB"/>
    <w:rsid w:val="00BB7246"/>
    <w:rsid w:val="00BB7270"/>
    <w:rsid w:val="00BB7315"/>
    <w:rsid w:val="00BB7372"/>
    <w:rsid w:val="00BB74AF"/>
    <w:rsid w:val="00BB7526"/>
    <w:rsid w:val="00BB7595"/>
    <w:rsid w:val="00BB7599"/>
    <w:rsid w:val="00BB759D"/>
    <w:rsid w:val="00BB75D8"/>
    <w:rsid w:val="00BB75F3"/>
    <w:rsid w:val="00BB76E1"/>
    <w:rsid w:val="00BB76E2"/>
    <w:rsid w:val="00BB7770"/>
    <w:rsid w:val="00BB7773"/>
    <w:rsid w:val="00BB7776"/>
    <w:rsid w:val="00BB778E"/>
    <w:rsid w:val="00BB77AF"/>
    <w:rsid w:val="00BB77E8"/>
    <w:rsid w:val="00BB78FC"/>
    <w:rsid w:val="00BB7967"/>
    <w:rsid w:val="00BB79E0"/>
    <w:rsid w:val="00BB7A31"/>
    <w:rsid w:val="00BB7B9B"/>
    <w:rsid w:val="00BB7D1E"/>
    <w:rsid w:val="00BB7D25"/>
    <w:rsid w:val="00BB7D39"/>
    <w:rsid w:val="00BB7DD4"/>
    <w:rsid w:val="00BB7E25"/>
    <w:rsid w:val="00BB7E83"/>
    <w:rsid w:val="00BB7E94"/>
    <w:rsid w:val="00BC0014"/>
    <w:rsid w:val="00BC0066"/>
    <w:rsid w:val="00BC00AF"/>
    <w:rsid w:val="00BC0129"/>
    <w:rsid w:val="00BC0299"/>
    <w:rsid w:val="00BC029C"/>
    <w:rsid w:val="00BC029D"/>
    <w:rsid w:val="00BC02DD"/>
    <w:rsid w:val="00BC02EB"/>
    <w:rsid w:val="00BC0331"/>
    <w:rsid w:val="00BC03A1"/>
    <w:rsid w:val="00BC03D2"/>
    <w:rsid w:val="00BC04A7"/>
    <w:rsid w:val="00BC04F8"/>
    <w:rsid w:val="00BC0546"/>
    <w:rsid w:val="00BC057F"/>
    <w:rsid w:val="00BC05B5"/>
    <w:rsid w:val="00BC07D0"/>
    <w:rsid w:val="00BC0973"/>
    <w:rsid w:val="00BC09A0"/>
    <w:rsid w:val="00BC0AD5"/>
    <w:rsid w:val="00BC0B07"/>
    <w:rsid w:val="00BC0BB8"/>
    <w:rsid w:val="00BC0BD7"/>
    <w:rsid w:val="00BC0C98"/>
    <w:rsid w:val="00BC0C9F"/>
    <w:rsid w:val="00BC0D7D"/>
    <w:rsid w:val="00BC0E01"/>
    <w:rsid w:val="00BC0EB2"/>
    <w:rsid w:val="00BC0EDA"/>
    <w:rsid w:val="00BC0F68"/>
    <w:rsid w:val="00BC0F7E"/>
    <w:rsid w:val="00BC0F7F"/>
    <w:rsid w:val="00BC0FED"/>
    <w:rsid w:val="00BC1052"/>
    <w:rsid w:val="00BC106F"/>
    <w:rsid w:val="00BC10DB"/>
    <w:rsid w:val="00BC1102"/>
    <w:rsid w:val="00BC110F"/>
    <w:rsid w:val="00BC113D"/>
    <w:rsid w:val="00BC114F"/>
    <w:rsid w:val="00BC1225"/>
    <w:rsid w:val="00BC12C7"/>
    <w:rsid w:val="00BC1341"/>
    <w:rsid w:val="00BC1376"/>
    <w:rsid w:val="00BC13C6"/>
    <w:rsid w:val="00BC1425"/>
    <w:rsid w:val="00BC155B"/>
    <w:rsid w:val="00BC155C"/>
    <w:rsid w:val="00BC1589"/>
    <w:rsid w:val="00BC161D"/>
    <w:rsid w:val="00BC1743"/>
    <w:rsid w:val="00BC182C"/>
    <w:rsid w:val="00BC1858"/>
    <w:rsid w:val="00BC1A09"/>
    <w:rsid w:val="00BC1AC7"/>
    <w:rsid w:val="00BC1C3D"/>
    <w:rsid w:val="00BC1D30"/>
    <w:rsid w:val="00BC1DB1"/>
    <w:rsid w:val="00BC1DB8"/>
    <w:rsid w:val="00BC1FCC"/>
    <w:rsid w:val="00BC200F"/>
    <w:rsid w:val="00BC2014"/>
    <w:rsid w:val="00BC2055"/>
    <w:rsid w:val="00BC2097"/>
    <w:rsid w:val="00BC20B8"/>
    <w:rsid w:val="00BC20BF"/>
    <w:rsid w:val="00BC21AD"/>
    <w:rsid w:val="00BC22ED"/>
    <w:rsid w:val="00BC2326"/>
    <w:rsid w:val="00BC2376"/>
    <w:rsid w:val="00BC238D"/>
    <w:rsid w:val="00BC23B7"/>
    <w:rsid w:val="00BC23CA"/>
    <w:rsid w:val="00BC23F8"/>
    <w:rsid w:val="00BC2447"/>
    <w:rsid w:val="00BC248E"/>
    <w:rsid w:val="00BC2550"/>
    <w:rsid w:val="00BC2557"/>
    <w:rsid w:val="00BC259D"/>
    <w:rsid w:val="00BC25D1"/>
    <w:rsid w:val="00BC25D9"/>
    <w:rsid w:val="00BC26A6"/>
    <w:rsid w:val="00BC2780"/>
    <w:rsid w:val="00BC2878"/>
    <w:rsid w:val="00BC2909"/>
    <w:rsid w:val="00BC293C"/>
    <w:rsid w:val="00BC294C"/>
    <w:rsid w:val="00BC2A3A"/>
    <w:rsid w:val="00BC2A58"/>
    <w:rsid w:val="00BC2ACF"/>
    <w:rsid w:val="00BC2B38"/>
    <w:rsid w:val="00BC2BDC"/>
    <w:rsid w:val="00BC2C5E"/>
    <w:rsid w:val="00BC2CCB"/>
    <w:rsid w:val="00BC2D5D"/>
    <w:rsid w:val="00BC2D8F"/>
    <w:rsid w:val="00BC2D9A"/>
    <w:rsid w:val="00BC2E0E"/>
    <w:rsid w:val="00BC2E65"/>
    <w:rsid w:val="00BC2E93"/>
    <w:rsid w:val="00BC2EDE"/>
    <w:rsid w:val="00BC2F15"/>
    <w:rsid w:val="00BC2F6D"/>
    <w:rsid w:val="00BC2F74"/>
    <w:rsid w:val="00BC2FC3"/>
    <w:rsid w:val="00BC2FE2"/>
    <w:rsid w:val="00BC3053"/>
    <w:rsid w:val="00BC30E3"/>
    <w:rsid w:val="00BC311E"/>
    <w:rsid w:val="00BC312B"/>
    <w:rsid w:val="00BC31AA"/>
    <w:rsid w:val="00BC3201"/>
    <w:rsid w:val="00BC3236"/>
    <w:rsid w:val="00BC328B"/>
    <w:rsid w:val="00BC32CB"/>
    <w:rsid w:val="00BC32DF"/>
    <w:rsid w:val="00BC33A3"/>
    <w:rsid w:val="00BC3404"/>
    <w:rsid w:val="00BC34AE"/>
    <w:rsid w:val="00BC3538"/>
    <w:rsid w:val="00BC3648"/>
    <w:rsid w:val="00BC373A"/>
    <w:rsid w:val="00BC376A"/>
    <w:rsid w:val="00BC37DD"/>
    <w:rsid w:val="00BC38EB"/>
    <w:rsid w:val="00BC39C9"/>
    <w:rsid w:val="00BC3A0C"/>
    <w:rsid w:val="00BC3AA6"/>
    <w:rsid w:val="00BC3B08"/>
    <w:rsid w:val="00BC3B90"/>
    <w:rsid w:val="00BC3BAE"/>
    <w:rsid w:val="00BC3BD6"/>
    <w:rsid w:val="00BC3C38"/>
    <w:rsid w:val="00BC3C42"/>
    <w:rsid w:val="00BC3C77"/>
    <w:rsid w:val="00BC3D4B"/>
    <w:rsid w:val="00BC3E6C"/>
    <w:rsid w:val="00BC3E76"/>
    <w:rsid w:val="00BC3EA4"/>
    <w:rsid w:val="00BC3F6D"/>
    <w:rsid w:val="00BC3FC2"/>
    <w:rsid w:val="00BC3FDF"/>
    <w:rsid w:val="00BC407B"/>
    <w:rsid w:val="00BC4084"/>
    <w:rsid w:val="00BC4105"/>
    <w:rsid w:val="00BC4197"/>
    <w:rsid w:val="00BC42D8"/>
    <w:rsid w:val="00BC4328"/>
    <w:rsid w:val="00BC43B8"/>
    <w:rsid w:val="00BC4488"/>
    <w:rsid w:val="00BC44A6"/>
    <w:rsid w:val="00BC44DF"/>
    <w:rsid w:val="00BC462A"/>
    <w:rsid w:val="00BC476B"/>
    <w:rsid w:val="00BC499F"/>
    <w:rsid w:val="00BC49A5"/>
    <w:rsid w:val="00BC4A19"/>
    <w:rsid w:val="00BC4A4E"/>
    <w:rsid w:val="00BC4AC9"/>
    <w:rsid w:val="00BC4AEC"/>
    <w:rsid w:val="00BC4B93"/>
    <w:rsid w:val="00BC4BE0"/>
    <w:rsid w:val="00BC4C52"/>
    <w:rsid w:val="00BC4C6B"/>
    <w:rsid w:val="00BC4CB7"/>
    <w:rsid w:val="00BC4CC9"/>
    <w:rsid w:val="00BC4E0E"/>
    <w:rsid w:val="00BC4E1A"/>
    <w:rsid w:val="00BC4EF4"/>
    <w:rsid w:val="00BC4F86"/>
    <w:rsid w:val="00BC5090"/>
    <w:rsid w:val="00BC50BC"/>
    <w:rsid w:val="00BC50BE"/>
    <w:rsid w:val="00BC50D1"/>
    <w:rsid w:val="00BC51AC"/>
    <w:rsid w:val="00BC51B7"/>
    <w:rsid w:val="00BC51E1"/>
    <w:rsid w:val="00BC5219"/>
    <w:rsid w:val="00BC521A"/>
    <w:rsid w:val="00BC523E"/>
    <w:rsid w:val="00BC5337"/>
    <w:rsid w:val="00BC534E"/>
    <w:rsid w:val="00BC53AB"/>
    <w:rsid w:val="00BC5477"/>
    <w:rsid w:val="00BC549D"/>
    <w:rsid w:val="00BC5510"/>
    <w:rsid w:val="00BC552D"/>
    <w:rsid w:val="00BC5726"/>
    <w:rsid w:val="00BC5837"/>
    <w:rsid w:val="00BC588E"/>
    <w:rsid w:val="00BC58C4"/>
    <w:rsid w:val="00BC593B"/>
    <w:rsid w:val="00BC596C"/>
    <w:rsid w:val="00BC596E"/>
    <w:rsid w:val="00BC5970"/>
    <w:rsid w:val="00BC5A11"/>
    <w:rsid w:val="00BC5A64"/>
    <w:rsid w:val="00BC5AC3"/>
    <w:rsid w:val="00BC5B06"/>
    <w:rsid w:val="00BC5B32"/>
    <w:rsid w:val="00BC5B3F"/>
    <w:rsid w:val="00BC5C3E"/>
    <w:rsid w:val="00BC5C4C"/>
    <w:rsid w:val="00BC5CB1"/>
    <w:rsid w:val="00BC5DAC"/>
    <w:rsid w:val="00BC5E56"/>
    <w:rsid w:val="00BC6054"/>
    <w:rsid w:val="00BC605F"/>
    <w:rsid w:val="00BC60AC"/>
    <w:rsid w:val="00BC60ED"/>
    <w:rsid w:val="00BC621D"/>
    <w:rsid w:val="00BC6329"/>
    <w:rsid w:val="00BC6358"/>
    <w:rsid w:val="00BC639B"/>
    <w:rsid w:val="00BC63C1"/>
    <w:rsid w:val="00BC6490"/>
    <w:rsid w:val="00BC6581"/>
    <w:rsid w:val="00BC6596"/>
    <w:rsid w:val="00BC65B5"/>
    <w:rsid w:val="00BC65BA"/>
    <w:rsid w:val="00BC66D3"/>
    <w:rsid w:val="00BC6724"/>
    <w:rsid w:val="00BC6792"/>
    <w:rsid w:val="00BC679C"/>
    <w:rsid w:val="00BC684F"/>
    <w:rsid w:val="00BC688A"/>
    <w:rsid w:val="00BC68D7"/>
    <w:rsid w:val="00BC6942"/>
    <w:rsid w:val="00BC69BF"/>
    <w:rsid w:val="00BC69C3"/>
    <w:rsid w:val="00BC6A36"/>
    <w:rsid w:val="00BC6AD9"/>
    <w:rsid w:val="00BC6AE8"/>
    <w:rsid w:val="00BC6B04"/>
    <w:rsid w:val="00BC6B14"/>
    <w:rsid w:val="00BC6B1B"/>
    <w:rsid w:val="00BC6B5C"/>
    <w:rsid w:val="00BC6B9C"/>
    <w:rsid w:val="00BC6B9D"/>
    <w:rsid w:val="00BC6C16"/>
    <w:rsid w:val="00BC6C62"/>
    <w:rsid w:val="00BC6C7E"/>
    <w:rsid w:val="00BC6CA9"/>
    <w:rsid w:val="00BC6CAA"/>
    <w:rsid w:val="00BC6CE7"/>
    <w:rsid w:val="00BC6DA6"/>
    <w:rsid w:val="00BC6DAB"/>
    <w:rsid w:val="00BC6E03"/>
    <w:rsid w:val="00BC6E17"/>
    <w:rsid w:val="00BC6FBF"/>
    <w:rsid w:val="00BC6FD8"/>
    <w:rsid w:val="00BC6FFE"/>
    <w:rsid w:val="00BC708D"/>
    <w:rsid w:val="00BC7109"/>
    <w:rsid w:val="00BC7153"/>
    <w:rsid w:val="00BC7155"/>
    <w:rsid w:val="00BC71CF"/>
    <w:rsid w:val="00BC7435"/>
    <w:rsid w:val="00BC7445"/>
    <w:rsid w:val="00BC7455"/>
    <w:rsid w:val="00BC74AC"/>
    <w:rsid w:val="00BC74CD"/>
    <w:rsid w:val="00BC750A"/>
    <w:rsid w:val="00BC7574"/>
    <w:rsid w:val="00BC7648"/>
    <w:rsid w:val="00BC766B"/>
    <w:rsid w:val="00BC76A4"/>
    <w:rsid w:val="00BC7799"/>
    <w:rsid w:val="00BC77CA"/>
    <w:rsid w:val="00BC77DF"/>
    <w:rsid w:val="00BC78E5"/>
    <w:rsid w:val="00BC7972"/>
    <w:rsid w:val="00BC7A72"/>
    <w:rsid w:val="00BC7ABB"/>
    <w:rsid w:val="00BC7B5E"/>
    <w:rsid w:val="00BC7C04"/>
    <w:rsid w:val="00BC7C30"/>
    <w:rsid w:val="00BC7C66"/>
    <w:rsid w:val="00BC7CC0"/>
    <w:rsid w:val="00BC7D18"/>
    <w:rsid w:val="00BC7D35"/>
    <w:rsid w:val="00BC7D4B"/>
    <w:rsid w:val="00BC7DF8"/>
    <w:rsid w:val="00BC7E40"/>
    <w:rsid w:val="00BC7F85"/>
    <w:rsid w:val="00BC7FDB"/>
    <w:rsid w:val="00BD0027"/>
    <w:rsid w:val="00BD005E"/>
    <w:rsid w:val="00BD009F"/>
    <w:rsid w:val="00BD00C6"/>
    <w:rsid w:val="00BD00C9"/>
    <w:rsid w:val="00BD00CB"/>
    <w:rsid w:val="00BD0128"/>
    <w:rsid w:val="00BD017D"/>
    <w:rsid w:val="00BD0184"/>
    <w:rsid w:val="00BD018E"/>
    <w:rsid w:val="00BD01A6"/>
    <w:rsid w:val="00BD01F9"/>
    <w:rsid w:val="00BD0215"/>
    <w:rsid w:val="00BD0309"/>
    <w:rsid w:val="00BD0330"/>
    <w:rsid w:val="00BD037B"/>
    <w:rsid w:val="00BD0452"/>
    <w:rsid w:val="00BD0477"/>
    <w:rsid w:val="00BD04D5"/>
    <w:rsid w:val="00BD04E2"/>
    <w:rsid w:val="00BD0551"/>
    <w:rsid w:val="00BD0583"/>
    <w:rsid w:val="00BD05C0"/>
    <w:rsid w:val="00BD062B"/>
    <w:rsid w:val="00BD0631"/>
    <w:rsid w:val="00BD0743"/>
    <w:rsid w:val="00BD078F"/>
    <w:rsid w:val="00BD07E8"/>
    <w:rsid w:val="00BD07EE"/>
    <w:rsid w:val="00BD08B2"/>
    <w:rsid w:val="00BD0940"/>
    <w:rsid w:val="00BD09A4"/>
    <w:rsid w:val="00BD0AA3"/>
    <w:rsid w:val="00BD0B10"/>
    <w:rsid w:val="00BD0BEF"/>
    <w:rsid w:val="00BD0C43"/>
    <w:rsid w:val="00BD0C63"/>
    <w:rsid w:val="00BD0D9B"/>
    <w:rsid w:val="00BD0E25"/>
    <w:rsid w:val="00BD0E39"/>
    <w:rsid w:val="00BD0E7B"/>
    <w:rsid w:val="00BD0ED5"/>
    <w:rsid w:val="00BD0F70"/>
    <w:rsid w:val="00BD107D"/>
    <w:rsid w:val="00BD1125"/>
    <w:rsid w:val="00BD126D"/>
    <w:rsid w:val="00BD1292"/>
    <w:rsid w:val="00BD12BA"/>
    <w:rsid w:val="00BD1391"/>
    <w:rsid w:val="00BD140C"/>
    <w:rsid w:val="00BD1587"/>
    <w:rsid w:val="00BD15B2"/>
    <w:rsid w:val="00BD15B3"/>
    <w:rsid w:val="00BD15FF"/>
    <w:rsid w:val="00BD1609"/>
    <w:rsid w:val="00BD16C1"/>
    <w:rsid w:val="00BD16DC"/>
    <w:rsid w:val="00BD173A"/>
    <w:rsid w:val="00BD1775"/>
    <w:rsid w:val="00BD1849"/>
    <w:rsid w:val="00BD1881"/>
    <w:rsid w:val="00BD1942"/>
    <w:rsid w:val="00BD19B4"/>
    <w:rsid w:val="00BD1A5D"/>
    <w:rsid w:val="00BD1ACB"/>
    <w:rsid w:val="00BD1AEA"/>
    <w:rsid w:val="00BD1AFA"/>
    <w:rsid w:val="00BD1B6D"/>
    <w:rsid w:val="00BD1BF4"/>
    <w:rsid w:val="00BD1C28"/>
    <w:rsid w:val="00BD1CA5"/>
    <w:rsid w:val="00BD1D47"/>
    <w:rsid w:val="00BD1D7D"/>
    <w:rsid w:val="00BD1EB0"/>
    <w:rsid w:val="00BD1FF7"/>
    <w:rsid w:val="00BD1FFE"/>
    <w:rsid w:val="00BD201F"/>
    <w:rsid w:val="00BD2024"/>
    <w:rsid w:val="00BD2039"/>
    <w:rsid w:val="00BD2049"/>
    <w:rsid w:val="00BD205B"/>
    <w:rsid w:val="00BD206B"/>
    <w:rsid w:val="00BD20A9"/>
    <w:rsid w:val="00BD20AB"/>
    <w:rsid w:val="00BD20BE"/>
    <w:rsid w:val="00BD21B3"/>
    <w:rsid w:val="00BD2266"/>
    <w:rsid w:val="00BD22F4"/>
    <w:rsid w:val="00BD2321"/>
    <w:rsid w:val="00BD234A"/>
    <w:rsid w:val="00BD23C6"/>
    <w:rsid w:val="00BD23F5"/>
    <w:rsid w:val="00BD242B"/>
    <w:rsid w:val="00BD249C"/>
    <w:rsid w:val="00BD252F"/>
    <w:rsid w:val="00BD25DD"/>
    <w:rsid w:val="00BD26CF"/>
    <w:rsid w:val="00BD2726"/>
    <w:rsid w:val="00BD277F"/>
    <w:rsid w:val="00BD2796"/>
    <w:rsid w:val="00BD287C"/>
    <w:rsid w:val="00BD2990"/>
    <w:rsid w:val="00BD29F3"/>
    <w:rsid w:val="00BD2A8E"/>
    <w:rsid w:val="00BD2AAC"/>
    <w:rsid w:val="00BD2AB3"/>
    <w:rsid w:val="00BD2AB5"/>
    <w:rsid w:val="00BD2AC9"/>
    <w:rsid w:val="00BD2AF8"/>
    <w:rsid w:val="00BD2B6F"/>
    <w:rsid w:val="00BD2B91"/>
    <w:rsid w:val="00BD2BF2"/>
    <w:rsid w:val="00BD2CC6"/>
    <w:rsid w:val="00BD2D58"/>
    <w:rsid w:val="00BD2DB1"/>
    <w:rsid w:val="00BD2DD1"/>
    <w:rsid w:val="00BD2E12"/>
    <w:rsid w:val="00BD2E2D"/>
    <w:rsid w:val="00BD2E32"/>
    <w:rsid w:val="00BD2E7F"/>
    <w:rsid w:val="00BD2EEF"/>
    <w:rsid w:val="00BD2FA2"/>
    <w:rsid w:val="00BD2FD0"/>
    <w:rsid w:val="00BD3006"/>
    <w:rsid w:val="00BD3059"/>
    <w:rsid w:val="00BD30AD"/>
    <w:rsid w:val="00BD30D8"/>
    <w:rsid w:val="00BD3171"/>
    <w:rsid w:val="00BD334E"/>
    <w:rsid w:val="00BD33AE"/>
    <w:rsid w:val="00BD33CB"/>
    <w:rsid w:val="00BD33D8"/>
    <w:rsid w:val="00BD340D"/>
    <w:rsid w:val="00BD34BB"/>
    <w:rsid w:val="00BD34D4"/>
    <w:rsid w:val="00BD34E5"/>
    <w:rsid w:val="00BD356E"/>
    <w:rsid w:val="00BD357F"/>
    <w:rsid w:val="00BD371A"/>
    <w:rsid w:val="00BD377A"/>
    <w:rsid w:val="00BD379D"/>
    <w:rsid w:val="00BD389E"/>
    <w:rsid w:val="00BD38D0"/>
    <w:rsid w:val="00BD392A"/>
    <w:rsid w:val="00BD396E"/>
    <w:rsid w:val="00BD3A57"/>
    <w:rsid w:val="00BD3A83"/>
    <w:rsid w:val="00BD3B42"/>
    <w:rsid w:val="00BD3BDA"/>
    <w:rsid w:val="00BD3C41"/>
    <w:rsid w:val="00BD3C7D"/>
    <w:rsid w:val="00BD3D39"/>
    <w:rsid w:val="00BD3D51"/>
    <w:rsid w:val="00BD3DF3"/>
    <w:rsid w:val="00BD3DFC"/>
    <w:rsid w:val="00BD3F1C"/>
    <w:rsid w:val="00BD3F7A"/>
    <w:rsid w:val="00BD407C"/>
    <w:rsid w:val="00BD407F"/>
    <w:rsid w:val="00BD4145"/>
    <w:rsid w:val="00BD419C"/>
    <w:rsid w:val="00BD41BC"/>
    <w:rsid w:val="00BD41D4"/>
    <w:rsid w:val="00BD4219"/>
    <w:rsid w:val="00BD4324"/>
    <w:rsid w:val="00BD4329"/>
    <w:rsid w:val="00BD4342"/>
    <w:rsid w:val="00BD43C5"/>
    <w:rsid w:val="00BD4460"/>
    <w:rsid w:val="00BD4497"/>
    <w:rsid w:val="00BD44A9"/>
    <w:rsid w:val="00BD4501"/>
    <w:rsid w:val="00BD4527"/>
    <w:rsid w:val="00BD455C"/>
    <w:rsid w:val="00BD45D2"/>
    <w:rsid w:val="00BD45E0"/>
    <w:rsid w:val="00BD46DF"/>
    <w:rsid w:val="00BD4716"/>
    <w:rsid w:val="00BD47E5"/>
    <w:rsid w:val="00BD4827"/>
    <w:rsid w:val="00BD485A"/>
    <w:rsid w:val="00BD48D2"/>
    <w:rsid w:val="00BD4912"/>
    <w:rsid w:val="00BD4AB2"/>
    <w:rsid w:val="00BD4AE0"/>
    <w:rsid w:val="00BD4C0A"/>
    <w:rsid w:val="00BD4C12"/>
    <w:rsid w:val="00BD4D24"/>
    <w:rsid w:val="00BD4DAE"/>
    <w:rsid w:val="00BD4E47"/>
    <w:rsid w:val="00BD4EE4"/>
    <w:rsid w:val="00BD4EF0"/>
    <w:rsid w:val="00BD4F76"/>
    <w:rsid w:val="00BD4F7C"/>
    <w:rsid w:val="00BD5012"/>
    <w:rsid w:val="00BD5143"/>
    <w:rsid w:val="00BD5175"/>
    <w:rsid w:val="00BD51B2"/>
    <w:rsid w:val="00BD51C5"/>
    <w:rsid w:val="00BD525E"/>
    <w:rsid w:val="00BD52D2"/>
    <w:rsid w:val="00BD53AE"/>
    <w:rsid w:val="00BD53FB"/>
    <w:rsid w:val="00BD5429"/>
    <w:rsid w:val="00BD5443"/>
    <w:rsid w:val="00BD5445"/>
    <w:rsid w:val="00BD5585"/>
    <w:rsid w:val="00BD55EE"/>
    <w:rsid w:val="00BD5616"/>
    <w:rsid w:val="00BD563C"/>
    <w:rsid w:val="00BD5688"/>
    <w:rsid w:val="00BD5754"/>
    <w:rsid w:val="00BD57CE"/>
    <w:rsid w:val="00BD58BE"/>
    <w:rsid w:val="00BD59B4"/>
    <w:rsid w:val="00BD59F4"/>
    <w:rsid w:val="00BD5A9C"/>
    <w:rsid w:val="00BD5ACB"/>
    <w:rsid w:val="00BD5ACD"/>
    <w:rsid w:val="00BD5BBF"/>
    <w:rsid w:val="00BD5BC7"/>
    <w:rsid w:val="00BD5BFA"/>
    <w:rsid w:val="00BD5C5D"/>
    <w:rsid w:val="00BD5C6D"/>
    <w:rsid w:val="00BD5CC3"/>
    <w:rsid w:val="00BD5E50"/>
    <w:rsid w:val="00BD5EC0"/>
    <w:rsid w:val="00BD5F25"/>
    <w:rsid w:val="00BD5F32"/>
    <w:rsid w:val="00BD5F55"/>
    <w:rsid w:val="00BD5FB4"/>
    <w:rsid w:val="00BD5FD2"/>
    <w:rsid w:val="00BD602E"/>
    <w:rsid w:val="00BD610C"/>
    <w:rsid w:val="00BD6166"/>
    <w:rsid w:val="00BD618D"/>
    <w:rsid w:val="00BD61E2"/>
    <w:rsid w:val="00BD6223"/>
    <w:rsid w:val="00BD6252"/>
    <w:rsid w:val="00BD6255"/>
    <w:rsid w:val="00BD6287"/>
    <w:rsid w:val="00BD62AE"/>
    <w:rsid w:val="00BD634D"/>
    <w:rsid w:val="00BD6396"/>
    <w:rsid w:val="00BD6458"/>
    <w:rsid w:val="00BD6499"/>
    <w:rsid w:val="00BD655A"/>
    <w:rsid w:val="00BD663D"/>
    <w:rsid w:val="00BD669D"/>
    <w:rsid w:val="00BD66D8"/>
    <w:rsid w:val="00BD6774"/>
    <w:rsid w:val="00BD67F2"/>
    <w:rsid w:val="00BD68B8"/>
    <w:rsid w:val="00BD699B"/>
    <w:rsid w:val="00BD6B41"/>
    <w:rsid w:val="00BD6B47"/>
    <w:rsid w:val="00BD6CA4"/>
    <w:rsid w:val="00BD6D6D"/>
    <w:rsid w:val="00BD6E8D"/>
    <w:rsid w:val="00BD6E9C"/>
    <w:rsid w:val="00BD6F0B"/>
    <w:rsid w:val="00BD6F36"/>
    <w:rsid w:val="00BD6F96"/>
    <w:rsid w:val="00BD6FDE"/>
    <w:rsid w:val="00BD7016"/>
    <w:rsid w:val="00BD7032"/>
    <w:rsid w:val="00BD7101"/>
    <w:rsid w:val="00BD713E"/>
    <w:rsid w:val="00BD71DF"/>
    <w:rsid w:val="00BD71FB"/>
    <w:rsid w:val="00BD7285"/>
    <w:rsid w:val="00BD72A1"/>
    <w:rsid w:val="00BD7300"/>
    <w:rsid w:val="00BD730D"/>
    <w:rsid w:val="00BD7388"/>
    <w:rsid w:val="00BD73BA"/>
    <w:rsid w:val="00BD7450"/>
    <w:rsid w:val="00BD7474"/>
    <w:rsid w:val="00BD7635"/>
    <w:rsid w:val="00BD7672"/>
    <w:rsid w:val="00BD7678"/>
    <w:rsid w:val="00BD769B"/>
    <w:rsid w:val="00BD77F8"/>
    <w:rsid w:val="00BD78C2"/>
    <w:rsid w:val="00BD79D3"/>
    <w:rsid w:val="00BD7A5B"/>
    <w:rsid w:val="00BD7A7F"/>
    <w:rsid w:val="00BD7A8A"/>
    <w:rsid w:val="00BD7AEE"/>
    <w:rsid w:val="00BD7B44"/>
    <w:rsid w:val="00BD7C34"/>
    <w:rsid w:val="00BD7C90"/>
    <w:rsid w:val="00BD7C9E"/>
    <w:rsid w:val="00BD7CF7"/>
    <w:rsid w:val="00BD7CFB"/>
    <w:rsid w:val="00BD7DAE"/>
    <w:rsid w:val="00BD7DB6"/>
    <w:rsid w:val="00BD7DE7"/>
    <w:rsid w:val="00BD7E5B"/>
    <w:rsid w:val="00BD7EB0"/>
    <w:rsid w:val="00BD7EE4"/>
    <w:rsid w:val="00BD7F18"/>
    <w:rsid w:val="00BD7F55"/>
    <w:rsid w:val="00BD7F6A"/>
    <w:rsid w:val="00BD7F82"/>
    <w:rsid w:val="00BD7F88"/>
    <w:rsid w:val="00BD7F9A"/>
    <w:rsid w:val="00BE014E"/>
    <w:rsid w:val="00BE0416"/>
    <w:rsid w:val="00BE041E"/>
    <w:rsid w:val="00BE0577"/>
    <w:rsid w:val="00BE05CC"/>
    <w:rsid w:val="00BE0633"/>
    <w:rsid w:val="00BE064C"/>
    <w:rsid w:val="00BE069D"/>
    <w:rsid w:val="00BE06B1"/>
    <w:rsid w:val="00BE06D1"/>
    <w:rsid w:val="00BE0724"/>
    <w:rsid w:val="00BE0727"/>
    <w:rsid w:val="00BE07CB"/>
    <w:rsid w:val="00BE0904"/>
    <w:rsid w:val="00BE095A"/>
    <w:rsid w:val="00BE09BE"/>
    <w:rsid w:val="00BE0A13"/>
    <w:rsid w:val="00BE0A4D"/>
    <w:rsid w:val="00BE0B45"/>
    <w:rsid w:val="00BE0C0A"/>
    <w:rsid w:val="00BE0C21"/>
    <w:rsid w:val="00BE0C26"/>
    <w:rsid w:val="00BE0C65"/>
    <w:rsid w:val="00BE0CF6"/>
    <w:rsid w:val="00BE0E90"/>
    <w:rsid w:val="00BE0EB4"/>
    <w:rsid w:val="00BE0F41"/>
    <w:rsid w:val="00BE0F60"/>
    <w:rsid w:val="00BE0F8A"/>
    <w:rsid w:val="00BE1045"/>
    <w:rsid w:val="00BE10A0"/>
    <w:rsid w:val="00BE1128"/>
    <w:rsid w:val="00BE1165"/>
    <w:rsid w:val="00BE12C1"/>
    <w:rsid w:val="00BE12EA"/>
    <w:rsid w:val="00BE1399"/>
    <w:rsid w:val="00BE14EF"/>
    <w:rsid w:val="00BE1575"/>
    <w:rsid w:val="00BE15EE"/>
    <w:rsid w:val="00BE1630"/>
    <w:rsid w:val="00BE1707"/>
    <w:rsid w:val="00BE1750"/>
    <w:rsid w:val="00BE17BB"/>
    <w:rsid w:val="00BE184B"/>
    <w:rsid w:val="00BE1862"/>
    <w:rsid w:val="00BE1999"/>
    <w:rsid w:val="00BE19E7"/>
    <w:rsid w:val="00BE1C39"/>
    <w:rsid w:val="00BE1C71"/>
    <w:rsid w:val="00BE1CB2"/>
    <w:rsid w:val="00BE1D2A"/>
    <w:rsid w:val="00BE1D34"/>
    <w:rsid w:val="00BE1E3E"/>
    <w:rsid w:val="00BE1E68"/>
    <w:rsid w:val="00BE1EBF"/>
    <w:rsid w:val="00BE1EE5"/>
    <w:rsid w:val="00BE1FD3"/>
    <w:rsid w:val="00BE1FEC"/>
    <w:rsid w:val="00BE1FEE"/>
    <w:rsid w:val="00BE209A"/>
    <w:rsid w:val="00BE2244"/>
    <w:rsid w:val="00BE224C"/>
    <w:rsid w:val="00BE2254"/>
    <w:rsid w:val="00BE2365"/>
    <w:rsid w:val="00BE2446"/>
    <w:rsid w:val="00BE2570"/>
    <w:rsid w:val="00BE25B9"/>
    <w:rsid w:val="00BE274E"/>
    <w:rsid w:val="00BE2776"/>
    <w:rsid w:val="00BE27DF"/>
    <w:rsid w:val="00BE289D"/>
    <w:rsid w:val="00BE28D1"/>
    <w:rsid w:val="00BE28DD"/>
    <w:rsid w:val="00BE2952"/>
    <w:rsid w:val="00BE29E6"/>
    <w:rsid w:val="00BE29FF"/>
    <w:rsid w:val="00BE2A76"/>
    <w:rsid w:val="00BE2AAF"/>
    <w:rsid w:val="00BE2AF5"/>
    <w:rsid w:val="00BE2B56"/>
    <w:rsid w:val="00BE2C48"/>
    <w:rsid w:val="00BE2C6A"/>
    <w:rsid w:val="00BE2D95"/>
    <w:rsid w:val="00BE2DF0"/>
    <w:rsid w:val="00BE2E37"/>
    <w:rsid w:val="00BE2F1B"/>
    <w:rsid w:val="00BE2F55"/>
    <w:rsid w:val="00BE2F5D"/>
    <w:rsid w:val="00BE2FBB"/>
    <w:rsid w:val="00BE309E"/>
    <w:rsid w:val="00BE30AC"/>
    <w:rsid w:val="00BE3243"/>
    <w:rsid w:val="00BE324F"/>
    <w:rsid w:val="00BE32E4"/>
    <w:rsid w:val="00BE32FD"/>
    <w:rsid w:val="00BE3386"/>
    <w:rsid w:val="00BE344C"/>
    <w:rsid w:val="00BE357E"/>
    <w:rsid w:val="00BE3646"/>
    <w:rsid w:val="00BE3658"/>
    <w:rsid w:val="00BE3697"/>
    <w:rsid w:val="00BE3699"/>
    <w:rsid w:val="00BE36A2"/>
    <w:rsid w:val="00BE3704"/>
    <w:rsid w:val="00BE3797"/>
    <w:rsid w:val="00BE37A6"/>
    <w:rsid w:val="00BE37B2"/>
    <w:rsid w:val="00BE37E1"/>
    <w:rsid w:val="00BE3861"/>
    <w:rsid w:val="00BE39DF"/>
    <w:rsid w:val="00BE39E6"/>
    <w:rsid w:val="00BE39F7"/>
    <w:rsid w:val="00BE3A1F"/>
    <w:rsid w:val="00BE3A62"/>
    <w:rsid w:val="00BE3A78"/>
    <w:rsid w:val="00BE3A88"/>
    <w:rsid w:val="00BE3AD2"/>
    <w:rsid w:val="00BE3AE3"/>
    <w:rsid w:val="00BE3B25"/>
    <w:rsid w:val="00BE3BB8"/>
    <w:rsid w:val="00BE3BC4"/>
    <w:rsid w:val="00BE3BD8"/>
    <w:rsid w:val="00BE3BFE"/>
    <w:rsid w:val="00BE3C4A"/>
    <w:rsid w:val="00BE3C6B"/>
    <w:rsid w:val="00BE3ED1"/>
    <w:rsid w:val="00BE3F0E"/>
    <w:rsid w:val="00BE3F8B"/>
    <w:rsid w:val="00BE3FCA"/>
    <w:rsid w:val="00BE405D"/>
    <w:rsid w:val="00BE411A"/>
    <w:rsid w:val="00BE4182"/>
    <w:rsid w:val="00BE4196"/>
    <w:rsid w:val="00BE4238"/>
    <w:rsid w:val="00BE43B5"/>
    <w:rsid w:val="00BE4442"/>
    <w:rsid w:val="00BE44D6"/>
    <w:rsid w:val="00BE4652"/>
    <w:rsid w:val="00BE476F"/>
    <w:rsid w:val="00BE47B8"/>
    <w:rsid w:val="00BE47F4"/>
    <w:rsid w:val="00BE48B9"/>
    <w:rsid w:val="00BE490F"/>
    <w:rsid w:val="00BE494D"/>
    <w:rsid w:val="00BE4A0B"/>
    <w:rsid w:val="00BE4AA9"/>
    <w:rsid w:val="00BE4AB9"/>
    <w:rsid w:val="00BE4AC3"/>
    <w:rsid w:val="00BE4C10"/>
    <w:rsid w:val="00BE4C5F"/>
    <w:rsid w:val="00BE4C9D"/>
    <w:rsid w:val="00BE4D0E"/>
    <w:rsid w:val="00BE4DD8"/>
    <w:rsid w:val="00BE4E00"/>
    <w:rsid w:val="00BE4E21"/>
    <w:rsid w:val="00BE4E63"/>
    <w:rsid w:val="00BE4E97"/>
    <w:rsid w:val="00BE4EEE"/>
    <w:rsid w:val="00BE4F21"/>
    <w:rsid w:val="00BE4FCE"/>
    <w:rsid w:val="00BE50B4"/>
    <w:rsid w:val="00BE50D7"/>
    <w:rsid w:val="00BE5196"/>
    <w:rsid w:val="00BE51E7"/>
    <w:rsid w:val="00BE51FB"/>
    <w:rsid w:val="00BE53D3"/>
    <w:rsid w:val="00BE5512"/>
    <w:rsid w:val="00BE5549"/>
    <w:rsid w:val="00BE55E0"/>
    <w:rsid w:val="00BE560D"/>
    <w:rsid w:val="00BE5614"/>
    <w:rsid w:val="00BE5664"/>
    <w:rsid w:val="00BE567A"/>
    <w:rsid w:val="00BE56E6"/>
    <w:rsid w:val="00BE5700"/>
    <w:rsid w:val="00BE5723"/>
    <w:rsid w:val="00BE5784"/>
    <w:rsid w:val="00BE57DB"/>
    <w:rsid w:val="00BE57DC"/>
    <w:rsid w:val="00BE5857"/>
    <w:rsid w:val="00BE58F0"/>
    <w:rsid w:val="00BE5979"/>
    <w:rsid w:val="00BE597E"/>
    <w:rsid w:val="00BE59AB"/>
    <w:rsid w:val="00BE5A6F"/>
    <w:rsid w:val="00BE5AB6"/>
    <w:rsid w:val="00BE5AD2"/>
    <w:rsid w:val="00BE5B09"/>
    <w:rsid w:val="00BE5BD2"/>
    <w:rsid w:val="00BE5C36"/>
    <w:rsid w:val="00BE5CC0"/>
    <w:rsid w:val="00BE5CC7"/>
    <w:rsid w:val="00BE5CEB"/>
    <w:rsid w:val="00BE5D15"/>
    <w:rsid w:val="00BE5D75"/>
    <w:rsid w:val="00BE5D79"/>
    <w:rsid w:val="00BE5D84"/>
    <w:rsid w:val="00BE5E2B"/>
    <w:rsid w:val="00BE5EFD"/>
    <w:rsid w:val="00BE5F7C"/>
    <w:rsid w:val="00BE5FFC"/>
    <w:rsid w:val="00BE6123"/>
    <w:rsid w:val="00BE6139"/>
    <w:rsid w:val="00BE6174"/>
    <w:rsid w:val="00BE62CA"/>
    <w:rsid w:val="00BE6308"/>
    <w:rsid w:val="00BE6324"/>
    <w:rsid w:val="00BE635E"/>
    <w:rsid w:val="00BE6363"/>
    <w:rsid w:val="00BE636A"/>
    <w:rsid w:val="00BE637C"/>
    <w:rsid w:val="00BE6437"/>
    <w:rsid w:val="00BE64E4"/>
    <w:rsid w:val="00BE656D"/>
    <w:rsid w:val="00BE663C"/>
    <w:rsid w:val="00BE66DE"/>
    <w:rsid w:val="00BE66E8"/>
    <w:rsid w:val="00BE672B"/>
    <w:rsid w:val="00BE6731"/>
    <w:rsid w:val="00BE67A1"/>
    <w:rsid w:val="00BE67F9"/>
    <w:rsid w:val="00BE6810"/>
    <w:rsid w:val="00BE681E"/>
    <w:rsid w:val="00BE687A"/>
    <w:rsid w:val="00BE68AB"/>
    <w:rsid w:val="00BE69A7"/>
    <w:rsid w:val="00BE69B2"/>
    <w:rsid w:val="00BE69BC"/>
    <w:rsid w:val="00BE6A12"/>
    <w:rsid w:val="00BE6A2C"/>
    <w:rsid w:val="00BE6A33"/>
    <w:rsid w:val="00BE6B15"/>
    <w:rsid w:val="00BE6B3C"/>
    <w:rsid w:val="00BE6B41"/>
    <w:rsid w:val="00BE6B5E"/>
    <w:rsid w:val="00BE6BEC"/>
    <w:rsid w:val="00BE6C2D"/>
    <w:rsid w:val="00BE6C4E"/>
    <w:rsid w:val="00BE6C82"/>
    <w:rsid w:val="00BE6C8D"/>
    <w:rsid w:val="00BE6C9C"/>
    <w:rsid w:val="00BE6DD4"/>
    <w:rsid w:val="00BE6E3C"/>
    <w:rsid w:val="00BE6E78"/>
    <w:rsid w:val="00BE6EBF"/>
    <w:rsid w:val="00BE6EC2"/>
    <w:rsid w:val="00BE708C"/>
    <w:rsid w:val="00BE716D"/>
    <w:rsid w:val="00BE7187"/>
    <w:rsid w:val="00BE71E1"/>
    <w:rsid w:val="00BE7288"/>
    <w:rsid w:val="00BE728C"/>
    <w:rsid w:val="00BE72FA"/>
    <w:rsid w:val="00BE7331"/>
    <w:rsid w:val="00BE7334"/>
    <w:rsid w:val="00BE73A5"/>
    <w:rsid w:val="00BE7440"/>
    <w:rsid w:val="00BE7463"/>
    <w:rsid w:val="00BE7472"/>
    <w:rsid w:val="00BE7529"/>
    <w:rsid w:val="00BE75AF"/>
    <w:rsid w:val="00BE7656"/>
    <w:rsid w:val="00BE76CF"/>
    <w:rsid w:val="00BE76F1"/>
    <w:rsid w:val="00BE777B"/>
    <w:rsid w:val="00BE778D"/>
    <w:rsid w:val="00BE7795"/>
    <w:rsid w:val="00BE779E"/>
    <w:rsid w:val="00BE77EA"/>
    <w:rsid w:val="00BE7891"/>
    <w:rsid w:val="00BE78C6"/>
    <w:rsid w:val="00BE7961"/>
    <w:rsid w:val="00BE7991"/>
    <w:rsid w:val="00BE7B1B"/>
    <w:rsid w:val="00BE7B1D"/>
    <w:rsid w:val="00BE7B4A"/>
    <w:rsid w:val="00BE7B51"/>
    <w:rsid w:val="00BE7BF6"/>
    <w:rsid w:val="00BE7C07"/>
    <w:rsid w:val="00BE7C37"/>
    <w:rsid w:val="00BE7DDE"/>
    <w:rsid w:val="00BE7DF0"/>
    <w:rsid w:val="00BE7E3E"/>
    <w:rsid w:val="00BE7F55"/>
    <w:rsid w:val="00BE7FC8"/>
    <w:rsid w:val="00BE7FE1"/>
    <w:rsid w:val="00BF0050"/>
    <w:rsid w:val="00BF005E"/>
    <w:rsid w:val="00BF0198"/>
    <w:rsid w:val="00BF02AC"/>
    <w:rsid w:val="00BF02E4"/>
    <w:rsid w:val="00BF02EC"/>
    <w:rsid w:val="00BF030B"/>
    <w:rsid w:val="00BF0366"/>
    <w:rsid w:val="00BF040B"/>
    <w:rsid w:val="00BF058A"/>
    <w:rsid w:val="00BF05DC"/>
    <w:rsid w:val="00BF05F9"/>
    <w:rsid w:val="00BF062E"/>
    <w:rsid w:val="00BF0681"/>
    <w:rsid w:val="00BF06FC"/>
    <w:rsid w:val="00BF07C1"/>
    <w:rsid w:val="00BF07FE"/>
    <w:rsid w:val="00BF0869"/>
    <w:rsid w:val="00BF08BC"/>
    <w:rsid w:val="00BF091F"/>
    <w:rsid w:val="00BF0964"/>
    <w:rsid w:val="00BF098B"/>
    <w:rsid w:val="00BF09ED"/>
    <w:rsid w:val="00BF0A19"/>
    <w:rsid w:val="00BF0A71"/>
    <w:rsid w:val="00BF0AB4"/>
    <w:rsid w:val="00BF0C42"/>
    <w:rsid w:val="00BF0CA7"/>
    <w:rsid w:val="00BF0CD9"/>
    <w:rsid w:val="00BF0CDD"/>
    <w:rsid w:val="00BF0D3F"/>
    <w:rsid w:val="00BF0DD5"/>
    <w:rsid w:val="00BF0DEB"/>
    <w:rsid w:val="00BF0E6C"/>
    <w:rsid w:val="00BF0E9F"/>
    <w:rsid w:val="00BF0EF4"/>
    <w:rsid w:val="00BF0F39"/>
    <w:rsid w:val="00BF0F59"/>
    <w:rsid w:val="00BF0F5E"/>
    <w:rsid w:val="00BF0F63"/>
    <w:rsid w:val="00BF0FC6"/>
    <w:rsid w:val="00BF1076"/>
    <w:rsid w:val="00BF1126"/>
    <w:rsid w:val="00BF135F"/>
    <w:rsid w:val="00BF1408"/>
    <w:rsid w:val="00BF140D"/>
    <w:rsid w:val="00BF1566"/>
    <w:rsid w:val="00BF15D5"/>
    <w:rsid w:val="00BF1662"/>
    <w:rsid w:val="00BF16A1"/>
    <w:rsid w:val="00BF1768"/>
    <w:rsid w:val="00BF17B0"/>
    <w:rsid w:val="00BF17B1"/>
    <w:rsid w:val="00BF1882"/>
    <w:rsid w:val="00BF1884"/>
    <w:rsid w:val="00BF1A55"/>
    <w:rsid w:val="00BF1AEF"/>
    <w:rsid w:val="00BF1BBB"/>
    <w:rsid w:val="00BF1BE9"/>
    <w:rsid w:val="00BF1C2D"/>
    <w:rsid w:val="00BF1CA3"/>
    <w:rsid w:val="00BF1CFA"/>
    <w:rsid w:val="00BF1E78"/>
    <w:rsid w:val="00BF1EB1"/>
    <w:rsid w:val="00BF1EE4"/>
    <w:rsid w:val="00BF1EF8"/>
    <w:rsid w:val="00BF1F29"/>
    <w:rsid w:val="00BF1F33"/>
    <w:rsid w:val="00BF1F52"/>
    <w:rsid w:val="00BF1FE2"/>
    <w:rsid w:val="00BF203B"/>
    <w:rsid w:val="00BF20D9"/>
    <w:rsid w:val="00BF2313"/>
    <w:rsid w:val="00BF2337"/>
    <w:rsid w:val="00BF2382"/>
    <w:rsid w:val="00BF2427"/>
    <w:rsid w:val="00BF2458"/>
    <w:rsid w:val="00BF24AE"/>
    <w:rsid w:val="00BF24EA"/>
    <w:rsid w:val="00BF2576"/>
    <w:rsid w:val="00BF259A"/>
    <w:rsid w:val="00BF25B7"/>
    <w:rsid w:val="00BF25EA"/>
    <w:rsid w:val="00BF2689"/>
    <w:rsid w:val="00BF26C3"/>
    <w:rsid w:val="00BF26CB"/>
    <w:rsid w:val="00BF26E7"/>
    <w:rsid w:val="00BF2735"/>
    <w:rsid w:val="00BF2752"/>
    <w:rsid w:val="00BF2773"/>
    <w:rsid w:val="00BF2794"/>
    <w:rsid w:val="00BF27D8"/>
    <w:rsid w:val="00BF2868"/>
    <w:rsid w:val="00BF294A"/>
    <w:rsid w:val="00BF29A5"/>
    <w:rsid w:val="00BF2A6D"/>
    <w:rsid w:val="00BF2B46"/>
    <w:rsid w:val="00BF2B93"/>
    <w:rsid w:val="00BF2BA1"/>
    <w:rsid w:val="00BF2C7C"/>
    <w:rsid w:val="00BF2CA6"/>
    <w:rsid w:val="00BF2CC8"/>
    <w:rsid w:val="00BF2D88"/>
    <w:rsid w:val="00BF2E2D"/>
    <w:rsid w:val="00BF2EFE"/>
    <w:rsid w:val="00BF2F8F"/>
    <w:rsid w:val="00BF2FDE"/>
    <w:rsid w:val="00BF2FE8"/>
    <w:rsid w:val="00BF301D"/>
    <w:rsid w:val="00BF3027"/>
    <w:rsid w:val="00BF302E"/>
    <w:rsid w:val="00BF3042"/>
    <w:rsid w:val="00BF3074"/>
    <w:rsid w:val="00BF311E"/>
    <w:rsid w:val="00BF316C"/>
    <w:rsid w:val="00BF31AB"/>
    <w:rsid w:val="00BF31B5"/>
    <w:rsid w:val="00BF32FB"/>
    <w:rsid w:val="00BF3446"/>
    <w:rsid w:val="00BF34D3"/>
    <w:rsid w:val="00BF3547"/>
    <w:rsid w:val="00BF35E0"/>
    <w:rsid w:val="00BF3874"/>
    <w:rsid w:val="00BF3940"/>
    <w:rsid w:val="00BF3995"/>
    <w:rsid w:val="00BF3A55"/>
    <w:rsid w:val="00BF3AAC"/>
    <w:rsid w:val="00BF3AEA"/>
    <w:rsid w:val="00BF3BA2"/>
    <w:rsid w:val="00BF3C36"/>
    <w:rsid w:val="00BF3CE1"/>
    <w:rsid w:val="00BF3D19"/>
    <w:rsid w:val="00BF3D88"/>
    <w:rsid w:val="00BF3E21"/>
    <w:rsid w:val="00BF3E55"/>
    <w:rsid w:val="00BF3E87"/>
    <w:rsid w:val="00BF3F1A"/>
    <w:rsid w:val="00BF3FD4"/>
    <w:rsid w:val="00BF3FDB"/>
    <w:rsid w:val="00BF3FE2"/>
    <w:rsid w:val="00BF3FEB"/>
    <w:rsid w:val="00BF4013"/>
    <w:rsid w:val="00BF401D"/>
    <w:rsid w:val="00BF4057"/>
    <w:rsid w:val="00BF40A7"/>
    <w:rsid w:val="00BF40AC"/>
    <w:rsid w:val="00BF40B9"/>
    <w:rsid w:val="00BF419F"/>
    <w:rsid w:val="00BF41B3"/>
    <w:rsid w:val="00BF4279"/>
    <w:rsid w:val="00BF42C4"/>
    <w:rsid w:val="00BF4378"/>
    <w:rsid w:val="00BF43F4"/>
    <w:rsid w:val="00BF44B6"/>
    <w:rsid w:val="00BF44B9"/>
    <w:rsid w:val="00BF44DD"/>
    <w:rsid w:val="00BF4509"/>
    <w:rsid w:val="00BF4599"/>
    <w:rsid w:val="00BF4731"/>
    <w:rsid w:val="00BF47C0"/>
    <w:rsid w:val="00BF48FB"/>
    <w:rsid w:val="00BF490E"/>
    <w:rsid w:val="00BF49CD"/>
    <w:rsid w:val="00BF4A00"/>
    <w:rsid w:val="00BF4A03"/>
    <w:rsid w:val="00BF4A6F"/>
    <w:rsid w:val="00BF4A71"/>
    <w:rsid w:val="00BF4B2D"/>
    <w:rsid w:val="00BF4B3D"/>
    <w:rsid w:val="00BF4BD2"/>
    <w:rsid w:val="00BF4BEC"/>
    <w:rsid w:val="00BF4CE0"/>
    <w:rsid w:val="00BF4D65"/>
    <w:rsid w:val="00BF4D6F"/>
    <w:rsid w:val="00BF4DD0"/>
    <w:rsid w:val="00BF4F2A"/>
    <w:rsid w:val="00BF4F92"/>
    <w:rsid w:val="00BF4FD5"/>
    <w:rsid w:val="00BF4FE2"/>
    <w:rsid w:val="00BF4FE7"/>
    <w:rsid w:val="00BF507F"/>
    <w:rsid w:val="00BF50BF"/>
    <w:rsid w:val="00BF5147"/>
    <w:rsid w:val="00BF51B1"/>
    <w:rsid w:val="00BF5266"/>
    <w:rsid w:val="00BF529E"/>
    <w:rsid w:val="00BF52F1"/>
    <w:rsid w:val="00BF5379"/>
    <w:rsid w:val="00BF53A9"/>
    <w:rsid w:val="00BF556F"/>
    <w:rsid w:val="00BF55C3"/>
    <w:rsid w:val="00BF55D4"/>
    <w:rsid w:val="00BF55E4"/>
    <w:rsid w:val="00BF5624"/>
    <w:rsid w:val="00BF575F"/>
    <w:rsid w:val="00BF5760"/>
    <w:rsid w:val="00BF583C"/>
    <w:rsid w:val="00BF58EB"/>
    <w:rsid w:val="00BF591D"/>
    <w:rsid w:val="00BF593E"/>
    <w:rsid w:val="00BF5955"/>
    <w:rsid w:val="00BF597C"/>
    <w:rsid w:val="00BF598A"/>
    <w:rsid w:val="00BF59FD"/>
    <w:rsid w:val="00BF5A71"/>
    <w:rsid w:val="00BF5AEC"/>
    <w:rsid w:val="00BF5B0A"/>
    <w:rsid w:val="00BF5B12"/>
    <w:rsid w:val="00BF5B3D"/>
    <w:rsid w:val="00BF5BB3"/>
    <w:rsid w:val="00BF5C94"/>
    <w:rsid w:val="00BF5D26"/>
    <w:rsid w:val="00BF5DF4"/>
    <w:rsid w:val="00BF5F05"/>
    <w:rsid w:val="00BF5F28"/>
    <w:rsid w:val="00BF5F67"/>
    <w:rsid w:val="00BF5FDF"/>
    <w:rsid w:val="00BF6004"/>
    <w:rsid w:val="00BF602C"/>
    <w:rsid w:val="00BF60A2"/>
    <w:rsid w:val="00BF60C3"/>
    <w:rsid w:val="00BF610F"/>
    <w:rsid w:val="00BF616E"/>
    <w:rsid w:val="00BF61A4"/>
    <w:rsid w:val="00BF6247"/>
    <w:rsid w:val="00BF629C"/>
    <w:rsid w:val="00BF62B5"/>
    <w:rsid w:val="00BF62CC"/>
    <w:rsid w:val="00BF6365"/>
    <w:rsid w:val="00BF63AB"/>
    <w:rsid w:val="00BF63D8"/>
    <w:rsid w:val="00BF656C"/>
    <w:rsid w:val="00BF658A"/>
    <w:rsid w:val="00BF6593"/>
    <w:rsid w:val="00BF65C2"/>
    <w:rsid w:val="00BF6611"/>
    <w:rsid w:val="00BF664C"/>
    <w:rsid w:val="00BF6782"/>
    <w:rsid w:val="00BF67A3"/>
    <w:rsid w:val="00BF67FC"/>
    <w:rsid w:val="00BF6877"/>
    <w:rsid w:val="00BF697B"/>
    <w:rsid w:val="00BF6994"/>
    <w:rsid w:val="00BF6A22"/>
    <w:rsid w:val="00BF6A43"/>
    <w:rsid w:val="00BF6A7B"/>
    <w:rsid w:val="00BF6AD4"/>
    <w:rsid w:val="00BF6B0A"/>
    <w:rsid w:val="00BF6B0C"/>
    <w:rsid w:val="00BF6B38"/>
    <w:rsid w:val="00BF6B65"/>
    <w:rsid w:val="00BF6B85"/>
    <w:rsid w:val="00BF6C17"/>
    <w:rsid w:val="00BF6D38"/>
    <w:rsid w:val="00BF6D43"/>
    <w:rsid w:val="00BF6D7B"/>
    <w:rsid w:val="00BF6E10"/>
    <w:rsid w:val="00BF6E17"/>
    <w:rsid w:val="00BF6F1F"/>
    <w:rsid w:val="00BF6FC6"/>
    <w:rsid w:val="00BF702F"/>
    <w:rsid w:val="00BF7080"/>
    <w:rsid w:val="00BF7099"/>
    <w:rsid w:val="00BF714F"/>
    <w:rsid w:val="00BF716A"/>
    <w:rsid w:val="00BF7272"/>
    <w:rsid w:val="00BF7273"/>
    <w:rsid w:val="00BF7276"/>
    <w:rsid w:val="00BF72AB"/>
    <w:rsid w:val="00BF73D3"/>
    <w:rsid w:val="00BF7457"/>
    <w:rsid w:val="00BF7567"/>
    <w:rsid w:val="00BF7593"/>
    <w:rsid w:val="00BF7622"/>
    <w:rsid w:val="00BF766E"/>
    <w:rsid w:val="00BF767E"/>
    <w:rsid w:val="00BF76D2"/>
    <w:rsid w:val="00BF77B7"/>
    <w:rsid w:val="00BF784E"/>
    <w:rsid w:val="00BF7903"/>
    <w:rsid w:val="00BF792E"/>
    <w:rsid w:val="00BF797E"/>
    <w:rsid w:val="00BF79E9"/>
    <w:rsid w:val="00BF79F3"/>
    <w:rsid w:val="00BF7A8E"/>
    <w:rsid w:val="00BF7ADB"/>
    <w:rsid w:val="00BF7B03"/>
    <w:rsid w:val="00BF7B10"/>
    <w:rsid w:val="00BF7B44"/>
    <w:rsid w:val="00BF7C05"/>
    <w:rsid w:val="00BF7C52"/>
    <w:rsid w:val="00BF7C80"/>
    <w:rsid w:val="00BF7CA8"/>
    <w:rsid w:val="00BF7CC4"/>
    <w:rsid w:val="00BF7D1F"/>
    <w:rsid w:val="00BF7D31"/>
    <w:rsid w:val="00BF7D81"/>
    <w:rsid w:val="00BF7D88"/>
    <w:rsid w:val="00BF7F42"/>
    <w:rsid w:val="00BF7F45"/>
    <w:rsid w:val="00BF7F5B"/>
    <w:rsid w:val="00BF7FD4"/>
    <w:rsid w:val="00C00000"/>
    <w:rsid w:val="00C00100"/>
    <w:rsid w:val="00C00159"/>
    <w:rsid w:val="00C0018B"/>
    <w:rsid w:val="00C0018E"/>
    <w:rsid w:val="00C0019D"/>
    <w:rsid w:val="00C001DE"/>
    <w:rsid w:val="00C0020F"/>
    <w:rsid w:val="00C002A7"/>
    <w:rsid w:val="00C002D8"/>
    <w:rsid w:val="00C00330"/>
    <w:rsid w:val="00C003F9"/>
    <w:rsid w:val="00C0043B"/>
    <w:rsid w:val="00C0050F"/>
    <w:rsid w:val="00C00568"/>
    <w:rsid w:val="00C00581"/>
    <w:rsid w:val="00C0058B"/>
    <w:rsid w:val="00C005D3"/>
    <w:rsid w:val="00C005D8"/>
    <w:rsid w:val="00C00633"/>
    <w:rsid w:val="00C00649"/>
    <w:rsid w:val="00C00665"/>
    <w:rsid w:val="00C006C2"/>
    <w:rsid w:val="00C0072A"/>
    <w:rsid w:val="00C00772"/>
    <w:rsid w:val="00C007CA"/>
    <w:rsid w:val="00C007DD"/>
    <w:rsid w:val="00C008A2"/>
    <w:rsid w:val="00C008AA"/>
    <w:rsid w:val="00C00922"/>
    <w:rsid w:val="00C00AA0"/>
    <w:rsid w:val="00C00AC7"/>
    <w:rsid w:val="00C00BC2"/>
    <w:rsid w:val="00C00C29"/>
    <w:rsid w:val="00C00DC4"/>
    <w:rsid w:val="00C00E66"/>
    <w:rsid w:val="00C00E97"/>
    <w:rsid w:val="00C00F0A"/>
    <w:rsid w:val="00C00F30"/>
    <w:rsid w:val="00C01111"/>
    <w:rsid w:val="00C0117B"/>
    <w:rsid w:val="00C011AE"/>
    <w:rsid w:val="00C011DD"/>
    <w:rsid w:val="00C011E1"/>
    <w:rsid w:val="00C0127E"/>
    <w:rsid w:val="00C01280"/>
    <w:rsid w:val="00C012B3"/>
    <w:rsid w:val="00C0132E"/>
    <w:rsid w:val="00C013B7"/>
    <w:rsid w:val="00C013F3"/>
    <w:rsid w:val="00C0144A"/>
    <w:rsid w:val="00C014C0"/>
    <w:rsid w:val="00C014EA"/>
    <w:rsid w:val="00C01502"/>
    <w:rsid w:val="00C0153E"/>
    <w:rsid w:val="00C015AC"/>
    <w:rsid w:val="00C01632"/>
    <w:rsid w:val="00C01640"/>
    <w:rsid w:val="00C01695"/>
    <w:rsid w:val="00C0172D"/>
    <w:rsid w:val="00C01763"/>
    <w:rsid w:val="00C0187E"/>
    <w:rsid w:val="00C018FF"/>
    <w:rsid w:val="00C019E2"/>
    <w:rsid w:val="00C01A2B"/>
    <w:rsid w:val="00C01A7C"/>
    <w:rsid w:val="00C01ABE"/>
    <w:rsid w:val="00C01B0B"/>
    <w:rsid w:val="00C01C98"/>
    <w:rsid w:val="00C01DA1"/>
    <w:rsid w:val="00C01FA3"/>
    <w:rsid w:val="00C01FA8"/>
    <w:rsid w:val="00C021E6"/>
    <w:rsid w:val="00C02200"/>
    <w:rsid w:val="00C02244"/>
    <w:rsid w:val="00C0229D"/>
    <w:rsid w:val="00C022B1"/>
    <w:rsid w:val="00C022B6"/>
    <w:rsid w:val="00C02499"/>
    <w:rsid w:val="00C024BD"/>
    <w:rsid w:val="00C0261B"/>
    <w:rsid w:val="00C026EE"/>
    <w:rsid w:val="00C026FC"/>
    <w:rsid w:val="00C02707"/>
    <w:rsid w:val="00C02729"/>
    <w:rsid w:val="00C02741"/>
    <w:rsid w:val="00C02782"/>
    <w:rsid w:val="00C0278B"/>
    <w:rsid w:val="00C028D7"/>
    <w:rsid w:val="00C0292F"/>
    <w:rsid w:val="00C0298D"/>
    <w:rsid w:val="00C029B4"/>
    <w:rsid w:val="00C02B84"/>
    <w:rsid w:val="00C02CDF"/>
    <w:rsid w:val="00C02E01"/>
    <w:rsid w:val="00C02E09"/>
    <w:rsid w:val="00C02E32"/>
    <w:rsid w:val="00C02E8B"/>
    <w:rsid w:val="00C02EA3"/>
    <w:rsid w:val="00C02ED0"/>
    <w:rsid w:val="00C02F4B"/>
    <w:rsid w:val="00C02F8F"/>
    <w:rsid w:val="00C02FA1"/>
    <w:rsid w:val="00C02FF4"/>
    <w:rsid w:val="00C02FF8"/>
    <w:rsid w:val="00C03038"/>
    <w:rsid w:val="00C030CE"/>
    <w:rsid w:val="00C030F7"/>
    <w:rsid w:val="00C031E3"/>
    <w:rsid w:val="00C032A4"/>
    <w:rsid w:val="00C0331F"/>
    <w:rsid w:val="00C03399"/>
    <w:rsid w:val="00C033AD"/>
    <w:rsid w:val="00C0351E"/>
    <w:rsid w:val="00C03532"/>
    <w:rsid w:val="00C035C7"/>
    <w:rsid w:val="00C0365E"/>
    <w:rsid w:val="00C036EC"/>
    <w:rsid w:val="00C0374F"/>
    <w:rsid w:val="00C03809"/>
    <w:rsid w:val="00C03892"/>
    <w:rsid w:val="00C0389F"/>
    <w:rsid w:val="00C038BA"/>
    <w:rsid w:val="00C039C5"/>
    <w:rsid w:val="00C03A29"/>
    <w:rsid w:val="00C03A73"/>
    <w:rsid w:val="00C03A83"/>
    <w:rsid w:val="00C03B11"/>
    <w:rsid w:val="00C03BC5"/>
    <w:rsid w:val="00C03D48"/>
    <w:rsid w:val="00C03E5B"/>
    <w:rsid w:val="00C03EB7"/>
    <w:rsid w:val="00C03F17"/>
    <w:rsid w:val="00C03F41"/>
    <w:rsid w:val="00C03F83"/>
    <w:rsid w:val="00C03F9F"/>
    <w:rsid w:val="00C04064"/>
    <w:rsid w:val="00C04109"/>
    <w:rsid w:val="00C0424B"/>
    <w:rsid w:val="00C04257"/>
    <w:rsid w:val="00C04276"/>
    <w:rsid w:val="00C042E6"/>
    <w:rsid w:val="00C042E7"/>
    <w:rsid w:val="00C04313"/>
    <w:rsid w:val="00C0434F"/>
    <w:rsid w:val="00C0439D"/>
    <w:rsid w:val="00C043DD"/>
    <w:rsid w:val="00C044DD"/>
    <w:rsid w:val="00C04542"/>
    <w:rsid w:val="00C045DF"/>
    <w:rsid w:val="00C045ED"/>
    <w:rsid w:val="00C045FE"/>
    <w:rsid w:val="00C04624"/>
    <w:rsid w:val="00C0462D"/>
    <w:rsid w:val="00C0466D"/>
    <w:rsid w:val="00C0467E"/>
    <w:rsid w:val="00C04699"/>
    <w:rsid w:val="00C0475C"/>
    <w:rsid w:val="00C04843"/>
    <w:rsid w:val="00C04856"/>
    <w:rsid w:val="00C048EB"/>
    <w:rsid w:val="00C0498B"/>
    <w:rsid w:val="00C049D1"/>
    <w:rsid w:val="00C04A84"/>
    <w:rsid w:val="00C04AC2"/>
    <w:rsid w:val="00C04AC3"/>
    <w:rsid w:val="00C04BB3"/>
    <w:rsid w:val="00C04C40"/>
    <w:rsid w:val="00C04CD7"/>
    <w:rsid w:val="00C04D1A"/>
    <w:rsid w:val="00C04D2C"/>
    <w:rsid w:val="00C04F08"/>
    <w:rsid w:val="00C04F22"/>
    <w:rsid w:val="00C04F68"/>
    <w:rsid w:val="00C04FB1"/>
    <w:rsid w:val="00C0504D"/>
    <w:rsid w:val="00C05055"/>
    <w:rsid w:val="00C05156"/>
    <w:rsid w:val="00C05180"/>
    <w:rsid w:val="00C0536B"/>
    <w:rsid w:val="00C05389"/>
    <w:rsid w:val="00C053FA"/>
    <w:rsid w:val="00C05428"/>
    <w:rsid w:val="00C05432"/>
    <w:rsid w:val="00C05438"/>
    <w:rsid w:val="00C05459"/>
    <w:rsid w:val="00C05472"/>
    <w:rsid w:val="00C05599"/>
    <w:rsid w:val="00C055BD"/>
    <w:rsid w:val="00C055D4"/>
    <w:rsid w:val="00C05722"/>
    <w:rsid w:val="00C05852"/>
    <w:rsid w:val="00C05968"/>
    <w:rsid w:val="00C05978"/>
    <w:rsid w:val="00C059AF"/>
    <w:rsid w:val="00C05A44"/>
    <w:rsid w:val="00C05ACE"/>
    <w:rsid w:val="00C05B40"/>
    <w:rsid w:val="00C05BB1"/>
    <w:rsid w:val="00C05BE7"/>
    <w:rsid w:val="00C05BEA"/>
    <w:rsid w:val="00C05C2C"/>
    <w:rsid w:val="00C05D64"/>
    <w:rsid w:val="00C05DB3"/>
    <w:rsid w:val="00C05E62"/>
    <w:rsid w:val="00C05F11"/>
    <w:rsid w:val="00C05F58"/>
    <w:rsid w:val="00C06019"/>
    <w:rsid w:val="00C06161"/>
    <w:rsid w:val="00C06174"/>
    <w:rsid w:val="00C06270"/>
    <w:rsid w:val="00C06276"/>
    <w:rsid w:val="00C062FE"/>
    <w:rsid w:val="00C06306"/>
    <w:rsid w:val="00C063FB"/>
    <w:rsid w:val="00C0642D"/>
    <w:rsid w:val="00C06431"/>
    <w:rsid w:val="00C06491"/>
    <w:rsid w:val="00C064D0"/>
    <w:rsid w:val="00C064E2"/>
    <w:rsid w:val="00C06530"/>
    <w:rsid w:val="00C06537"/>
    <w:rsid w:val="00C06576"/>
    <w:rsid w:val="00C06654"/>
    <w:rsid w:val="00C06697"/>
    <w:rsid w:val="00C06710"/>
    <w:rsid w:val="00C06738"/>
    <w:rsid w:val="00C0677B"/>
    <w:rsid w:val="00C067FC"/>
    <w:rsid w:val="00C06832"/>
    <w:rsid w:val="00C068DA"/>
    <w:rsid w:val="00C06912"/>
    <w:rsid w:val="00C0692F"/>
    <w:rsid w:val="00C069AD"/>
    <w:rsid w:val="00C069B5"/>
    <w:rsid w:val="00C069CD"/>
    <w:rsid w:val="00C069F2"/>
    <w:rsid w:val="00C06A8E"/>
    <w:rsid w:val="00C06B62"/>
    <w:rsid w:val="00C06BC1"/>
    <w:rsid w:val="00C06C4E"/>
    <w:rsid w:val="00C06CFB"/>
    <w:rsid w:val="00C06D6C"/>
    <w:rsid w:val="00C06DD1"/>
    <w:rsid w:val="00C06DF1"/>
    <w:rsid w:val="00C06DF8"/>
    <w:rsid w:val="00C06ED2"/>
    <w:rsid w:val="00C06F2E"/>
    <w:rsid w:val="00C06F4D"/>
    <w:rsid w:val="00C06F76"/>
    <w:rsid w:val="00C06F96"/>
    <w:rsid w:val="00C06FBD"/>
    <w:rsid w:val="00C06FD3"/>
    <w:rsid w:val="00C06FE3"/>
    <w:rsid w:val="00C07052"/>
    <w:rsid w:val="00C071A9"/>
    <w:rsid w:val="00C07282"/>
    <w:rsid w:val="00C0730D"/>
    <w:rsid w:val="00C07340"/>
    <w:rsid w:val="00C0736D"/>
    <w:rsid w:val="00C07388"/>
    <w:rsid w:val="00C07460"/>
    <w:rsid w:val="00C07484"/>
    <w:rsid w:val="00C074AE"/>
    <w:rsid w:val="00C07528"/>
    <w:rsid w:val="00C07576"/>
    <w:rsid w:val="00C075FC"/>
    <w:rsid w:val="00C0761B"/>
    <w:rsid w:val="00C0766D"/>
    <w:rsid w:val="00C076D1"/>
    <w:rsid w:val="00C0770C"/>
    <w:rsid w:val="00C077FA"/>
    <w:rsid w:val="00C07857"/>
    <w:rsid w:val="00C0791F"/>
    <w:rsid w:val="00C07AAB"/>
    <w:rsid w:val="00C07AB9"/>
    <w:rsid w:val="00C07B65"/>
    <w:rsid w:val="00C07CB7"/>
    <w:rsid w:val="00C07CE3"/>
    <w:rsid w:val="00C07D24"/>
    <w:rsid w:val="00C07D39"/>
    <w:rsid w:val="00C07ED4"/>
    <w:rsid w:val="00C07EE9"/>
    <w:rsid w:val="00C07EFC"/>
    <w:rsid w:val="00C07EFE"/>
    <w:rsid w:val="00C07F9B"/>
    <w:rsid w:val="00C1002C"/>
    <w:rsid w:val="00C1022A"/>
    <w:rsid w:val="00C102B6"/>
    <w:rsid w:val="00C102DE"/>
    <w:rsid w:val="00C10451"/>
    <w:rsid w:val="00C104BC"/>
    <w:rsid w:val="00C10566"/>
    <w:rsid w:val="00C106D2"/>
    <w:rsid w:val="00C10823"/>
    <w:rsid w:val="00C10844"/>
    <w:rsid w:val="00C1086F"/>
    <w:rsid w:val="00C109C5"/>
    <w:rsid w:val="00C109E5"/>
    <w:rsid w:val="00C10ADA"/>
    <w:rsid w:val="00C10B1A"/>
    <w:rsid w:val="00C10B73"/>
    <w:rsid w:val="00C10BB9"/>
    <w:rsid w:val="00C10BE6"/>
    <w:rsid w:val="00C10BFF"/>
    <w:rsid w:val="00C10C14"/>
    <w:rsid w:val="00C10C16"/>
    <w:rsid w:val="00C10CDB"/>
    <w:rsid w:val="00C10CF0"/>
    <w:rsid w:val="00C10D43"/>
    <w:rsid w:val="00C10D45"/>
    <w:rsid w:val="00C10DC6"/>
    <w:rsid w:val="00C10E0D"/>
    <w:rsid w:val="00C10E48"/>
    <w:rsid w:val="00C10F02"/>
    <w:rsid w:val="00C10FA1"/>
    <w:rsid w:val="00C10FBB"/>
    <w:rsid w:val="00C11120"/>
    <w:rsid w:val="00C111FE"/>
    <w:rsid w:val="00C1128B"/>
    <w:rsid w:val="00C1134D"/>
    <w:rsid w:val="00C113E7"/>
    <w:rsid w:val="00C113F4"/>
    <w:rsid w:val="00C114A4"/>
    <w:rsid w:val="00C1161A"/>
    <w:rsid w:val="00C116A8"/>
    <w:rsid w:val="00C11767"/>
    <w:rsid w:val="00C1176A"/>
    <w:rsid w:val="00C1185D"/>
    <w:rsid w:val="00C11876"/>
    <w:rsid w:val="00C118D2"/>
    <w:rsid w:val="00C11928"/>
    <w:rsid w:val="00C11969"/>
    <w:rsid w:val="00C11981"/>
    <w:rsid w:val="00C11A2B"/>
    <w:rsid w:val="00C11A6E"/>
    <w:rsid w:val="00C11A71"/>
    <w:rsid w:val="00C11BBC"/>
    <w:rsid w:val="00C11BED"/>
    <w:rsid w:val="00C11C29"/>
    <w:rsid w:val="00C11D74"/>
    <w:rsid w:val="00C11DBB"/>
    <w:rsid w:val="00C11E4B"/>
    <w:rsid w:val="00C11F16"/>
    <w:rsid w:val="00C11F5E"/>
    <w:rsid w:val="00C11F5F"/>
    <w:rsid w:val="00C11FD1"/>
    <w:rsid w:val="00C12091"/>
    <w:rsid w:val="00C120E8"/>
    <w:rsid w:val="00C1217D"/>
    <w:rsid w:val="00C121C3"/>
    <w:rsid w:val="00C1221F"/>
    <w:rsid w:val="00C122FD"/>
    <w:rsid w:val="00C1233E"/>
    <w:rsid w:val="00C123F0"/>
    <w:rsid w:val="00C124F0"/>
    <w:rsid w:val="00C12508"/>
    <w:rsid w:val="00C1253C"/>
    <w:rsid w:val="00C1254F"/>
    <w:rsid w:val="00C12589"/>
    <w:rsid w:val="00C12620"/>
    <w:rsid w:val="00C126C4"/>
    <w:rsid w:val="00C126E4"/>
    <w:rsid w:val="00C12729"/>
    <w:rsid w:val="00C12869"/>
    <w:rsid w:val="00C1291B"/>
    <w:rsid w:val="00C1295E"/>
    <w:rsid w:val="00C129C0"/>
    <w:rsid w:val="00C12A1F"/>
    <w:rsid w:val="00C12A2C"/>
    <w:rsid w:val="00C12AA8"/>
    <w:rsid w:val="00C12B1C"/>
    <w:rsid w:val="00C12B76"/>
    <w:rsid w:val="00C12C8A"/>
    <w:rsid w:val="00C12ED6"/>
    <w:rsid w:val="00C12FB3"/>
    <w:rsid w:val="00C130AE"/>
    <w:rsid w:val="00C130D6"/>
    <w:rsid w:val="00C13219"/>
    <w:rsid w:val="00C1321D"/>
    <w:rsid w:val="00C13235"/>
    <w:rsid w:val="00C13274"/>
    <w:rsid w:val="00C1327D"/>
    <w:rsid w:val="00C132AE"/>
    <w:rsid w:val="00C132C0"/>
    <w:rsid w:val="00C133C2"/>
    <w:rsid w:val="00C133F3"/>
    <w:rsid w:val="00C13416"/>
    <w:rsid w:val="00C134C8"/>
    <w:rsid w:val="00C134E2"/>
    <w:rsid w:val="00C13556"/>
    <w:rsid w:val="00C135E7"/>
    <w:rsid w:val="00C1362E"/>
    <w:rsid w:val="00C13869"/>
    <w:rsid w:val="00C1395D"/>
    <w:rsid w:val="00C13AFF"/>
    <w:rsid w:val="00C13B25"/>
    <w:rsid w:val="00C13B7B"/>
    <w:rsid w:val="00C13BA6"/>
    <w:rsid w:val="00C13BEA"/>
    <w:rsid w:val="00C13C45"/>
    <w:rsid w:val="00C13CC5"/>
    <w:rsid w:val="00C13D0D"/>
    <w:rsid w:val="00C13D56"/>
    <w:rsid w:val="00C13EB8"/>
    <w:rsid w:val="00C13EF6"/>
    <w:rsid w:val="00C13F84"/>
    <w:rsid w:val="00C140CC"/>
    <w:rsid w:val="00C14187"/>
    <w:rsid w:val="00C141D7"/>
    <w:rsid w:val="00C14211"/>
    <w:rsid w:val="00C14236"/>
    <w:rsid w:val="00C14281"/>
    <w:rsid w:val="00C142D3"/>
    <w:rsid w:val="00C1433B"/>
    <w:rsid w:val="00C14484"/>
    <w:rsid w:val="00C14622"/>
    <w:rsid w:val="00C14696"/>
    <w:rsid w:val="00C146A4"/>
    <w:rsid w:val="00C14761"/>
    <w:rsid w:val="00C14772"/>
    <w:rsid w:val="00C1480F"/>
    <w:rsid w:val="00C14951"/>
    <w:rsid w:val="00C14958"/>
    <w:rsid w:val="00C149A2"/>
    <w:rsid w:val="00C14A8D"/>
    <w:rsid w:val="00C14A92"/>
    <w:rsid w:val="00C14ABF"/>
    <w:rsid w:val="00C14AD7"/>
    <w:rsid w:val="00C14B42"/>
    <w:rsid w:val="00C14B4A"/>
    <w:rsid w:val="00C14B86"/>
    <w:rsid w:val="00C14B93"/>
    <w:rsid w:val="00C14C86"/>
    <w:rsid w:val="00C14CA4"/>
    <w:rsid w:val="00C14CEE"/>
    <w:rsid w:val="00C14CF8"/>
    <w:rsid w:val="00C14D02"/>
    <w:rsid w:val="00C14D42"/>
    <w:rsid w:val="00C14ED0"/>
    <w:rsid w:val="00C14FEC"/>
    <w:rsid w:val="00C1508C"/>
    <w:rsid w:val="00C1519B"/>
    <w:rsid w:val="00C153D7"/>
    <w:rsid w:val="00C153DF"/>
    <w:rsid w:val="00C15491"/>
    <w:rsid w:val="00C154A0"/>
    <w:rsid w:val="00C1555B"/>
    <w:rsid w:val="00C155F4"/>
    <w:rsid w:val="00C15622"/>
    <w:rsid w:val="00C15654"/>
    <w:rsid w:val="00C15737"/>
    <w:rsid w:val="00C15775"/>
    <w:rsid w:val="00C15793"/>
    <w:rsid w:val="00C1580D"/>
    <w:rsid w:val="00C15840"/>
    <w:rsid w:val="00C158BD"/>
    <w:rsid w:val="00C158F6"/>
    <w:rsid w:val="00C15A5F"/>
    <w:rsid w:val="00C15ABE"/>
    <w:rsid w:val="00C15B03"/>
    <w:rsid w:val="00C15CAD"/>
    <w:rsid w:val="00C15D15"/>
    <w:rsid w:val="00C15E3C"/>
    <w:rsid w:val="00C15E53"/>
    <w:rsid w:val="00C15E5D"/>
    <w:rsid w:val="00C15FD3"/>
    <w:rsid w:val="00C16089"/>
    <w:rsid w:val="00C16093"/>
    <w:rsid w:val="00C1610D"/>
    <w:rsid w:val="00C1613A"/>
    <w:rsid w:val="00C161D7"/>
    <w:rsid w:val="00C16239"/>
    <w:rsid w:val="00C162B9"/>
    <w:rsid w:val="00C16339"/>
    <w:rsid w:val="00C1633B"/>
    <w:rsid w:val="00C1634B"/>
    <w:rsid w:val="00C16376"/>
    <w:rsid w:val="00C16443"/>
    <w:rsid w:val="00C16462"/>
    <w:rsid w:val="00C164BB"/>
    <w:rsid w:val="00C164BF"/>
    <w:rsid w:val="00C1650E"/>
    <w:rsid w:val="00C1651D"/>
    <w:rsid w:val="00C16527"/>
    <w:rsid w:val="00C165B3"/>
    <w:rsid w:val="00C165BB"/>
    <w:rsid w:val="00C16626"/>
    <w:rsid w:val="00C16656"/>
    <w:rsid w:val="00C166BF"/>
    <w:rsid w:val="00C16766"/>
    <w:rsid w:val="00C167BD"/>
    <w:rsid w:val="00C16825"/>
    <w:rsid w:val="00C16AC6"/>
    <w:rsid w:val="00C16B08"/>
    <w:rsid w:val="00C16B3E"/>
    <w:rsid w:val="00C16B8E"/>
    <w:rsid w:val="00C16C96"/>
    <w:rsid w:val="00C16E35"/>
    <w:rsid w:val="00C16E93"/>
    <w:rsid w:val="00C16F47"/>
    <w:rsid w:val="00C16F4D"/>
    <w:rsid w:val="00C16F73"/>
    <w:rsid w:val="00C16F74"/>
    <w:rsid w:val="00C16FB0"/>
    <w:rsid w:val="00C16FC2"/>
    <w:rsid w:val="00C17064"/>
    <w:rsid w:val="00C17085"/>
    <w:rsid w:val="00C170D4"/>
    <w:rsid w:val="00C170EA"/>
    <w:rsid w:val="00C171B8"/>
    <w:rsid w:val="00C1720D"/>
    <w:rsid w:val="00C173E3"/>
    <w:rsid w:val="00C1740C"/>
    <w:rsid w:val="00C17449"/>
    <w:rsid w:val="00C1745A"/>
    <w:rsid w:val="00C174D1"/>
    <w:rsid w:val="00C17538"/>
    <w:rsid w:val="00C175E1"/>
    <w:rsid w:val="00C175E8"/>
    <w:rsid w:val="00C1771B"/>
    <w:rsid w:val="00C177D0"/>
    <w:rsid w:val="00C178F4"/>
    <w:rsid w:val="00C178FD"/>
    <w:rsid w:val="00C1796C"/>
    <w:rsid w:val="00C17981"/>
    <w:rsid w:val="00C179DE"/>
    <w:rsid w:val="00C17AB6"/>
    <w:rsid w:val="00C17AD9"/>
    <w:rsid w:val="00C17C0D"/>
    <w:rsid w:val="00C17C5A"/>
    <w:rsid w:val="00C17CF9"/>
    <w:rsid w:val="00C17D63"/>
    <w:rsid w:val="00C17E8F"/>
    <w:rsid w:val="00C17EBC"/>
    <w:rsid w:val="00C17EF8"/>
    <w:rsid w:val="00C17F03"/>
    <w:rsid w:val="00C17F1A"/>
    <w:rsid w:val="00C20032"/>
    <w:rsid w:val="00C20080"/>
    <w:rsid w:val="00C2011A"/>
    <w:rsid w:val="00C20202"/>
    <w:rsid w:val="00C20244"/>
    <w:rsid w:val="00C202CA"/>
    <w:rsid w:val="00C20324"/>
    <w:rsid w:val="00C203FD"/>
    <w:rsid w:val="00C20448"/>
    <w:rsid w:val="00C20480"/>
    <w:rsid w:val="00C20498"/>
    <w:rsid w:val="00C20573"/>
    <w:rsid w:val="00C20587"/>
    <w:rsid w:val="00C2070B"/>
    <w:rsid w:val="00C20770"/>
    <w:rsid w:val="00C20834"/>
    <w:rsid w:val="00C20990"/>
    <w:rsid w:val="00C209BC"/>
    <w:rsid w:val="00C20A5C"/>
    <w:rsid w:val="00C20BCD"/>
    <w:rsid w:val="00C20D3C"/>
    <w:rsid w:val="00C20DBD"/>
    <w:rsid w:val="00C20E33"/>
    <w:rsid w:val="00C20E7F"/>
    <w:rsid w:val="00C20EB2"/>
    <w:rsid w:val="00C20EE9"/>
    <w:rsid w:val="00C20F03"/>
    <w:rsid w:val="00C20F18"/>
    <w:rsid w:val="00C2100D"/>
    <w:rsid w:val="00C21042"/>
    <w:rsid w:val="00C21048"/>
    <w:rsid w:val="00C210DD"/>
    <w:rsid w:val="00C210FD"/>
    <w:rsid w:val="00C21130"/>
    <w:rsid w:val="00C2116C"/>
    <w:rsid w:val="00C2118E"/>
    <w:rsid w:val="00C2123F"/>
    <w:rsid w:val="00C21255"/>
    <w:rsid w:val="00C21370"/>
    <w:rsid w:val="00C2138E"/>
    <w:rsid w:val="00C2143D"/>
    <w:rsid w:val="00C21467"/>
    <w:rsid w:val="00C214D1"/>
    <w:rsid w:val="00C21576"/>
    <w:rsid w:val="00C215AF"/>
    <w:rsid w:val="00C215D4"/>
    <w:rsid w:val="00C21713"/>
    <w:rsid w:val="00C21791"/>
    <w:rsid w:val="00C21794"/>
    <w:rsid w:val="00C21798"/>
    <w:rsid w:val="00C217AF"/>
    <w:rsid w:val="00C2182D"/>
    <w:rsid w:val="00C218ED"/>
    <w:rsid w:val="00C21919"/>
    <w:rsid w:val="00C219A4"/>
    <w:rsid w:val="00C219BD"/>
    <w:rsid w:val="00C21A2E"/>
    <w:rsid w:val="00C21A40"/>
    <w:rsid w:val="00C21AE8"/>
    <w:rsid w:val="00C21B9A"/>
    <w:rsid w:val="00C21B9D"/>
    <w:rsid w:val="00C21BB0"/>
    <w:rsid w:val="00C21C45"/>
    <w:rsid w:val="00C21C6F"/>
    <w:rsid w:val="00C21E23"/>
    <w:rsid w:val="00C21EB0"/>
    <w:rsid w:val="00C21F10"/>
    <w:rsid w:val="00C21F99"/>
    <w:rsid w:val="00C22004"/>
    <w:rsid w:val="00C22051"/>
    <w:rsid w:val="00C220A0"/>
    <w:rsid w:val="00C22213"/>
    <w:rsid w:val="00C22233"/>
    <w:rsid w:val="00C2230C"/>
    <w:rsid w:val="00C2231E"/>
    <w:rsid w:val="00C223BC"/>
    <w:rsid w:val="00C22406"/>
    <w:rsid w:val="00C2249E"/>
    <w:rsid w:val="00C22511"/>
    <w:rsid w:val="00C22524"/>
    <w:rsid w:val="00C22654"/>
    <w:rsid w:val="00C226D8"/>
    <w:rsid w:val="00C227A1"/>
    <w:rsid w:val="00C227B4"/>
    <w:rsid w:val="00C22928"/>
    <w:rsid w:val="00C22938"/>
    <w:rsid w:val="00C22B75"/>
    <w:rsid w:val="00C22C42"/>
    <w:rsid w:val="00C22CCB"/>
    <w:rsid w:val="00C22D0D"/>
    <w:rsid w:val="00C22D15"/>
    <w:rsid w:val="00C22D9B"/>
    <w:rsid w:val="00C22EFF"/>
    <w:rsid w:val="00C22F7D"/>
    <w:rsid w:val="00C22F9A"/>
    <w:rsid w:val="00C23006"/>
    <w:rsid w:val="00C23023"/>
    <w:rsid w:val="00C2304B"/>
    <w:rsid w:val="00C231E6"/>
    <w:rsid w:val="00C231EB"/>
    <w:rsid w:val="00C2322E"/>
    <w:rsid w:val="00C233F0"/>
    <w:rsid w:val="00C234A4"/>
    <w:rsid w:val="00C2362E"/>
    <w:rsid w:val="00C23653"/>
    <w:rsid w:val="00C236B0"/>
    <w:rsid w:val="00C237C3"/>
    <w:rsid w:val="00C238F2"/>
    <w:rsid w:val="00C239E5"/>
    <w:rsid w:val="00C23A04"/>
    <w:rsid w:val="00C23A06"/>
    <w:rsid w:val="00C23A0B"/>
    <w:rsid w:val="00C23A28"/>
    <w:rsid w:val="00C23A60"/>
    <w:rsid w:val="00C23AAD"/>
    <w:rsid w:val="00C23ABA"/>
    <w:rsid w:val="00C23AD9"/>
    <w:rsid w:val="00C23B11"/>
    <w:rsid w:val="00C23D41"/>
    <w:rsid w:val="00C23D66"/>
    <w:rsid w:val="00C23DA8"/>
    <w:rsid w:val="00C23DCC"/>
    <w:rsid w:val="00C23DD3"/>
    <w:rsid w:val="00C23F6D"/>
    <w:rsid w:val="00C23F84"/>
    <w:rsid w:val="00C24108"/>
    <w:rsid w:val="00C24270"/>
    <w:rsid w:val="00C24330"/>
    <w:rsid w:val="00C243F7"/>
    <w:rsid w:val="00C245D0"/>
    <w:rsid w:val="00C24646"/>
    <w:rsid w:val="00C246E5"/>
    <w:rsid w:val="00C247E2"/>
    <w:rsid w:val="00C24834"/>
    <w:rsid w:val="00C2497A"/>
    <w:rsid w:val="00C24A07"/>
    <w:rsid w:val="00C24A92"/>
    <w:rsid w:val="00C24ABE"/>
    <w:rsid w:val="00C24B1B"/>
    <w:rsid w:val="00C24BFD"/>
    <w:rsid w:val="00C24C57"/>
    <w:rsid w:val="00C24C7B"/>
    <w:rsid w:val="00C24CAA"/>
    <w:rsid w:val="00C24E15"/>
    <w:rsid w:val="00C24F29"/>
    <w:rsid w:val="00C24F50"/>
    <w:rsid w:val="00C24FA6"/>
    <w:rsid w:val="00C25012"/>
    <w:rsid w:val="00C25080"/>
    <w:rsid w:val="00C25122"/>
    <w:rsid w:val="00C2529E"/>
    <w:rsid w:val="00C25346"/>
    <w:rsid w:val="00C2535C"/>
    <w:rsid w:val="00C25416"/>
    <w:rsid w:val="00C2546A"/>
    <w:rsid w:val="00C254DC"/>
    <w:rsid w:val="00C255D7"/>
    <w:rsid w:val="00C25608"/>
    <w:rsid w:val="00C25609"/>
    <w:rsid w:val="00C2561A"/>
    <w:rsid w:val="00C2570C"/>
    <w:rsid w:val="00C25750"/>
    <w:rsid w:val="00C2582E"/>
    <w:rsid w:val="00C258C0"/>
    <w:rsid w:val="00C2597D"/>
    <w:rsid w:val="00C259A7"/>
    <w:rsid w:val="00C25A2B"/>
    <w:rsid w:val="00C25A5D"/>
    <w:rsid w:val="00C25AD0"/>
    <w:rsid w:val="00C25B00"/>
    <w:rsid w:val="00C25B1B"/>
    <w:rsid w:val="00C25B41"/>
    <w:rsid w:val="00C25BBA"/>
    <w:rsid w:val="00C25E02"/>
    <w:rsid w:val="00C25E55"/>
    <w:rsid w:val="00C25EBB"/>
    <w:rsid w:val="00C25EC0"/>
    <w:rsid w:val="00C25F32"/>
    <w:rsid w:val="00C25F5F"/>
    <w:rsid w:val="00C26045"/>
    <w:rsid w:val="00C26090"/>
    <w:rsid w:val="00C26155"/>
    <w:rsid w:val="00C261A6"/>
    <w:rsid w:val="00C261B9"/>
    <w:rsid w:val="00C261CC"/>
    <w:rsid w:val="00C26289"/>
    <w:rsid w:val="00C262A9"/>
    <w:rsid w:val="00C2636A"/>
    <w:rsid w:val="00C2636D"/>
    <w:rsid w:val="00C2639F"/>
    <w:rsid w:val="00C26406"/>
    <w:rsid w:val="00C264DE"/>
    <w:rsid w:val="00C26576"/>
    <w:rsid w:val="00C266C0"/>
    <w:rsid w:val="00C267CE"/>
    <w:rsid w:val="00C267D2"/>
    <w:rsid w:val="00C268C4"/>
    <w:rsid w:val="00C268E8"/>
    <w:rsid w:val="00C26937"/>
    <w:rsid w:val="00C26B1A"/>
    <w:rsid w:val="00C26B77"/>
    <w:rsid w:val="00C26CE3"/>
    <w:rsid w:val="00C26E8D"/>
    <w:rsid w:val="00C26E92"/>
    <w:rsid w:val="00C26F82"/>
    <w:rsid w:val="00C26FCD"/>
    <w:rsid w:val="00C270E2"/>
    <w:rsid w:val="00C27140"/>
    <w:rsid w:val="00C271C1"/>
    <w:rsid w:val="00C27228"/>
    <w:rsid w:val="00C27244"/>
    <w:rsid w:val="00C273E9"/>
    <w:rsid w:val="00C2745C"/>
    <w:rsid w:val="00C27563"/>
    <w:rsid w:val="00C27565"/>
    <w:rsid w:val="00C275E3"/>
    <w:rsid w:val="00C27663"/>
    <w:rsid w:val="00C27856"/>
    <w:rsid w:val="00C2786D"/>
    <w:rsid w:val="00C278B3"/>
    <w:rsid w:val="00C278D3"/>
    <w:rsid w:val="00C27909"/>
    <w:rsid w:val="00C279BE"/>
    <w:rsid w:val="00C27A43"/>
    <w:rsid w:val="00C27A53"/>
    <w:rsid w:val="00C27A94"/>
    <w:rsid w:val="00C27AFF"/>
    <w:rsid w:val="00C27B22"/>
    <w:rsid w:val="00C27B54"/>
    <w:rsid w:val="00C27B93"/>
    <w:rsid w:val="00C27C5E"/>
    <w:rsid w:val="00C27CB2"/>
    <w:rsid w:val="00C27CE4"/>
    <w:rsid w:val="00C27E3A"/>
    <w:rsid w:val="00C27E90"/>
    <w:rsid w:val="00C27F71"/>
    <w:rsid w:val="00C27FE2"/>
    <w:rsid w:val="00C27FE7"/>
    <w:rsid w:val="00C300C2"/>
    <w:rsid w:val="00C300F0"/>
    <w:rsid w:val="00C3010D"/>
    <w:rsid w:val="00C30144"/>
    <w:rsid w:val="00C3019F"/>
    <w:rsid w:val="00C301D7"/>
    <w:rsid w:val="00C301E4"/>
    <w:rsid w:val="00C301F0"/>
    <w:rsid w:val="00C3022B"/>
    <w:rsid w:val="00C302C5"/>
    <w:rsid w:val="00C30345"/>
    <w:rsid w:val="00C30398"/>
    <w:rsid w:val="00C303B6"/>
    <w:rsid w:val="00C303D4"/>
    <w:rsid w:val="00C3041B"/>
    <w:rsid w:val="00C3042B"/>
    <w:rsid w:val="00C30436"/>
    <w:rsid w:val="00C30485"/>
    <w:rsid w:val="00C30493"/>
    <w:rsid w:val="00C304C0"/>
    <w:rsid w:val="00C305B6"/>
    <w:rsid w:val="00C3065E"/>
    <w:rsid w:val="00C306B1"/>
    <w:rsid w:val="00C3072F"/>
    <w:rsid w:val="00C3075E"/>
    <w:rsid w:val="00C30801"/>
    <w:rsid w:val="00C308B6"/>
    <w:rsid w:val="00C309C7"/>
    <w:rsid w:val="00C30BB1"/>
    <w:rsid w:val="00C30BD1"/>
    <w:rsid w:val="00C30C17"/>
    <w:rsid w:val="00C30C72"/>
    <w:rsid w:val="00C30C7F"/>
    <w:rsid w:val="00C30D44"/>
    <w:rsid w:val="00C30DC2"/>
    <w:rsid w:val="00C30E19"/>
    <w:rsid w:val="00C30E7F"/>
    <w:rsid w:val="00C30ED3"/>
    <w:rsid w:val="00C30EF6"/>
    <w:rsid w:val="00C30FF7"/>
    <w:rsid w:val="00C311C3"/>
    <w:rsid w:val="00C31240"/>
    <w:rsid w:val="00C31260"/>
    <w:rsid w:val="00C312D8"/>
    <w:rsid w:val="00C31361"/>
    <w:rsid w:val="00C31454"/>
    <w:rsid w:val="00C3146D"/>
    <w:rsid w:val="00C31484"/>
    <w:rsid w:val="00C314CD"/>
    <w:rsid w:val="00C31504"/>
    <w:rsid w:val="00C31528"/>
    <w:rsid w:val="00C31608"/>
    <w:rsid w:val="00C3162D"/>
    <w:rsid w:val="00C31642"/>
    <w:rsid w:val="00C3176F"/>
    <w:rsid w:val="00C31792"/>
    <w:rsid w:val="00C317BC"/>
    <w:rsid w:val="00C31808"/>
    <w:rsid w:val="00C3183C"/>
    <w:rsid w:val="00C31A7C"/>
    <w:rsid w:val="00C31ABA"/>
    <w:rsid w:val="00C31AC4"/>
    <w:rsid w:val="00C31AD1"/>
    <w:rsid w:val="00C31B45"/>
    <w:rsid w:val="00C31BD0"/>
    <w:rsid w:val="00C31BE8"/>
    <w:rsid w:val="00C31C7C"/>
    <w:rsid w:val="00C31CBF"/>
    <w:rsid w:val="00C31D35"/>
    <w:rsid w:val="00C31DAD"/>
    <w:rsid w:val="00C31ED8"/>
    <w:rsid w:val="00C31F13"/>
    <w:rsid w:val="00C32056"/>
    <w:rsid w:val="00C3208B"/>
    <w:rsid w:val="00C320E7"/>
    <w:rsid w:val="00C3212E"/>
    <w:rsid w:val="00C3214A"/>
    <w:rsid w:val="00C32308"/>
    <w:rsid w:val="00C32342"/>
    <w:rsid w:val="00C32379"/>
    <w:rsid w:val="00C3245A"/>
    <w:rsid w:val="00C3247C"/>
    <w:rsid w:val="00C3252A"/>
    <w:rsid w:val="00C325A0"/>
    <w:rsid w:val="00C325F3"/>
    <w:rsid w:val="00C32679"/>
    <w:rsid w:val="00C3277E"/>
    <w:rsid w:val="00C3282F"/>
    <w:rsid w:val="00C32898"/>
    <w:rsid w:val="00C32908"/>
    <w:rsid w:val="00C32924"/>
    <w:rsid w:val="00C32954"/>
    <w:rsid w:val="00C329C0"/>
    <w:rsid w:val="00C32A72"/>
    <w:rsid w:val="00C32B1C"/>
    <w:rsid w:val="00C32B74"/>
    <w:rsid w:val="00C32CE1"/>
    <w:rsid w:val="00C32D27"/>
    <w:rsid w:val="00C32DAB"/>
    <w:rsid w:val="00C32DBA"/>
    <w:rsid w:val="00C32E43"/>
    <w:rsid w:val="00C32E5C"/>
    <w:rsid w:val="00C33062"/>
    <w:rsid w:val="00C330EE"/>
    <w:rsid w:val="00C33236"/>
    <w:rsid w:val="00C33297"/>
    <w:rsid w:val="00C3335B"/>
    <w:rsid w:val="00C333A2"/>
    <w:rsid w:val="00C333C2"/>
    <w:rsid w:val="00C333CB"/>
    <w:rsid w:val="00C333CC"/>
    <w:rsid w:val="00C333CE"/>
    <w:rsid w:val="00C333D1"/>
    <w:rsid w:val="00C3354B"/>
    <w:rsid w:val="00C335B6"/>
    <w:rsid w:val="00C335B9"/>
    <w:rsid w:val="00C335F7"/>
    <w:rsid w:val="00C335FD"/>
    <w:rsid w:val="00C33604"/>
    <w:rsid w:val="00C336A1"/>
    <w:rsid w:val="00C33704"/>
    <w:rsid w:val="00C33753"/>
    <w:rsid w:val="00C3376F"/>
    <w:rsid w:val="00C337C7"/>
    <w:rsid w:val="00C33801"/>
    <w:rsid w:val="00C33A1A"/>
    <w:rsid w:val="00C33AAE"/>
    <w:rsid w:val="00C33B2A"/>
    <w:rsid w:val="00C33B7E"/>
    <w:rsid w:val="00C33BCC"/>
    <w:rsid w:val="00C33BD7"/>
    <w:rsid w:val="00C33C15"/>
    <w:rsid w:val="00C33C3D"/>
    <w:rsid w:val="00C33C6C"/>
    <w:rsid w:val="00C33D1B"/>
    <w:rsid w:val="00C33D53"/>
    <w:rsid w:val="00C33D7A"/>
    <w:rsid w:val="00C33DA7"/>
    <w:rsid w:val="00C33DFB"/>
    <w:rsid w:val="00C33E05"/>
    <w:rsid w:val="00C33E22"/>
    <w:rsid w:val="00C33FB1"/>
    <w:rsid w:val="00C34082"/>
    <w:rsid w:val="00C34091"/>
    <w:rsid w:val="00C341A6"/>
    <w:rsid w:val="00C341C8"/>
    <w:rsid w:val="00C3426E"/>
    <w:rsid w:val="00C342AE"/>
    <w:rsid w:val="00C3432F"/>
    <w:rsid w:val="00C34372"/>
    <w:rsid w:val="00C34398"/>
    <w:rsid w:val="00C34416"/>
    <w:rsid w:val="00C345C4"/>
    <w:rsid w:val="00C345E4"/>
    <w:rsid w:val="00C34620"/>
    <w:rsid w:val="00C3472F"/>
    <w:rsid w:val="00C347CC"/>
    <w:rsid w:val="00C347F2"/>
    <w:rsid w:val="00C3480E"/>
    <w:rsid w:val="00C348D0"/>
    <w:rsid w:val="00C348EF"/>
    <w:rsid w:val="00C348FF"/>
    <w:rsid w:val="00C34985"/>
    <w:rsid w:val="00C349F7"/>
    <w:rsid w:val="00C34BAF"/>
    <w:rsid w:val="00C34BEC"/>
    <w:rsid w:val="00C34C17"/>
    <w:rsid w:val="00C34C52"/>
    <w:rsid w:val="00C34C82"/>
    <w:rsid w:val="00C34CF4"/>
    <w:rsid w:val="00C34DE2"/>
    <w:rsid w:val="00C34DF1"/>
    <w:rsid w:val="00C34E2B"/>
    <w:rsid w:val="00C34E98"/>
    <w:rsid w:val="00C34F44"/>
    <w:rsid w:val="00C35038"/>
    <w:rsid w:val="00C35098"/>
    <w:rsid w:val="00C350B8"/>
    <w:rsid w:val="00C3514C"/>
    <w:rsid w:val="00C3517F"/>
    <w:rsid w:val="00C351B2"/>
    <w:rsid w:val="00C351D9"/>
    <w:rsid w:val="00C3537C"/>
    <w:rsid w:val="00C353BC"/>
    <w:rsid w:val="00C3541A"/>
    <w:rsid w:val="00C3548E"/>
    <w:rsid w:val="00C354A2"/>
    <w:rsid w:val="00C35517"/>
    <w:rsid w:val="00C35548"/>
    <w:rsid w:val="00C35549"/>
    <w:rsid w:val="00C355A2"/>
    <w:rsid w:val="00C355BD"/>
    <w:rsid w:val="00C35656"/>
    <w:rsid w:val="00C35680"/>
    <w:rsid w:val="00C35760"/>
    <w:rsid w:val="00C359F6"/>
    <w:rsid w:val="00C35A82"/>
    <w:rsid w:val="00C35A86"/>
    <w:rsid w:val="00C35AFD"/>
    <w:rsid w:val="00C35B4E"/>
    <w:rsid w:val="00C35D6C"/>
    <w:rsid w:val="00C35DC4"/>
    <w:rsid w:val="00C35E14"/>
    <w:rsid w:val="00C35E47"/>
    <w:rsid w:val="00C35EA9"/>
    <w:rsid w:val="00C35EF4"/>
    <w:rsid w:val="00C35FA2"/>
    <w:rsid w:val="00C35FEC"/>
    <w:rsid w:val="00C360A6"/>
    <w:rsid w:val="00C360C9"/>
    <w:rsid w:val="00C360D4"/>
    <w:rsid w:val="00C36111"/>
    <w:rsid w:val="00C36151"/>
    <w:rsid w:val="00C36152"/>
    <w:rsid w:val="00C36164"/>
    <w:rsid w:val="00C361B8"/>
    <w:rsid w:val="00C361CE"/>
    <w:rsid w:val="00C36210"/>
    <w:rsid w:val="00C36212"/>
    <w:rsid w:val="00C3632C"/>
    <w:rsid w:val="00C363BF"/>
    <w:rsid w:val="00C363D3"/>
    <w:rsid w:val="00C363F0"/>
    <w:rsid w:val="00C36458"/>
    <w:rsid w:val="00C36508"/>
    <w:rsid w:val="00C36578"/>
    <w:rsid w:val="00C365B9"/>
    <w:rsid w:val="00C365C2"/>
    <w:rsid w:val="00C3662A"/>
    <w:rsid w:val="00C36656"/>
    <w:rsid w:val="00C36664"/>
    <w:rsid w:val="00C366BB"/>
    <w:rsid w:val="00C366CA"/>
    <w:rsid w:val="00C36736"/>
    <w:rsid w:val="00C3678C"/>
    <w:rsid w:val="00C367BF"/>
    <w:rsid w:val="00C367DB"/>
    <w:rsid w:val="00C36873"/>
    <w:rsid w:val="00C368C9"/>
    <w:rsid w:val="00C3697A"/>
    <w:rsid w:val="00C369AA"/>
    <w:rsid w:val="00C36A4D"/>
    <w:rsid w:val="00C36A9F"/>
    <w:rsid w:val="00C36B3F"/>
    <w:rsid w:val="00C36BC8"/>
    <w:rsid w:val="00C36C86"/>
    <w:rsid w:val="00C36C88"/>
    <w:rsid w:val="00C36C95"/>
    <w:rsid w:val="00C36CEA"/>
    <w:rsid w:val="00C36EA1"/>
    <w:rsid w:val="00C36F3F"/>
    <w:rsid w:val="00C36F8A"/>
    <w:rsid w:val="00C36FA1"/>
    <w:rsid w:val="00C36FCD"/>
    <w:rsid w:val="00C36FE8"/>
    <w:rsid w:val="00C3714D"/>
    <w:rsid w:val="00C37260"/>
    <w:rsid w:val="00C372C8"/>
    <w:rsid w:val="00C37335"/>
    <w:rsid w:val="00C3747A"/>
    <w:rsid w:val="00C375E2"/>
    <w:rsid w:val="00C3764F"/>
    <w:rsid w:val="00C376B1"/>
    <w:rsid w:val="00C37790"/>
    <w:rsid w:val="00C377B8"/>
    <w:rsid w:val="00C37837"/>
    <w:rsid w:val="00C37862"/>
    <w:rsid w:val="00C378D9"/>
    <w:rsid w:val="00C379E2"/>
    <w:rsid w:val="00C37A12"/>
    <w:rsid w:val="00C37A9A"/>
    <w:rsid w:val="00C37B06"/>
    <w:rsid w:val="00C37CA8"/>
    <w:rsid w:val="00C37DDD"/>
    <w:rsid w:val="00C37F8E"/>
    <w:rsid w:val="00C37F9E"/>
    <w:rsid w:val="00C37FA1"/>
    <w:rsid w:val="00C40093"/>
    <w:rsid w:val="00C400E4"/>
    <w:rsid w:val="00C400F7"/>
    <w:rsid w:val="00C401E2"/>
    <w:rsid w:val="00C401FC"/>
    <w:rsid w:val="00C402AD"/>
    <w:rsid w:val="00C402AF"/>
    <w:rsid w:val="00C403DA"/>
    <w:rsid w:val="00C40558"/>
    <w:rsid w:val="00C40563"/>
    <w:rsid w:val="00C405FD"/>
    <w:rsid w:val="00C40614"/>
    <w:rsid w:val="00C406AC"/>
    <w:rsid w:val="00C407F8"/>
    <w:rsid w:val="00C408AF"/>
    <w:rsid w:val="00C4099F"/>
    <w:rsid w:val="00C40A9B"/>
    <w:rsid w:val="00C40BA6"/>
    <w:rsid w:val="00C40BED"/>
    <w:rsid w:val="00C40C1F"/>
    <w:rsid w:val="00C40C36"/>
    <w:rsid w:val="00C40C56"/>
    <w:rsid w:val="00C40D04"/>
    <w:rsid w:val="00C40D06"/>
    <w:rsid w:val="00C40D3D"/>
    <w:rsid w:val="00C40D71"/>
    <w:rsid w:val="00C40E22"/>
    <w:rsid w:val="00C40E71"/>
    <w:rsid w:val="00C40E74"/>
    <w:rsid w:val="00C40E93"/>
    <w:rsid w:val="00C40EE8"/>
    <w:rsid w:val="00C40EF3"/>
    <w:rsid w:val="00C40EFA"/>
    <w:rsid w:val="00C40F2B"/>
    <w:rsid w:val="00C40F3A"/>
    <w:rsid w:val="00C40FF1"/>
    <w:rsid w:val="00C41089"/>
    <w:rsid w:val="00C41155"/>
    <w:rsid w:val="00C41186"/>
    <w:rsid w:val="00C411AC"/>
    <w:rsid w:val="00C41203"/>
    <w:rsid w:val="00C41237"/>
    <w:rsid w:val="00C412F0"/>
    <w:rsid w:val="00C41335"/>
    <w:rsid w:val="00C413E4"/>
    <w:rsid w:val="00C414B8"/>
    <w:rsid w:val="00C4152B"/>
    <w:rsid w:val="00C4153A"/>
    <w:rsid w:val="00C415A2"/>
    <w:rsid w:val="00C416AA"/>
    <w:rsid w:val="00C41719"/>
    <w:rsid w:val="00C417D5"/>
    <w:rsid w:val="00C41800"/>
    <w:rsid w:val="00C41827"/>
    <w:rsid w:val="00C4185A"/>
    <w:rsid w:val="00C418D7"/>
    <w:rsid w:val="00C418FD"/>
    <w:rsid w:val="00C4191F"/>
    <w:rsid w:val="00C41983"/>
    <w:rsid w:val="00C419D7"/>
    <w:rsid w:val="00C41A0B"/>
    <w:rsid w:val="00C41AA5"/>
    <w:rsid w:val="00C41B7E"/>
    <w:rsid w:val="00C41B83"/>
    <w:rsid w:val="00C41BDC"/>
    <w:rsid w:val="00C41C40"/>
    <w:rsid w:val="00C41C5C"/>
    <w:rsid w:val="00C41CB2"/>
    <w:rsid w:val="00C41CB6"/>
    <w:rsid w:val="00C41CDF"/>
    <w:rsid w:val="00C41D0D"/>
    <w:rsid w:val="00C41D5D"/>
    <w:rsid w:val="00C41E21"/>
    <w:rsid w:val="00C41EC7"/>
    <w:rsid w:val="00C41EF9"/>
    <w:rsid w:val="00C41F29"/>
    <w:rsid w:val="00C41F39"/>
    <w:rsid w:val="00C41F3F"/>
    <w:rsid w:val="00C41F7F"/>
    <w:rsid w:val="00C42075"/>
    <w:rsid w:val="00C4215F"/>
    <w:rsid w:val="00C42182"/>
    <w:rsid w:val="00C421BE"/>
    <w:rsid w:val="00C4220F"/>
    <w:rsid w:val="00C4221E"/>
    <w:rsid w:val="00C42362"/>
    <w:rsid w:val="00C42372"/>
    <w:rsid w:val="00C42429"/>
    <w:rsid w:val="00C42460"/>
    <w:rsid w:val="00C42502"/>
    <w:rsid w:val="00C42537"/>
    <w:rsid w:val="00C42574"/>
    <w:rsid w:val="00C42600"/>
    <w:rsid w:val="00C42691"/>
    <w:rsid w:val="00C426A5"/>
    <w:rsid w:val="00C427A1"/>
    <w:rsid w:val="00C42861"/>
    <w:rsid w:val="00C42903"/>
    <w:rsid w:val="00C42918"/>
    <w:rsid w:val="00C42947"/>
    <w:rsid w:val="00C4299A"/>
    <w:rsid w:val="00C429C9"/>
    <w:rsid w:val="00C429D5"/>
    <w:rsid w:val="00C42A57"/>
    <w:rsid w:val="00C42A8B"/>
    <w:rsid w:val="00C42AF9"/>
    <w:rsid w:val="00C42B46"/>
    <w:rsid w:val="00C42BD5"/>
    <w:rsid w:val="00C42BEB"/>
    <w:rsid w:val="00C42D4F"/>
    <w:rsid w:val="00C42E2A"/>
    <w:rsid w:val="00C42E53"/>
    <w:rsid w:val="00C42FD7"/>
    <w:rsid w:val="00C42FDC"/>
    <w:rsid w:val="00C43058"/>
    <w:rsid w:val="00C43081"/>
    <w:rsid w:val="00C430C2"/>
    <w:rsid w:val="00C43112"/>
    <w:rsid w:val="00C43191"/>
    <w:rsid w:val="00C431AD"/>
    <w:rsid w:val="00C43293"/>
    <w:rsid w:val="00C43311"/>
    <w:rsid w:val="00C4332A"/>
    <w:rsid w:val="00C43348"/>
    <w:rsid w:val="00C43407"/>
    <w:rsid w:val="00C43478"/>
    <w:rsid w:val="00C4356D"/>
    <w:rsid w:val="00C435D0"/>
    <w:rsid w:val="00C435FE"/>
    <w:rsid w:val="00C43601"/>
    <w:rsid w:val="00C43643"/>
    <w:rsid w:val="00C436DB"/>
    <w:rsid w:val="00C43723"/>
    <w:rsid w:val="00C437C6"/>
    <w:rsid w:val="00C437F4"/>
    <w:rsid w:val="00C4384C"/>
    <w:rsid w:val="00C438E5"/>
    <w:rsid w:val="00C43931"/>
    <w:rsid w:val="00C43939"/>
    <w:rsid w:val="00C43985"/>
    <w:rsid w:val="00C43994"/>
    <w:rsid w:val="00C439C6"/>
    <w:rsid w:val="00C43A39"/>
    <w:rsid w:val="00C43B94"/>
    <w:rsid w:val="00C43C3C"/>
    <w:rsid w:val="00C43D16"/>
    <w:rsid w:val="00C43D1A"/>
    <w:rsid w:val="00C43D44"/>
    <w:rsid w:val="00C43E29"/>
    <w:rsid w:val="00C43F30"/>
    <w:rsid w:val="00C43F54"/>
    <w:rsid w:val="00C43FE3"/>
    <w:rsid w:val="00C44096"/>
    <w:rsid w:val="00C440D5"/>
    <w:rsid w:val="00C44161"/>
    <w:rsid w:val="00C442F3"/>
    <w:rsid w:val="00C4433B"/>
    <w:rsid w:val="00C44348"/>
    <w:rsid w:val="00C443A7"/>
    <w:rsid w:val="00C4447D"/>
    <w:rsid w:val="00C444DB"/>
    <w:rsid w:val="00C44544"/>
    <w:rsid w:val="00C445D9"/>
    <w:rsid w:val="00C44622"/>
    <w:rsid w:val="00C44698"/>
    <w:rsid w:val="00C447B5"/>
    <w:rsid w:val="00C447D0"/>
    <w:rsid w:val="00C447FE"/>
    <w:rsid w:val="00C44837"/>
    <w:rsid w:val="00C44991"/>
    <w:rsid w:val="00C449A5"/>
    <w:rsid w:val="00C44A32"/>
    <w:rsid w:val="00C44B96"/>
    <w:rsid w:val="00C44B97"/>
    <w:rsid w:val="00C44BD4"/>
    <w:rsid w:val="00C44C65"/>
    <w:rsid w:val="00C44CB7"/>
    <w:rsid w:val="00C44CC6"/>
    <w:rsid w:val="00C44D7D"/>
    <w:rsid w:val="00C44DB1"/>
    <w:rsid w:val="00C44E1C"/>
    <w:rsid w:val="00C44E1D"/>
    <w:rsid w:val="00C44F04"/>
    <w:rsid w:val="00C44F26"/>
    <w:rsid w:val="00C44FA8"/>
    <w:rsid w:val="00C44FF8"/>
    <w:rsid w:val="00C45011"/>
    <w:rsid w:val="00C45068"/>
    <w:rsid w:val="00C45093"/>
    <w:rsid w:val="00C450AE"/>
    <w:rsid w:val="00C4515D"/>
    <w:rsid w:val="00C4523F"/>
    <w:rsid w:val="00C45297"/>
    <w:rsid w:val="00C45322"/>
    <w:rsid w:val="00C45349"/>
    <w:rsid w:val="00C45356"/>
    <w:rsid w:val="00C4537B"/>
    <w:rsid w:val="00C453FA"/>
    <w:rsid w:val="00C4554B"/>
    <w:rsid w:val="00C455DF"/>
    <w:rsid w:val="00C455EB"/>
    <w:rsid w:val="00C4566E"/>
    <w:rsid w:val="00C456E0"/>
    <w:rsid w:val="00C457DC"/>
    <w:rsid w:val="00C457E9"/>
    <w:rsid w:val="00C45A08"/>
    <w:rsid w:val="00C45A18"/>
    <w:rsid w:val="00C45A1E"/>
    <w:rsid w:val="00C45A43"/>
    <w:rsid w:val="00C45A57"/>
    <w:rsid w:val="00C45A7A"/>
    <w:rsid w:val="00C45AA7"/>
    <w:rsid w:val="00C45ABE"/>
    <w:rsid w:val="00C45ACB"/>
    <w:rsid w:val="00C45B36"/>
    <w:rsid w:val="00C45C00"/>
    <w:rsid w:val="00C45CA6"/>
    <w:rsid w:val="00C45D33"/>
    <w:rsid w:val="00C45DAD"/>
    <w:rsid w:val="00C45E4D"/>
    <w:rsid w:val="00C45EA0"/>
    <w:rsid w:val="00C45EC5"/>
    <w:rsid w:val="00C45F1C"/>
    <w:rsid w:val="00C45F25"/>
    <w:rsid w:val="00C4604A"/>
    <w:rsid w:val="00C460DD"/>
    <w:rsid w:val="00C4617E"/>
    <w:rsid w:val="00C461A9"/>
    <w:rsid w:val="00C46260"/>
    <w:rsid w:val="00C46274"/>
    <w:rsid w:val="00C4628B"/>
    <w:rsid w:val="00C462AF"/>
    <w:rsid w:val="00C4633C"/>
    <w:rsid w:val="00C463AE"/>
    <w:rsid w:val="00C463E3"/>
    <w:rsid w:val="00C46500"/>
    <w:rsid w:val="00C4655D"/>
    <w:rsid w:val="00C4655E"/>
    <w:rsid w:val="00C465D1"/>
    <w:rsid w:val="00C46627"/>
    <w:rsid w:val="00C4662D"/>
    <w:rsid w:val="00C46657"/>
    <w:rsid w:val="00C4665A"/>
    <w:rsid w:val="00C46676"/>
    <w:rsid w:val="00C46697"/>
    <w:rsid w:val="00C46752"/>
    <w:rsid w:val="00C467C7"/>
    <w:rsid w:val="00C467CF"/>
    <w:rsid w:val="00C46908"/>
    <w:rsid w:val="00C46A24"/>
    <w:rsid w:val="00C46A6E"/>
    <w:rsid w:val="00C46AFF"/>
    <w:rsid w:val="00C46B54"/>
    <w:rsid w:val="00C46B5E"/>
    <w:rsid w:val="00C46BC7"/>
    <w:rsid w:val="00C46BCC"/>
    <w:rsid w:val="00C46BD5"/>
    <w:rsid w:val="00C46C05"/>
    <w:rsid w:val="00C46C15"/>
    <w:rsid w:val="00C46C73"/>
    <w:rsid w:val="00C46D6A"/>
    <w:rsid w:val="00C46E1C"/>
    <w:rsid w:val="00C46ED6"/>
    <w:rsid w:val="00C46F14"/>
    <w:rsid w:val="00C46F91"/>
    <w:rsid w:val="00C47016"/>
    <w:rsid w:val="00C4701A"/>
    <w:rsid w:val="00C47091"/>
    <w:rsid w:val="00C470B6"/>
    <w:rsid w:val="00C47120"/>
    <w:rsid w:val="00C4714D"/>
    <w:rsid w:val="00C471B7"/>
    <w:rsid w:val="00C47240"/>
    <w:rsid w:val="00C47284"/>
    <w:rsid w:val="00C47390"/>
    <w:rsid w:val="00C473EA"/>
    <w:rsid w:val="00C47509"/>
    <w:rsid w:val="00C47577"/>
    <w:rsid w:val="00C475F5"/>
    <w:rsid w:val="00C476E8"/>
    <w:rsid w:val="00C47851"/>
    <w:rsid w:val="00C4789D"/>
    <w:rsid w:val="00C478C9"/>
    <w:rsid w:val="00C4796C"/>
    <w:rsid w:val="00C47A04"/>
    <w:rsid w:val="00C47B8B"/>
    <w:rsid w:val="00C47B90"/>
    <w:rsid w:val="00C47C1E"/>
    <w:rsid w:val="00C47C6B"/>
    <w:rsid w:val="00C47D0E"/>
    <w:rsid w:val="00C47D0F"/>
    <w:rsid w:val="00C47DE4"/>
    <w:rsid w:val="00C47E7A"/>
    <w:rsid w:val="00C47E90"/>
    <w:rsid w:val="00C47EE5"/>
    <w:rsid w:val="00C47EFA"/>
    <w:rsid w:val="00C47EFF"/>
    <w:rsid w:val="00C47F80"/>
    <w:rsid w:val="00C50035"/>
    <w:rsid w:val="00C50058"/>
    <w:rsid w:val="00C50078"/>
    <w:rsid w:val="00C50159"/>
    <w:rsid w:val="00C5018E"/>
    <w:rsid w:val="00C50250"/>
    <w:rsid w:val="00C5027D"/>
    <w:rsid w:val="00C5028C"/>
    <w:rsid w:val="00C50367"/>
    <w:rsid w:val="00C5049A"/>
    <w:rsid w:val="00C504AA"/>
    <w:rsid w:val="00C504EF"/>
    <w:rsid w:val="00C5050B"/>
    <w:rsid w:val="00C50520"/>
    <w:rsid w:val="00C5063C"/>
    <w:rsid w:val="00C5068F"/>
    <w:rsid w:val="00C506DB"/>
    <w:rsid w:val="00C5071B"/>
    <w:rsid w:val="00C50750"/>
    <w:rsid w:val="00C507BC"/>
    <w:rsid w:val="00C507E7"/>
    <w:rsid w:val="00C50868"/>
    <w:rsid w:val="00C508D9"/>
    <w:rsid w:val="00C5091A"/>
    <w:rsid w:val="00C50A35"/>
    <w:rsid w:val="00C50A7E"/>
    <w:rsid w:val="00C50ACD"/>
    <w:rsid w:val="00C50B2D"/>
    <w:rsid w:val="00C50C56"/>
    <w:rsid w:val="00C50E2F"/>
    <w:rsid w:val="00C50EB5"/>
    <w:rsid w:val="00C50F81"/>
    <w:rsid w:val="00C51018"/>
    <w:rsid w:val="00C51045"/>
    <w:rsid w:val="00C51064"/>
    <w:rsid w:val="00C510D5"/>
    <w:rsid w:val="00C51111"/>
    <w:rsid w:val="00C5111B"/>
    <w:rsid w:val="00C5122B"/>
    <w:rsid w:val="00C5125B"/>
    <w:rsid w:val="00C5125C"/>
    <w:rsid w:val="00C5128E"/>
    <w:rsid w:val="00C512C3"/>
    <w:rsid w:val="00C5134C"/>
    <w:rsid w:val="00C5135E"/>
    <w:rsid w:val="00C513CC"/>
    <w:rsid w:val="00C513D6"/>
    <w:rsid w:val="00C513F6"/>
    <w:rsid w:val="00C513F9"/>
    <w:rsid w:val="00C51411"/>
    <w:rsid w:val="00C51421"/>
    <w:rsid w:val="00C514AD"/>
    <w:rsid w:val="00C5152D"/>
    <w:rsid w:val="00C51557"/>
    <w:rsid w:val="00C5159D"/>
    <w:rsid w:val="00C5165A"/>
    <w:rsid w:val="00C51735"/>
    <w:rsid w:val="00C517B1"/>
    <w:rsid w:val="00C51862"/>
    <w:rsid w:val="00C51870"/>
    <w:rsid w:val="00C518FA"/>
    <w:rsid w:val="00C51913"/>
    <w:rsid w:val="00C519F8"/>
    <w:rsid w:val="00C51A08"/>
    <w:rsid w:val="00C51A33"/>
    <w:rsid w:val="00C51A49"/>
    <w:rsid w:val="00C51AA6"/>
    <w:rsid w:val="00C51C43"/>
    <w:rsid w:val="00C51C6F"/>
    <w:rsid w:val="00C51CEA"/>
    <w:rsid w:val="00C51D43"/>
    <w:rsid w:val="00C51DBE"/>
    <w:rsid w:val="00C51E12"/>
    <w:rsid w:val="00C51E69"/>
    <w:rsid w:val="00C51EC1"/>
    <w:rsid w:val="00C51FA6"/>
    <w:rsid w:val="00C51FBC"/>
    <w:rsid w:val="00C51FD0"/>
    <w:rsid w:val="00C51FF0"/>
    <w:rsid w:val="00C5208C"/>
    <w:rsid w:val="00C5209D"/>
    <w:rsid w:val="00C520AD"/>
    <w:rsid w:val="00C520D4"/>
    <w:rsid w:val="00C520D7"/>
    <w:rsid w:val="00C520E2"/>
    <w:rsid w:val="00C520FC"/>
    <w:rsid w:val="00C52117"/>
    <w:rsid w:val="00C52125"/>
    <w:rsid w:val="00C521D0"/>
    <w:rsid w:val="00C5227C"/>
    <w:rsid w:val="00C522AE"/>
    <w:rsid w:val="00C52355"/>
    <w:rsid w:val="00C52476"/>
    <w:rsid w:val="00C525AA"/>
    <w:rsid w:val="00C525C0"/>
    <w:rsid w:val="00C525E3"/>
    <w:rsid w:val="00C526E2"/>
    <w:rsid w:val="00C526F3"/>
    <w:rsid w:val="00C528D7"/>
    <w:rsid w:val="00C52976"/>
    <w:rsid w:val="00C529EA"/>
    <w:rsid w:val="00C52AE0"/>
    <w:rsid w:val="00C52B29"/>
    <w:rsid w:val="00C52B61"/>
    <w:rsid w:val="00C52BF5"/>
    <w:rsid w:val="00C52C90"/>
    <w:rsid w:val="00C52DEE"/>
    <w:rsid w:val="00C52E34"/>
    <w:rsid w:val="00C52E52"/>
    <w:rsid w:val="00C52E7C"/>
    <w:rsid w:val="00C52E7E"/>
    <w:rsid w:val="00C52ECD"/>
    <w:rsid w:val="00C52F05"/>
    <w:rsid w:val="00C52F36"/>
    <w:rsid w:val="00C531A8"/>
    <w:rsid w:val="00C531B7"/>
    <w:rsid w:val="00C5323B"/>
    <w:rsid w:val="00C532FA"/>
    <w:rsid w:val="00C5331D"/>
    <w:rsid w:val="00C533A0"/>
    <w:rsid w:val="00C53429"/>
    <w:rsid w:val="00C534AB"/>
    <w:rsid w:val="00C534B1"/>
    <w:rsid w:val="00C534CF"/>
    <w:rsid w:val="00C5362F"/>
    <w:rsid w:val="00C53636"/>
    <w:rsid w:val="00C5367A"/>
    <w:rsid w:val="00C536A2"/>
    <w:rsid w:val="00C537A1"/>
    <w:rsid w:val="00C537B4"/>
    <w:rsid w:val="00C537E7"/>
    <w:rsid w:val="00C53906"/>
    <w:rsid w:val="00C539CA"/>
    <w:rsid w:val="00C53A4E"/>
    <w:rsid w:val="00C53B74"/>
    <w:rsid w:val="00C53B84"/>
    <w:rsid w:val="00C53C38"/>
    <w:rsid w:val="00C53CA5"/>
    <w:rsid w:val="00C53D16"/>
    <w:rsid w:val="00C53DB6"/>
    <w:rsid w:val="00C53E15"/>
    <w:rsid w:val="00C53E42"/>
    <w:rsid w:val="00C53F45"/>
    <w:rsid w:val="00C53FB3"/>
    <w:rsid w:val="00C54003"/>
    <w:rsid w:val="00C5402D"/>
    <w:rsid w:val="00C5406B"/>
    <w:rsid w:val="00C540E7"/>
    <w:rsid w:val="00C54102"/>
    <w:rsid w:val="00C5410A"/>
    <w:rsid w:val="00C54152"/>
    <w:rsid w:val="00C54182"/>
    <w:rsid w:val="00C541D6"/>
    <w:rsid w:val="00C5439C"/>
    <w:rsid w:val="00C543D2"/>
    <w:rsid w:val="00C54455"/>
    <w:rsid w:val="00C545AF"/>
    <w:rsid w:val="00C5461E"/>
    <w:rsid w:val="00C5465F"/>
    <w:rsid w:val="00C5466D"/>
    <w:rsid w:val="00C54722"/>
    <w:rsid w:val="00C547A9"/>
    <w:rsid w:val="00C54826"/>
    <w:rsid w:val="00C5487F"/>
    <w:rsid w:val="00C5488E"/>
    <w:rsid w:val="00C549A4"/>
    <w:rsid w:val="00C549AA"/>
    <w:rsid w:val="00C549EF"/>
    <w:rsid w:val="00C54A36"/>
    <w:rsid w:val="00C54A42"/>
    <w:rsid w:val="00C54A5E"/>
    <w:rsid w:val="00C54A63"/>
    <w:rsid w:val="00C54AA2"/>
    <w:rsid w:val="00C54AD3"/>
    <w:rsid w:val="00C54B01"/>
    <w:rsid w:val="00C54B23"/>
    <w:rsid w:val="00C54B35"/>
    <w:rsid w:val="00C54B3B"/>
    <w:rsid w:val="00C54D92"/>
    <w:rsid w:val="00C54E23"/>
    <w:rsid w:val="00C54E28"/>
    <w:rsid w:val="00C54E5A"/>
    <w:rsid w:val="00C54E9C"/>
    <w:rsid w:val="00C54F9E"/>
    <w:rsid w:val="00C5507B"/>
    <w:rsid w:val="00C5513A"/>
    <w:rsid w:val="00C5513E"/>
    <w:rsid w:val="00C551A5"/>
    <w:rsid w:val="00C551B3"/>
    <w:rsid w:val="00C551C5"/>
    <w:rsid w:val="00C55207"/>
    <w:rsid w:val="00C55221"/>
    <w:rsid w:val="00C55242"/>
    <w:rsid w:val="00C552D4"/>
    <w:rsid w:val="00C5533C"/>
    <w:rsid w:val="00C5534F"/>
    <w:rsid w:val="00C553CE"/>
    <w:rsid w:val="00C553F3"/>
    <w:rsid w:val="00C55416"/>
    <w:rsid w:val="00C55465"/>
    <w:rsid w:val="00C554EF"/>
    <w:rsid w:val="00C55509"/>
    <w:rsid w:val="00C556E2"/>
    <w:rsid w:val="00C5577B"/>
    <w:rsid w:val="00C5579B"/>
    <w:rsid w:val="00C5579C"/>
    <w:rsid w:val="00C558BB"/>
    <w:rsid w:val="00C558F0"/>
    <w:rsid w:val="00C5590D"/>
    <w:rsid w:val="00C559BA"/>
    <w:rsid w:val="00C55B68"/>
    <w:rsid w:val="00C55B7F"/>
    <w:rsid w:val="00C55B82"/>
    <w:rsid w:val="00C55B87"/>
    <w:rsid w:val="00C55C2C"/>
    <w:rsid w:val="00C55D22"/>
    <w:rsid w:val="00C55E7F"/>
    <w:rsid w:val="00C55E99"/>
    <w:rsid w:val="00C55EB1"/>
    <w:rsid w:val="00C55EDF"/>
    <w:rsid w:val="00C55F0F"/>
    <w:rsid w:val="00C55F73"/>
    <w:rsid w:val="00C55FBC"/>
    <w:rsid w:val="00C5600F"/>
    <w:rsid w:val="00C56062"/>
    <w:rsid w:val="00C560AE"/>
    <w:rsid w:val="00C560B4"/>
    <w:rsid w:val="00C560BE"/>
    <w:rsid w:val="00C56152"/>
    <w:rsid w:val="00C5622B"/>
    <w:rsid w:val="00C5628F"/>
    <w:rsid w:val="00C563C8"/>
    <w:rsid w:val="00C563E4"/>
    <w:rsid w:val="00C5644E"/>
    <w:rsid w:val="00C56456"/>
    <w:rsid w:val="00C56653"/>
    <w:rsid w:val="00C567A4"/>
    <w:rsid w:val="00C568E6"/>
    <w:rsid w:val="00C56A50"/>
    <w:rsid w:val="00C56AB4"/>
    <w:rsid w:val="00C56BEB"/>
    <w:rsid w:val="00C56D1B"/>
    <w:rsid w:val="00C56D97"/>
    <w:rsid w:val="00C56DD9"/>
    <w:rsid w:val="00C56E27"/>
    <w:rsid w:val="00C56F25"/>
    <w:rsid w:val="00C56F2B"/>
    <w:rsid w:val="00C56F56"/>
    <w:rsid w:val="00C56F5C"/>
    <w:rsid w:val="00C57004"/>
    <w:rsid w:val="00C5700F"/>
    <w:rsid w:val="00C5702E"/>
    <w:rsid w:val="00C57089"/>
    <w:rsid w:val="00C57095"/>
    <w:rsid w:val="00C570B1"/>
    <w:rsid w:val="00C570E2"/>
    <w:rsid w:val="00C5712F"/>
    <w:rsid w:val="00C57136"/>
    <w:rsid w:val="00C57198"/>
    <w:rsid w:val="00C571CB"/>
    <w:rsid w:val="00C571D9"/>
    <w:rsid w:val="00C572C6"/>
    <w:rsid w:val="00C572DF"/>
    <w:rsid w:val="00C57338"/>
    <w:rsid w:val="00C573C2"/>
    <w:rsid w:val="00C573F8"/>
    <w:rsid w:val="00C57414"/>
    <w:rsid w:val="00C57458"/>
    <w:rsid w:val="00C57551"/>
    <w:rsid w:val="00C575B3"/>
    <w:rsid w:val="00C575EF"/>
    <w:rsid w:val="00C57629"/>
    <w:rsid w:val="00C57670"/>
    <w:rsid w:val="00C576AE"/>
    <w:rsid w:val="00C576DD"/>
    <w:rsid w:val="00C577D3"/>
    <w:rsid w:val="00C57874"/>
    <w:rsid w:val="00C578A8"/>
    <w:rsid w:val="00C578C3"/>
    <w:rsid w:val="00C57948"/>
    <w:rsid w:val="00C5797E"/>
    <w:rsid w:val="00C57985"/>
    <w:rsid w:val="00C579C9"/>
    <w:rsid w:val="00C57A45"/>
    <w:rsid w:val="00C57B32"/>
    <w:rsid w:val="00C57BDF"/>
    <w:rsid w:val="00C57BE7"/>
    <w:rsid w:val="00C57C47"/>
    <w:rsid w:val="00C57CC9"/>
    <w:rsid w:val="00C57CE8"/>
    <w:rsid w:val="00C57D2D"/>
    <w:rsid w:val="00C57D4E"/>
    <w:rsid w:val="00C57DFA"/>
    <w:rsid w:val="00C57E3C"/>
    <w:rsid w:val="00C57EFB"/>
    <w:rsid w:val="00C60001"/>
    <w:rsid w:val="00C60012"/>
    <w:rsid w:val="00C600F6"/>
    <w:rsid w:val="00C6011F"/>
    <w:rsid w:val="00C60174"/>
    <w:rsid w:val="00C601C6"/>
    <w:rsid w:val="00C6027B"/>
    <w:rsid w:val="00C602A6"/>
    <w:rsid w:val="00C602F6"/>
    <w:rsid w:val="00C603A3"/>
    <w:rsid w:val="00C6052F"/>
    <w:rsid w:val="00C60573"/>
    <w:rsid w:val="00C605A5"/>
    <w:rsid w:val="00C6060C"/>
    <w:rsid w:val="00C60638"/>
    <w:rsid w:val="00C606BD"/>
    <w:rsid w:val="00C606D1"/>
    <w:rsid w:val="00C606D6"/>
    <w:rsid w:val="00C60840"/>
    <w:rsid w:val="00C608FF"/>
    <w:rsid w:val="00C6094B"/>
    <w:rsid w:val="00C609F9"/>
    <w:rsid w:val="00C60AB6"/>
    <w:rsid w:val="00C60B0F"/>
    <w:rsid w:val="00C60B39"/>
    <w:rsid w:val="00C60B9E"/>
    <w:rsid w:val="00C60BE0"/>
    <w:rsid w:val="00C60C5F"/>
    <w:rsid w:val="00C60C8F"/>
    <w:rsid w:val="00C60D36"/>
    <w:rsid w:val="00C60E95"/>
    <w:rsid w:val="00C60F36"/>
    <w:rsid w:val="00C60F51"/>
    <w:rsid w:val="00C60F61"/>
    <w:rsid w:val="00C60FF7"/>
    <w:rsid w:val="00C6101E"/>
    <w:rsid w:val="00C610E6"/>
    <w:rsid w:val="00C611B5"/>
    <w:rsid w:val="00C61204"/>
    <w:rsid w:val="00C61292"/>
    <w:rsid w:val="00C6129F"/>
    <w:rsid w:val="00C6130E"/>
    <w:rsid w:val="00C61344"/>
    <w:rsid w:val="00C61363"/>
    <w:rsid w:val="00C613DD"/>
    <w:rsid w:val="00C61435"/>
    <w:rsid w:val="00C61484"/>
    <w:rsid w:val="00C61485"/>
    <w:rsid w:val="00C615D2"/>
    <w:rsid w:val="00C616D7"/>
    <w:rsid w:val="00C61745"/>
    <w:rsid w:val="00C61752"/>
    <w:rsid w:val="00C617A4"/>
    <w:rsid w:val="00C61818"/>
    <w:rsid w:val="00C61853"/>
    <w:rsid w:val="00C618A2"/>
    <w:rsid w:val="00C618A3"/>
    <w:rsid w:val="00C61925"/>
    <w:rsid w:val="00C61932"/>
    <w:rsid w:val="00C6196F"/>
    <w:rsid w:val="00C61A5C"/>
    <w:rsid w:val="00C61B13"/>
    <w:rsid w:val="00C61BF4"/>
    <w:rsid w:val="00C61BFD"/>
    <w:rsid w:val="00C61C84"/>
    <w:rsid w:val="00C61CAF"/>
    <w:rsid w:val="00C61D02"/>
    <w:rsid w:val="00C61D1A"/>
    <w:rsid w:val="00C61D4E"/>
    <w:rsid w:val="00C61D50"/>
    <w:rsid w:val="00C61DBD"/>
    <w:rsid w:val="00C61E1C"/>
    <w:rsid w:val="00C61E23"/>
    <w:rsid w:val="00C61FB8"/>
    <w:rsid w:val="00C62041"/>
    <w:rsid w:val="00C62098"/>
    <w:rsid w:val="00C620A3"/>
    <w:rsid w:val="00C620BB"/>
    <w:rsid w:val="00C62118"/>
    <w:rsid w:val="00C6214D"/>
    <w:rsid w:val="00C6215B"/>
    <w:rsid w:val="00C621DC"/>
    <w:rsid w:val="00C62296"/>
    <w:rsid w:val="00C622AA"/>
    <w:rsid w:val="00C622C5"/>
    <w:rsid w:val="00C62333"/>
    <w:rsid w:val="00C623DE"/>
    <w:rsid w:val="00C6242C"/>
    <w:rsid w:val="00C6243C"/>
    <w:rsid w:val="00C62448"/>
    <w:rsid w:val="00C6258F"/>
    <w:rsid w:val="00C625B6"/>
    <w:rsid w:val="00C625F2"/>
    <w:rsid w:val="00C62732"/>
    <w:rsid w:val="00C627DC"/>
    <w:rsid w:val="00C6281E"/>
    <w:rsid w:val="00C62899"/>
    <w:rsid w:val="00C628FD"/>
    <w:rsid w:val="00C62965"/>
    <w:rsid w:val="00C62972"/>
    <w:rsid w:val="00C62993"/>
    <w:rsid w:val="00C629E6"/>
    <w:rsid w:val="00C62A06"/>
    <w:rsid w:val="00C62A1C"/>
    <w:rsid w:val="00C62A42"/>
    <w:rsid w:val="00C62A50"/>
    <w:rsid w:val="00C62B61"/>
    <w:rsid w:val="00C62C04"/>
    <w:rsid w:val="00C62CC9"/>
    <w:rsid w:val="00C62CDA"/>
    <w:rsid w:val="00C62CFC"/>
    <w:rsid w:val="00C62D62"/>
    <w:rsid w:val="00C62D71"/>
    <w:rsid w:val="00C62DC7"/>
    <w:rsid w:val="00C62E12"/>
    <w:rsid w:val="00C62E20"/>
    <w:rsid w:val="00C62E8C"/>
    <w:rsid w:val="00C62F26"/>
    <w:rsid w:val="00C62F2E"/>
    <w:rsid w:val="00C62F51"/>
    <w:rsid w:val="00C62F67"/>
    <w:rsid w:val="00C63103"/>
    <w:rsid w:val="00C63199"/>
    <w:rsid w:val="00C631F4"/>
    <w:rsid w:val="00C63256"/>
    <w:rsid w:val="00C63268"/>
    <w:rsid w:val="00C6328F"/>
    <w:rsid w:val="00C6330C"/>
    <w:rsid w:val="00C63329"/>
    <w:rsid w:val="00C63364"/>
    <w:rsid w:val="00C63375"/>
    <w:rsid w:val="00C63408"/>
    <w:rsid w:val="00C6342D"/>
    <w:rsid w:val="00C6355A"/>
    <w:rsid w:val="00C635B4"/>
    <w:rsid w:val="00C635D5"/>
    <w:rsid w:val="00C635FC"/>
    <w:rsid w:val="00C63724"/>
    <w:rsid w:val="00C6386C"/>
    <w:rsid w:val="00C63A36"/>
    <w:rsid w:val="00C63AB6"/>
    <w:rsid w:val="00C63AC4"/>
    <w:rsid w:val="00C63B52"/>
    <w:rsid w:val="00C63BDC"/>
    <w:rsid w:val="00C63C5A"/>
    <w:rsid w:val="00C63C60"/>
    <w:rsid w:val="00C63CEF"/>
    <w:rsid w:val="00C63CFD"/>
    <w:rsid w:val="00C63DC6"/>
    <w:rsid w:val="00C63E2C"/>
    <w:rsid w:val="00C63EB2"/>
    <w:rsid w:val="00C63EB6"/>
    <w:rsid w:val="00C63F39"/>
    <w:rsid w:val="00C63FE9"/>
    <w:rsid w:val="00C6406D"/>
    <w:rsid w:val="00C6408B"/>
    <w:rsid w:val="00C64192"/>
    <w:rsid w:val="00C64218"/>
    <w:rsid w:val="00C64230"/>
    <w:rsid w:val="00C6423D"/>
    <w:rsid w:val="00C6428B"/>
    <w:rsid w:val="00C642AA"/>
    <w:rsid w:val="00C64391"/>
    <w:rsid w:val="00C643FF"/>
    <w:rsid w:val="00C6444B"/>
    <w:rsid w:val="00C644D6"/>
    <w:rsid w:val="00C644F5"/>
    <w:rsid w:val="00C644FA"/>
    <w:rsid w:val="00C64520"/>
    <w:rsid w:val="00C645AC"/>
    <w:rsid w:val="00C64633"/>
    <w:rsid w:val="00C6466B"/>
    <w:rsid w:val="00C64671"/>
    <w:rsid w:val="00C646A5"/>
    <w:rsid w:val="00C6471B"/>
    <w:rsid w:val="00C647B7"/>
    <w:rsid w:val="00C64868"/>
    <w:rsid w:val="00C648F7"/>
    <w:rsid w:val="00C6497F"/>
    <w:rsid w:val="00C64982"/>
    <w:rsid w:val="00C649C7"/>
    <w:rsid w:val="00C64AAA"/>
    <w:rsid w:val="00C64AE0"/>
    <w:rsid w:val="00C64B8C"/>
    <w:rsid w:val="00C64BB3"/>
    <w:rsid w:val="00C64C8C"/>
    <w:rsid w:val="00C64D3D"/>
    <w:rsid w:val="00C64D85"/>
    <w:rsid w:val="00C64DB6"/>
    <w:rsid w:val="00C64EAC"/>
    <w:rsid w:val="00C64FD5"/>
    <w:rsid w:val="00C65000"/>
    <w:rsid w:val="00C6509D"/>
    <w:rsid w:val="00C650AD"/>
    <w:rsid w:val="00C65186"/>
    <w:rsid w:val="00C651D8"/>
    <w:rsid w:val="00C6522C"/>
    <w:rsid w:val="00C65232"/>
    <w:rsid w:val="00C65248"/>
    <w:rsid w:val="00C6524E"/>
    <w:rsid w:val="00C652BD"/>
    <w:rsid w:val="00C65326"/>
    <w:rsid w:val="00C6535C"/>
    <w:rsid w:val="00C6537E"/>
    <w:rsid w:val="00C65381"/>
    <w:rsid w:val="00C65418"/>
    <w:rsid w:val="00C65433"/>
    <w:rsid w:val="00C65445"/>
    <w:rsid w:val="00C65477"/>
    <w:rsid w:val="00C6548C"/>
    <w:rsid w:val="00C65522"/>
    <w:rsid w:val="00C65572"/>
    <w:rsid w:val="00C655AB"/>
    <w:rsid w:val="00C655AD"/>
    <w:rsid w:val="00C655C0"/>
    <w:rsid w:val="00C655FB"/>
    <w:rsid w:val="00C657CD"/>
    <w:rsid w:val="00C6589D"/>
    <w:rsid w:val="00C658E7"/>
    <w:rsid w:val="00C65902"/>
    <w:rsid w:val="00C6592E"/>
    <w:rsid w:val="00C65963"/>
    <w:rsid w:val="00C6598B"/>
    <w:rsid w:val="00C659D8"/>
    <w:rsid w:val="00C659DE"/>
    <w:rsid w:val="00C65B8A"/>
    <w:rsid w:val="00C65BBC"/>
    <w:rsid w:val="00C65BBE"/>
    <w:rsid w:val="00C65BE3"/>
    <w:rsid w:val="00C65C86"/>
    <w:rsid w:val="00C65C9D"/>
    <w:rsid w:val="00C65CE9"/>
    <w:rsid w:val="00C65D3E"/>
    <w:rsid w:val="00C65D5A"/>
    <w:rsid w:val="00C65DDD"/>
    <w:rsid w:val="00C65E4D"/>
    <w:rsid w:val="00C65E67"/>
    <w:rsid w:val="00C65EE8"/>
    <w:rsid w:val="00C65F08"/>
    <w:rsid w:val="00C65F61"/>
    <w:rsid w:val="00C65F73"/>
    <w:rsid w:val="00C65FD4"/>
    <w:rsid w:val="00C65FDA"/>
    <w:rsid w:val="00C65FEE"/>
    <w:rsid w:val="00C66070"/>
    <w:rsid w:val="00C660AA"/>
    <w:rsid w:val="00C6611A"/>
    <w:rsid w:val="00C66199"/>
    <w:rsid w:val="00C661B9"/>
    <w:rsid w:val="00C66274"/>
    <w:rsid w:val="00C66325"/>
    <w:rsid w:val="00C66343"/>
    <w:rsid w:val="00C663AC"/>
    <w:rsid w:val="00C66406"/>
    <w:rsid w:val="00C66463"/>
    <w:rsid w:val="00C664FD"/>
    <w:rsid w:val="00C66539"/>
    <w:rsid w:val="00C66592"/>
    <w:rsid w:val="00C665C3"/>
    <w:rsid w:val="00C665E2"/>
    <w:rsid w:val="00C66686"/>
    <w:rsid w:val="00C667E1"/>
    <w:rsid w:val="00C668CF"/>
    <w:rsid w:val="00C668ED"/>
    <w:rsid w:val="00C66951"/>
    <w:rsid w:val="00C6695B"/>
    <w:rsid w:val="00C66972"/>
    <w:rsid w:val="00C669BB"/>
    <w:rsid w:val="00C669E0"/>
    <w:rsid w:val="00C66AD5"/>
    <w:rsid w:val="00C66B11"/>
    <w:rsid w:val="00C66B17"/>
    <w:rsid w:val="00C66B9C"/>
    <w:rsid w:val="00C66C5A"/>
    <w:rsid w:val="00C66C81"/>
    <w:rsid w:val="00C66CBB"/>
    <w:rsid w:val="00C66D5E"/>
    <w:rsid w:val="00C66D8A"/>
    <w:rsid w:val="00C66D92"/>
    <w:rsid w:val="00C66DE8"/>
    <w:rsid w:val="00C66ECA"/>
    <w:rsid w:val="00C66EED"/>
    <w:rsid w:val="00C66F26"/>
    <w:rsid w:val="00C66F35"/>
    <w:rsid w:val="00C66F9D"/>
    <w:rsid w:val="00C6702B"/>
    <w:rsid w:val="00C6702E"/>
    <w:rsid w:val="00C670C5"/>
    <w:rsid w:val="00C671E6"/>
    <w:rsid w:val="00C67353"/>
    <w:rsid w:val="00C67375"/>
    <w:rsid w:val="00C67396"/>
    <w:rsid w:val="00C673BC"/>
    <w:rsid w:val="00C673FC"/>
    <w:rsid w:val="00C67415"/>
    <w:rsid w:val="00C67470"/>
    <w:rsid w:val="00C674AA"/>
    <w:rsid w:val="00C674D2"/>
    <w:rsid w:val="00C67544"/>
    <w:rsid w:val="00C675FF"/>
    <w:rsid w:val="00C67640"/>
    <w:rsid w:val="00C677AA"/>
    <w:rsid w:val="00C6792F"/>
    <w:rsid w:val="00C6796B"/>
    <w:rsid w:val="00C67B57"/>
    <w:rsid w:val="00C67F0C"/>
    <w:rsid w:val="00C67F6C"/>
    <w:rsid w:val="00C7013E"/>
    <w:rsid w:val="00C701F1"/>
    <w:rsid w:val="00C70243"/>
    <w:rsid w:val="00C702D6"/>
    <w:rsid w:val="00C70393"/>
    <w:rsid w:val="00C703E9"/>
    <w:rsid w:val="00C70400"/>
    <w:rsid w:val="00C70422"/>
    <w:rsid w:val="00C70428"/>
    <w:rsid w:val="00C704E5"/>
    <w:rsid w:val="00C7052B"/>
    <w:rsid w:val="00C705AA"/>
    <w:rsid w:val="00C705B5"/>
    <w:rsid w:val="00C70600"/>
    <w:rsid w:val="00C7061B"/>
    <w:rsid w:val="00C70637"/>
    <w:rsid w:val="00C70704"/>
    <w:rsid w:val="00C70828"/>
    <w:rsid w:val="00C70895"/>
    <w:rsid w:val="00C708B8"/>
    <w:rsid w:val="00C708D1"/>
    <w:rsid w:val="00C708F7"/>
    <w:rsid w:val="00C70926"/>
    <w:rsid w:val="00C709A9"/>
    <w:rsid w:val="00C70A1E"/>
    <w:rsid w:val="00C70A5E"/>
    <w:rsid w:val="00C70A6E"/>
    <w:rsid w:val="00C70AEA"/>
    <w:rsid w:val="00C70B0A"/>
    <w:rsid w:val="00C70B9F"/>
    <w:rsid w:val="00C70D01"/>
    <w:rsid w:val="00C70D11"/>
    <w:rsid w:val="00C70D13"/>
    <w:rsid w:val="00C70D85"/>
    <w:rsid w:val="00C70DBF"/>
    <w:rsid w:val="00C70DF4"/>
    <w:rsid w:val="00C70EA1"/>
    <w:rsid w:val="00C70ED4"/>
    <w:rsid w:val="00C70FBD"/>
    <w:rsid w:val="00C7103A"/>
    <w:rsid w:val="00C71087"/>
    <w:rsid w:val="00C71127"/>
    <w:rsid w:val="00C7118A"/>
    <w:rsid w:val="00C71263"/>
    <w:rsid w:val="00C712A1"/>
    <w:rsid w:val="00C71336"/>
    <w:rsid w:val="00C71371"/>
    <w:rsid w:val="00C713A6"/>
    <w:rsid w:val="00C713C5"/>
    <w:rsid w:val="00C713E9"/>
    <w:rsid w:val="00C71443"/>
    <w:rsid w:val="00C714F5"/>
    <w:rsid w:val="00C714FC"/>
    <w:rsid w:val="00C7153B"/>
    <w:rsid w:val="00C7157E"/>
    <w:rsid w:val="00C715CC"/>
    <w:rsid w:val="00C715DA"/>
    <w:rsid w:val="00C7162A"/>
    <w:rsid w:val="00C71879"/>
    <w:rsid w:val="00C718AA"/>
    <w:rsid w:val="00C7195E"/>
    <w:rsid w:val="00C71AE2"/>
    <w:rsid w:val="00C71B3E"/>
    <w:rsid w:val="00C71B7E"/>
    <w:rsid w:val="00C71B8A"/>
    <w:rsid w:val="00C71C55"/>
    <w:rsid w:val="00C71D35"/>
    <w:rsid w:val="00C71D94"/>
    <w:rsid w:val="00C71DEC"/>
    <w:rsid w:val="00C71E6B"/>
    <w:rsid w:val="00C71EE8"/>
    <w:rsid w:val="00C71F5D"/>
    <w:rsid w:val="00C72026"/>
    <w:rsid w:val="00C7203E"/>
    <w:rsid w:val="00C720FA"/>
    <w:rsid w:val="00C720FF"/>
    <w:rsid w:val="00C721A1"/>
    <w:rsid w:val="00C72251"/>
    <w:rsid w:val="00C7225F"/>
    <w:rsid w:val="00C72290"/>
    <w:rsid w:val="00C72303"/>
    <w:rsid w:val="00C723E9"/>
    <w:rsid w:val="00C723FF"/>
    <w:rsid w:val="00C7249B"/>
    <w:rsid w:val="00C725CC"/>
    <w:rsid w:val="00C72714"/>
    <w:rsid w:val="00C72802"/>
    <w:rsid w:val="00C7282E"/>
    <w:rsid w:val="00C7287D"/>
    <w:rsid w:val="00C72898"/>
    <w:rsid w:val="00C728DB"/>
    <w:rsid w:val="00C72901"/>
    <w:rsid w:val="00C72935"/>
    <w:rsid w:val="00C729A5"/>
    <w:rsid w:val="00C72B1C"/>
    <w:rsid w:val="00C72B70"/>
    <w:rsid w:val="00C72C7C"/>
    <w:rsid w:val="00C72C83"/>
    <w:rsid w:val="00C72CC2"/>
    <w:rsid w:val="00C72D09"/>
    <w:rsid w:val="00C72D95"/>
    <w:rsid w:val="00C72D96"/>
    <w:rsid w:val="00C72DA3"/>
    <w:rsid w:val="00C72E2D"/>
    <w:rsid w:val="00C72E7D"/>
    <w:rsid w:val="00C72E99"/>
    <w:rsid w:val="00C72F9C"/>
    <w:rsid w:val="00C72FBF"/>
    <w:rsid w:val="00C73086"/>
    <w:rsid w:val="00C73095"/>
    <w:rsid w:val="00C730D3"/>
    <w:rsid w:val="00C73105"/>
    <w:rsid w:val="00C73169"/>
    <w:rsid w:val="00C731AB"/>
    <w:rsid w:val="00C731DF"/>
    <w:rsid w:val="00C73269"/>
    <w:rsid w:val="00C732B5"/>
    <w:rsid w:val="00C7332F"/>
    <w:rsid w:val="00C73364"/>
    <w:rsid w:val="00C7345E"/>
    <w:rsid w:val="00C735EF"/>
    <w:rsid w:val="00C7362A"/>
    <w:rsid w:val="00C7364E"/>
    <w:rsid w:val="00C7370A"/>
    <w:rsid w:val="00C73733"/>
    <w:rsid w:val="00C737E2"/>
    <w:rsid w:val="00C73898"/>
    <w:rsid w:val="00C738AA"/>
    <w:rsid w:val="00C738D2"/>
    <w:rsid w:val="00C738E9"/>
    <w:rsid w:val="00C73904"/>
    <w:rsid w:val="00C739EF"/>
    <w:rsid w:val="00C739F7"/>
    <w:rsid w:val="00C73B50"/>
    <w:rsid w:val="00C73C02"/>
    <w:rsid w:val="00C73C0C"/>
    <w:rsid w:val="00C73C98"/>
    <w:rsid w:val="00C73D0D"/>
    <w:rsid w:val="00C73D33"/>
    <w:rsid w:val="00C73D82"/>
    <w:rsid w:val="00C73DBA"/>
    <w:rsid w:val="00C73DBC"/>
    <w:rsid w:val="00C73E61"/>
    <w:rsid w:val="00C73EB3"/>
    <w:rsid w:val="00C73F52"/>
    <w:rsid w:val="00C73F79"/>
    <w:rsid w:val="00C73F87"/>
    <w:rsid w:val="00C73FCD"/>
    <w:rsid w:val="00C73FDC"/>
    <w:rsid w:val="00C7404C"/>
    <w:rsid w:val="00C74060"/>
    <w:rsid w:val="00C7406F"/>
    <w:rsid w:val="00C740AE"/>
    <w:rsid w:val="00C740C1"/>
    <w:rsid w:val="00C740FD"/>
    <w:rsid w:val="00C741CE"/>
    <w:rsid w:val="00C742E0"/>
    <w:rsid w:val="00C742E3"/>
    <w:rsid w:val="00C743FC"/>
    <w:rsid w:val="00C7441B"/>
    <w:rsid w:val="00C74426"/>
    <w:rsid w:val="00C745A6"/>
    <w:rsid w:val="00C745B6"/>
    <w:rsid w:val="00C7475F"/>
    <w:rsid w:val="00C74926"/>
    <w:rsid w:val="00C749B1"/>
    <w:rsid w:val="00C74B1B"/>
    <w:rsid w:val="00C74B8D"/>
    <w:rsid w:val="00C74B9E"/>
    <w:rsid w:val="00C74BF5"/>
    <w:rsid w:val="00C74C09"/>
    <w:rsid w:val="00C74CD9"/>
    <w:rsid w:val="00C74CFE"/>
    <w:rsid w:val="00C74D73"/>
    <w:rsid w:val="00C74EFC"/>
    <w:rsid w:val="00C74F38"/>
    <w:rsid w:val="00C74F3D"/>
    <w:rsid w:val="00C74F3F"/>
    <w:rsid w:val="00C74F49"/>
    <w:rsid w:val="00C74F58"/>
    <w:rsid w:val="00C74F93"/>
    <w:rsid w:val="00C74F97"/>
    <w:rsid w:val="00C74FEE"/>
    <w:rsid w:val="00C7501B"/>
    <w:rsid w:val="00C75031"/>
    <w:rsid w:val="00C7507F"/>
    <w:rsid w:val="00C750A8"/>
    <w:rsid w:val="00C750F7"/>
    <w:rsid w:val="00C75113"/>
    <w:rsid w:val="00C75189"/>
    <w:rsid w:val="00C75192"/>
    <w:rsid w:val="00C7529E"/>
    <w:rsid w:val="00C7532D"/>
    <w:rsid w:val="00C7532F"/>
    <w:rsid w:val="00C75351"/>
    <w:rsid w:val="00C753D1"/>
    <w:rsid w:val="00C753F2"/>
    <w:rsid w:val="00C7546B"/>
    <w:rsid w:val="00C754BE"/>
    <w:rsid w:val="00C754C6"/>
    <w:rsid w:val="00C75538"/>
    <w:rsid w:val="00C755FB"/>
    <w:rsid w:val="00C75689"/>
    <w:rsid w:val="00C756AB"/>
    <w:rsid w:val="00C756B7"/>
    <w:rsid w:val="00C756E8"/>
    <w:rsid w:val="00C7574F"/>
    <w:rsid w:val="00C75754"/>
    <w:rsid w:val="00C75773"/>
    <w:rsid w:val="00C75787"/>
    <w:rsid w:val="00C7581F"/>
    <w:rsid w:val="00C758BA"/>
    <w:rsid w:val="00C75A90"/>
    <w:rsid w:val="00C75B75"/>
    <w:rsid w:val="00C75BFA"/>
    <w:rsid w:val="00C75C2A"/>
    <w:rsid w:val="00C75CA4"/>
    <w:rsid w:val="00C75CA7"/>
    <w:rsid w:val="00C75CD2"/>
    <w:rsid w:val="00C75CDD"/>
    <w:rsid w:val="00C75D1F"/>
    <w:rsid w:val="00C75DB6"/>
    <w:rsid w:val="00C75E11"/>
    <w:rsid w:val="00C75E63"/>
    <w:rsid w:val="00C75ECE"/>
    <w:rsid w:val="00C75F3A"/>
    <w:rsid w:val="00C75F54"/>
    <w:rsid w:val="00C75F5F"/>
    <w:rsid w:val="00C75F8F"/>
    <w:rsid w:val="00C75FA9"/>
    <w:rsid w:val="00C76019"/>
    <w:rsid w:val="00C7607C"/>
    <w:rsid w:val="00C760AC"/>
    <w:rsid w:val="00C76109"/>
    <w:rsid w:val="00C7611D"/>
    <w:rsid w:val="00C76190"/>
    <w:rsid w:val="00C761CA"/>
    <w:rsid w:val="00C761D4"/>
    <w:rsid w:val="00C76238"/>
    <w:rsid w:val="00C76259"/>
    <w:rsid w:val="00C762D1"/>
    <w:rsid w:val="00C7632A"/>
    <w:rsid w:val="00C76367"/>
    <w:rsid w:val="00C7648D"/>
    <w:rsid w:val="00C76577"/>
    <w:rsid w:val="00C76584"/>
    <w:rsid w:val="00C76672"/>
    <w:rsid w:val="00C766C7"/>
    <w:rsid w:val="00C766DE"/>
    <w:rsid w:val="00C766F0"/>
    <w:rsid w:val="00C76879"/>
    <w:rsid w:val="00C768EC"/>
    <w:rsid w:val="00C76A1C"/>
    <w:rsid w:val="00C76B4F"/>
    <w:rsid w:val="00C76C49"/>
    <w:rsid w:val="00C76CCE"/>
    <w:rsid w:val="00C76D07"/>
    <w:rsid w:val="00C76D15"/>
    <w:rsid w:val="00C76DE1"/>
    <w:rsid w:val="00C76E21"/>
    <w:rsid w:val="00C76EA0"/>
    <w:rsid w:val="00C76EA6"/>
    <w:rsid w:val="00C76EBE"/>
    <w:rsid w:val="00C7702E"/>
    <w:rsid w:val="00C7703C"/>
    <w:rsid w:val="00C770A3"/>
    <w:rsid w:val="00C77163"/>
    <w:rsid w:val="00C77175"/>
    <w:rsid w:val="00C7717A"/>
    <w:rsid w:val="00C7722A"/>
    <w:rsid w:val="00C7724B"/>
    <w:rsid w:val="00C7727B"/>
    <w:rsid w:val="00C772F8"/>
    <w:rsid w:val="00C77329"/>
    <w:rsid w:val="00C77333"/>
    <w:rsid w:val="00C774BC"/>
    <w:rsid w:val="00C77513"/>
    <w:rsid w:val="00C775EE"/>
    <w:rsid w:val="00C77862"/>
    <w:rsid w:val="00C778A7"/>
    <w:rsid w:val="00C778D2"/>
    <w:rsid w:val="00C778EE"/>
    <w:rsid w:val="00C778F3"/>
    <w:rsid w:val="00C77921"/>
    <w:rsid w:val="00C77946"/>
    <w:rsid w:val="00C779D0"/>
    <w:rsid w:val="00C77A4E"/>
    <w:rsid w:val="00C77A6B"/>
    <w:rsid w:val="00C77ADB"/>
    <w:rsid w:val="00C77B2A"/>
    <w:rsid w:val="00C77B69"/>
    <w:rsid w:val="00C77C54"/>
    <w:rsid w:val="00C77C60"/>
    <w:rsid w:val="00C77C91"/>
    <w:rsid w:val="00C77D20"/>
    <w:rsid w:val="00C77D54"/>
    <w:rsid w:val="00C77D5A"/>
    <w:rsid w:val="00C77D7E"/>
    <w:rsid w:val="00C77D9A"/>
    <w:rsid w:val="00C77E26"/>
    <w:rsid w:val="00C77E7F"/>
    <w:rsid w:val="00C77EB4"/>
    <w:rsid w:val="00C77EB6"/>
    <w:rsid w:val="00C77EE1"/>
    <w:rsid w:val="00C77FEE"/>
    <w:rsid w:val="00C800D4"/>
    <w:rsid w:val="00C8029B"/>
    <w:rsid w:val="00C802A0"/>
    <w:rsid w:val="00C8032B"/>
    <w:rsid w:val="00C8035B"/>
    <w:rsid w:val="00C803C4"/>
    <w:rsid w:val="00C8041F"/>
    <w:rsid w:val="00C804C7"/>
    <w:rsid w:val="00C804C8"/>
    <w:rsid w:val="00C804D1"/>
    <w:rsid w:val="00C804D5"/>
    <w:rsid w:val="00C8052F"/>
    <w:rsid w:val="00C80579"/>
    <w:rsid w:val="00C80683"/>
    <w:rsid w:val="00C8078D"/>
    <w:rsid w:val="00C807D3"/>
    <w:rsid w:val="00C80835"/>
    <w:rsid w:val="00C8085A"/>
    <w:rsid w:val="00C80875"/>
    <w:rsid w:val="00C80960"/>
    <w:rsid w:val="00C809B3"/>
    <w:rsid w:val="00C809CF"/>
    <w:rsid w:val="00C80ADA"/>
    <w:rsid w:val="00C80BA1"/>
    <w:rsid w:val="00C80C1D"/>
    <w:rsid w:val="00C80C99"/>
    <w:rsid w:val="00C80CBA"/>
    <w:rsid w:val="00C80CCB"/>
    <w:rsid w:val="00C80D50"/>
    <w:rsid w:val="00C80D95"/>
    <w:rsid w:val="00C80DA1"/>
    <w:rsid w:val="00C80DDA"/>
    <w:rsid w:val="00C80DF3"/>
    <w:rsid w:val="00C80EDC"/>
    <w:rsid w:val="00C80F20"/>
    <w:rsid w:val="00C80F29"/>
    <w:rsid w:val="00C81005"/>
    <w:rsid w:val="00C810FD"/>
    <w:rsid w:val="00C81100"/>
    <w:rsid w:val="00C81130"/>
    <w:rsid w:val="00C8115E"/>
    <w:rsid w:val="00C811C0"/>
    <w:rsid w:val="00C81332"/>
    <w:rsid w:val="00C8137D"/>
    <w:rsid w:val="00C8139B"/>
    <w:rsid w:val="00C814ED"/>
    <w:rsid w:val="00C815C3"/>
    <w:rsid w:val="00C815F1"/>
    <w:rsid w:val="00C81651"/>
    <w:rsid w:val="00C816C3"/>
    <w:rsid w:val="00C8195F"/>
    <w:rsid w:val="00C81997"/>
    <w:rsid w:val="00C819E3"/>
    <w:rsid w:val="00C81A71"/>
    <w:rsid w:val="00C81B2E"/>
    <w:rsid w:val="00C81B4B"/>
    <w:rsid w:val="00C81C2A"/>
    <w:rsid w:val="00C81C2F"/>
    <w:rsid w:val="00C81DB5"/>
    <w:rsid w:val="00C81E2D"/>
    <w:rsid w:val="00C81ECE"/>
    <w:rsid w:val="00C81F2C"/>
    <w:rsid w:val="00C81F50"/>
    <w:rsid w:val="00C81F57"/>
    <w:rsid w:val="00C81FC7"/>
    <w:rsid w:val="00C81FEC"/>
    <w:rsid w:val="00C82062"/>
    <w:rsid w:val="00C821CB"/>
    <w:rsid w:val="00C82252"/>
    <w:rsid w:val="00C8226A"/>
    <w:rsid w:val="00C82280"/>
    <w:rsid w:val="00C822E3"/>
    <w:rsid w:val="00C8231A"/>
    <w:rsid w:val="00C8231D"/>
    <w:rsid w:val="00C823DF"/>
    <w:rsid w:val="00C823E0"/>
    <w:rsid w:val="00C823F4"/>
    <w:rsid w:val="00C82479"/>
    <w:rsid w:val="00C824BA"/>
    <w:rsid w:val="00C82519"/>
    <w:rsid w:val="00C8253C"/>
    <w:rsid w:val="00C82694"/>
    <w:rsid w:val="00C826C4"/>
    <w:rsid w:val="00C82777"/>
    <w:rsid w:val="00C827C0"/>
    <w:rsid w:val="00C828FC"/>
    <w:rsid w:val="00C82902"/>
    <w:rsid w:val="00C829A0"/>
    <w:rsid w:val="00C829D1"/>
    <w:rsid w:val="00C82A3E"/>
    <w:rsid w:val="00C82A82"/>
    <w:rsid w:val="00C82A9D"/>
    <w:rsid w:val="00C82AAC"/>
    <w:rsid w:val="00C82B98"/>
    <w:rsid w:val="00C82C29"/>
    <w:rsid w:val="00C82C79"/>
    <w:rsid w:val="00C82CCD"/>
    <w:rsid w:val="00C82DB3"/>
    <w:rsid w:val="00C82DB6"/>
    <w:rsid w:val="00C82DB7"/>
    <w:rsid w:val="00C82F19"/>
    <w:rsid w:val="00C8305E"/>
    <w:rsid w:val="00C830B5"/>
    <w:rsid w:val="00C830E1"/>
    <w:rsid w:val="00C831FD"/>
    <w:rsid w:val="00C83260"/>
    <w:rsid w:val="00C8327E"/>
    <w:rsid w:val="00C832D5"/>
    <w:rsid w:val="00C83356"/>
    <w:rsid w:val="00C8337E"/>
    <w:rsid w:val="00C83399"/>
    <w:rsid w:val="00C833BE"/>
    <w:rsid w:val="00C833CC"/>
    <w:rsid w:val="00C833F6"/>
    <w:rsid w:val="00C8349C"/>
    <w:rsid w:val="00C834A2"/>
    <w:rsid w:val="00C834DE"/>
    <w:rsid w:val="00C83563"/>
    <w:rsid w:val="00C835CD"/>
    <w:rsid w:val="00C835FF"/>
    <w:rsid w:val="00C836EB"/>
    <w:rsid w:val="00C838BB"/>
    <w:rsid w:val="00C838C8"/>
    <w:rsid w:val="00C83983"/>
    <w:rsid w:val="00C839D3"/>
    <w:rsid w:val="00C83A02"/>
    <w:rsid w:val="00C83A0D"/>
    <w:rsid w:val="00C83A15"/>
    <w:rsid w:val="00C83A5A"/>
    <w:rsid w:val="00C83BCC"/>
    <w:rsid w:val="00C83C54"/>
    <w:rsid w:val="00C83CD1"/>
    <w:rsid w:val="00C83CFE"/>
    <w:rsid w:val="00C83D7E"/>
    <w:rsid w:val="00C83DD2"/>
    <w:rsid w:val="00C83E18"/>
    <w:rsid w:val="00C83F1C"/>
    <w:rsid w:val="00C84044"/>
    <w:rsid w:val="00C840E0"/>
    <w:rsid w:val="00C84115"/>
    <w:rsid w:val="00C841A1"/>
    <w:rsid w:val="00C84217"/>
    <w:rsid w:val="00C84225"/>
    <w:rsid w:val="00C84278"/>
    <w:rsid w:val="00C842C9"/>
    <w:rsid w:val="00C84316"/>
    <w:rsid w:val="00C84348"/>
    <w:rsid w:val="00C8434C"/>
    <w:rsid w:val="00C84383"/>
    <w:rsid w:val="00C8444F"/>
    <w:rsid w:val="00C84460"/>
    <w:rsid w:val="00C844F2"/>
    <w:rsid w:val="00C845F9"/>
    <w:rsid w:val="00C8467F"/>
    <w:rsid w:val="00C84681"/>
    <w:rsid w:val="00C846A2"/>
    <w:rsid w:val="00C846B1"/>
    <w:rsid w:val="00C84803"/>
    <w:rsid w:val="00C8483C"/>
    <w:rsid w:val="00C84867"/>
    <w:rsid w:val="00C849B9"/>
    <w:rsid w:val="00C849E6"/>
    <w:rsid w:val="00C84A32"/>
    <w:rsid w:val="00C84A4B"/>
    <w:rsid w:val="00C84ADE"/>
    <w:rsid w:val="00C84B83"/>
    <w:rsid w:val="00C84BC3"/>
    <w:rsid w:val="00C84C0D"/>
    <w:rsid w:val="00C84C47"/>
    <w:rsid w:val="00C84C70"/>
    <w:rsid w:val="00C84CCE"/>
    <w:rsid w:val="00C84D1E"/>
    <w:rsid w:val="00C84D26"/>
    <w:rsid w:val="00C84E01"/>
    <w:rsid w:val="00C84E66"/>
    <w:rsid w:val="00C84E79"/>
    <w:rsid w:val="00C84EA0"/>
    <w:rsid w:val="00C84F3F"/>
    <w:rsid w:val="00C84FB8"/>
    <w:rsid w:val="00C84FD7"/>
    <w:rsid w:val="00C84FE9"/>
    <w:rsid w:val="00C850EB"/>
    <w:rsid w:val="00C85230"/>
    <w:rsid w:val="00C8524E"/>
    <w:rsid w:val="00C852FA"/>
    <w:rsid w:val="00C8530C"/>
    <w:rsid w:val="00C85340"/>
    <w:rsid w:val="00C85350"/>
    <w:rsid w:val="00C854E6"/>
    <w:rsid w:val="00C854FE"/>
    <w:rsid w:val="00C85533"/>
    <w:rsid w:val="00C8553E"/>
    <w:rsid w:val="00C856CB"/>
    <w:rsid w:val="00C85763"/>
    <w:rsid w:val="00C8586F"/>
    <w:rsid w:val="00C858C4"/>
    <w:rsid w:val="00C858FF"/>
    <w:rsid w:val="00C8595A"/>
    <w:rsid w:val="00C859B1"/>
    <w:rsid w:val="00C85A45"/>
    <w:rsid w:val="00C85A6E"/>
    <w:rsid w:val="00C85AA5"/>
    <w:rsid w:val="00C85AF5"/>
    <w:rsid w:val="00C85B3D"/>
    <w:rsid w:val="00C85B77"/>
    <w:rsid w:val="00C85B87"/>
    <w:rsid w:val="00C85BAD"/>
    <w:rsid w:val="00C85BCF"/>
    <w:rsid w:val="00C85C84"/>
    <w:rsid w:val="00C85CA9"/>
    <w:rsid w:val="00C85D66"/>
    <w:rsid w:val="00C85D82"/>
    <w:rsid w:val="00C85DE6"/>
    <w:rsid w:val="00C85E16"/>
    <w:rsid w:val="00C85E21"/>
    <w:rsid w:val="00C85E60"/>
    <w:rsid w:val="00C85E89"/>
    <w:rsid w:val="00C85EBA"/>
    <w:rsid w:val="00C85F6B"/>
    <w:rsid w:val="00C86039"/>
    <w:rsid w:val="00C860BA"/>
    <w:rsid w:val="00C86141"/>
    <w:rsid w:val="00C86145"/>
    <w:rsid w:val="00C86326"/>
    <w:rsid w:val="00C8637B"/>
    <w:rsid w:val="00C863A3"/>
    <w:rsid w:val="00C863CD"/>
    <w:rsid w:val="00C8640B"/>
    <w:rsid w:val="00C86438"/>
    <w:rsid w:val="00C8645B"/>
    <w:rsid w:val="00C865DF"/>
    <w:rsid w:val="00C8671D"/>
    <w:rsid w:val="00C86721"/>
    <w:rsid w:val="00C86797"/>
    <w:rsid w:val="00C867A8"/>
    <w:rsid w:val="00C86AAC"/>
    <w:rsid w:val="00C86ADE"/>
    <w:rsid w:val="00C86BD9"/>
    <w:rsid w:val="00C86C28"/>
    <w:rsid w:val="00C86C66"/>
    <w:rsid w:val="00C86C80"/>
    <w:rsid w:val="00C86C83"/>
    <w:rsid w:val="00C86C9F"/>
    <w:rsid w:val="00C86CF0"/>
    <w:rsid w:val="00C86CF9"/>
    <w:rsid w:val="00C86D09"/>
    <w:rsid w:val="00C86D4D"/>
    <w:rsid w:val="00C86E1C"/>
    <w:rsid w:val="00C86E35"/>
    <w:rsid w:val="00C86E3A"/>
    <w:rsid w:val="00C86ED9"/>
    <w:rsid w:val="00C86EDC"/>
    <w:rsid w:val="00C86F2B"/>
    <w:rsid w:val="00C86FD6"/>
    <w:rsid w:val="00C87019"/>
    <w:rsid w:val="00C871BD"/>
    <w:rsid w:val="00C871E6"/>
    <w:rsid w:val="00C87206"/>
    <w:rsid w:val="00C87229"/>
    <w:rsid w:val="00C8727F"/>
    <w:rsid w:val="00C872DE"/>
    <w:rsid w:val="00C87319"/>
    <w:rsid w:val="00C873E9"/>
    <w:rsid w:val="00C8740A"/>
    <w:rsid w:val="00C8743E"/>
    <w:rsid w:val="00C8749B"/>
    <w:rsid w:val="00C874D1"/>
    <w:rsid w:val="00C8751F"/>
    <w:rsid w:val="00C87571"/>
    <w:rsid w:val="00C87581"/>
    <w:rsid w:val="00C8758B"/>
    <w:rsid w:val="00C8760B"/>
    <w:rsid w:val="00C8763A"/>
    <w:rsid w:val="00C87694"/>
    <w:rsid w:val="00C87763"/>
    <w:rsid w:val="00C877C2"/>
    <w:rsid w:val="00C878DB"/>
    <w:rsid w:val="00C8793D"/>
    <w:rsid w:val="00C8794D"/>
    <w:rsid w:val="00C87A05"/>
    <w:rsid w:val="00C87A62"/>
    <w:rsid w:val="00C87A88"/>
    <w:rsid w:val="00C87AEB"/>
    <w:rsid w:val="00C87B54"/>
    <w:rsid w:val="00C87BD4"/>
    <w:rsid w:val="00C87BF2"/>
    <w:rsid w:val="00C87C33"/>
    <w:rsid w:val="00C87C80"/>
    <w:rsid w:val="00C87CBB"/>
    <w:rsid w:val="00C87E5A"/>
    <w:rsid w:val="00C87E72"/>
    <w:rsid w:val="00C87E8F"/>
    <w:rsid w:val="00C87EFE"/>
    <w:rsid w:val="00C87FEA"/>
    <w:rsid w:val="00C9006D"/>
    <w:rsid w:val="00C90076"/>
    <w:rsid w:val="00C90094"/>
    <w:rsid w:val="00C9011D"/>
    <w:rsid w:val="00C90136"/>
    <w:rsid w:val="00C90187"/>
    <w:rsid w:val="00C901F1"/>
    <w:rsid w:val="00C90206"/>
    <w:rsid w:val="00C90224"/>
    <w:rsid w:val="00C90242"/>
    <w:rsid w:val="00C902A0"/>
    <w:rsid w:val="00C9036B"/>
    <w:rsid w:val="00C9039A"/>
    <w:rsid w:val="00C903ED"/>
    <w:rsid w:val="00C90484"/>
    <w:rsid w:val="00C90538"/>
    <w:rsid w:val="00C9060D"/>
    <w:rsid w:val="00C9061E"/>
    <w:rsid w:val="00C906FA"/>
    <w:rsid w:val="00C90717"/>
    <w:rsid w:val="00C90749"/>
    <w:rsid w:val="00C90780"/>
    <w:rsid w:val="00C907B6"/>
    <w:rsid w:val="00C90812"/>
    <w:rsid w:val="00C90940"/>
    <w:rsid w:val="00C90A5E"/>
    <w:rsid w:val="00C90B4A"/>
    <w:rsid w:val="00C90B58"/>
    <w:rsid w:val="00C90B93"/>
    <w:rsid w:val="00C90B98"/>
    <w:rsid w:val="00C90BFF"/>
    <w:rsid w:val="00C90D41"/>
    <w:rsid w:val="00C90D54"/>
    <w:rsid w:val="00C90DCD"/>
    <w:rsid w:val="00C90E9A"/>
    <w:rsid w:val="00C90F26"/>
    <w:rsid w:val="00C90F7F"/>
    <w:rsid w:val="00C90FED"/>
    <w:rsid w:val="00C90FF3"/>
    <w:rsid w:val="00C9105F"/>
    <w:rsid w:val="00C910F7"/>
    <w:rsid w:val="00C91184"/>
    <w:rsid w:val="00C91193"/>
    <w:rsid w:val="00C91196"/>
    <w:rsid w:val="00C9127E"/>
    <w:rsid w:val="00C912D6"/>
    <w:rsid w:val="00C91301"/>
    <w:rsid w:val="00C91308"/>
    <w:rsid w:val="00C9130E"/>
    <w:rsid w:val="00C9137B"/>
    <w:rsid w:val="00C913CC"/>
    <w:rsid w:val="00C91439"/>
    <w:rsid w:val="00C91470"/>
    <w:rsid w:val="00C915A9"/>
    <w:rsid w:val="00C915B1"/>
    <w:rsid w:val="00C915E8"/>
    <w:rsid w:val="00C9161E"/>
    <w:rsid w:val="00C91621"/>
    <w:rsid w:val="00C91623"/>
    <w:rsid w:val="00C91693"/>
    <w:rsid w:val="00C91709"/>
    <w:rsid w:val="00C91713"/>
    <w:rsid w:val="00C917C6"/>
    <w:rsid w:val="00C91898"/>
    <w:rsid w:val="00C918BA"/>
    <w:rsid w:val="00C918D7"/>
    <w:rsid w:val="00C91962"/>
    <w:rsid w:val="00C9199D"/>
    <w:rsid w:val="00C919CE"/>
    <w:rsid w:val="00C919FF"/>
    <w:rsid w:val="00C91A50"/>
    <w:rsid w:val="00C91AEC"/>
    <w:rsid w:val="00C91B35"/>
    <w:rsid w:val="00C91B41"/>
    <w:rsid w:val="00C91B77"/>
    <w:rsid w:val="00C91B78"/>
    <w:rsid w:val="00C91BAE"/>
    <w:rsid w:val="00C91C3B"/>
    <w:rsid w:val="00C91C9F"/>
    <w:rsid w:val="00C91D07"/>
    <w:rsid w:val="00C91D61"/>
    <w:rsid w:val="00C91DD2"/>
    <w:rsid w:val="00C91DDA"/>
    <w:rsid w:val="00C91E70"/>
    <w:rsid w:val="00C91E80"/>
    <w:rsid w:val="00C91ED1"/>
    <w:rsid w:val="00C91F4B"/>
    <w:rsid w:val="00C92017"/>
    <w:rsid w:val="00C92026"/>
    <w:rsid w:val="00C9212D"/>
    <w:rsid w:val="00C92165"/>
    <w:rsid w:val="00C9217B"/>
    <w:rsid w:val="00C921DC"/>
    <w:rsid w:val="00C92287"/>
    <w:rsid w:val="00C92349"/>
    <w:rsid w:val="00C923D1"/>
    <w:rsid w:val="00C923F0"/>
    <w:rsid w:val="00C92449"/>
    <w:rsid w:val="00C92479"/>
    <w:rsid w:val="00C92494"/>
    <w:rsid w:val="00C92505"/>
    <w:rsid w:val="00C9257A"/>
    <w:rsid w:val="00C925D4"/>
    <w:rsid w:val="00C926B2"/>
    <w:rsid w:val="00C926D7"/>
    <w:rsid w:val="00C92756"/>
    <w:rsid w:val="00C9277C"/>
    <w:rsid w:val="00C927FF"/>
    <w:rsid w:val="00C9288B"/>
    <w:rsid w:val="00C928B4"/>
    <w:rsid w:val="00C9296F"/>
    <w:rsid w:val="00C92A4B"/>
    <w:rsid w:val="00C92A76"/>
    <w:rsid w:val="00C92AB8"/>
    <w:rsid w:val="00C92AD8"/>
    <w:rsid w:val="00C92AEA"/>
    <w:rsid w:val="00C92BE6"/>
    <w:rsid w:val="00C92C82"/>
    <w:rsid w:val="00C92C9B"/>
    <w:rsid w:val="00C92CA4"/>
    <w:rsid w:val="00C92CB0"/>
    <w:rsid w:val="00C92D33"/>
    <w:rsid w:val="00C92D45"/>
    <w:rsid w:val="00C92D4C"/>
    <w:rsid w:val="00C92DCB"/>
    <w:rsid w:val="00C92E84"/>
    <w:rsid w:val="00C92EA3"/>
    <w:rsid w:val="00C92EF8"/>
    <w:rsid w:val="00C92F03"/>
    <w:rsid w:val="00C92F4D"/>
    <w:rsid w:val="00C92F8D"/>
    <w:rsid w:val="00C92FC5"/>
    <w:rsid w:val="00C93034"/>
    <w:rsid w:val="00C93094"/>
    <w:rsid w:val="00C9309F"/>
    <w:rsid w:val="00C931E3"/>
    <w:rsid w:val="00C931FA"/>
    <w:rsid w:val="00C931FE"/>
    <w:rsid w:val="00C93266"/>
    <w:rsid w:val="00C9328E"/>
    <w:rsid w:val="00C93295"/>
    <w:rsid w:val="00C932C4"/>
    <w:rsid w:val="00C9334E"/>
    <w:rsid w:val="00C9335D"/>
    <w:rsid w:val="00C93395"/>
    <w:rsid w:val="00C933E8"/>
    <w:rsid w:val="00C93414"/>
    <w:rsid w:val="00C935A1"/>
    <w:rsid w:val="00C9364D"/>
    <w:rsid w:val="00C9365C"/>
    <w:rsid w:val="00C93710"/>
    <w:rsid w:val="00C93726"/>
    <w:rsid w:val="00C937A8"/>
    <w:rsid w:val="00C93870"/>
    <w:rsid w:val="00C9387C"/>
    <w:rsid w:val="00C93888"/>
    <w:rsid w:val="00C938CA"/>
    <w:rsid w:val="00C93901"/>
    <w:rsid w:val="00C9395D"/>
    <w:rsid w:val="00C93985"/>
    <w:rsid w:val="00C93989"/>
    <w:rsid w:val="00C939F6"/>
    <w:rsid w:val="00C93A00"/>
    <w:rsid w:val="00C93A17"/>
    <w:rsid w:val="00C93A55"/>
    <w:rsid w:val="00C93ACE"/>
    <w:rsid w:val="00C93BF2"/>
    <w:rsid w:val="00C93C29"/>
    <w:rsid w:val="00C93C5A"/>
    <w:rsid w:val="00C93CBC"/>
    <w:rsid w:val="00C93CC3"/>
    <w:rsid w:val="00C93CF9"/>
    <w:rsid w:val="00C93D33"/>
    <w:rsid w:val="00C93D72"/>
    <w:rsid w:val="00C93DDD"/>
    <w:rsid w:val="00C93F73"/>
    <w:rsid w:val="00C93FF7"/>
    <w:rsid w:val="00C93FFA"/>
    <w:rsid w:val="00C93FFD"/>
    <w:rsid w:val="00C9411F"/>
    <w:rsid w:val="00C94188"/>
    <w:rsid w:val="00C94195"/>
    <w:rsid w:val="00C941A4"/>
    <w:rsid w:val="00C941C9"/>
    <w:rsid w:val="00C941CC"/>
    <w:rsid w:val="00C942C1"/>
    <w:rsid w:val="00C942E2"/>
    <w:rsid w:val="00C9431B"/>
    <w:rsid w:val="00C94379"/>
    <w:rsid w:val="00C94387"/>
    <w:rsid w:val="00C943ED"/>
    <w:rsid w:val="00C944FE"/>
    <w:rsid w:val="00C94504"/>
    <w:rsid w:val="00C9453F"/>
    <w:rsid w:val="00C945A9"/>
    <w:rsid w:val="00C945E6"/>
    <w:rsid w:val="00C946BA"/>
    <w:rsid w:val="00C94818"/>
    <w:rsid w:val="00C9484E"/>
    <w:rsid w:val="00C94884"/>
    <w:rsid w:val="00C948A7"/>
    <w:rsid w:val="00C948F8"/>
    <w:rsid w:val="00C949C6"/>
    <w:rsid w:val="00C94A34"/>
    <w:rsid w:val="00C94A42"/>
    <w:rsid w:val="00C94A4C"/>
    <w:rsid w:val="00C94B45"/>
    <w:rsid w:val="00C94B8D"/>
    <w:rsid w:val="00C94C54"/>
    <w:rsid w:val="00C94DE5"/>
    <w:rsid w:val="00C94E0D"/>
    <w:rsid w:val="00C94E72"/>
    <w:rsid w:val="00C94EBD"/>
    <w:rsid w:val="00C95024"/>
    <w:rsid w:val="00C95048"/>
    <w:rsid w:val="00C9509D"/>
    <w:rsid w:val="00C950B0"/>
    <w:rsid w:val="00C9513A"/>
    <w:rsid w:val="00C95149"/>
    <w:rsid w:val="00C951BD"/>
    <w:rsid w:val="00C951C4"/>
    <w:rsid w:val="00C9526D"/>
    <w:rsid w:val="00C952AE"/>
    <w:rsid w:val="00C952DC"/>
    <w:rsid w:val="00C952F1"/>
    <w:rsid w:val="00C95305"/>
    <w:rsid w:val="00C953A2"/>
    <w:rsid w:val="00C953E1"/>
    <w:rsid w:val="00C95643"/>
    <w:rsid w:val="00C9564B"/>
    <w:rsid w:val="00C956DE"/>
    <w:rsid w:val="00C958AD"/>
    <w:rsid w:val="00C958BF"/>
    <w:rsid w:val="00C95979"/>
    <w:rsid w:val="00C95991"/>
    <w:rsid w:val="00C95A26"/>
    <w:rsid w:val="00C95B35"/>
    <w:rsid w:val="00C95B3E"/>
    <w:rsid w:val="00C95B42"/>
    <w:rsid w:val="00C95B7C"/>
    <w:rsid w:val="00C95C3B"/>
    <w:rsid w:val="00C95C42"/>
    <w:rsid w:val="00C95CDB"/>
    <w:rsid w:val="00C95CEE"/>
    <w:rsid w:val="00C95D03"/>
    <w:rsid w:val="00C95D70"/>
    <w:rsid w:val="00C95DDC"/>
    <w:rsid w:val="00C95DE4"/>
    <w:rsid w:val="00C95E0A"/>
    <w:rsid w:val="00C95F21"/>
    <w:rsid w:val="00C96140"/>
    <w:rsid w:val="00C96144"/>
    <w:rsid w:val="00C96155"/>
    <w:rsid w:val="00C9621A"/>
    <w:rsid w:val="00C962C2"/>
    <w:rsid w:val="00C96378"/>
    <w:rsid w:val="00C96390"/>
    <w:rsid w:val="00C96457"/>
    <w:rsid w:val="00C965A7"/>
    <w:rsid w:val="00C9668E"/>
    <w:rsid w:val="00C966E6"/>
    <w:rsid w:val="00C96793"/>
    <w:rsid w:val="00C968A4"/>
    <w:rsid w:val="00C96957"/>
    <w:rsid w:val="00C96970"/>
    <w:rsid w:val="00C96A88"/>
    <w:rsid w:val="00C96ADA"/>
    <w:rsid w:val="00C96B54"/>
    <w:rsid w:val="00C96B87"/>
    <w:rsid w:val="00C96B8A"/>
    <w:rsid w:val="00C96B91"/>
    <w:rsid w:val="00C96BAE"/>
    <w:rsid w:val="00C96BC8"/>
    <w:rsid w:val="00C96C0F"/>
    <w:rsid w:val="00C96CE0"/>
    <w:rsid w:val="00C96CF2"/>
    <w:rsid w:val="00C96D01"/>
    <w:rsid w:val="00C96D68"/>
    <w:rsid w:val="00C96ED9"/>
    <w:rsid w:val="00C96F20"/>
    <w:rsid w:val="00C96F2C"/>
    <w:rsid w:val="00C96F77"/>
    <w:rsid w:val="00C96FB7"/>
    <w:rsid w:val="00C970CE"/>
    <w:rsid w:val="00C97110"/>
    <w:rsid w:val="00C97128"/>
    <w:rsid w:val="00C971C7"/>
    <w:rsid w:val="00C9724A"/>
    <w:rsid w:val="00C972B7"/>
    <w:rsid w:val="00C972D6"/>
    <w:rsid w:val="00C97344"/>
    <w:rsid w:val="00C9746A"/>
    <w:rsid w:val="00C97473"/>
    <w:rsid w:val="00C974AF"/>
    <w:rsid w:val="00C974B7"/>
    <w:rsid w:val="00C976CE"/>
    <w:rsid w:val="00C97736"/>
    <w:rsid w:val="00C9773B"/>
    <w:rsid w:val="00C977A0"/>
    <w:rsid w:val="00C977BD"/>
    <w:rsid w:val="00C977CF"/>
    <w:rsid w:val="00C97846"/>
    <w:rsid w:val="00C978A2"/>
    <w:rsid w:val="00C978DC"/>
    <w:rsid w:val="00C97928"/>
    <w:rsid w:val="00C97957"/>
    <w:rsid w:val="00C9795C"/>
    <w:rsid w:val="00C97999"/>
    <w:rsid w:val="00C979BF"/>
    <w:rsid w:val="00C97A3E"/>
    <w:rsid w:val="00C97A77"/>
    <w:rsid w:val="00C97B08"/>
    <w:rsid w:val="00C97B2D"/>
    <w:rsid w:val="00C97CAA"/>
    <w:rsid w:val="00C97CE0"/>
    <w:rsid w:val="00C97DFF"/>
    <w:rsid w:val="00C97E4F"/>
    <w:rsid w:val="00C97E6A"/>
    <w:rsid w:val="00C97E72"/>
    <w:rsid w:val="00C97ECA"/>
    <w:rsid w:val="00C97F40"/>
    <w:rsid w:val="00C97F82"/>
    <w:rsid w:val="00C97FC5"/>
    <w:rsid w:val="00CA0002"/>
    <w:rsid w:val="00CA0009"/>
    <w:rsid w:val="00CA0099"/>
    <w:rsid w:val="00CA00AF"/>
    <w:rsid w:val="00CA00E6"/>
    <w:rsid w:val="00CA0130"/>
    <w:rsid w:val="00CA01A8"/>
    <w:rsid w:val="00CA0211"/>
    <w:rsid w:val="00CA0246"/>
    <w:rsid w:val="00CA0262"/>
    <w:rsid w:val="00CA026F"/>
    <w:rsid w:val="00CA028E"/>
    <w:rsid w:val="00CA0304"/>
    <w:rsid w:val="00CA0324"/>
    <w:rsid w:val="00CA033A"/>
    <w:rsid w:val="00CA03AB"/>
    <w:rsid w:val="00CA03DB"/>
    <w:rsid w:val="00CA03E1"/>
    <w:rsid w:val="00CA0447"/>
    <w:rsid w:val="00CA04FD"/>
    <w:rsid w:val="00CA051B"/>
    <w:rsid w:val="00CA05C8"/>
    <w:rsid w:val="00CA0729"/>
    <w:rsid w:val="00CA07B5"/>
    <w:rsid w:val="00CA07E3"/>
    <w:rsid w:val="00CA084D"/>
    <w:rsid w:val="00CA0898"/>
    <w:rsid w:val="00CA08B5"/>
    <w:rsid w:val="00CA08F9"/>
    <w:rsid w:val="00CA08FF"/>
    <w:rsid w:val="00CA0932"/>
    <w:rsid w:val="00CA0969"/>
    <w:rsid w:val="00CA09A6"/>
    <w:rsid w:val="00CA09E0"/>
    <w:rsid w:val="00CA0A43"/>
    <w:rsid w:val="00CA0A45"/>
    <w:rsid w:val="00CA0A9D"/>
    <w:rsid w:val="00CA0AA6"/>
    <w:rsid w:val="00CA0ACF"/>
    <w:rsid w:val="00CA0AF9"/>
    <w:rsid w:val="00CA0B74"/>
    <w:rsid w:val="00CA0BA9"/>
    <w:rsid w:val="00CA0BD5"/>
    <w:rsid w:val="00CA0C90"/>
    <w:rsid w:val="00CA0CA7"/>
    <w:rsid w:val="00CA0CD9"/>
    <w:rsid w:val="00CA0D46"/>
    <w:rsid w:val="00CA0DD4"/>
    <w:rsid w:val="00CA0E59"/>
    <w:rsid w:val="00CA0E8A"/>
    <w:rsid w:val="00CA0EEC"/>
    <w:rsid w:val="00CA0FBE"/>
    <w:rsid w:val="00CA113D"/>
    <w:rsid w:val="00CA1199"/>
    <w:rsid w:val="00CA119E"/>
    <w:rsid w:val="00CA11B7"/>
    <w:rsid w:val="00CA123A"/>
    <w:rsid w:val="00CA12E2"/>
    <w:rsid w:val="00CA135E"/>
    <w:rsid w:val="00CA137A"/>
    <w:rsid w:val="00CA139D"/>
    <w:rsid w:val="00CA13B3"/>
    <w:rsid w:val="00CA13D6"/>
    <w:rsid w:val="00CA13EB"/>
    <w:rsid w:val="00CA1408"/>
    <w:rsid w:val="00CA1538"/>
    <w:rsid w:val="00CA156E"/>
    <w:rsid w:val="00CA1643"/>
    <w:rsid w:val="00CA1673"/>
    <w:rsid w:val="00CA169C"/>
    <w:rsid w:val="00CA16DB"/>
    <w:rsid w:val="00CA1815"/>
    <w:rsid w:val="00CA183A"/>
    <w:rsid w:val="00CA1856"/>
    <w:rsid w:val="00CA18A1"/>
    <w:rsid w:val="00CA18A7"/>
    <w:rsid w:val="00CA18C1"/>
    <w:rsid w:val="00CA1910"/>
    <w:rsid w:val="00CA1A65"/>
    <w:rsid w:val="00CA1BD4"/>
    <w:rsid w:val="00CA1C44"/>
    <w:rsid w:val="00CA1D77"/>
    <w:rsid w:val="00CA1D7F"/>
    <w:rsid w:val="00CA1DC0"/>
    <w:rsid w:val="00CA1DE2"/>
    <w:rsid w:val="00CA1E49"/>
    <w:rsid w:val="00CA1E81"/>
    <w:rsid w:val="00CA1EEB"/>
    <w:rsid w:val="00CA1EF8"/>
    <w:rsid w:val="00CA1F34"/>
    <w:rsid w:val="00CA1F8E"/>
    <w:rsid w:val="00CA2032"/>
    <w:rsid w:val="00CA2047"/>
    <w:rsid w:val="00CA2349"/>
    <w:rsid w:val="00CA2371"/>
    <w:rsid w:val="00CA23BC"/>
    <w:rsid w:val="00CA23F8"/>
    <w:rsid w:val="00CA23FF"/>
    <w:rsid w:val="00CA248E"/>
    <w:rsid w:val="00CA26FA"/>
    <w:rsid w:val="00CA273B"/>
    <w:rsid w:val="00CA27DA"/>
    <w:rsid w:val="00CA27F1"/>
    <w:rsid w:val="00CA281E"/>
    <w:rsid w:val="00CA28CB"/>
    <w:rsid w:val="00CA28DF"/>
    <w:rsid w:val="00CA29A4"/>
    <w:rsid w:val="00CA29CB"/>
    <w:rsid w:val="00CA29CF"/>
    <w:rsid w:val="00CA2A4D"/>
    <w:rsid w:val="00CA2A64"/>
    <w:rsid w:val="00CA2B53"/>
    <w:rsid w:val="00CA2BE6"/>
    <w:rsid w:val="00CA2C13"/>
    <w:rsid w:val="00CA2C30"/>
    <w:rsid w:val="00CA2C62"/>
    <w:rsid w:val="00CA2CE0"/>
    <w:rsid w:val="00CA2CE1"/>
    <w:rsid w:val="00CA2D19"/>
    <w:rsid w:val="00CA2DA5"/>
    <w:rsid w:val="00CA2DE7"/>
    <w:rsid w:val="00CA2E14"/>
    <w:rsid w:val="00CA2E74"/>
    <w:rsid w:val="00CA2EC8"/>
    <w:rsid w:val="00CA2F2E"/>
    <w:rsid w:val="00CA2F88"/>
    <w:rsid w:val="00CA2FC1"/>
    <w:rsid w:val="00CA3024"/>
    <w:rsid w:val="00CA30F6"/>
    <w:rsid w:val="00CA31D0"/>
    <w:rsid w:val="00CA32BC"/>
    <w:rsid w:val="00CA3429"/>
    <w:rsid w:val="00CA34CC"/>
    <w:rsid w:val="00CA3503"/>
    <w:rsid w:val="00CA354F"/>
    <w:rsid w:val="00CA3569"/>
    <w:rsid w:val="00CA3652"/>
    <w:rsid w:val="00CA36BF"/>
    <w:rsid w:val="00CA36D7"/>
    <w:rsid w:val="00CA3788"/>
    <w:rsid w:val="00CA384A"/>
    <w:rsid w:val="00CA38AD"/>
    <w:rsid w:val="00CA395E"/>
    <w:rsid w:val="00CA3979"/>
    <w:rsid w:val="00CA39B5"/>
    <w:rsid w:val="00CA3A77"/>
    <w:rsid w:val="00CA3AB4"/>
    <w:rsid w:val="00CA3B91"/>
    <w:rsid w:val="00CA3BA3"/>
    <w:rsid w:val="00CA3BDB"/>
    <w:rsid w:val="00CA3C01"/>
    <w:rsid w:val="00CA3D45"/>
    <w:rsid w:val="00CA3DF4"/>
    <w:rsid w:val="00CA3E19"/>
    <w:rsid w:val="00CA3E6D"/>
    <w:rsid w:val="00CA3F37"/>
    <w:rsid w:val="00CA3F3D"/>
    <w:rsid w:val="00CA3F6C"/>
    <w:rsid w:val="00CA3F83"/>
    <w:rsid w:val="00CA406A"/>
    <w:rsid w:val="00CA4087"/>
    <w:rsid w:val="00CA40AC"/>
    <w:rsid w:val="00CA40FE"/>
    <w:rsid w:val="00CA4131"/>
    <w:rsid w:val="00CA4164"/>
    <w:rsid w:val="00CA41CF"/>
    <w:rsid w:val="00CA4257"/>
    <w:rsid w:val="00CA42C0"/>
    <w:rsid w:val="00CA42F1"/>
    <w:rsid w:val="00CA4330"/>
    <w:rsid w:val="00CA43CC"/>
    <w:rsid w:val="00CA43F8"/>
    <w:rsid w:val="00CA43FE"/>
    <w:rsid w:val="00CA4410"/>
    <w:rsid w:val="00CA4427"/>
    <w:rsid w:val="00CA4430"/>
    <w:rsid w:val="00CA4449"/>
    <w:rsid w:val="00CA451C"/>
    <w:rsid w:val="00CA4533"/>
    <w:rsid w:val="00CA455F"/>
    <w:rsid w:val="00CA46BD"/>
    <w:rsid w:val="00CA4754"/>
    <w:rsid w:val="00CA47E3"/>
    <w:rsid w:val="00CA47ED"/>
    <w:rsid w:val="00CA4819"/>
    <w:rsid w:val="00CA487B"/>
    <w:rsid w:val="00CA48D9"/>
    <w:rsid w:val="00CA4901"/>
    <w:rsid w:val="00CA4982"/>
    <w:rsid w:val="00CA49FA"/>
    <w:rsid w:val="00CA4A07"/>
    <w:rsid w:val="00CA4A30"/>
    <w:rsid w:val="00CA4A78"/>
    <w:rsid w:val="00CA4A92"/>
    <w:rsid w:val="00CA4A9D"/>
    <w:rsid w:val="00CA4B0E"/>
    <w:rsid w:val="00CA4B5E"/>
    <w:rsid w:val="00CA4CB1"/>
    <w:rsid w:val="00CA4D2C"/>
    <w:rsid w:val="00CA4D6F"/>
    <w:rsid w:val="00CA4DC8"/>
    <w:rsid w:val="00CA4E18"/>
    <w:rsid w:val="00CA4E43"/>
    <w:rsid w:val="00CA4E79"/>
    <w:rsid w:val="00CA4E7D"/>
    <w:rsid w:val="00CA4EA8"/>
    <w:rsid w:val="00CA4EB1"/>
    <w:rsid w:val="00CA4EB8"/>
    <w:rsid w:val="00CA4F56"/>
    <w:rsid w:val="00CA4F8B"/>
    <w:rsid w:val="00CA501B"/>
    <w:rsid w:val="00CA5033"/>
    <w:rsid w:val="00CA5129"/>
    <w:rsid w:val="00CA5135"/>
    <w:rsid w:val="00CA513B"/>
    <w:rsid w:val="00CA514A"/>
    <w:rsid w:val="00CA518C"/>
    <w:rsid w:val="00CA5196"/>
    <w:rsid w:val="00CA51B4"/>
    <w:rsid w:val="00CA51E8"/>
    <w:rsid w:val="00CA523A"/>
    <w:rsid w:val="00CA529A"/>
    <w:rsid w:val="00CA529C"/>
    <w:rsid w:val="00CA529E"/>
    <w:rsid w:val="00CA52F7"/>
    <w:rsid w:val="00CA5344"/>
    <w:rsid w:val="00CA547D"/>
    <w:rsid w:val="00CA5533"/>
    <w:rsid w:val="00CA55B2"/>
    <w:rsid w:val="00CA562A"/>
    <w:rsid w:val="00CA567C"/>
    <w:rsid w:val="00CA56AC"/>
    <w:rsid w:val="00CA56B6"/>
    <w:rsid w:val="00CA5728"/>
    <w:rsid w:val="00CA579A"/>
    <w:rsid w:val="00CA57D3"/>
    <w:rsid w:val="00CA5807"/>
    <w:rsid w:val="00CA5871"/>
    <w:rsid w:val="00CA5889"/>
    <w:rsid w:val="00CA58B4"/>
    <w:rsid w:val="00CA5A8E"/>
    <w:rsid w:val="00CA5C44"/>
    <w:rsid w:val="00CA5CA6"/>
    <w:rsid w:val="00CA5D6D"/>
    <w:rsid w:val="00CA5DA5"/>
    <w:rsid w:val="00CA5E1D"/>
    <w:rsid w:val="00CA5E98"/>
    <w:rsid w:val="00CA5EAA"/>
    <w:rsid w:val="00CA5F51"/>
    <w:rsid w:val="00CA5F5F"/>
    <w:rsid w:val="00CA613E"/>
    <w:rsid w:val="00CA617E"/>
    <w:rsid w:val="00CA620B"/>
    <w:rsid w:val="00CA62FB"/>
    <w:rsid w:val="00CA631B"/>
    <w:rsid w:val="00CA637E"/>
    <w:rsid w:val="00CA6435"/>
    <w:rsid w:val="00CA64A7"/>
    <w:rsid w:val="00CA64DD"/>
    <w:rsid w:val="00CA6601"/>
    <w:rsid w:val="00CA663F"/>
    <w:rsid w:val="00CA664B"/>
    <w:rsid w:val="00CA66AD"/>
    <w:rsid w:val="00CA66C3"/>
    <w:rsid w:val="00CA6715"/>
    <w:rsid w:val="00CA67B6"/>
    <w:rsid w:val="00CA681E"/>
    <w:rsid w:val="00CA689A"/>
    <w:rsid w:val="00CA68A2"/>
    <w:rsid w:val="00CA6902"/>
    <w:rsid w:val="00CA694A"/>
    <w:rsid w:val="00CA69CE"/>
    <w:rsid w:val="00CA69DE"/>
    <w:rsid w:val="00CA6BC1"/>
    <w:rsid w:val="00CA6C1D"/>
    <w:rsid w:val="00CA6C95"/>
    <w:rsid w:val="00CA6C97"/>
    <w:rsid w:val="00CA6D1F"/>
    <w:rsid w:val="00CA6D4D"/>
    <w:rsid w:val="00CA6D79"/>
    <w:rsid w:val="00CA6DF9"/>
    <w:rsid w:val="00CA6E24"/>
    <w:rsid w:val="00CA6EAF"/>
    <w:rsid w:val="00CA6FC5"/>
    <w:rsid w:val="00CA7058"/>
    <w:rsid w:val="00CA70FE"/>
    <w:rsid w:val="00CA7145"/>
    <w:rsid w:val="00CA7313"/>
    <w:rsid w:val="00CA7345"/>
    <w:rsid w:val="00CA73CC"/>
    <w:rsid w:val="00CA73EA"/>
    <w:rsid w:val="00CA749A"/>
    <w:rsid w:val="00CA74B3"/>
    <w:rsid w:val="00CA74E5"/>
    <w:rsid w:val="00CA74F1"/>
    <w:rsid w:val="00CA75DA"/>
    <w:rsid w:val="00CA7618"/>
    <w:rsid w:val="00CA7641"/>
    <w:rsid w:val="00CA7660"/>
    <w:rsid w:val="00CA7676"/>
    <w:rsid w:val="00CA768B"/>
    <w:rsid w:val="00CA7692"/>
    <w:rsid w:val="00CA769B"/>
    <w:rsid w:val="00CA76BB"/>
    <w:rsid w:val="00CA77B6"/>
    <w:rsid w:val="00CA7848"/>
    <w:rsid w:val="00CA78AB"/>
    <w:rsid w:val="00CA78D0"/>
    <w:rsid w:val="00CA78FB"/>
    <w:rsid w:val="00CA7931"/>
    <w:rsid w:val="00CA7982"/>
    <w:rsid w:val="00CA79D4"/>
    <w:rsid w:val="00CA7A2D"/>
    <w:rsid w:val="00CA7A6E"/>
    <w:rsid w:val="00CA7A85"/>
    <w:rsid w:val="00CA7B01"/>
    <w:rsid w:val="00CA7B2C"/>
    <w:rsid w:val="00CA7BBC"/>
    <w:rsid w:val="00CA7C2F"/>
    <w:rsid w:val="00CA7D01"/>
    <w:rsid w:val="00CA7D14"/>
    <w:rsid w:val="00CA7D75"/>
    <w:rsid w:val="00CA7D87"/>
    <w:rsid w:val="00CA7E0D"/>
    <w:rsid w:val="00CA7EAE"/>
    <w:rsid w:val="00CA7EC7"/>
    <w:rsid w:val="00CA7ECC"/>
    <w:rsid w:val="00CB0012"/>
    <w:rsid w:val="00CB012C"/>
    <w:rsid w:val="00CB0168"/>
    <w:rsid w:val="00CB01E9"/>
    <w:rsid w:val="00CB0232"/>
    <w:rsid w:val="00CB0282"/>
    <w:rsid w:val="00CB03D2"/>
    <w:rsid w:val="00CB0593"/>
    <w:rsid w:val="00CB05F7"/>
    <w:rsid w:val="00CB0652"/>
    <w:rsid w:val="00CB0664"/>
    <w:rsid w:val="00CB0734"/>
    <w:rsid w:val="00CB0758"/>
    <w:rsid w:val="00CB077A"/>
    <w:rsid w:val="00CB0998"/>
    <w:rsid w:val="00CB0A6F"/>
    <w:rsid w:val="00CB0AF8"/>
    <w:rsid w:val="00CB0B17"/>
    <w:rsid w:val="00CB0C7E"/>
    <w:rsid w:val="00CB0D03"/>
    <w:rsid w:val="00CB0D2B"/>
    <w:rsid w:val="00CB0D2D"/>
    <w:rsid w:val="00CB0DC1"/>
    <w:rsid w:val="00CB0E3F"/>
    <w:rsid w:val="00CB0E58"/>
    <w:rsid w:val="00CB0E93"/>
    <w:rsid w:val="00CB0F46"/>
    <w:rsid w:val="00CB0F4E"/>
    <w:rsid w:val="00CB0F9C"/>
    <w:rsid w:val="00CB0FB5"/>
    <w:rsid w:val="00CB100C"/>
    <w:rsid w:val="00CB1032"/>
    <w:rsid w:val="00CB10B0"/>
    <w:rsid w:val="00CB10B4"/>
    <w:rsid w:val="00CB10C2"/>
    <w:rsid w:val="00CB1126"/>
    <w:rsid w:val="00CB1133"/>
    <w:rsid w:val="00CB1134"/>
    <w:rsid w:val="00CB130E"/>
    <w:rsid w:val="00CB1354"/>
    <w:rsid w:val="00CB136D"/>
    <w:rsid w:val="00CB13CC"/>
    <w:rsid w:val="00CB13D6"/>
    <w:rsid w:val="00CB1402"/>
    <w:rsid w:val="00CB1552"/>
    <w:rsid w:val="00CB16D4"/>
    <w:rsid w:val="00CB1AE5"/>
    <w:rsid w:val="00CB1B1D"/>
    <w:rsid w:val="00CB1B71"/>
    <w:rsid w:val="00CB1B9C"/>
    <w:rsid w:val="00CB1BA6"/>
    <w:rsid w:val="00CB1BAF"/>
    <w:rsid w:val="00CB1BE5"/>
    <w:rsid w:val="00CB1C44"/>
    <w:rsid w:val="00CB1CE8"/>
    <w:rsid w:val="00CB1D1C"/>
    <w:rsid w:val="00CB1D28"/>
    <w:rsid w:val="00CB1D58"/>
    <w:rsid w:val="00CB1D69"/>
    <w:rsid w:val="00CB1D76"/>
    <w:rsid w:val="00CB1DB1"/>
    <w:rsid w:val="00CB1E4B"/>
    <w:rsid w:val="00CB1EB2"/>
    <w:rsid w:val="00CB1F18"/>
    <w:rsid w:val="00CB202A"/>
    <w:rsid w:val="00CB210A"/>
    <w:rsid w:val="00CB2136"/>
    <w:rsid w:val="00CB2140"/>
    <w:rsid w:val="00CB2272"/>
    <w:rsid w:val="00CB22DE"/>
    <w:rsid w:val="00CB237B"/>
    <w:rsid w:val="00CB23A5"/>
    <w:rsid w:val="00CB23AA"/>
    <w:rsid w:val="00CB2493"/>
    <w:rsid w:val="00CB24D0"/>
    <w:rsid w:val="00CB24D9"/>
    <w:rsid w:val="00CB2560"/>
    <w:rsid w:val="00CB256B"/>
    <w:rsid w:val="00CB2574"/>
    <w:rsid w:val="00CB2581"/>
    <w:rsid w:val="00CB25C2"/>
    <w:rsid w:val="00CB2701"/>
    <w:rsid w:val="00CB2756"/>
    <w:rsid w:val="00CB2795"/>
    <w:rsid w:val="00CB2849"/>
    <w:rsid w:val="00CB2859"/>
    <w:rsid w:val="00CB28A4"/>
    <w:rsid w:val="00CB28BC"/>
    <w:rsid w:val="00CB2938"/>
    <w:rsid w:val="00CB296F"/>
    <w:rsid w:val="00CB2B94"/>
    <w:rsid w:val="00CB2D40"/>
    <w:rsid w:val="00CB2DBB"/>
    <w:rsid w:val="00CB2E94"/>
    <w:rsid w:val="00CB2EB3"/>
    <w:rsid w:val="00CB2F7D"/>
    <w:rsid w:val="00CB2F97"/>
    <w:rsid w:val="00CB3080"/>
    <w:rsid w:val="00CB30D7"/>
    <w:rsid w:val="00CB3152"/>
    <w:rsid w:val="00CB316A"/>
    <w:rsid w:val="00CB318E"/>
    <w:rsid w:val="00CB323F"/>
    <w:rsid w:val="00CB3250"/>
    <w:rsid w:val="00CB325F"/>
    <w:rsid w:val="00CB32C2"/>
    <w:rsid w:val="00CB32EA"/>
    <w:rsid w:val="00CB3339"/>
    <w:rsid w:val="00CB346B"/>
    <w:rsid w:val="00CB3498"/>
    <w:rsid w:val="00CB3570"/>
    <w:rsid w:val="00CB35DE"/>
    <w:rsid w:val="00CB36CB"/>
    <w:rsid w:val="00CB3725"/>
    <w:rsid w:val="00CB37FD"/>
    <w:rsid w:val="00CB387A"/>
    <w:rsid w:val="00CB3898"/>
    <w:rsid w:val="00CB38C6"/>
    <w:rsid w:val="00CB3986"/>
    <w:rsid w:val="00CB39B7"/>
    <w:rsid w:val="00CB3A25"/>
    <w:rsid w:val="00CB3A5C"/>
    <w:rsid w:val="00CB3AAD"/>
    <w:rsid w:val="00CB3ACE"/>
    <w:rsid w:val="00CB3B01"/>
    <w:rsid w:val="00CB3B17"/>
    <w:rsid w:val="00CB3B79"/>
    <w:rsid w:val="00CB3B95"/>
    <w:rsid w:val="00CB3BD0"/>
    <w:rsid w:val="00CB3CBE"/>
    <w:rsid w:val="00CB3D8A"/>
    <w:rsid w:val="00CB3DD2"/>
    <w:rsid w:val="00CB3DF1"/>
    <w:rsid w:val="00CB3E7D"/>
    <w:rsid w:val="00CB3ED0"/>
    <w:rsid w:val="00CB3F1B"/>
    <w:rsid w:val="00CB3FC3"/>
    <w:rsid w:val="00CB4113"/>
    <w:rsid w:val="00CB41A9"/>
    <w:rsid w:val="00CB4256"/>
    <w:rsid w:val="00CB42DF"/>
    <w:rsid w:val="00CB43A2"/>
    <w:rsid w:val="00CB43D7"/>
    <w:rsid w:val="00CB43ED"/>
    <w:rsid w:val="00CB44B9"/>
    <w:rsid w:val="00CB4579"/>
    <w:rsid w:val="00CB4638"/>
    <w:rsid w:val="00CB4668"/>
    <w:rsid w:val="00CB4721"/>
    <w:rsid w:val="00CB4766"/>
    <w:rsid w:val="00CB4768"/>
    <w:rsid w:val="00CB4782"/>
    <w:rsid w:val="00CB47F5"/>
    <w:rsid w:val="00CB4811"/>
    <w:rsid w:val="00CB4863"/>
    <w:rsid w:val="00CB48E0"/>
    <w:rsid w:val="00CB4968"/>
    <w:rsid w:val="00CB499C"/>
    <w:rsid w:val="00CB4B88"/>
    <w:rsid w:val="00CB4C3A"/>
    <w:rsid w:val="00CB4CC5"/>
    <w:rsid w:val="00CB4D08"/>
    <w:rsid w:val="00CB4D84"/>
    <w:rsid w:val="00CB4DDA"/>
    <w:rsid w:val="00CB4DFF"/>
    <w:rsid w:val="00CB4E62"/>
    <w:rsid w:val="00CB4E84"/>
    <w:rsid w:val="00CB4F41"/>
    <w:rsid w:val="00CB4F79"/>
    <w:rsid w:val="00CB4FC7"/>
    <w:rsid w:val="00CB5051"/>
    <w:rsid w:val="00CB5083"/>
    <w:rsid w:val="00CB50BD"/>
    <w:rsid w:val="00CB51BD"/>
    <w:rsid w:val="00CB51F1"/>
    <w:rsid w:val="00CB5241"/>
    <w:rsid w:val="00CB5340"/>
    <w:rsid w:val="00CB538F"/>
    <w:rsid w:val="00CB53C6"/>
    <w:rsid w:val="00CB53DC"/>
    <w:rsid w:val="00CB5539"/>
    <w:rsid w:val="00CB55DC"/>
    <w:rsid w:val="00CB56E5"/>
    <w:rsid w:val="00CB579E"/>
    <w:rsid w:val="00CB57B3"/>
    <w:rsid w:val="00CB57D3"/>
    <w:rsid w:val="00CB5836"/>
    <w:rsid w:val="00CB587B"/>
    <w:rsid w:val="00CB588C"/>
    <w:rsid w:val="00CB58F9"/>
    <w:rsid w:val="00CB5960"/>
    <w:rsid w:val="00CB59CA"/>
    <w:rsid w:val="00CB5A3E"/>
    <w:rsid w:val="00CB5A53"/>
    <w:rsid w:val="00CB5B40"/>
    <w:rsid w:val="00CB5B66"/>
    <w:rsid w:val="00CB5BEF"/>
    <w:rsid w:val="00CB5C3E"/>
    <w:rsid w:val="00CB5C84"/>
    <w:rsid w:val="00CB5C9E"/>
    <w:rsid w:val="00CB5D4C"/>
    <w:rsid w:val="00CB5D76"/>
    <w:rsid w:val="00CB5D8D"/>
    <w:rsid w:val="00CB5DA9"/>
    <w:rsid w:val="00CB5DFF"/>
    <w:rsid w:val="00CB5E80"/>
    <w:rsid w:val="00CB5E90"/>
    <w:rsid w:val="00CB5FC6"/>
    <w:rsid w:val="00CB5FFC"/>
    <w:rsid w:val="00CB6041"/>
    <w:rsid w:val="00CB6127"/>
    <w:rsid w:val="00CB614D"/>
    <w:rsid w:val="00CB6192"/>
    <w:rsid w:val="00CB619F"/>
    <w:rsid w:val="00CB623A"/>
    <w:rsid w:val="00CB627A"/>
    <w:rsid w:val="00CB62A4"/>
    <w:rsid w:val="00CB6431"/>
    <w:rsid w:val="00CB6433"/>
    <w:rsid w:val="00CB64ED"/>
    <w:rsid w:val="00CB65F8"/>
    <w:rsid w:val="00CB678B"/>
    <w:rsid w:val="00CB67C4"/>
    <w:rsid w:val="00CB681F"/>
    <w:rsid w:val="00CB6910"/>
    <w:rsid w:val="00CB694B"/>
    <w:rsid w:val="00CB694C"/>
    <w:rsid w:val="00CB6989"/>
    <w:rsid w:val="00CB6A1F"/>
    <w:rsid w:val="00CB6A62"/>
    <w:rsid w:val="00CB6B46"/>
    <w:rsid w:val="00CB6B74"/>
    <w:rsid w:val="00CB6BE0"/>
    <w:rsid w:val="00CB6D04"/>
    <w:rsid w:val="00CB6D5E"/>
    <w:rsid w:val="00CB6E15"/>
    <w:rsid w:val="00CB6E23"/>
    <w:rsid w:val="00CB6E53"/>
    <w:rsid w:val="00CB6E85"/>
    <w:rsid w:val="00CB6EE3"/>
    <w:rsid w:val="00CB6FA6"/>
    <w:rsid w:val="00CB6FD1"/>
    <w:rsid w:val="00CB6FEB"/>
    <w:rsid w:val="00CB7030"/>
    <w:rsid w:val="00CB70B6"/>
    <w:rsid w:val="00CB70D4"/>
    <w:rsid w:val="00CB70EF"/>
    <w:rsid w:val="00CB7103"/>
    <w:rsid w:val="00CB7148"/>
    <w:rsid w:val="00CB7176"/>
    <w:rsid w:val="00CB71AF"/>
    <w:rsid w:val="00CB71C7"/>
    <w:rsid w:val="00CB71D2"/>
    <w:rsid w:val="00CB72E9"/>
    <w:rsid w:val="00CB7328"/>
    <w:rsid w:val="00CB735D"/>
    <w:rsid w:val="00CB73DC"/>
    <w:rsid w:val="00CB73EB"/>
    <w:rsid w:val="00CB740D"/>
    <w:rsid w:val="00CB745B"/>
    <w:rsid w:val="00CB7526"/>
    <w:rsid w:val="00CB7562"/>
    <w:rsid w:val="00CB7612"/>
    <w:rsid w:val="00CB76B3"/>
    <w:rsid w:val="00CB76F2"/>
    <w:rsid w:val="00CB773D"/>
    <w:rsid w:val="00CB7818"/>
    <w:rsid w:val="00CB78AB"/>
    <w:rsid w:val="00CB791B"/>
    <w:rsid w:val="00CB7954"/>
    <w:rsid w:val="00CB7978"/>
    <w:rsid w:val="00CB798A"/>
    <w:rsid w:val="00CB79BA"/>
    <w:rsid w:val="00CB7A96"/>
    <w:rsid w:val="00CB7A9D"/>
    <w:rsid w:val="00CB7ACD"/>
    <w:rsid w:val="00CB7AD1"/>
    <w:rsid w:val="00CB7B49"/>
    <w:rsid w:val="00CB7B4F"/>
    <w:rsid w:val="00CB7B85"/>
    <w:rsid w:val="00CB7BBC"/>
    <w:rsid w:val="00CB7D41"/>
    <w:rsid w:val="00CB7E00"/>
    <w:rsid w:val="00CB7E7C"/>
    <w:rsid w:val="00CB7EBF"/>
    <w:rsid w:val="00CB7F38"/>
    <w:rsid w:val="00CC0075"/>
    <w:rsid w:val="00CC00A0"/>
    <w:rsid w:val="00CC0254"/>
    <w:rsid w:val="00CC0273"/>
    <w:rsid w:val="00CC02AE"/>
    <w:rsid w:val="00CC030B"/>
    <w:rsid w:val="00CC03AE"/>
    <w:rsid w:val="00CC03BA"/>
    <w:rsid w:val="00CC03EB"/>
    <w:rsid w:val="00CC0412"/>
    <w:rsid w:val="00CC04E6"/>
    <w:rsid w:val="00CC051E"/>
    <w:rsid w:val="00CC052D"/>
    <w:rsid w:val="00CC055F"/>
    <w:rsid w:val="00CC0719"/>
    <w:rsid w:val="00CC071C"/>
    <w:rsid w:val="00CC07E1"/>
    <w:rsid w:val="00CC088F"/>
    <w:rsid w:val="00CC08A9"/>
    <w:rsid w:val="00CC08C0"/>
    <w:rsid w:val="00CC0917"/>
    <w:rsid w:val="00CC0949"/>
    <w:rsid w:val="00CC096B"/>
    <w:rsid w:val="00CC0A0A"/>
    <w:rsid w:val="00CC0A72"/>
    <w:rsid w:val="00CC0A94"/>
    <w:rsid w:val="00CC0B1D"/>
    <w:rsid w:val="00CC0B6C"/>
    <w:rsid w:val="00CC0B75"/>
    <w:rsid w:val="00CC0BBC"/>
    <w:rsid w:val="00CC0BC6"/>
    <w:rsid w:val="00CC0C13"/>
    <w:rsid w:val="00CC0C7A"/>
    <w:rsid w:val="00CC0CC0"/>
    <w:rsid w:val="00CC0CD5"/>
    <w:rsid w:val="00CC0CE5"/>
    <w:rsid w:val="00CC0CF4"/>
    <w:rsid w:val="00CC0D58"/>
    <w:rsid w:val="00CC0D84"/>
    <w:rsid w:val="00CC0D95"/>
    <w:rsid w:val="00CC0DA9"/>
    <w:rsid w:val="00CC0DC6"/>
    <w:rsid w:val="00CC0E01"/>
    <w:rsid w:val="00CC0EEE"/>
    <w:rsid w:val="00CC0F36"/>
    <w:rsid w:val="00CC0FB9"/>
    <w:rsid w:val="00CC1024"/>
    <w:rsid w:val="00CC10C8"/>
    <w:rsid w:val="00CC10E0"/>
    <w:rsid w:val="00CC10F0"/>
    <w:rsid w:val="00CC1153"/>
    <w:rsid w:val="00CC126A"/>
    <w:rsid w:val="00CC138F"/>
    <w:rsid w:val="00CC14CD"/>
    <w:rsid w:val="00CC14FB"/>
    <w:rsid w:val="00CC1518"/>
    <w:rsid w:val="00CC1633"/>
    <w:rsid w:val="00CC1670"/>
    <w:rsid w:val="00CC1682"/>
    <w:rsid w:val="00CC16BD"/>
    <w:rsid w:val="00CC16C6"/>
    <w:rsid w:val="00CC16DD"/>
    <w:rsid w:val="00CC16E4"/>
    <w:rsid w:val="00CC1723"/>
    <w:rsid w:val="00CC1741"/>
    <w:rsid w:val="00CC1787"/>
    <w:rsid w:val="00CC183C"/>
    <w:rsid w:val="00CC18DB"/>
    <w:rsid w:val="00CC18F8"/>
    <w:rsid w:val="00CC1A4B"/>
    <w:rsid w:val="00CC1A75"/>
    <w:rsid w:val="00CC1AB5"/>
    <w:rsid w:val="00CC1ABE"/>
    <w:rsid w:val="00CC1AC2"/>
    <w:rsid w:val="00CC1B1C"/>
    <w:rsid w:val="00CC1B54"/>
    <w:rsid w:val="00CC1B64"/>
    <w:rsid w:val="00CC1BE1"/>
    <w:rsid w:val="00CC1C3C"/>
    <w:rsid w:val="00CC1C4F"/>
    <w:rsid w:val="00CC1C61"/>
    <w:rsid w:val="00CC1D96"/>
    <w:rsid w:val="00CC1DD9"/>
    <w:rsid w:val="00CC1E07"/>
    <w:rsid w:val="00CC1E4D"/>
    <w:rsid w:val="00CC1E5C"/>
    <w:rsid w:val="00CC1E9A"/>
    <w:rsid w:val="00CC1EA0"/>
    <w:rsid w:val="00CC1F67"/>
    <w:rsid w:val="00CC1FB8"/>
    <w:rsid w:val="00CC1FBD"/>
    <w:rsid w:val="00CC1FC6"/>
    <w:rsid w:val="00CC20B8"/>
    <w:rsid w:val="00CC20E0"/>
    <w:rsid w:val="00CC2125"/>
    <w:rsid w:val="00CC216A"/>
    <w:rsid w:val="00CC217B"/>
    <w:rsid w:val="00CC21B8"/>
    <w:rsid w:val="00CC21DF"/>
    <w:rsid w:val="00CC21F6"/>
    <w:rsid w:val="00CC2211"/>
    <w:rsid w:val="00CC235B"/>
    <w:rsid w:val="00CC2381"/>
    <w:rsid w:val="00CC23C5"/>
    <w:rsid w:val="00CC2534"/>
    <w:rsid w:val="00CC266C"/>
    <w:rsid w:val="00CC27CA"/>
    <w:rsid w:val="00CC27D7"/>
    <w:rsid w:val="00CC2867"/>
    <w:rsid w:val="00CC2868"/>
    <w:rsid w:val="00CC28B7"/>
    <w:rsid w:val="00CC28EF"/>
    <w:rsid w:val="00CC295C"/>
    <w:rsid w:val="00CC2963"/>
    <w:rsid w:val="00CC29D7"/>
    <w:rsid w:val="00CC2A21"/>
    <w:rsid w:val="00CC2A37"/>
    <w:rsid w:val="00CC2A78"/>
    <w:rsid w:val="00CC2A84"/>
    <w:rsid w:val="00CC2AB1"/>
    <w:rsid w:val="00CC2AF5"/>
    <w:rsid w:val="00CC2BEF"/>
    <w:rsid w:val="00CC2D4A"/>
    <w:rsid w:val="00CC2E40"/>
    <w:rsid w:val="00CC2E99"/>
    <w:rsid w:val="00CC2EDD"/>
    <w:rsid w:val="00CC2F23"/>
    <w:rsid w:val="00CC2FBF"/>
    <w:rsid w:val="00CC301D"/>
    <w:rsid w:val="00CC307C"/>
    <w:rsid w:val="00CC30D0"/>
    <w:rsid w:val="00CC311F"/>
    <w:rsid w:val="00CC315D"/>
    <w:rsid w:val="00CC31D1"/>
    <w:rsid w:val="00CC327C"/>
    <w:rsid w:val="00CC3377"/>
    <w:rsid w:val="00CC33C6"/>
    <w:rsid w:val="00CC33E1"/>
    <w:rsid w:val="00CC3458"/>
    <w:rsid w:val="00CC3557"/>
    <w:rsid w:val="00CC3570"/>
    <w:rsid w:val="00CC3621"/>
    <w:rsid w:val="00CC3633"/>
    <w:rsid w:val="00CC364B"/>
    <w:rsid w:val="00CC3693"/>
    <w:rsid w:val="00CC3794"/>
    <w:rsid w:val="00CC387D"/>
    <w:rsid w:val="00CC38FD"/>
    <w:rsid w:val="00CC397B"/>
    <w:rsid w:val="00CC3A8C"/>
    <w:rsid w:val="00CC3ADF"/>
    <w:rsid w:val="00CC3B47"/>
    <w:rsid w:val="00CC3B62"/>
    <w:rsid w:val="00CC3BF0"/>
    <w:rsid w:val="00CC3CA9"/>
    <w:rsid w:val="00CC3D34"/>
    <w:rsid w:val="00CC3D9B"/>
    <w:rsid w:val="00CC3DD5"/>
    <w:rsid w:val="00CC3E0D"/>
    <w:rsid w:val="00CC3EE0"/>
    <w:rsid w:val="00CC3F1E"/>
    <w:rsid w:val="00CC4034"/>
    <w:rsid w:val="00CC410F"/>
    <w:rsid w:val="00CC41BE"/>
    <w:rsid w:val="00CC422E"/>
    <w:rsid w:val="00CC4263"/>
    <w:rsid w:val="00CC42B4"/>
    <w:rsid w:val="00CC42E8"/>
    <w:rsid w:val="00CC448B"/>
    <w:rsid w:val="00CC450C"/>
    <w:rsid w:val="00CC450E"/>
    <w:rsid w:val="00CC4624"/>
    <w:rsid w:val="00CC4642"/>
    <w:rsid w:val="00CC468E"/>
    <w:rsid w:val="00CC46A3"/>
    <w:rsid w:val="00CC4746"/>
    <w:rsid w:val="00CC47CD"/>
    <w:rsid w:val="00CC47DB"/>
    <w:rsid w:val="00CC47E4"/>
    <w:rsid w:val="00CC47ED"/>
    <w:rsid w:val="00CC491A"/>
    <w:rsid w:val="00CC49D4"/>
    <w:rsid w:val="00CC4A54"/>
    <w:rsid w:val="00CC4A7F"/>
    <w:rsid w:val="00CC4AF6"/>
    <w:rsid w:val="00CC4B79"/>
    <w:rsid w:val="00CC4B81"/>
    <w:rsid w:val="00CC4BB0"/>
    <w:rsid w:val="00CC4BD7"/>
    <w:rsid w:val="00CC4C9A"/>
    <w:rsid w:val="00CC4CAC"/>
    <w:rsid w:val="00CC4D28"/>
    <w:rsid w:val="00CC4D85"/>
    <w:rsid w:val="00CC4DBB"/>
    <w:rsid w:val="00CC4EA2"/>
    <w:rsid w:val="00CC4EB9"/>
    <w:rsid w:val="00CC4F83"/>
    <w:rsid w:val="00CC4F89"/>
    <w:rsid w:val="00CC4FCE"/>
    <w:rsid w:val="00CC502A"/>
    <w:rsid w:val="00CC50D5"/>
    <w:rsid w:val="00CC510D"/>
    <w:rsid w:val="00CC515D"/>
    <w:rsid w:val="00CC51BA"/>
    <w:rsid w:val="00CC528C"/>
    <w:rsid w:val="00CC53C9"/>
    <w:rsid w:val="00CC53CA"/>
    <w:rsid w:val="00CC5495"/>
    <w:rsid w:val="00CC555B"/>
    <w:rsid w:val="00CC55C2"/>
    <w:rsid w:val="00CC5622"/>
    <w:rsid w:val="00CC5743"/>
    <w:rsid w:val="00CC5786"/>
    <w:rsid w:val="00CC57DD"/>
    <w:rsid w:val="00CC5801"/>
    <w:rsid w:val="00CC580F"/>
    <w:rsid w:val="00CC5877"/>
    <w:rsid w:val="00CC596E"/>
    <w:rsid w:val="00CC5AF8"/>
    <w:rsid w:val="00CC5B4C"/>
    <w:rsid w:val="00CC5C38"/>
    <w:rsid w:val="00CC5C5F"/>
    <w:rsid w:val="00CC5CB3"/>
    <w:rsid w:val="00CC5D32"/>
    <w:rsid w:val="00CC5DC8"/>
    <w:rsid w:val="00CC5DFA"/>
    <w:rsid w:val="00CC5F0B"/>
    <w:rsid w:val="00CC5F52"/>
    <w:rsid w:val="00CC5F87"/>
    <w:rsid w:val="00CC5FE7"/>
    <w:rsid w:val="00CC6017"/>
    <w:rsid w:val="00CC6022"/>
    <w:rsid w:val="00CC60C0"/>
    <w:rsid w:val="00CC613D"/>
    <w:rsid w:val="00CC614E"/>
    <w:rsid w:val="00CC6155"/>
    <w:rsid w:val="00CC61B7"/>
    <w:rsid w:val="00CC622E"/>
    <w:rsid w:val="00CC62C1"/>
    <w:rsid w:val="00CC6393"/>
    <w:rsid w:val="00CC6415"/>
    <w:rsid w:val="00CC64F3"/>
    <w:rsid w:val="00CC657D"/>
    <w:rsid w:val="00CC65E9"/>
    <w:rsid w:val="00CC66C2"/>
    <w:rsid w:val="00CC6728"/>
    <w:rsid w:val="00CC67AB"/>
    <w:rsid w:val="00CC67BC"/>
    <w:rsid w:val="00CC6830"/>
    <w:rsid w:val="00CC69E3"/>
    <w:rsid w:val="00CC6AED"/>
    <w:rsid w:val="00CC6AFD"/>
    <w:rsid w:val="00CC6B06"/>
    <w:rsid w:val="00CC6B59"/>
    <w:rsid w:val="00CC6B76"/>
    <w:rsid w:val="00CC6C43"/>
    <w:rsid w:val="00CC6C6E"/>
    <w:rsid w:val="00CC6CA7"/>
    <w:rsid w:val="00CC6CAD"/>
    <w:rsid w:val="00CC6CE5"/>
    <w:rsid w:val="00CC6D1F"/>
    <w:rsid w:val="00CC6EDB"/>
    <w:rsid w:val="00CC6F5B"/>
    <w:rsid w:val="00CC7017"/>
    <w:rsid w:val="00CC702A"/>
    <w:rsid w:val="00CC702D"/>
    <w:rsid w:val="00CC7131"/>
    <w:rsid w:val="00CC7156"/>
    <w:rsid w:val="00CC71FF"/>
    <w:rsid w:val="00CC723A"/>
    <w:rsid w:val="00CC72A4"/>
    <w:rsid w:val="00CC73A4"/>
    <w:rsid w:val="00CC740D"/>
    <w:rsid w:val="00CC7479"/>
    <w:rsid w:val="00CC7488"/>
    <w:rsid w:val="00CC74A9"/>
    <w:rsid w:val="00CC74AE"/>
    <w:rsid w:val="00CC755E"/>
    <w:rsid w:val="00CC75D9"/>
    <w:rsid w:val="00CC76C8"/>
    <w:rsid w:val="00CC775A"/>
    <w:rsid w:val="00CC77CA"/>
    <w:rsid w:val="00CC77FD"/>
    <w:rsid w:val="00CC7829"/>
    <w:rsid w:val="00CC7866"/>
    <w:rsid w:val="00CC792D"/>
    <w:rsid w:val="00CC79BF"/>
    <w:rsid w:val="00CC7A28"/>
    <w:rsid w:val="00CC7AAA"/>
    <w:rsid w:val="00CC7BFE"/>
    <w:rsid w:val="00CC7C7C"/>
    <w:rsid w:val="00CC7E0B"/>
    <w:rsid w:val="00CC7E29"/>
    <w:rsid w:val="00CC7E5E"/>
    <w:rsid w:val="00CC7ED9"/>
    <w:rsid w:val="00CC7F78"/>
    <w:rsid w:val="00CD0000"/>
    <w:rsid w:val="00CD0025"/>
    <w:rsid w:val="00CD0044"/>
    <w:rsid w:val="00CD0059"/>
    <w:rsid w:val="00CD005E"/>
    <w:rsid w:val="00CD0095"/>
    <w:rsid w:val="00CD00B8"/>
    <w:rsid w:val="00CD00F0"/>
    <w:rsid w:val="00CD012D"/>
    <w:rsid w:val="00CD01FC"/>
    <w:rsid w:val="00CD0246"/>
    <w:rsid w:val="00CD0288"/>
    <w:rsid w:val="00CD0295"/>
    <w:rsid w:val="00CD02EC"/>
    <w:rsid w:val="00CD02F6"/>
    <w:rsid w:val="00CD0327"/>
    <w:rsid w:val="00CD0483"/>
    <w:rsid w:val="00CD04FB"/>
    <w:rsid w:val="00CD0579"/>
    <w:rsid w:val="00CD0629"/>
    <w:rsid w:val="00CD0636"/>
    <w:rsid w:val="00CD069B"/>
    <w:rsid w:val="00CD06BB"/>
    <w:rsid w:val="00CD06DC"/>
    <w:rsid w:val="00CD0740"/>
    <w:rsid w:val="00CD074A"/>
    <w:rsid w:val="00CD0785"/>
    <w:rsid w:val="00CD0913"/>
    <w:rsid w:val="00CD09A3"/>
    <w:rsid w:val="00CD0A04"/>
    <w:rsid w:val="00CD0B82"/>
    <w:rsid w:val="00CD0B91"/>
    <w:rsid w:val="00CD0DBF"/>
    <w:rsid w:val="00CD0DCE"/>
    <w:rsid w:val="00CD0E09"/>
    <w:rsid w:val="00CD0E43"/>
    <w:rsid w:val="00CD0E45"/>
    <w:rsid w:val="00CD0EAA"/>
    <w:rsid w:val="00CD0EF5"/>
    <w:rsid w:val="00CD0F0C"/>
    <w:rsid w:val="00CD0F2C"/>
    <w:rsid w:val="00CD0F4B"/>
    <w:rsid w:val="00CD111F"/>
    <w:rsid w:val="00CD12FE"/>
    <w:rsid w:val="00CD1356"/>
    <w:rsid w:val="00CD139F"/>
    <w:rsid w:val="00CD13EC"/>
    <w:rsid w:val="00CD144C"/>
    <w:rsid w:val="00CD156E"/>
    <w:rsid w:val="00CD157B"/>
    <w:rsid w:val="00CD163A"/>
    <w:rsid w:val="00CD16AF"/>
    <w:rsid w:val="00CD175A"/>
    <w:rsid w:val="00CD1768"/>
    <w:rsid w:val="00CD1798"/>
    <w:rsid w:val="00CD17A1"/>
    <w:rsid w:val="00CD18AC"/>
    <w:rsid w:val="00CD1A21"/>
    <w:rsid w:val="00CD1A69"/>
    <w:rsid w:val="00CD1A6D"/>
    <w:rsid w:val="00CD1A8B"/>
    <w:rsid w:val="00CD1AD9"/>
    <w:rsid w:val="00CD1B25"/>
    <w:rsid w:val="00CD1B2E"/>
    <w:rsid w:val="00CD1B42"/>
    <w:rsid w:val="00CD1B6E"/>
    <w:rsid w:val="00CD1C64"/>
    <w:rsid w:val="00CD1CF4"/>
    <w:rsid w:val="00CD1D89"/>
    <w:rsid w:val="00CD1DE6"/>
    <w:rsid w:val="00CD1DF1"/>
    <w:rsid w:val="00CD1E79"/>
    <w:rsid w:val="00CD1EA2"/>
    <w:rsid w:val="00CD1EDB"/>
    <w:rsid w:val="00CD1F07"/>
    <w:rsid w:val="00CD1F0E"/>
    <w:rsid w:val="00CD1F98"/>
    <w:rsid w:val="00CD1FB7"/>
    <w:rsid w:val="00CD1FEA"/>
    <w:rsid w:val="00CD204D"/>
    <w:rsid w:val="00CD20CE"/>
    <w:rsid w:val="00CD213A"/>
    <w:rsid w:val="00CD2192"/>
    <w:rsid w:val="00CD2210"/>
    <w:rsid w:val="00CD2238"/>
    <w:rsid w:val="00CD2298"/>
    <w:rsid w:val="00CD22FE"/>
    <w:rsid w:val="00CD2302"/>
    <w:rsid w:val="00CD2322"/>
    <w:rsid w:val="00CD2620"/>
    <w:rsid w:val="00CD26B7"/>
    <w:rsid w:val="00CD26BE"/>
    <w:rsid w:val="00CD26C3"/>
    <w:rsid w:val="00CD26D2"/>
    <w:rsid w:val="00CD277C"/>
    <w:rsid w:val="00CD27E2"/>
    <w:rsid w:val="00CD280D"/>
    <w:rsid w:val="00CD2820"/>
    <w:rsid w:val="00CD28D5"/>
    <w:rsid w:val="00CD28EC"/>
    <w:rsid w:val="00CD2928"/>
    <w:rsid w:val="00CD2985"/>
    <w:rsid w:val="00CD2989"/>
    <w:rsid w:val="00CD2A4B"/>
    <w:rsid w:val="00CD2A61"/>
    <w:rsid w:val="00CD2A65"/>
    <w:rsid w:val="00CD2A67"/>
    <w:rsid w:val="00CD2ADD"/>
    <w:rsid w:val="00CD2B72"/>
    <w:rsid w:val="00CD2B88"/>
    <w:rsid w:val="00CD2BB5"/>
    <w:rsid w:val="00CD2C9B"/>
    <w:rsid w:val="00CD2D06"/>
    <w:rsid w:val="00CD2DCD"/>
    <w:rsid w:val="00CD2DDE"/>
    <w:rsid w:val="00CD2E2E"/>
    <w:rsid w:val="00CD2E34"/>
    <w:rsid w:val="00CD2F21"/>
    <w:rsid w:val="00CD3085"/>
    <w:rsid w:val="00CD315B"/>
    <w:rsid w:val="00CD31F1"/>
    <w:rsid w:val="00CD31FA"/>
    <w:rsid w:val="00CD3249"/>
    <w:rsid w:val="00CD324B"/>
    <w:rsid w:val="00CD3266"/>
    <w:rsid w:val="00CD33B1"/>
    <w:rsid w:val="00CD349F"/>
    <w:rsid w:val="00CD350C"/>
    <w:rsid w:val="00CD3555"/>
    <w:rsid w:val="00CD35B2"/>
    <w:rsid w:val="00CD3608"/>
    <w:rsid w:val="00CD364C"/>
    <w:rsid w:val="00CD3717"/>
    <w:rsid w:val="00CD3764"/>
    <w:rsid w:val="00CD37A0"/>
    <w:rsid w:val="00CD3802"/>
    <w:rsid w:val="00CD3867"/>
    <w:rsid w:val="00CD38B4"/>
    <w:rsid w:val="00CD38B6"/>
    <w:rsid w:val="00CD38BB"/>
    <w:rsid w:val="00CD38FC"/>
    <w:rsid w:val="00CD3923"/>
    <w:rsid w:val="00CD3929"/>
    <w:rsid w:val="00CD3955"/>
    <w:rsid w:val="00CD3964"/>
    <w:rsid w:val="00CD39C6"/>
    <w:rsid w:val="00CD3A16"/>
    <w:rsid w:val="00CD3A6E"/>
    <w:rsid w:val="00CD3A81"/>
    <w:rsid w:val="00CD3AA1"/>
    <w:rsid w:val="00CD3B0F"/>
    <w:rsid w:val="00CD3BD8"/>
    <w:rsid w:val="00CD3C0E"/>
    <w:rsid w:val="00CD3C37"/>
    <w:rsid w:val="00CD3CFB"/>
    <w:rsid w:val="00CD3D52"/>
    <w:rsid w:val="00CD3DFA"/>
    <w:rsid w:val="00CD3E7C"/>
    <w:rsid w:val="00CD3F14"/>
    <w:rsid w:val="00CD3F2B"/>
    <w:rsid w:val="00CD3F66"/>
    <w:rsid w:val="00CD3FDD"/>
    <w:rsid w:val="00CD4012"/>
    <w:rsid w:val="00CD4025"/>
    <w:rsid w:val="00CD4034"/>
    <w:rsid w:val="00CD4047"/>
    <w:rsid w:val="00CD4049"/>
    <w:rsid w:val="00CD40F9"/>
    <w:rsid w:val="00CD413F"/>
    <w:rsid w:val="00CD42A1"/>
    <w:rsid w:val="00CD42B6"/>
    <w:rsid w:val="00CD432D"/>
    <w:rsid w:val="00CD443E"/>
    <w:rsid w:val="00CD4487"/>
    <w:rsid w:val="00CD44C0"/>
    <w:rsid w:val="00CD44E1"/>
    <w:rsid w:val="00CD457C"/>
    <w:rsid w:val="00CD45C2"/>
    <w:rsid w:val="00CD466A"/>
    <w:rsid w:val="00CD46A9"/>
    <w:rsid w:val="00CD46D9"/>
    <w:rsid w:val="00CD46DF"/>
    <w:rsid w:val="00CD46F7"/>
    <w:rsid w:val="00CD4774"/>
    <w:rsid w:val="00CD478D"/>
    <w:rsid w:val="00CD47D2"/>
    <w:rsid w:val="00CD47DE"/>
    <w:rsid w:val="00CD486F"/>
    <w:rsid w:val="00CD48A3"/>
    <w:rsid w:val="00CD4914"/>
    <w:rsid w:val="00CD4926"/>
    <w:rsid w:val="00CD4983"/>
    <w:rsid w:val="00CD499C"/>
    <w:rsid w:val="00CD4A1E"/>
    <w:rsid w:val="00CD4AC0"/>
    <w:rsid w:val="00CD4B74"/>
    <w:rsid w:val="00CD4BA7"/>
    <w:rsid w:val="00CD4C2F"/>
    <w:rsid w:val="00CD4CAB"/>
    <w:rsid w:val="00CD4CAD"/>
    <w:rsid w:val="00CD4D47"/>
    <w:rsid w:val="00CD4DA8"/>
    <w:rsid w:val="00CD4DE4"/>
    <w:rsid w:val="00CD4E27"/>
    <w:rsid w:val="00CD4FFE"/>
    <w:rsid w:val="00CD50E2"/>
    <w:rsid w:val="00CD50EB"/>
    <w:rsid w:val="00CD511C"/>
    <w:rsid w:val="00CD514F"/>
    <w:rsid w:val="00CD5195"/>
    <w:rsid w:val="00CD52F0"/>
    <w:rsid w:val="00CD53A8"/>
    <w:rsid w:val="00CD542A"/>
    <w:rsid w:val="00CD54C5"/>
    <w:rsid w:val="00CD54DF"/>
    <w:rsid w:val="00CD5509"/>
    <w:rsid w:val="00CD550C"/>
    <w:rsid w:val="00CD5625"/>
    <w:rsid w:val="00CD5683"/>
    <w:rsid w:val="00CD56B6"/>
    <w:rsid w:val="00CD56ED"/>
    <w:rsid w:val="00CD5724"/>
    <w:rsid w:val="00CD5743"/>
    <w:rsid w:val="00CD5770"/>
    <w:rsid w:val="00CD57CB"/>
    <w:rsid w:val="00CD58A0"/>
    <w:rsid w:val="00CD598B"/>
    <w:rsid w:val="00CD5AD5"/>
    <w:rsid w:val="00CD5B50"/>
    <w:rsid w:val="00CD5BB4"/>
    <w:rsid w:val="00CD5C26"/>
    <w:rsid w:val="00CD5C8B"/>
    <w:rsid w:val="00CD5C8E"/>
    <w:rsid w:val="00CD5CCD"/>
    <w:rsid w:val="00CD5CE9"/>
    <w:rsid w:val="00CD5D2C"/>
    <w:rsid w:val="00CD5D5B"/>
    <w:rsid w:val="00CD5DFD"/>
    <w:rsid w:val="00CD5E22"/>
    <w:rsid w:val="00CD5E80"/>
    <w:rsid w:val="00CD5F3C"/>
    <w:rsid w:val="00CD5F7C"/>
    <w:rsid w:val="00CD5F83"/>
    <w:rsid w:val="00CD5FA7"/>
    <w:rsid w:val="00CD5FFE"/>
    <w:rsid w:val="00CD6165"/>
    <w:rsid w:val="00CD61D1"/>
    <w:rsid w:val="00CD627B"/>
    <w:rsid w:val="00CD6392"/>
    <w:rsid w:val="00CD63D7"/>
    <w:rsid w:val="00CD6470"/>
    <w:rsid w:val="00CD6478"/>
    <w:rsid w:val="00CD64D2"/>
    <w:rsid w:val="00CD6589"/>
    <w:rsid w:val="00CD6613"/>
    <w:rsid w:val="00CD6722"/>
    <w:rsid w:val="00CD6725"/>
    <w:rsid w:val="00CD678C"/>
    <w:rsid w:val="00CD67DD"/>
    <w:rsid w:val="00CD685F"/>
    <w:rsid w:val="00CD68C2"/>
    <w:rsid w:val="00CD69C9"/>
    <w:rsid w:val="00CD6A67"/>
    <w:rsid w:val="00CD6A73"/>
    <w:rsid w:val="00CD6AA4"/>
    <w:rsid w:val="00CD6AD6"/>
    <w:rsid w:val="00CD6B20"/>
    <w:rsid w:val="00CD6BFB"/>
    <w:rsid w:val="00CD6C06"/>
    <w:rsid w:val="00CD6CC0"/>
    <w:rsid w:val="00CD6CDE"/>
    <w:rsid w:val="00CD6CF3"/>
    <w:rsid w:val="00CD6D89"/>
    <w:rsid w:val="00CD6E6A"/>
    <w:rsid w:val="00CD6F54"/>
    <w:rsid w:val="00CD6F7D"/>
    <w:rsid w:val="00CD6F93"/>
    <w:rsid w:val="00CD6FA6"/>
    <w:rsid w:val="00CD700C"/>
    <w:rsid w:val="00CD70C1"/>
    <w:rsid w:val="00CD7126"/>
    <w:rsid w:val="00CD7143"/>
    <w:rsid w:val="00CD7162"/>
    <w:rsid w:val="00CD71F1"/>
    <w:rsid w:val="00CD722F"/>
    <w:rsid w:val="00CD72A9"/>
    <w:rsid w:val="00CD72AA"/>
    <w:rsid w:val="00CD72F6"/>
    <w:rsid w:val="00CD7303"/>
    <w:rsid w:val="00CD739C"/>
    <w:rsid w:val="00CD73B9"/>
    <w:rsid w:val="00CD73C2"/>
    <w:rsid w:val="00CD7435"/>
    <w:rsid w:val="00CD7443"/>
    <w:rsid w:val="00CD7507"/>
    <w:rsid w:val="00CD7564"/>
    <w:rsid w:val="00CD7588"/>
    <w:rsid w:val="00CD75D3"/>
    <w:rsid w:val="00CD7622"/>
    <w:rsid w:val="00CD7652"/>
    <w:rsid w:val="00CD7654"/>
    <w:rsid w:val="00CD77BF"/>
    <w:rsid w:val="00CD7850"/>
    <w:rsid w:val="00CD785A"/>
    <w:rsid w:val="00CD78DF"/>
    <w:rsid w:val="00CD7908"/>
    <w:rsid w:val="00CD7916"/>
    <w:rsid w:val="00CD7929"/>
    <w:rsid w:val="00CD79AF"/>
    <w:rsid w:val="00CD79BF"/>
    <w:rsid w:val="00CD7A2E"/>
    <w:rsid w:val="00CD7A69"/>
    <w:rsid w:val="00CD7C06"/>
    <w:rsid w:val="00CD7CF8"/>
    <w:rsid w:val="00CD7D01"/>
    <w:rsid w:val="00CD7DF3"/>
    <w:rsid w:val="00CD7FD9"/>
    <w:rsid w:val="00CE0020"/>
    <w:rsid w:val="00CE008F"/>
    <w:rsid w:val="00CE0093"/>
    <w:rsid w:val="00CE0122"/>
    <w:rsid w:val="00CE019E"/>
    <w:rsid w:val="00CE0207"/>
    <w:rsid w:val="00CE0273"/>
    <w:rsid w:val="00CE02A9"/>
    <w:rsid w:val="00CE02BB"/>
    <w:rsid w:val="00CE03ED"/>
    <w:rsid w:val="00CE0406"/>
    <w:rsid w:val="00CE040E"/>
    <w:rsid w:val="00CE0413"/>
    <w:rsid w:val="00CE041C"/>
    <w:rsid w:val="00CE04A3"/>
    <w:rsid w:val="00CE05B8"/>
    <w:rsid w:val="00CE05C7"/>
    <w:rsid w:val="00CE05F0"/>
    <w:rsid w:val="00CE0783"/>
    <w:rsid w:val="00CE07D2"/>
    <w:rsid w:val="00CE07F4"/>
    <w:rsid w:val="00CE081F"/>
    <w:rsid w:val="00CE085E"/>
    <w:rsid w:val="00CE0862"/>
    <w:rsid w:val="00CE089B"/>
    <w:rsid w:val="00CE08BE"/>
    <w:rsid w:val="00CE09CC"/>
    <w:rsid w:val="00CE0A3A"/>
    <w:rsid w:val="00CE0A65"/>
    <w:rsid w:val="00CE0C06"/>
    <w:rsid w:val="00CE0E8A"/>
    <w:rsid w:val="00CE0EFD"/>
    <w:rsid w:val="00CE0F0C"/>
    <w:rsid w:val="00CE1077"/>
    <w:rsid w:val="00CE10A2"/>
    <w:rsid w:val="00CE1195"/>
    <w:rsid w:val="00CE11C8"/>
    <w:rsid w:val="00CE11D0"/>
    <w:rsid w:val="00CE120C"/>
    <w:rsid w:val="00CE1251"/>
    <w:rsid w:val="00CE127E"/>
    <w:rsid w:val="00CE1291"/>
    <w:rsid w:val="00CE1370"/>
    <w:rsid w:val="00CE1529"/>
    <w:rsid w:val="00CE155B"/>
    <w:rsid w:val="00CE15AD"/>
    <w:rsid w:val="00CE160E"/>
    <w:rsid w:val="00CE1636"/>
    <w:rsid w:val="00CE1658"/>
    <w:rsid w:val="00CE17C3"/>
    <w:rsid w:val="00CE1813"/>
    <w:rsid w:val="00CE19FF"/>
    <w:rsid w:val="00CE1A31"/>
    <w:rsid w:val="00CE1A5A"/>
    <w:rsid w:val="00CE1A83"/>
    <w:rsid w:val="00CE1ADB"/>
    <w:rsid w:val="00CE1BE2"/>
    <w:rsid w:val="00CE1D06"/>
    <w:rsid w:val="00CE1D1D"/>
    <w:rsid w:val="00CE1DC5"/>
    <w:rsid w:val="00CE1DF9"/>
    <w:rsid w:val="00CE1F14"/>
    <w:rsid w:val="00CE2066"/>
    <w:rsid w:val="00CE20CC"/>
    <w:rsid w:val="00CE20F7"/>
    <w:rsid w:val="00CE2109"/>
    <w:rsid w:val="00CE21AE"/>
    <w:rsid w:val="00CE2221"/>
    <w:rsid w:val="00CE228A"/>
    <w:rsid w:val="00CE2292"/>
    <w:rsid w:val="00CE2297"/>
    <w:rsid w:val="00CE2302"/>
    <w:rsid w:val="00CE236C"/>
    <w:rsid w:val="00CE2389"/>
    <w:rsid w:val="00CE2465"/>
    <w:rsid w:val="00CE24A1"/>
    <w:rsid w:val="00CE24E9"/>
    <w:rsid w:val="00CE2575"/>
    <w:rsid w:val="00CE2602"/>
    <w:rsid w:val="00CE273F"/>
    <w:rsid w:val="00CE283C"/>
    <w:rsid w:val="00CE286A"/>
    <w:rsid w:val="00CE28DF"/>
    <w:rsid w:val="00CE29ED"/>
    <w:rsid w:val="00CE29FC"/>
    <w:rsid w:val="00CE2C1E"/>
    <w:rsid w:val="00CE2CAB"/>
    <w:rsid w:val="00CE2D78"/>
    <w:rsid w:val="00CE2D88"/>
    <w:rsid w:val="00CE2DD1"/>
    <w:rsid w:val="00CE2E15"/>
    <w:rsid w:val="00CE2E64"/>
    <w:rsid w:val="00CE2E7B"/>
    <w:rsid w:val="00CE2EC7"/>
    <w:rsid w:val="00CE2F7E"/>
    <w:rsid w:val="00CE2FC6"/>
    <w:rsid w:val="00CE2FCB"/>
    <w:rsid w:val="00CE303A"/>
    <w:rsid w:val="00CE30BD"/>
    <w:rsid w:val="00CE3113"/>
    <w:rsid w:val="00CE31C9"/>
    <w:rsid w:val="00CE31D0"/>
    <w:rsid w:val="00CE3243"/>
    <w:rsid w:val="00CE324D"/>
    <w:rsid w:val="00CE32A9"/>
    <w:rsid w:val="00CE3351"/>
    <w:rsid w:val="00CE34C6"/>
    <w:rsid w:val="00CE3579"/>
    <w:rsid w:val="00CE3600"/>
    <w:rsid w:val="00CE377B"/>
    <w:rsid w:val="00CE37BE"/>
    <w:rsid w:val="00CE3849"/>
    <w:rsid w:val="00CE386F"/>
    <w:rsid w:val="00CE3912"/>
    <w:rsid w:val="00CE3AA7"/>
    <w:rsid w:val="00CE3AAF"/>
    <w:rsid w:val="00CE3AB6"/>
    <w:rsid w:val="00CE3ADD"/>
    <w:rsid w:val="00CE3B52"/>
    <w:rsid w:val="00CE3B61"/>
    <w:rsid w:val="00CE3BBE"/>
    <w:rsid w:val="00CE4019"/>
    <w:rsid w:val="00CE4028"/>
    <w:rsid w:val="00CE40BC"/>
    <w:rsid w:val="00CE40FB"/>
    <w:rsid w:val="00CE4120"/>
    <w:rsid w:val="00CE419D"/>
    <w:rsid w:val="00CE41A0"/>
    <w:rsid w:val="00CE41AD"/>
    <w:rsid w:val="00CE41AE"/>
    <w:rsid w:val="00CE4291"/>
    <w:rsid w:val="00CE42E2"/>
    <w:rsid w:val="00CE42FA"/>
    <w:rsid w:val="00CE42FD"/>
    <w:rsid w:val="00CE438F"/>
    <w:rsid w:val="00CE43A9"/>
    <w:rsid w:val="00CE43CC"/>
    <w:rsid w:val="00CE43E9"/>
    <w:rsid w:val="00CE44CF"/>
    <w:rsid w:val="00CE4655"/>
    <w:rsid w:val="00CE46AD"/>
    <w:rsid w:val="00CE46CA"/>
    <w:rsid w:val="00CE47D9"/>
    <w:rsid w:val="00CE488A"/>
    <w:rsid w:val="00CE48AB"/>
    <w:rsid w:val="00CE48B8"/>
    <w:rsid w:val="00CE48D2"/>
    <w:rsid w:val="00CE4974"/>
    <w:rsid w:val="00CE49D4"/>
    <w:rsid w:val="00CE4A4F"/>
    <w:rsid w:val="00CE4AB7"/>
    <w:rsid w:val="00CE4B14"/>
    <w:rsid w:val="00CE4B69"/>
    <w:rsid w:val="00CE4BB2"/>
    <w:rsid w:val="00CE4BDA"/>
    <w:rsid w:val="00CE4BE0"/>
    <w:rsid w:val="00CE4C08"/>
    <w:rsid w:val="00CE4CF3"/>
    <w:rsid w:val="00CE4DB7"/>
    <w:rsid w:val="00CE4DF2"/>
    <w:rsid w:val="00CE4EEA"/>
    <w:rsid w:val="00CE4F2A"/>
    <w:rsid w:val="00CE4F45"/>
    <w:rsid w:val="00CE4FC7"/>
    <w:rsid w:val="00CE51AE"/>
    <w:rsid w:val="00CE51D4"/>
    <w:rsid w:val="00CE51DF"/>
    <w:rsid w:val="00CE5221"/>
    <w:rsid w:val="00CE53EA"/>
    <w:rsid w:val="00CE550D"/>
    <w:rsid w:val="00CE55D6"/>
    <w:rsid w:val="00CE55FE"/>
    <w:rsid w:val="00CE5633"/>
    <w:rsid w:val="00CE5682"/>
    <w:rsid w:val="00CE56A8"/>
    <w:rsid w:val="00CE56EA"/>
    <w:rsid w:val="00CE56FB"/>
    <w:rsid w:val="00CE5818"/>
    <w:rsid w:val="00CE5877"/>
    <w:rsid w:val="00CE58A2"/>
    <w:rsid w:val="00CE58D4"/>
    <w:rsid w:val="00CE58D8"/>
    <w:rsid w:val="00CE58DF"/>
    <w:rsid w:val="00CE5A10"/>
    <w:rsid w:val="00CE5A8E"/>
    <w:rsid w:val="00CE5ADE"/>
    <w:rsid w:val="00CE5B5B"/>
    <w:rsid w:val="00CE5C73"/>
    <w:rsid w:val="00CE5CB5"/>
    <w:rsid w:val="00CE5CB8"/>
    <w:rsid w:val="00CE5CE2"/>
    <w:rsid w:val="00CE5CF8"/>
    <w:rsid w:val="00CE5D24"/>
    <w:rsid w:val="00CE5E12"/>
    <w:rsid w:val="00CE5E51"/>
    <w:rsid w:val="00CE5F1B"/>
    <w:rsid w:val="00CE5F83"/>
    <w:rsid w:val="00CE5FA8"/>
    <w:rsid w:val="00CE600B"/>
    <w:rsid w:val="00CE6067"/>
    <w:rsid w:val="00CE60CF"/>
    <w:rsid w:val="00CE62F5"/>
    <w:rsid w:val="00CE63BD"/>
    <w:rsid w:val="00CE658D"/>
    <w:rsid w:val="00CE65E4"/>
    <w:rsid w:val="00CE65E6"/>
    <w:rsid w:val="00CE663F"/>
    <w:rsid w:val="00CE671C"/>
    <w:rsid w:val="00CE67DF"/>
    <w:rsid w:val="00CE67F6"/>
    <w:rsid w:val="00CE67FF"/>
    <w:rsid w:val="00CE6831"/>
    <w:rsid w:val="00CE68E3"/>
    <w:rsid w:val="00CE68FC"/>
    <w:rsid w:val="00CE6964"/>
    <w:rsid w:val="00CE69AD"/>
    <w:rsid w:val="00CE69D6"/>
    <w:rsid w:val="00CE6A12"/>
    <w:rsid w:val="00CE6A19"/>
    <w:rsid w:val="00CE6B92"/>
    <w:rsid w:val="00CE6BA1"/>
    <w:rsid w:val="00CE6BD7"/>
    <w:rsid w:val="00CE6BE5"/>
    <w:rsid w:val="00CE6C0F"/>
    <w:rsid w:val="00CE6C5B"/>
    <w:rsid w:val="00CE6D41"/>
    <w:rsid w:val="00CE6DB8"/>
    <w:rsid w:val="00CE6E53"/>
    <w:rsid w:val="00CE6EBC"/>
    <w:rsid w:val="00CE6F15"/>
    <w:rsid w:val="00CE7059"/>
    <w:rsid w:val="00CE7087"/>
    <w:rsid w:val="00CE708F"/>
    <w:rsid w:val="00CE7110"/>
    <w:rsid w:val="00CE714C"/>
    <w:rsid w:val="00CE71CE"/>
    <w:rsid w:val="00CE7218"/>
    <w:rsid w:val="00CE72E4"/>
    <w:rsid w:val="00CE732E"/>
    <w:rsid w:val="00CE734D"/>
    <w:rsid w:val="00CE73A8"/>
    <w:rsid w:val="00CE73E7"/>
    <w:rsid w:val="00CE7406"/>
    <w:rsid w:val="00CE7419"/>
    <w:rsid w:val="00CE7476"/>
    <w:rsid w:val="00CE7489"/>
    <w:rsid w:val="00CE7491"/>
    <w:rsid w:val="00CE755E"/>
    <w:rsid w:val="00CE75FE"/>
    <w:rsid w:val="00CE7602"/>
    <w:rsid w:val="00CE763C"/>
    <w:rsid w:val="00CE7685"/>
    <w:rsid w:val="00CE7715"/>
    <w:rsid w:val="00CE7773"/>
    <w:rsid w:val="00CE779E"/>
    <w:rsid w:val="00CE7813"/>
    <w:rsid w:val="00CE78E0"/>
    <w:rsid w:val="00CE7936"/>
    <w:rsid w:val="00CE7945"/>
    <w:rsid w:val="00CE7C2C"/>
    <w:rsid w:val="00CE7C7A"/>
    <w:rsid w:val="00CE7CA5"/>
    <w:rsid w:val="00CE7D40"/>
    <w:rsid w:val="00CE7DC6"/>
    <w:rsid w:val="00CE7DD9"/>
    <w:rsid w:val="00CE7DF0"/>
    <w:rsid w:val="00CE7E39"/>
    <w:rsid w:val="00CE7E4B"/>
    <w:rsid w:val="00CE7E75"/>
    <w:rsid w:val="00CE7F12"/>
    <w:rsid w:val="00CE7F3A"/>
    <w:rsid w:val="00CE7F57"/>
    <w:rsid w:val="00CF000D"/>
    <w:rsid w:val="00CF003C"/>
    <w:rsid w:val="00CF014C"/>
    <w:rsid w:val="00CF0164"/>
    <w:rsid w:val="00CF0269"/>
    <w:rsid w:val="00CF0358"/>
    <w:rsid w:val="00CF0377"/>
    <w:rsid w:val="00CF042B"/>
    <w:rsid w:val="00CF04B5"/>
    <w:rsid w:val="00CF050E"/>
    <w:rsid w:val="00CF05F5"/>
    <w:rsid w:val="00CF063C"/>
    <w:rsid w:val="00CF06C3"/>
    <w:rsid w:val="00CF0732"/>
    <w:rsid w:val="00CF07B6"/>
    <w:rsid w:val="00CF07E0"/>
    <w:rsid w:val="00CF0805"/>
    <w:rsid w:val="00CF0847"/>
    <w:rsid w:val="00CF0883"/>
    <w:rsid w:val="00CF09A7"/>
    <w:rsid w:val="00CF09D0"/>
    <w:rsid w:val="00CF09ED"/>
    <w:rsid w:val="00CF0ACA"/>
    <w:rsid w:val="00CF0ACC"/>
    <w:rsid w:val="00CF0AD6"/>
    <w:rsid w:val="00CF0B0B"/>
    <w:rsid w:val="00CF0B8D"/>
    <w:rsid w:val="00CF0C25"/>
    <w:rsid w:val="00CF0CFC"/>
    <w:rsid w:val="00CF0D13"/>
    <w:rsid w:val="00CF0D7A"/>
    <w:rsid w:val="00CF0D7E"/>
    <w:rsid w:val="00CF0D95"/>
    <w:rsid w:val="00CF0E24"/>
    <w:rsid w:val="00CF0F0E"/>
    <w:rsid w:val="00CF0F24"/>
    <w:rsid w:val="00CF10BA"/>
    <w:rsid w:val="00CF10F3"/>
    <w:rsid w:val="00CF1108"/>
    <w:rsid w:val="00CF1144"/>
    <w:rsid w:val="00CF1242"/>
    <w:rsid w:val="00CF13CF"/>
    <w:rsid w:val="00CF141D"/>
    <w:rsid w:val="00CF14EC"/>
    <w:rsid w:val="00CF153F"/>
    <w:rsid w:val="00CF1541"/>
    <w:rsid w:val="00CF1561"/>
    <w:rsid w:val="00CF15C9"/>
    <w:rsid w:val="00CF15E2"/>
    <w:rsid w:val="00CF1654"/>
    <w:rsid w:val="00CF1761"/>
    <w:rsid w:val="00CF176C"/>
    <w:rsid w:val="00CF1839"/>
    <w:rsid w:val="00CF1852"/>
    <w:rsid w:val="00CF189F"/>
    <w:rsid w:val="00CF18CF"/>
    <w:rsid w:val="00CF1948"/>
    <w:rsid w:val="00CF1A0B"/>
    <w:rsid w:val="00CF1A0E"/>
    <w:rsid w:val="00CF1A5E"/>
    <w:rsid w:val="00CF1B16"/>
    <w:rsid w:val="00CF1B17"/>
    <w:rsid w:val="00CF1B36"/>
    <w:rsid w:val="00CF1C0C"/>
    <w:rsid w:val="00CF1DBB"/>
    <w:rsid w:val="00CF1EC1"/>
    <w:rsid w:val="00CF1F11"/>
    <w:rsid w:val="00CF1F47"/>
    <w:rsid w:val="00CF1F5D"/>
    <w:rsid w:val="00CF2005"/>
    <w:rsid w:val="00CF20E1"/>
    <w:rsid w:val="00CF213B"/>
    <w:rsid w:val="00CF2151"/>
    <w:rsid w:val="00CF2265"/>
    <w:rsid w:val="00CF22D1"/>
    <w:rsid w:val="00CF2374"/>
    <w:rsid w:val="00CF2383"/>
    <w:rsid w:val="00CF23FC"/>
    <w:rsid w:val="00CF241A"/>
    <w:rsid w:val="00CF24BA"/>
    <w:rsid w:val="00CF2509"/>
    <w:rsid w:val="00CF2510"/>
    <w:rsid w:val="00CF2550"/>
    <w:rsid w:val="00CF2618"/>
    <w:rsid w:val="00CF266D"/>
    <w:rsid w:val="00CF266E"/>
    <w:rsid w:val="00CF2807"/>
    <w:rsid w:val="00CF2820"/>
    <w:rsid w:val="00CF2930"/>
    <w:rsid w:val="00CF29A0"/>
    <w:rsid w:val="00CF29C9"/>
    <w:rsid w:val="00CF2B1B"/>
    <w:rsid w:val="00CF2B3A"/>
    <w:rsid w:val="00CF2B5E"/>
    <w:rsid w:val="00CF2B70"/>
    <w:rsid w:val="00CF2BD5"/>
    <w:rsid w:val="00CF2C19"/>
    <w:rsid w:val="00CF2C8D"/>
    <w:rsid w:val="00CF2CCF"/>
    <w:rsid w:val="00CF2E58"/>
    <w:rsid w:val="00CF2EFA"/>
    <w:rsid w:val="00CF2FCD"/>
    <w:rsid w:val="00CF307A"/>
    <w:rsid w:val="00CF3162"/>
    <w:rsid w:val="00CF3334"/>
    <w:rsid w:val="00CF342B"/>
    <w:rsid w:val="00CF3489"/>
    <w:rsid w:val="00CF357A"/>
    <w:rsid w:val="00CF35DF"/>
    <w:rsid w:val="00CF35EF"/>
    <w:rsid w:val="00CF3637"/>
    <w:rsid w:val="00CF36D8"/>
    <w:rsid w:val="00CF3714"/>
    <w:rsid w:val="00CF3732"/>
    <w:rsid w:val="00CF3756"/>
    <w:rsid w:val="00CF37DB"/>
    <w:rsid w:val="00CF38A6"/>
    <w:rsid w:val="00CF3939"/>
    <w:rsid w:val="00CF397F"/>
    <w:rsid w:val="00CF3A0E"/>
    <w:rsid w:val="00CF3A1D"/>
    <w:rsid w:val="00CF3B42"/>
    <w:rsid w:val="00CF3B4E"/>
    <w:rsid w:val="00CF3B7D"/>
    <w:rsid w:val="00CF3C85"/>
    <w:rsid w:val="00CF3C92"/>
    <w:rsid w:val="00CF3D66"/>
    <w:rsid w:val="00CF3DD6"/>
    <w:rsid w:val="00CF3E8E"/>
    <w:rsid w:val="00CF3E92"/>
    <w:rsid w:val="00CF3EA6"/>
    <w:rsid w:val="00CF3EAC"/>
    <w:rsid w:val="00CF3EBB"/>
    <w:rsid w:val="00CF3F4B"/>
    <w:rsid w:val="00CF3FDA"/>
    <w:rsid w:val="00CF4118"/>
    <w:rsid w:val="00CF4185"/>
    <w:rsid w:val="00CF41B4"/>
    <w:rsid w:val="00CF41F0"/>
    <w:rsid w:val="00CF42D2"/>
    <w:rsid w:val="00CF4355"/>
    <w:rsid w:val="00CF4378"/>
    <w:rsid w:val="00CF4427"/>
    <w:rsid w:val="00CF442D"/>
    <w:rsid w:val="00CF4485"/>
    <w:rsid w:val="00CF44A5"/>
    <w:rsid w:val="00CF4509"/>
    <w:rsid w:val="00CF45B5"/>
    <w:rsid w:val="00CF4626"/>
    <w:rsid w:val="00CF46B8"/>
    <w:rsid w:val="00CF4789"/>
    <w:rsid w:val="00CF479F"/>
    <w:rsid w:val="00CF483B"/>
    <w:rsid w:val="00CF487F"/>
    <w:rsid w:val="00CF4884"/>
    <w:rsid w:val="00CF491E"/>
    <w:rsid w:val="00CF4A53"/>
    <w:rsid w:val="00CF4A68"/>
    <w:rsid w:val="00CF4AA2"/>
    <w:rsid w:val="00CF4B4D"/>
    <w:rsid w:val="00CF4BE4"/>
    <w:rsid w:val="00CF4BFE"/>
    <w:rsid w:val="00CF4C13"/>
    <w:rsid w:val="00CF4C19"/>
    <w:rsid w:val="00CF4CA1"/>
    <w:rsid w:val="00CF4E99"/>
    <w:rsid w:val="00CF4EC4"/>
    <w:rsid w:val="00CF4EC5"/>
    <w:rsid w:val="00CF4EDC"/>
    <w:rsid w:val="00CF4F46"/>
    <w:rsid w:val="00CF4F5A"/>
    <w:rsid w:val="00CF4FFD"/>
    <w:rsid w:val="00CF509C"/>
    <w:rsid w:val="00CF5128"/>
    <w:rsid w:val="00CF5185"/>
    <w:rsid w:val="00CF51CD"/>
    <w:rsid w:val="00CF51FE"/>
    <w:rsid w:val="00CF5217"/>
    <w:rsid w:val="00CF5294"/>
    <w:rsid w:val="00CF5344"/>
    <w:rsid w:val="00CF547F"/>
    <w:rsid w:val="00CF5480"/>
    <w:rsid w:val="00CF552A"/>
    <w:rsid w:val="00CF55A6"/>
    <w:rsid w:val="00CF5651"/>
    <w:rsid w:val="00CF5709"/>
    <w:rsid w:val="00CF57B6"/>
    <w:rsid w:val="00CF5830"/>
    <w:rsid w:val="00CF587F"/>
    <w:rsid w:val="00CF59B2"/>
    <w:rsid w:val="00CF5A17"/>
    <w:rsid w:val="00CF5C43"/>
    <w:rsid w:val="00CF5C82"/>
    <w:rsid w:val="00CF5C95"/>
    <w:rsid w:val="00CF5D1E"/>
    <w:rsid w:val="00CF5D30"/>
    <w:rsid w:val="00CF5D56"/>
    <w:rsid w:val="00CF5E6F"/>
    <w:rsid w:val="00CF5EB5"/>
    <w:rsid w:val="00CF6011"/>
    <w:rsid w:val="00CF6062"/>
    <w:rsid w:val="00CF606C"/>
    <w:rsid w:val="00CF60CB"/>
    <w:rsid w:val="00CF6114"/>
    <w:rsid w:val="00CF6170"/>
    <w:rsid w:val="00CF621F"/>
    <w:rsid w:val="00CF6260"/>
    <w:rsid w:val="00CF6279"/>
    <w:rsid w:val="00CF6313"/>
    <w:rsid w:val="00CF631C"/>
    <w:rsid w:val="00CF632A"/>
    <w:rsid w:val="00CF6407"/>
    <w:rsid w:val="00CF64C1"/>
    <w:rsid w:val="00CF6510"/>
    <w:rsid w:val="00CF6549"/>
    <w:rsid w:val="00CF657E"/>
    <w:rsid w:val="00CF65C2"/>
    <w:rsid w:val="00CF663B"/>
    <w:rsid w:val="00CF6673"/>
    <w:rsid w:val="00CF669B"/>
    <w:rsid w:val="00CF66EC"/>
    <w:rsid w:val="00CF66F6"/>
    <w:rsid w:val="00CF6792"/>
    <w:rsid w:val="00CF67A2"/>
    <w:rsid w:val="00CF6833"/>
    <w:rsid w:val="00CF6859"/>
    <w:rsid w:val="00CF6905"/>
    <w:rsid w:val="00CF6958"/>
    <w:rsid w:val="00CF6A0B"/>
    <w:rsid w:val="00CF6A98"/>
    <w:rsid w:val="00CF6AAC"/>
    <w:rsid w:val="00CF6AFC"/>
    <w:rsid w:val="00CF6E04"/>
    <w:rsid w:val="00CF6E11"/>
    <w:rsid w:val="00CF6E5D"/>
    <w:rsid w:val="00CF6EA4"/>
    <w:rsid w:val="00CF6F1C"/>
    <w:rsid w:val="00CF6FD2"/>
    <w:rsid w:val="00CF7023"/>
    <w:rsid w:val="00CF713E"/>
    <w:rsid w:val="00CF71B8"/>
    <w:rsid w:val="00CF71CC"/>
    <w:rsid w:val="00CF71F8"/>
    <w:rsid w:val="00CF7296"/>
    <w:rsid w:val="00CF72B2"/>
    <w:rsid w:val="00CF72FE"/>
    <w:rsid w:val="00CF73DE"/>
    <w:rsid w:val="00CF749E"/>
    <w:rsid w:val="00CF74A7"/>
    <w:rsid w:val="00CF7666"/>
    <w:rsid w:val="00CF76B0"/>
    <w:rsid w:val="00CF7777"/>
    <w:rsid w:val="00CF7798"/>
    <w:rsid w:val="00CF783B"/>
    <w:rsid w:val="00CF7855"/>
    <w:rsid w:val="00CF790A"/>
    <w:rsid w:val="00CF796F"/>
    <w:rsid w:val="00CF799B"/>
    <w:rsid w:val="00CF7A1B"/>
    <w:rsid w:val="00CF7B60"/>
    <w:rsid w:val="00CF7B83"/>
    <w:rsid w:val="00CF7BEC"/>
    <w:rsid w:val="00CF7C9A"/>
    <w:rsid w:val="00CF7CB3"/>
    <w:rsid w:val="00CF7D1A"/>
    <w:rsid w:val="00CF7D2B"/>
    <w:rsid w:val="00CF7D9E"/>
    <w:rsid w:val="00CF7DA3"/>
    <w:rsid w:val="00CF7DD5"/>
    <w:rsid w:val="00CF7E3A"/>
    <w:rsid w:val="00CF7E76"/>
    <w:rsid w:val="00CF7E87"/>
    <w:rsid w:val="00CF7F04"/>
    <w:rsid w:val="00CF7F3D"/>
    <w:rsid w:val="00CF7F49"/>
    <w:rsid w:val="00CF7FAA"/>
    <w:rsid w:val="00CF7FAF"/>
    <w:rsid w:val="00D00015"/>
    <w:rsid w:val="00D0009A"/>
    <w:rsid w:val="00D0010D"/>
    <w:rsid w:val="00D00168"/>
    <w:rsid w:val="00D00232"/>
    <w:rsid w:val="00D002E9"/>
    <w:rsid w:val="00D0030A"/>
    <w:rsid w:val="00D0032E"/>
    <w:rsid w:val="00D0039B"/>
    <w:rsid w:val="00D00446"/>
    <w:rsid w:val="00D00491"/>
    <w:rsid w:val="00D00553"/>
    <w:rsid w:val="00D00652"/>
    <w:rsid w:val="00D00699"/>
    <w:rsid w:val="00D0072A"/>
    <w:rsid w:val="00D0073A"/>
    <w:rsid w:val="00D00745"/>
    <w:rsid w:val="00D00762"/>
    <w:rsid w:val="00D00791"/>
    <w:rsid w:val="00D007DE"/>
    <w:rsid w:val="00D007E2"/>
    <w:rsid w:val="00D008C2"/>
    <w:rsid w:val="00D008D0"/>
    <w:rsid w:val="00D009A7"/>
    <w:rsid w:val="00D009DF"/>
    <w:rsid w:val="00D00A25"/>
    <w:rsid w:val="00D00A4C"/>
    <w:rsid w:val="00D00A6D"/>
    <w:rsid w:val="00D00B0B"/>
    <w:rsid w:val="00D00B11"/>
    <w:rsid w:val="00D00C6C"/>
    <w:rsid w:val="00D00D1E"/>
    <w:rsid w:val="00D00DA5"/>
    <w:rsid w:val="00D00DA7"/>
    <w:rsid w:val="00D00DC7"/>
    <w:rsid w:val="00D00DEE"/>
    <w:rsid w:val="00D00E2E"/>
    <w:rsid w:val="00D00E82"/>
    <w:rsid w:val="00D00EF5"/>
    <w:rsid w:val="00D00FE0"/>
    <w:rsid w:val="00D00FF9"/>
    <w:rsid w:val="00D010EE"/>
    <w:rsid w:val="00D0110F"/>
    <w:rsid w:val="00D01121"/>
    <w:rsid w:val="00D01124"/>
    <w:rsid w:val="00D011EF"/>
    <w:rsid w:val="00D0126B"/>
    <w:rsid w:val="00D01397"/>
    <w:rsid w:val="00D0145E"/>
    <w:rsid w:val="00D014F3"/>
    <w:rsid w:val="00D014F5"/>
    <w:rsid w:val="00D01526"/>
    <w:rsid w:val="00D0155E"/>
    <w:rsid w:val="00D0160F"/>
    <w:rsid w:val="00D016BC"/>
    <w:rsid w:val="00D017C6"/>
    <w:rsid w:val="00D0187A"/>
    <w:rsid w:val="00D01934"/>
    <w:rsid w:val="00D0193C"/>
    <w:rsid w:val="00D019B5"/>
    <w:rsid w:val="00D019EC"/>
    <w:rsid w:val="00D01A1B"/>
    <w:rsid w:val="00D01A3E"/>
    <w:rsid w:val="00D01A9B"/>
    <w:rsid w:val="00D01B20"/>
    <w:rsid w:val="00D01B2E"/>
    <w:rsid w:val="00D01BC5"/>
    <w:rsid w:val="00D01C85"/>
    <w:rsid w:val="00D01D17"/>
    <w:rsid w:val="00D01E0D"/>
    <w:rsid w:val="00D01E8E"/>
    <w:rsid w:val="00D01ECA"/>
    <w:rsid w:val="00D01F8D"/>
    <w:rsid w:val="00D0200F"/>
    <w:rsid w:val="00D02037"/>
    <w:rsid w:val="00D0208B"/>
    <w:rsid w:val="00D020DA"/>
    <w:rsid w:val="00D02154"/>
    <w:rsid w:val="00D021BB"/>
    <w:rsid w:val="00D021ED"/>
    <w:rsid w:val="00D022B9"/>
    <w:rsid w:val="00D0234C"/>
    <w:rsid w:val="00D0237B"/>
    <w:rsid w:val="00D023B7"/>
    <w:rsid w:val="00D023C0"/>
    <w:rsid w:val="00D02436"/>
    <w:rsid w:val="00D02438"/>
    <w:rsid w:val="00D024B1"/>
    <w:rsid w:val="00D0251B"/>
    <w:rsid w:val="00D02535"/>
    <w:rsid w:val="00D025F7"/>
    <w:rsid w:val="00D027B6"/>
    <w:rsid w:val="00D027E7"/>
    <w:rsid w:val="00D0283B"/>
    <w:rsid w:val="00D0286D"/>
    <w:rsid w:val="00D02895"/>
    <w:rsid w:val="00D028A6"/>
    <w:rsid w:val="00D028D8"/>
    <w:rsid w:val="00D028F5"/>
    <w:rsid w:val="00D02923"/>
    <w:rsid w:val="00D029C1"/>
    <w:rsid w:val="00D02BC4"/>
    <w:rsid w:val="00D02C2C"/>
    <w:rsid w:val="00D02C47"/>
    <w:rsid w:val="00D02CB5"/>
    <w:rsid w:val="00D02CBC"/>
    <w:rsid w:val="00D02CD6"/>
    <w:rsid w:val="00D02CDD"/>
    <w:rsid w:val="00D02EB3"/>
    <w:rsid w:val="00D02ECB"/>
    <w:rsid w:val="00D02F19"/>
    <w:rsid w:val="00D02FE8"/>
    <w:rsid w:val="00D03012"/>
    <w:rsid w:val="00D03107"/>
    <w:rsid w:val="00D0314D"/>
    <w:rsid w:val="00D0317C"/>
    <w:rsid w:val="00D031FD"/>
    <w:rsid w:val="00D03218"/>
    <w:rsid w:val="00D03304"/>
    <w:rsid w:val="00D03348"/>
    <w:rsid w:val="00D033F8"/>
    <w:rsid w:val="00D0345B"/>
    <w:rsid w:val="00D0347B"/>
    <w:rsid w:val="00D034C9"/>
    <w:rsid w:val="00D0350C"/>
    <w:rsid w:val="00D03516"/>
    <w:rsid w:val="00D03519"/>
    <w:rsid w:val="00D03621"/>
    <w:rsid w:val="00D03659"/>
    <w:rsid w:val="00D03798"/>
    <w:rsid w:val="00D037E5"/>
    <w:rsid w:val="00D0382A"/>
    <w:rsid w:val="00D0383F"/>
    <w:rsid w:val="00D038E2"/>
    <w:rsid w:val="00D03A03"/>
    <w:rsid w:val="00D03A1B"/>
    <w:rsid w:val="00D03AB2"/>
    <w:rsid w:val="00D03B01"/>
    <w:rsid w:val="00D03C26"/>
    <w:rsid w:val="00D03C67"/>
    <w:rsid w:val="00D03E0D"/>
    <w:rsid w:val="00D03E22"/>
    <w:rsid w:val="00D03EA4"/>
    <w:rsid w:val="00D03EC9"/>
    <w:rsid w:val="00D03F90"/>
    <w:rsid w:val="00D03F9E"/>
    <w:rsid w:val="00D040E3"/>
    <w:rsid w:val="00D040ED"/>
    <w:rsid w:val="00D04175"/>
    <w:rsid w:val="00D04181"/>
    <w:rsid w:val="00D0418A"/>
    <w:rsid w:val="00D0427D"/>
    <w:rsid w:val="00D0430C"/>
    <w:rsid w:val="00D04367"/>
    <w:rsid w:val="00D04437"/>
    <w:rsid w:val="00D04596"/>
    <w:rsid w:val="00D045FC"/>
    <w:rsid w:val="00D04611"/>
    <w:rsid w:val="00D04712"/>
    <w:rsid w:val="00D04749"/>
    <w:rsid w:val="00D048CA"/>
    <w:rsid w:val="00D049DE"/>
    <w:rsid w:val="00D04A28"/>
    <w:rsid w:val="00D04B72"/>
    <w:rsid w:val="00D04BCF"/>
    <w:rsid w:val="00D04C4F"/>
    <w:rsid w:val="00D04C5B"/>
    <w:rsid w:val="00D04CC2"/>
    <w:rsid w:val="00D04D94"/>
    <w:rsid w:val="00D04D95"/>
    <w:rsid w:val="00D04DBE"/>
    <w:rsid w:val="00D04E00"/>
    <w:rsid w:val="00D04E12"/>
    <w:rsid w:val="00D04E19"/>
    <w:rsid w:val="00D04E89"/>
    <w:rsid w:val="00D04E8D"/>
    <w:rsid w:val="00D04EBB"/>
    <w:rsid w:val="00D04EEB"/>
    <w:rsid w:val="00D04EF3"/>
    <w:rsid w:val="00D04F35"/>
    <w:rsid w:val="00D04F3C"/>
    <w:rsid w:val="00D04F57"/>
    <w:rsid w:val="00D04F81"/>
    <w:rsid w:val="00D04FA8"/>
    <w:rsid w:val="00D04FE6"/>
    <w:rsid w:val="00D0500B"/>
    <w:rsid w:val="00D05025"/>
    <w:rsid w:val="00D05040"/>
    <w:rsid w:val="00D05049"/>
    <w:rsid w:val="00D052D7"/>
    <w:rsid w:val="00D0531A"/>
    <w:rsid w:val="00D053C2"/>
    <w:rsid w:val="00D05424"/>
    <w:rsid w:val="00D0542A"/>
    <w:rsid w:val="00D05443"/>
    <w:rsid w:val="00D05491"/>
    <w:rsid w:val="00D054FD"/>
    <w:rsid w:val="00D05527"/>
    <w:rsid w:val="00D05593"/>
    <w:rsid w:val="00D0562D"/>
    <w:rsid w:val="00D056BB"/>
    <w:rsid w:val="00D05734"/>
    <w:rsid w:val="00D05754"/>
    <w:rsid w:val="00D05799"/>
    <w:rsid w:val="00D0579A"/>
    <w:rsid w:val="00D05908"/>
    <w:rsid w:val="00D0594F"/>
    <w:rsid w:val="00D0598C"/>
    <w:rsid w:val="00D059B5"/>
    <w:rsid w:val="00D05A29"/>
    <w:rsid w:val="00D05A62"/>
    <w:rsid w:val="00D05B1B"/>
    <w:rsid w:val="00D05B70"/>
    <w:rsid w:val="00D05BBF"/>
    <w:rsid w:val="00D05BD8"/>
    <w:rsid w:val="00D05C5C"/>
    <w:rsid w:val="00D05CC3"/>
    <w:rsid w:val="00D05CF9"/>
    <w:rsid w:val="00D05D08"/>
    <w:rsid w:val="00D05D21"/>
    <w:rsid w:val="00D05DA1"/>
    <w:rsid w:val="00D05DD1"/>
    <w:rsid w:val="00D05DD3"/>
    <w:rsid w:val="00D05E8F"/>
    <w:rsid w:val="00D05F35"/>
    <w:rsid w:val="00D05F49"/>
    <w:rsid w:val="00D05FA1"/>
    <w:rsid w:val="00D05FAB"/>
    <w:rsid w:val="00D0602C"/>
    <w:rsid w:val="00D0606E"/>
    <w:rsid w:val="00D06072"/>
    <w:rsid w:val="00D06117"/>
    <w:rsid w:val="00D0619F"/>
    <w:rsid w:val="00D0627F"/>
    <w:rsid w:val="00D06289"/>
    <w:rsid w:val="00D0633F"/>
    <w:rsid w:val="00D06355"/>
    <w:rsid w:val="00D063C8"/>
    <w:rsid w:val="00D063ED"/>
    <w:rsid w:val="00D06437"/>
    <w:rsid w:val="00D06446"/>
    <w:rsid w:val="00D064CF"/>
    <w:rsid w:val="00D0651E"/>
    <w:rsid w:val="00D0655B"/>
    <w:rsid w:val="00D06564"/>
    <w:rsid w:val="00D066AA"/>
    <w:rsid w:val="00D066AF"/>
    <w:rsid w:val="00D0678F"/>
    <w:rsid w:val="00D06813"/>
    <w:rsid w:val="00D06863"/>
    <w:rsid w:val="00D06885"/>
    <w:rsid w:val="00D0699F"/>
    <w:rsid w:val="00D06B13"/>
    <w:rsid w:val="00D06B17"/>
    <w:rsid w:val="00D06B20"/>
    <w:rsid w:val="00D06B8B"/>
    <w:rsid w:val="00D06C16"/>
    <w:rsid w:val="00D06C55"/>
    <w:rsid w:val="00D06CAD"/>
    <w:rsid w:val="00D06CFA"/>
    <w:rsid w:val="00D06DB0"/>
    <w:rsid w:val="00D06DC4"/>
    <w:rsid w:val="00D06E8F"/>
    <w:rsid w:val="00D07062"/>
    <w:rsid w:val="00D0710E"/>
    <w:rsid w:val="00D071B6"/>
    <w:rsid w:val="00D07208"/>
    <w:rsid w:val="00D07289"/>
    <w:rsid w:val="00D072BD"/>
    <w:rsid w:val="00D072CD"/>
    <w:rsid w:val="00D0735F"/>
    <w:rsid w:val="00D07375"/>
    <w:rsid w:val="00D0739D"/>
    <w:rsid w:val="00D0743E"/>
    <w:rsid w:val="00D074C6"/>
    <w:rsid w:val="00D07556"/>
    <w:rsid w:val="00D076BB"/>
    <w:rsid w:val="00D077A6"/>
    <w:rsid w:val="00D078DC"/>
    <w:rsid w:val="00D0790F"/>
    <w:rsid w:val="00D0791C"/>
    <w:rsid w:val="00D07939"/>
    <w:rsid w:val="00D07A3C"/>
    <w:rsid w:val="00D07A5F"/>
    <w:rsid w:val="00D07B5D"/>
    <w:rsid w:val="00D07BA7"/>
    <w:rsid w:val="00D07C00"/>
    <w:rsid w:val="00D07C2F"/>
    <w:rsid w:val="00D07CB1"/>
    <w:rsid w:val="00D07D1E"/>
    <w:rsid w:val="00D07D41"/>
    <w:rsid w:val="00D07DE0"/>
    <w:rsid w:val="00D07E36"/>
    <w:rsid w:val="00D07E77"/>
    <w:rsid w:val="00D07E7D"/>
    <w:rsid w:val="00D07E84"/>
    <w:rsid w:val="00D07FCA"/>
    <w:rsid w:val="00D1007D"/>
    <w:rsid w:val="00D10109"/>
    <w:rsid w:val="00D10244"/>
    <w:rsid w:val="00D10347"/>
    <w:rsid w:val="00D103D3"/>
    <w:rsid w:val="00D10423"/>
    <w:rsid w:val="00D10499"/>
    <w:rsid w:val="00D104FA"/>
    <w:rsid w:val="00D10510"/>
    <w:rsid w:val="00D10647"/>
    <w:rsid w:val="00D106B6"/>
    <w:rsid w:val="00D106DB"/>
    <w:rsid w:val="00D10734"/>
    <w:rsid w:val="00D1074C"/>
    <w:rsid w:val="00D1079B"/>
    <w:rsid w:val="00D107C1"/>
    <w:rsid w:val="00D10891"/>
    <w:rsid w:val="00D10925"/>
    <w:rsid w:val="00D1095E"/>
    <w:rsid w:val="00D10970"/>
    <w:rsid w:val="00D10A43"/>
    <w:rsid w:val="00D10A4E"/>
    <w:rsid w:val="00D10A99"/>
    <w:rsid w:val="00D10ADB"/>
    <w:rsid w:val="00D10AED"/>
    <w:rsid w:val="00D10AF5"/>
    <w:rsid w:val="00D10B03"/>
    <w:rsid w:val="00D10B48"/>
    <w:rsid w:val="00D10B80"/>
    <w:rsid w:val="00D10BC4"/>
    <w:rsid w:val="00D10C72"/>
    <w:rsid w:val="00D10D0D"/>
    <w:rsid w:val="00D10D11"/>
    <w:rsid w:val="00D10E0B"/>
    <w:rsid w:val="00D10E14"/>
    <w:rsid w:val="00D10F95"/>
    <w:rsid w:val="00D10FE8"/>
    <w:rsid w:val="00D1108F"/>
    <w:rsid w:val="00D11144"/>
    <w:rsid w:val="00D111E0"/>
    <w:rsid w:val="00D1122E"/>
    <w:rsid w:val="00D1128C"/>
    <w:rsid w:val="00D1134C"/>
    <w:rsid w:val="00D1143E"/>
    <w:rsid w:val="00D11460"/>
    <w:rsid w:val="00D11491"/>
    <w:rsid w:val="00D11693"/>
    <w:rsid w:val="00D116BF"/>
    <w:rsid w:val="00D117E4"/>
    <w:rsid w:val="00D1181B"/>
    <w:rsid w:val="00D11837"/>
    <w:rsid w:val="00D11839"/>
    <w:rsid w:val="00D11846"/>
    <w:rsid w:val="00D11885"/>
    <w:rsid w:val="00D118A0"/>
    <w:rsid w:val="00D118D8"/>
    <w:rsid w:val="00D119AD"/>
    <w:rsid w:val="00D119BD"/>
    <w:rsid w:val="00D11A1E"/>
    <w:rsid w:val="00D11A35"/>
    <w:rsid w:val="00D11A62"/>
    <w:rsid w:val="00D11AB4"/>
    <w:rsid w:val="00D11ABC"/>
    <w:rsid w:val="00D11AC8"/>
    <w:rsid w:val="00D11B29"/>
    <w:rsid w:val="00D11B77"/>
    <w:rsid w:val="00D11BA2"/>
    <w:rsid w:val="00D11C35"/>
    <w:rsid w:val="00D11CA5"/>
    <w:rsid w:val="00D11D43"/>
    <w:rsid w:val="00D11D97"/>
    <w:rsid w:val="00D11E89"/>
    <w:rsid w:val="00D11EDE"/>
    <w:rsid w:val="00D11EE3"/>
    <w:rsid w:val="00D11EED"/>
    <w:rsid w:val="00D12006"/>
    <w:rsid w:val="00D122A8"/>
    <w:rsid w:val="00D1232B"/>
    <w:rsid w:val="00D12330"/>
    <w:rsid w:val="00D1235A"/>
    <w:rsid w:val="00D12377"/>
    <w:rsid w:val="00D123EC"/>
    <w:rsid w:val="00D12442"/>
    <w:rsid w:val="00D12477"/>
    <w:rsid w:val="00D124B1"/>
    <w:rsid w:val="00D1254D"/>
    <w:rsid w:val="00D12630"/>
    <w:rsid w:val="00D128A1"/>
    <w:rsid w:val="00D128AA"/>
    <w:rsid w:val="00D12922"/>
    <w:rsid w:val="00D12961"/>
    <w:rsid w:val="00D129E0"/>
    <w:rsid w:val="00D12A28"/>
    <w:rsid w:val="00D12B08"/>
    <w:rsid w:val="00D12B55"/>
    <w:rsid w:val="00D12B7D"/>
    <w:rsid w:val="00D12BB1"/>
    <w:rsid w:val="00D12C0A"/>
    <w:rsid w:val="00D12CAE"/>
    <w:rsid w:val="00D12D04"/>
    <w:rsid w:val="00D12EEC"/>
    <w:rsid w:val="00D12FF8"/>
    <w:rsid w:val="00D13052"/>
    <w:rsid w:val="00D13072"/>
    <w:rsid w:val="00D131B0"/>
    <w:rsid w:val="00D131C2"/>
    <w:rsid w:val="00D131F9"/>
    <w:rsid w:val="00D13260"/>
    <w:rsid w:val="00D1326B"/>
    <w:rsid w:val="00D133E0"/>
    <w:rsid w:val="00D13528"/>
    <w:rsid w:val="00D135B9"/>
    <w:rsid w:val="00D135E7"/>
    <w:rsid w:val="00D1362F"/>
    <w:rsid w:val="00D13635"/>
    <w:rsid w:val="00D13673"/>
    <w:rsid w:val="00D136EB"/>
    <w:rsid w:val="00D13722"/>
    <w:rsid w:val="00D13763"/>
    <w:rsid w:val="00D13782"/>
    <w:rsid w:val="00D137A6"/>
    <w:rsid w:val="00D137E9"/>
    <w:rsid w:val="00D13828"/>
    <w:rsid w:val="00D13917"/>
    <w:rsid w:val="00D13A41"/>
    <w:rsid w:val="00D13B54"/>
    <w:rsid w:val="00D13CF2"/>
    <w:rsid w:val="00D13D37"/>
    <w:rsid w:val="00D13D51"/>
    <w:rsid w:val="00D13E57"/>
    <w:rsid w:val="00D13EBB"/>
    <w:rsid w:val="00D13F6C"/>
    <w:rsid w:val="00D14042"/>
    <w:rsid w:val="00D14086"/>
    <w:rsid w:val="00D141A7"/>
    <w:rsid w:val="00D1422E"/>
    <w:rsid w:val="00D14256"/>
    <w:rsid w:val="00D14267"/>
    <w:rsid w:val="00D142A1"/>
    <w:rsid w:val="00D142B3"/>
    <w:rsid w:val="00D143E7"/>
    <w:rsid w:val="00D1443C"/>
    <w:rsid w:val="00D145BF"/>
    <w:rsid w:val="00D1464F"/>
    <w:rsid w:val="00D1470F"/>
    <w:rsid w:val="00D1474F"/>
    <w:rsid w:val="00D147A7"/>
    <w:rsid w:val="00D14817"/>
    <w:rsid w:val="00D148C6"/>
    <w:rsid w:val="00D148ED"/>
    <w:rsid w:val="00D14912"/>
    <w:rsid w:val="00D14961"/>
    <w:rsid w:val="00D149E5"/>
    <w:rsid w:val="00D14A1F"/>
    <w:rsid w:val="00D14A3A"/>
    <w:rsid w:val="00D14A53"/>
    <w:rsid w:val="00D14BC1"/>
    <w:rsid w:val="00D14C39"/>
    <w:rsid w:val="00D14D4B"/>
    <w:rsid w:val="00D14D9D"/>
    <w:rsid w:val="00D14E42"/>
    <w:rsid w:val="00D14E97"/>
    <w:rsid w:val="00D14F6F"/>
    <w:rsid w:val="00D14F8A"/>
    <w:rsid w:val="00D1516A"/>
    <w:rsid w:val="00D151F8"/>
    <w:rsid w:val="00D1527D"/>
    <w:rsid w:val="00D152AC"/>
    <w:rsid w:val="00D15402"/>
    <w:rsid w:val="00D15506"/>
    <w:rsid w:val="00D15572"/>
    <w:rsid w:val="00D155D8"/>
    <w:rsid w:val="00D155EC"/>
    <w:rsid w:val="00D155F2"/>
    <w:rsid w:val="00D15600"/>
    <w:rsid w:val="00D1568D"/>
    <w:rsid w:val="00D156C4"/>
    <w:rsid w:val="00D156CE"/>
    <w:rsid w:val="00D157BC"/>
    <w:rsid w:val="00D158B5"/>
    <w:rsid w:val="00D1591A"/>
    <w:rsid w:val="00D159D0"/>
    <w:rsid w:val="00D15ACA"/>
    <w:rsid w:val="00D15B19"/>
    <w:rsid w:val="00D15B2A"/>
    <w:rsid w:val="00D15C15"/>
    <w:rsid w:val="00D15CB3"/>
    <w:rsid w:val="00D15CCB"/>
    <w:rsid w:val="00D15D74"/>
    <w:rsid w:val="00D15DA2"/>
    <w:rsid w:val="00D15DDC"/>
    <w:rsid w:val="00D15DE2"/>
    <w:rsid w:val="00D15E3C"/>
    <w:rsid w:val="00D15EAA"/>
    <w:rsid w:val="00D15EDB"/>
    <w:rsid w:val="00D15EF1"/>
    <w:rsid w:val="00D16045"/>
    <w:rsid w:val="00D1624C"/>
    <w:rsid w:val="00D16332"/>
    <w:rsid w:val="00D1633D"/>
    <w:rsid w:val="00D16388"/>
    <w:rsid w:val="00D16397"/>
    <w:rsid w:val="00D16421"/>
    <w:rsid w:val="00D16444"/>
    <w:rsid w:val="00D1652D"/>
    <w:rsid w:val="00D16571"/>
    <w:rsid w:val="00D165BE"/>
    <w:rsid w:val="00D165CB"/>
    <w:rsid w:val="00D16645"/>
    <w:rsid w:val="00D1672C"/>
    <w:rsid w:val="00D16809"/>
    <w:rsid w:val="00D168B9"/>
    <w:rsid w:val="00D16A31"/>
    <w:rsid w:val="00D16AD1"/>
    <w:rsid w:val="00D16B7D"/>
    <w:rsid w:val="00D16CB3"/>
    <w:rsid w:val="00D16D57"/>
    <w:rsid w:val="00D16DEE"/>
    <w:rsid w:val="00D16E6D"/>
    <w:rsid w:val="00D16EB1"/>
    <w:rsid w:val="00D16F15"/>
    <w:rsid w:val="00D1700F"/>
    <w:rsid w:val="00D171BB"/>
    <w:rsid w:val="00D171BF"/>
    <w:rsid w:val="00D17287"/>
    <w:rsid w:val="00D172D2"/>
    <w:rsid w:val="00D17325"/>
    <w:rsid w:val="00D17342"/>
    <w:rsid w:val="00D173BA"/>
    <w:rsid w:val="00D17412"/>
    <w:rsid w:val="00D17464"/>
    <w:rsid w:val="00D17552"/>
    <w:rsid w:val="00D1756F"/>
    <w:rsid w:val="00D175AD"/>
    <w:rsid w:val="00D175AE"/>
    <w:rsid w:val="00D1760A"/>
    <w:rsid w:val="00D1764B"/>
    <w:rsid w:val="00D176F7"/>
    <w:rsid w:val="00D17722"/>
    <w:rsid w:val="00D177A4"/>
    <w:rsid w:val="00D1780E"/>
    <w:rsid w:val="00D17851"/>
    <w:rsid w:val="00D178B6"/>
    <w:rsid w:val="00D178D0"/>
    <w:rsid w:val="00D178ED"/>
    <w:rsid w:val="00D1799D"/>
    <w:rsid w:val="00D179EF"/>
    <w:rsid w:val="00D17AA5"/>
    <w:rsid w:val="00D17D3D"/>
    <w:rsid w:val="00D17D6D"/>
    <w:rsid w:val="00D17DF8"/>
    <w:rsid w:val="00D17E3D"/>
    <w:rsid w:val="00D17E55"/>
    <w:rsid w:val="00D17ED3"/>
    <w:rsid w:val="00D17F92"/>
    <w:rsid w:val="00D20089"/>
    <w:rsid w:val="00D200C8"/>
    <w:rsid w:val="00D20134"/>
    <w:rsid w:val="00D20166"/>
    <w:rsid w:val="00D20187"/>
    <w:rsid w:val="00D201A8"/>
    <w:rsid w:val="00D201A9"/>
    <w:rsid w:val="00D201E1"/>
    <w:rsid w:val="00D201EB"/>
    <w:rsid w:val="00D2022A"/>
    <w:rsid w:val="00D20286"/>
    <w:rsid w:val="00D20293"/>
    <w:rsid w:val="00D20336"/>
    <w:rsid w:val="00D20358"/>
    <w:rsid w:val="00D203DB"/>
    <w:rsid w:val="00D20604"/>
    <w:rsid w:val="00D2063D"/>
    <w:rsid w:val="00D2085B"/>
    <w:rsid w:val="00D208CF"/>
    <w:rsid w:val="00D208F3"/>
    <w:rsid w:val="00D2093A"/>
    <w:rsid w:val="00D2099A"/>
    <w:rsid w:val="00D20A18"/>
    <w:rsid w:val="00D20A2B"/>
    <w:rsid w:val="00D20A33"/>
    <w:rsid w:val="00D20A72"/>
    <w:rsid w:val="00D20B18"/>
    <w:rsid w:val="00D20BDA"/>
    <w:rsid w:val="00D20C0F"/>
    <w:rsid w:val="00D20C9C"/>
    <w:rsid w:val="00D20CC0"/>
    <w:rsid w:val="00D20D04"/>
    <w:rsid w:val="00D20D0B"/>
    <w:rsid w:val="00D20DAC"/>
    <w:rsid w:val="00D20DB6"/>
    <w:rsid w:val="00D20E5B"/>
    <w:rsid w:val="00D20EAF"/>
    <w:rsid w:val="00D20EC4"/>
    <w:rsid w:val="00D20FF0"/>
    <w:rsid w:val="00D21017"/>
    <w:rsid w:val="00D21092"/>
    <w:rsid w:val="00D211A0"/>
    <w:rsid w:val="00D211F0"/>
    <w:rsid w:val="00D2121C"/>
    <w:rsid w:val="00D21246"/>
    <w:rsid w:val="00D21284"/>
    <w:rsid w:val="00D212B8"/>
    <w:rsid w:val="00D212EA"/>
    <w:rsid w:val="00D212F3"/>
    <w:rsid w:val="00D21336"/>
    <w:rsid w:val="00D213D0"/>
    <w:rsid w:val="00D213E0"/>
    <w:rsid w:val="00D2144D"/>
    <w:rsid w:val="00D21572"/>
    <w:rsid w:val="00D21575"/>
    <w:rsid w:val="00D2166D"/>
    <w:rsid w:val="00D216D7"/>
    <w:rsid w:val="00D2172A"/>
    <w:rsid w:val="00D21743"/>
    <w:rsid w:val="00D21744"/>
    <w:rsid w:val="00D21842"/>
    <w:rsid w:val="00D21934"/>
    <w:rsid w:val="00D21935"/>
    <w:rsid w:val="00D21A2D"/>
    <w:rsid w:val="00D21AB8"/>
    <w:rsid w:val="00D21AE7"/>
    <w:rsid w:val="00D21B71"/>
    <w:rsid w:val="00D21C77"/>
    <w:rsid w:val="00D21DFE"/>
    <w:rsid w:val="00D21E95"/>
    <w:rsid w:val="00D21FF8"/>
    <w:rsid w:val="00D22042"/>
    <w:rsid w:val="00D221A3"/>
    <w:rsid w:val="00D2236E"/>
    <w:rsid w:val="00D2238E"/>
    <w:rsid w:val="00D223FE"/>
    <w:rsid w:val="00D2248E"/>
    <w:rsid w:val="00D22535"/>
    <w:rsid w:val="00D225D3"/>
    <w:rsid w:val="00D225F2"/>
    <w:rsid w:val="00D226C1"/>
    <w:rsid w:val="00D226C6"/>
    <w:rsid w:val="00D226F0"/>
    <w:rsid w:val="00D227C4"/>
    <w:rsid w:val="00D22801"/>
    <w:rsid w:val="00D22811"/>
    <w:rsid w:val="00D22826"/>
    <w:rsid w:val="00D22838"/>
    <w:rsid w:val="00D22848"/>
    <w:rsid w:val="00D22884"/>
    <w:rsid w:val="00D229E3"/>
    <w:rsid w:val="00D22A42"/>
    <w:rsid w:val="00D22AE6"/>
    <w:rsid w:val="00D22B81"/>
    <w:rsid w:val="00D22B8A"/>
    <w:rsid w:val="00D22BCF"/>
    <w:rsid w:val="00D22BDD"/>
    <w:rsid w:val="00D22BFC"/>
    <w:rsid w:val="00D22CAE"/>
    <w:rsid w:val="00D22CB4"/>
    <w:rsid w:val="00D22CED"/>
    <w:rsid w:val="00D22D07"/>
    <w:rsid w:val="00D22D0F"/>
    <w:rsid w:val="00D22D4B"/>
    <w:rsid w:val="00D22D66"/>
    <w:rsid w:val="00D22DF2"/>
    <w:rsid w:val="00D22E8E"/>
    <w:rsid w:val="00D22F26"/>
    <w:rsid w:val="00D22FC2"/>
    <w:rsid w:val="00D22FE2"/>
    <w:rsid w:val="00D23047"/>
    <w:rsid w:val="00D230C0"/>
    <w:rsid w:val="00D230EB"/>
    <w:rsid w:val="00D23101"/>
    <w:rsid w:val="00D23151"/>
    <w:rsid w:val="00D231DB"/>
    <w:rsid w:val="00D231F1"/>
    <w:rsid w:val="00D2320C"/>
    <w:rsid w:val="00D23282"/>
    <w:rsid w:val="00D2331B"/>
    <w:rsid w:val="00D23408"/>
    <w:rsid w:val="00D23505"/>
    <w:rsid w:val="00D2362C"/>
    <w:rsid w:val="00D23719"/>
    <w:rsid w:val="00D2373F"/>
    <w:rsid w:val="00D237A6"/>
    <w:rsid w:val="00D237CA"/>
    <w:rsid w:val="00D23897"/>
    <w:rsid w:val="00D239B4"/>
    <w:rsid w:val="00D23B45"/>
    <w:rsid w:val="00D23BD6"/>
    <w:rsid w:val="00D23C06"/>
    <w:rsid w:val="00D23C77"/>
    <w:rsid w:val="00D23D46"/>
    <w:rsid w:val="00D23D49"/>
    <w:rsid w:val="00D23E85"/>
    <w:rsid w:val="00D23EC3"/>
    <w:rsid w:val="00D23EF5"/>
    <w:rsid w:val="00D24003"/>
    <w:rsid w:val="00D24010"/>
    <w:rsid w:val="00D2402A"/>
    <w:rsid w:val="00D2405E"/>
    <w:rsid w:val="00D24139"/>
    <w:rsid w:val="00D24224"/>
    <w:rsid w:val="00D242CF"/>
    <w:rsid w:val="00D242F6"/>
    <w:rsid w:val="00D242F7"/>
    <w:rsid w:val="00D243B0"/>
    <w:rsid w:val="00D243DA"/>
    <w:rsid w:val="00D24416"/>
    <w:rsid w:val="00D24488"/>
    <w:rsid w:val="00D2459B"/>
    <w:rsid w:val="00D24693"/>
    <w:rsid w:val="00D24754"/>
    <w:rsid w:val="00D24762"/>
    <w:rsid w:val="00D247ED"/>
    <w:rsid w:val="00D24967"/>
    <w:rsid w:val="00D2497B"/>
    <w:rsid w:val="00D24A32"/>
    <w:rsid w:val="00D24B4B"/>
    <w:rsid w:val="00D24B7B"/>
    <w:rsid w:val="00D24BF9"/>
    <w:rsid w:val="00D24CC2"/>
    <w:rsid w:val="00D24CCD"/>
    <w:rsid w:val="00D24CFB"/>
    <w:rsid w:val="00D24E40"/>
    <w:rsid w:val="00D24EDE"/>
    <w:rsid w:val="00D24FC4"/>
    <w:rsid w:val="00D25035"/>
    <w:rsid w:val="00D25115"/>
    <w:rsid w:val="00D251C4"/>
    <w:rsid w:val="00D25222"/>
    <w:rsid w:val="00D25265"/>
    <w:rsid w:val="00D252A1"/>
    <w:rsid w:val="00D252FF"/>
    <w:rsid w:val="00D2530C"/>
    <w:rsid w:val="00D25334"/>
    <w:rsid w:val="00D25414"/>
    <w:rsid w:val="00D25446"/>
    <w:rsid w:val="00D25469"/>
    <w:rsid w:val="00D255D7"/>
    <w:rsid w:val="00D255FB"/>
    <w:rsid w:val="00D25632"/>
    <w:rsid w:val="00D25663"/>
    <w:rsid w:val="00D256AF"/>
    <w:rsid w:val="00D256F1"/>
    <w:rsid w:val="00D25700"/>
    <w:rsid w:val="00D25720"/>
    <w:rsid w:val="00D2573C"/>
    <w:rsid w:val="00D25785"/>
    <w:rsid w:val="00D2580A"/>
    <w:rsid w:val="00D2589F"/>
    <w:rsid w:val="00D258A2"/>
    <w:rsid w:val="00D258D9"/>
    <w:rsid w:val="00D25A33"/>
    <w:rsid w:val="00D25A72"/>
    <w:rsid w:val="00D25AA4"/>
    <w:rsid w:val="00D25B9A"/>
    <w:rsid w:val="00D25C19"/>
    <w:rsid w:val="00D25DC4"/>
    <w:rsid w:val="00D25E25"/>
    <w:rsid w:val="00D25E38"/>
    <w:rsid w:val="00D25F31"/>
    <w:rsid w:val="00D26029"/>
    <w:rsid w:val="00D26041"/>
    <w:rsid w:val="00D2605F"/>
    <w:rsid w:val="00D260A7"/>
    <w:rsid w:val="00D2612A"/>
    <w:rsid w:val="00D26153"/>
    <w:rsid w:val="00D2618D"/>
    <w:rsid w:val="00D262DE"/>
    <w:rsid w:val="00D2631C"/>
    <w:rsid w:val="00D263DD"/>
    <w:rsid w:val="00D26413"/>
    <w:rsid w:val="00D26556"/>
    <w:rsid w:val="00D265A2"/>
    <w:rsid w:val="00D265BF"/>
    <w:rsid w:val="00D2663F"/>
    <w:rsid w:val="00D26684"/>
    <w:rsid w:val="00D2669A"/>
    <w:rsid w:val="00D267A1"/>
    <w:rsid w:val="00D2680B"/>
    <w:rsid w:val="00D26818"/>
    <w:rsid w:val="00D2688F"/>
    <w:rsid w:val="00D268DB"/>
    <w:rsid w:val="00D26924"/>
    <w:rsid w:val="00D26981"/>
    <w:rsid w:val="00D269FF"/>
    <w:rsid w:val="00D26AB1"/>
    <w:rsid w:val="00D26B12"/>
    <w:rsid w:val="00D26B2E"/>
    <w:rsid w:val="00D26BA0"/>
    <w:rsid w:val="00D26DFA"/>
    <w:rsid w:val="00D26EC3"/>
    <w:rsid w:val="00D26ED6"/>
    <w:rsid w:val="00D26EDE"/>
    <w:rsid w:val="00D26EF0"/>
    <w:rsid w:val="00D26F19"/>
    <w:rsid w:val="00D26F67"/>
    <w:rsid w:val="00D26FBA"/>
    <w:rsid w:val="00D26FCC"/>
    <w:rsid w:val="00D26FF3"/>
    <w:rsid w:val="00D27018"/>
    <w:rsid w:val="00D270A8"/>
    <w:rsid w:val="00D270DF"/>
    <w:rsid w:val="00D27171"/>
    <w:rsid w:val="00D27190"/>
    <w:rsid w:val="00D27217"/>
    <w:rsid w:val="00D27308"/>
    <w:rsid w:val="00D27309"/>
    <w:rsid w:val="00D27365"/>
    <w:rsid w:val="00D273A3"/>
    <w:rsid w:val="00D2747B"/>
    <w:rsid w:val="00D274F7"/>
    <w:rsid w:val="00D27536"/>
    <w:rsid w:val="00D2754B"/>
    <w:rsid w:val="00D2758E"/>
    <w:rsid w:val="00D275DF"/>
    <w:rsid w:val="00D2769D"/>
    <w:rsid w:val="00D27703"/>
    <w:rsid w:val="00D277ED"/>
    <w:rsid w:val="00D2783F"/>
    <w:rsid w:val="00D27855"/>
    <w:rsid w:val="00D27880"/>
    <w:rsid w:val="00D278B8"/>
    <w:rsid w:val="00D278D5"/>
    <w:rsid w:val="00D27946"/>
    <w:rsid w:val="00D2796B"/>
    <w:rsid w:val="00D27974"/>
    <w:rsid w:val="00D27A72"/>
    <w:rsid w:val="00D27A7F"/>
    <w:rsid w:val="00D27AB0"/>
    <w:rsid w:val="00D27DA0"/>
    <w:rsid w:val="00D27E40"/>
    <w:rsid w:val="00D27E92"/>
    <w:rsid w:val="00D27F84"/>
    <w:rsid w:val="00D2BB8B"/>
    <w:rsid w:val="00D30064"/>
    <w:rsid w:val="00D300C1"/>
    <w:rsid w:val="00D30131"/>
    <w:rsid w:val="00D30146"/>
    <w:rsid w:val="00D30148"/>
    <w:rsid w:val="00D30153"/>
    <w:rsid w:val="00D30165"/>
    <w:rsid w:val="00D301CE"/>
    <w:rsid w:val="00D30209"/>
    <w:rsid w:val="00D3027D"/>
    <w:rsid w:val="00D3034F"/>
    <w:rsid w:val="00D304D3"/>
    <w:rsid w:val="00D305CF"/>
    <w:rsid w:val="00D30729"/>
    <w:rsid w:val="00D3075E"/>
    <w:rsid w:val="00D307AC"/>
    <w:rsid w:val="00D30813"/>
    <w:rsid w:val="00D3084E"/>
    <w:rsid w:val="00D30A6C"/>
    <w:rsid w:val="00D30A8B"/>
    <w:rsid w:val="00D30A8E"/>
    <w:rsid w:val="00D30AD3"/>
    <w:rsid w:val="00D30B02"/>
    <w:rsid w:val="00D30C43"/>
    <w:rsid w:val="00D30C46"/>
    <w:rsid w:val="00D30C5F"/>
    <w:rsid w:val="00D30CDB"/>
    <w:rsid w:val="00D30CE0"/>
    <w:rsid w:val="00D30D10"/>
    <w:rsid w:val="00D30D29"/>
    <w:rsid w:val="00D30DFA"/>
    <w:rsid w:val="00D30E9E"/>
    <w:rsid w:val="00D30EB5"/>
    <w:rsid w:val="00D31004"/>
    <w:rsid w:val="00D3103D"/>
    <w:rsid w:val="00D31064"/>
    <w:rsid w:val="00D31138"/>
    <w:rsid w:val="00D31153"/>
    <w:rsid w:val="00D3120D"/>
    <w:rsid w:val="00D31210"/>
    <w:rsid w:val="00D31231"/>
    <w:rsid w:val="00D3128C"/>
    <w:rsid w:val="00D31339"/>
    <w:rsid w:val="00D31451"/>
    <w:rsid w:val="00D314C5"/>
    <w:rsid w:val="00D31692"/>
    <w:rsid w:val="00D3169F"/>
    <w:rsid w:val="00D316DA"/>
    <w:rsid w:val="00D31782"/>
    <w:rsid w:val="00D317A7"/>
    <w:rsid w:val="00D317DF"/>
    <w:rsid w:val="00D31814"/>
    <w:rsid w:val="00D318A5"/>
    <w:rsid w:val="00D318AE"/>
    <w:rsid w:val="00D318ED"/>
    <w:rsid w:val="00D319B7"/>
    <w:rsid w:val="00D31A6B"/>
    <w:rsid w:val="00D31AC6"/>
    <w:rsid w:val="00D31C35"/>
    <w:rsid w:val="00D31CDF"/>
    <w:rsid w:val="00D31D6E"/>
    <w:rsid w:val="00D31DA2"/>
    <w:rsid w:val="00D31DA6"/>
    <w:rsid w:val="00D31E04"/>
    <w:rsid w:val="00D31EDD"/>
    <w:rsid w:val="00D31F58"/>
    <w:rsid w:val="00D31F80"/>
    <w:rsid w:val="00D31F90"/>
    <w:rsid w:val="00D32024"/>
    <w:rsid w:val="00D3204D"/>
    <w:rsid w:val="00D32144"/>
    <w:rsid w:val="00D3218F"/>
    <w:rsid w:val="00D321C3"/>
    <w:rsid w:val="00D32204"/>
    <w:rsid w:val="00D3229F"/>
    <w:rsid w:val="00D32361"/>
    <w:rsid w:val="00D32551"/>
    <w:rsid w:val="00D32593"/>
    <w:rsid w:val="00D32629"/>
    <w:rsid w:val="00D32651"/>
    <w:rsid w:val="00D326F6"/>
    <w:rsid w:val="00D32766"/>
    <w:rsid w:val="00D327F6"/>
    <w:rsid w:val="00D32803"/>
    <w:rsid w:val="00D329C5"/>
    <w:rsid w:val="00D329DB"/>
    <w:rsid w:val="00D32A46"/>
    <w:rsid w:val="00D32A81"/>
    <w:rsid w:val="00D32C67"/>
    <w:rsid w:val="00D32C88"/>
    <w:rsid w:val="00D32CAF"/>
    <w:rsid w:val="00D32CB9"/>
    <w:rsid w:val="00D32D46"/>
    <w:rsid w:val="00D32D74"/>
    <w:rsid w:val="00D32D7A"/>
    <w:rsid w:val="00D32D92"/>
    <w:rsid w:val="00D32DFC"/>
    <w:rsid w:val="00D32E44"/>
    <w:rsid w:val="00D32EBE"/>
    <w:rsid w:val="00D32F1D"/>
    <w:rsid w:val="00D32F29"/>
    <w:rsid w:val="00D33025"/>
    <w:rsid w:val="00D3305E"/>
    <w:rsid w:val="00D330C0"/>
    <w:rsid w:val="00D33113"/>
    <w:rsid w:val="00D33120"/>
    <w:rsid w:val="00D3313B"/>
    <w:rsid w:val="00D33158"/>
    <w:rsid w:val="00D33166"/>
    <w:rsid w:val="00D3318B"/>
    <w:rsid w:val="00D33342"/>
    <w:rsid w:val="00D333D5"/>
    <w:rsid w:val="00D33429"/>
    <w:rsid w:val="00D33432"/>
    <w:rsid w:val="00D334E1"/>
    <w:rsid w:val="00D334E7"/>
    <w:rsid w:val="00D3352F"/>
    <w:rsid w:val="00D33549"/>
    <w:rsid w:val="00D33569"/>
    <w:rsid w:val="00D33574"/>
    <w:rsid w:val="00D33603"/>
    <w:rsid w:val="00D33628"/>
    <w:rsid w:val="00D336FC"/>
    <w:rsid w:val="00D33719"/>
    <w:rsid w:val="00D33751"/>
    <w:rsid w:val="00D3377D"/>
    <w:rsid w:val="00D3379D"/>
    <w:rsid w:val="00D337B2"/>
    <w:rsid w:val="00D337EB"/>
    <w:rsid w:val="00D33881"/>
    <w:rsid w:val="00D338AF"/>
    <w:rsid w:val="00D33905"/>
    <w:rsid w:val="00D33949"/>
    <w:rsid w:val="00D33975"/>
    <w:rsid w:val="00D339FA"/>
    <w:rsid w:val="00D33B6F"/>
    <w:rsid w:val="00D33BEA"/>
    <w:rsid w:val="00D33BF8"/>
    <w:rsid w:val="00D33C5E"/>
    <w:rsid w:val="00D33C68"/>
    <w:rsid w:val="00D33C6C"/>
    <w:rsid w:val="00D33CB4"/>
    <w:rsid w:val="00D33CFD"/>
    <w:rsid w:val="00D33D08"/>
    <w:rsid w:val="00D33DBD"/>
    <w:rsid w:val="00D33DD3"/>
    <w:rsid w:val="00D33DFC"/>
    <w:rsid w:val="00D33E17"/>
    <w:rsid w:val="00D33E3C"/>
    <w:rsid w:val="00D33E5E"/>
    <w:rsid w:val="00D33E99"/>
    <w:rsid w:val="00D33EFB"/>
    <w:rsid w:val="00D33FA3"/>
    <w:rsid w:val="00D34021"/>
    <w:rsid w:val="00D34056"/>
    <w:rsid w:val="00D3409B"/>
    <w:rsid w:val="00D34142"/>
    <w:rsid w:val="00D34196"/>
    <w:rsid w:val="00D341CF"/>
    <w:rsid w:val="00D341DE"/>
    <w:rsid w:val="00D342B7"/>
    <w:rsid w:val="00D343B7"/>
    <w:rsid w:val="00D343D3"/>
    <w:rsid w:val="00D343D7"/>
    <w:rsid w:val="00D34401"/>
    <w:rsid w:val="00D3446D"/>
    <w:rsid w:val="00D34471"/>
    <w:rsid w:val="00D34491"/>
    <w:rsid w:val="00D3449B"/>
    <w:rsid w:val="00D344DD"/>
    <w:rsid w:val="00D345A5"/>
    <w:rsid w:val="00D345BC"/>
    <w:rsid w:val="00D34637"/>
    <w:rsid w:val="00D34651"/>
    <w:rsid w:val="00D346C5"/>
    <w:rsid w:val="00D346F9"/>
    <w:rsid w:val="00D3470E"/>
    <w:rsid w:val="00D347A4"/>
    <w:rsid w:val="00D347CF"/>
    <w:rsid w:val="00D348C7"/>
    <w:rsid w:val="00D34A1E"/>
    <w:rsid w:val="00D34A51"/>
    <w:rsid w:val="00D34A88"/>
    <w:rsid w:val="00D34C17"/>
    <w:rsid w:val="00D34C9B"/>
    <w:rsid w:val="00D34CD4"/>
    <w:rsid w:val="00D34D1C"/>
    <w:rsid w:val="00D34D3F"/>
    <w:rsid w:val="00D34DD9"/>
    <w:rsid w:val="00D34EBC"/>
    <w:rsid w:val="00D34F11"/>
    <w:rsid w:val="00D34F14"/>
    <w:rsid w:val="00D34F4F"/>
    <w:rsid w:val="00D3502E"/>
    <w:rsid w:val="00D3504F"/>
    <w:rsid w:val="00D3519E"/>
    <w:rsid w:val="00D351CE"/>
    <w:rsid w:val="00D35249"/>
    <w:rsid w:val="00D35330"/>
    <w:rsid w:val="00D3533B"/>
    <w:rsid w:val="00D35363"/>
    <w:rsid w:val="00D353BA"/>
    <w:rsid w:val="00D354B8"/>
    <w:rsid w:val="00D354D6"/>
    <w:rsid w:val="00D355A6"/>
    <w:rsid w:val="00D355C4"/>
    <w:rsid w:val="00D355CE"/>
    <w:rsid w:val="00D35608"/>
    <w:rsid w:val="00D3578F"/>
    <w:rsid w:val="00D3589A"/>
    <w:rsid w:val="00D35901"/>
    <w:rsid w:val="00D3591E"/>
    <w:rsid w:val="00D35971"/>
    <w:rsid w:val="00D3597B"/>
    <w:rsid w:val="00D3598A"/>
    <w:rsid w:val="00D35A18"/>
    <w:rsid w:val="00D35A75"/>
    <w:rsid w:val="00D35AE0"/>
    <w:rsid w:val="00D35BCD"/>
    <w:rsid w:val="00D35BDD"/>
    <w:rsid w:val="00D35CA4"/>
    <w:rsid w:val="00D35DF8"/>
    <w:rsid w:val="00D35E02"/>
    <w:rsid w:val="00D35E20"/>
    <w:rsid w:val="00D35EB9"/>
    <w:rsid w:val="00D35ED2"/>
    <w:rsid w:val="00D35F34"/>
    <w:rsid w:val="00D36005"/>
    <w:rsid w:val="00D36018"/>
    <w:rsid w:val="00D36182"/>
    <w:rsid w:val="00D361B9"/>
    <w:rsid w:val="00D361F4"/>
    <w:rsid w:val="00D3624C"/>
    <w:rsid w:val="00D36256"/>
    <w:rsid w:val="00D362B8"/>
    <w:rsid w:val="00D36391"/>
    <w:rsid w:val="00D36397"/>
    <w:rsid w:val="00D363D6"/>
    <w:rsid w:val="00D363F4"/>
    <w:rsid w:val="00D36490"/>
    <w:rsid w:val="00D36627"/>
    <w:rsid w:val="00D366CF"/>
    <w:rsid w:val="00D366FA"/>
    <w:rsid w:val="00D36771"/>
    <w:rsid w:val="00D36796"/>
    <w:rsid w:val="00D367B8"/>
    <w:rsid w:val="00D367CD"/>
    <w:rsid w:val="00D367D5"/>
    <w:rsid w:val="00D3685D"/>
    <w:rsid w:val="00D36A52"/>
    <w:rsid w:val="00D36AAB"/>
    <w:rsid w:val="00D36ADB"/>
    <w:rsid w:val="00D36AE2"/>
    <w:rsid w:val="00D36B5D"/>
    <w:rsid w:val="00D36B76"/>
    <w:rsid w:val="00D36B9C"/>
    <w:rsid w:val="00D36C36"/>
    <w:rsid w:val="00D36C6B"/>
    <w:rsid w:val="00D36D2F"/>
    <w:rsid w:val="00D36DC6"/>
    <w:rsid w:val="00D36E04"/>
    <w:rsid w:val="00D36E3E"/>
    <w:rsid w:val="00D36F8E"/>
    <w:rsid w:val="00D36FB3"/>
    <w:rsid w:val="00D37024"/>
    <w:rsid w:val="00D370EE"/>
    <w:rsid w:val="00D37132"/>
    <w:rsid w:val="00D37199"/>
    <w:rsid w:val="00D371F1"/>
    <w:rsid w:val="00D37244"/>
    <w:rsid w:val="00D37286"/>
    <w:rsid w:val="00D372F1"/>
    <w:rsid w:val="00D37386"/>
    <w:rsid w:val="00D37399"/>
    <w:rsid w:val="00D373BD"/>
    <w:rsid w:val="00D3754A"/>
    <w:rsid w:val="00D37681"/>
    <w:rsid w:val="00D3769E"/>
    <w:rsid w:val="00D376AB"/>
    <w:rsid w:val="00D376FE"/>
    <w:rsid w:val="00D3770A"/>
    <w:rsid w:val="00D377EE"/>
    <w:rsid w:val="00D377F3"/>
    <w:rsid w:val="00D37824"/>
    <w:rsid w:val="00D37850"/>
    <w:rsid w:val="00D37870"/>
    <w:rsid w:val="00D378E8"/>
    <w:rsid w:val="00D378EB"/>
    <w:rsid w:val="00D378F2"/>
    <w:rsid w:val="00D379C4"/>
    <w:rsid w:val="00D37A0A"/>
    <w:rsid w:val="00D37B18"/>
    <w:rsid w:val="00D37B4A"/>
    <w:rsid w:val="00D37CA2"/>
    <w:rsid w:val="00D37D5E"/>
    <w:rsid w:val="00D37DB4"/>
    <w:rsid w:val="00D37E40"/>
    <w:rsid w:val="00D37E8B"/>
    <w:rsid w:val="00D37ED0"/>
    <w:rsid w:val="00D37EF9"/>
    <w:rsid w:val="00D37FC3"/>
    <w:rsid w:val="00D400D3"/>
    <w:rsid w:val="00D401F3"/>
    <w:rsid w:val="00D4020B"/>
    <w:rsid w:val="00D4029D"/>
    <w:rsid w:val="00D403CE"/>
    <w:rsid w:val="00D40427"/>
    <w:rsid w:val="00D40434"/>
    <w:rsid w:val="00D4051C"/>
    <w:rsid w:val="00D4054D"/>
    <w:rsid w:val="00D40688"/>
    <w:rsid w:val="00D406D9"/>
    <w:rsid w:val="00D40722"/>
    <w:rsid w:val="00D407A9"/>
    <w:rsid w:val="00D407B9"/>
    <w:rsid w:val="00D4081D"/>
    <w:rsid w:val="00D40872"/>
    <w:rsid w:val="00D40946"/>
    <w:rsid w:val="00D409A0"/>
    <w:rsid w:val="00D409FA"/>
    <w:rsid w:val="00D40A5E"/>
    <w:rsid w:val="00D40ADF"/>
    <w:rsid w:val="00D40AED"/>
    <w:rsid w:val="00D40B36"/>
    <w:rsid w:val="00D40B39"/>
    <w:rsid w:val="00D40BA6"/>
    <w:rsid w:val="00D40BF4"/>
    <w:rsid w:val="00D40C49"/>
    <w:rsid w:val="00D40C9E"/>
    <w:rsid w:val="00D40CEF"/>
    <w:rsid w:val="00D40D72"/>
    <w:rsid w:val="00D40DC6"/>
    <w:rsid w:val="00D40DF4"/>
    <w:rsid w:val="00D40E4F"/>
    <w:rsid w:val="00D40EA1"/>
    <w:rsid w:val="00D40F97"/>
    <w:rsid w:val="00D40F99"/>
    <w:rsid w:val="00D4104B"/>
    <w:rsid w:val="00D410A9"/>
    <w:rsid w:val="00D411FB"/>
    <w:rsid w:val="00D41227"/>
    <w:rsid w:val="00D41247"/>
    <w:rsid w:val="00D41279"/>
    <w:rsid w:val="00D412FB"/>
    <w:rsid w:val="00D4134E"/>
    <w:rsid w:val="00D4139B"/>
    <w:rsid w:val="00D4139C"/>
    <w:rsid w:val="00D41456"/>
    <w:rsid w:val="00D414E1"/>
    <w:rsid w:val="00D41520"/>
    <w:rsid w:val="00D415A5"/>
    <w:rsid w:val="00D415A6"/>
    <w:rsid w:val="00D41727"/>
    <w:rsid w:val="00D4172B"/>
    <w:rsid w:val="00D417B4"/>
    <w:rsid w:val="00D4183B"/>
    <w:rsid w:val="00D4183E"/>
    <w:rsid w:val="00D41914"/>
    <w:rsid w:val="00D4192E"/>
    <w:rsid w:val="00D4193C"/>
    <w:rsid w:val="00D41A2E"/>
    <w:rsid w:val="00D41AC9"/>
    <w:rsid w:val="00D41AF6"/>
    <w:rsid w:val="00D41B34"/>
    <w:rsid w:val="00D41BFF"/>
    <w:rsid w:val="00D41C6C"/>
    <w:rsid w:val="00D41CED"/>
    <w:rsid w:val="00D41D96"/>
    <w:rsid w:val="00D41DCC"/>
    <w:rsid w:val="00D41E66"/>
    <w:rsid w:val="00D41F11"/>
    <w:rsid w:val="00D41F20"/>
    <w:rsid w:val="00D41F51"/>
    <w:rsid w:val="00D41F6C"/>
    <w:rsid w:val="00D42037"/>
    <w:rsid w:val="00D420C9"/>
    <w:rsid w:val="00D421F4"/>
    <w:rsid w:val="00D422F1"/>
    <w:rsid w:val="00D42460"/>
    <w:rsid w:val="00D424E4"/>
    <w:rsid w:val="00D425E6"/>
    <w:rsid w:val="00D42604"/>
    <w:rsid w:val="00D42616"/>
    <w:rsid w:val="00D42686"/>
    <w:rsid w:val="00D426F5"/>
    <w:rsid w:val="00D42757"/>
    <w:rsid w:val="00D4284F"/>
    <w:rsid w:val="00D4287A"/>
    <w:rsid w:val="00D428A5"/>
    <w:rsid w:val="00D428B9"/>
    <w:rsid w:val="00D428C0"/>
    <w:rsid w:val="00D42910"/>
    <w:rsid w:val="00D42927"/>
    <w:rsid w:val="00D429B3"/>
    <w:rsid w:val="00D429B6"/>
    <w:rsid w:val="00D429FE"/>
    <w:rsid w:val="00D42C0F"/>
    <w:rsid w:val="00D42C16"/>
    <w:rsid w:val="00D42C5A"/>
    <w:rsid w:val="00D42CB6"/>
    <w:rsid w:val="00D42CEF"/>
    <w:rsid w:val="00D42DC0"/>
    <w:rsid w:val="00D42E00"/>
    <w:rsid w:val="00D42F28"/>
    <w:rsid w:val="00D42FFF"/>
    <w:rsid w:val="00D4301C"/>
    <w:rsid w:val="00D4303F"/>
    <w:rsid w:val="00D43113"/>
    <w:rsid w:val="00D4314B"/>
    <w:rsid w:val="00D4317E"/>
    <w:rsid w:val="00D431B8"/>
    <w:rsid w:val="00D431CA"/>
    <w:rsid w:val="00D431D2"/>
    <w:rsid w:val="00D4323A"/>
    <w:rsid w:val="00D43288"/>
    <w:rsid w:val="00D433D5"/>
    <w:rsid w:val="00D433EE"/>
    <w:rsid w:val="00D43422"/>
    <w:rsid w:val="00D43472"/>
    <w:rsid w:val="00D4349B"/>
    <w:rsid w:val="00D434B0"/>
    <w:rsid w:val="00D4353C"/>
    <w:rsid w:val="00D43587"/>
    <w:rsid w:val="00D435E0"/>
    <w:rsid w:val="00D4360C"/>
    <w:rsid w:val="00D43624"/>
    <w:rsid w:val="00D43771"/>
    <w:rsid w:val="00D43780"/>
    <w:rsid w:val="00D4389A"/>
    <w:rsid w:val="00D439A3"/>
    <w:rsid w:val="00D43BA4"/>
    <w:rsid w:val="00D43BBD"/>
    <w:rsid w:val="00D43BCD"/>
    <w:rsid w:val="00D43C0B"/>
    <w:rsid w:val="00D43C28"/>
    <w:rsid w:val="00D43C55"/>
    <w:rsid w:val="00D43C85"/>
    <w:rsid w:val="00D43D06"/>
    <w:rsid w:val="00D43D7C"/>
    <w:rsid w:val="00D43DEE"/>
    <w:rsid w:val="00D43E7D"/>
    <w:rsid w:val="00D43FC8"/>
    <w:rsid w:val="00D43FD5"/>
    <w:rsid w:val="00D4400A"/>
    <w:rsid w:val="00D44020"/>
    <w:rsid w:val="00D4404B"/>
    <w:rsid w:val="00D440D1"/>
    <w:rsid w:val="00D4411A"/>
    <w:rsid w:val="00D44255"/>
    <w:rsid w:val="00D44280"/>
    <w:rsid w:val="00D44291"/>
    <w:rsid w:val="00D443AF"/>
    <w:rsid w:val="00D443E3"/>
    <w:rsid w:val="00D44415"/>
    <w:rsid w:val="00D44448"/>
    <w:rsid w:val="00D44588"/>
    <w:rsid w:val="00D4459F"/>
    <w:rsid w:val="00D445A4"/>
    <w:rsid w:val="00D445D0"/>
    <w:rsid w:val="00D4460B"/>
    <w:rsid w:val="00D4463D"/>
    <w:rsid w:val="00D44688"/>
    <w:rsid w:val="00D44695"/>
    <w:rsid w:val="00D446D2"/>
    <w:rsid w:val="00D4477C"/>
    <w:rsid w:val="00D4478E"/>
    <w:rsid w:val="00D447A0"/>
    <w:rsid w:val="00D447A3"/>
    <w:rsid w:val="00D447FE"/>
    <w:rsid w:val="00D4482E"/>
    <w:rsid w:val="00D4488E"/>
    <w:rsid w:val="00D44909"/>
    <w:rsid w:val="00D44915"/>
    <w:rsid w:val="00D44956"/>
    <w:rsid w:val="00D449E8"/>
    <w:rsid w:val="00D44A2D"/>
    <w:rsid w:val="00D44A57"/>
    <w:rsid w:val="00D44AC4"/>
    <w:rsid w:val="00D44B54"/>
    <w:rsid w:val="00D44B60"/>
    <w:rsid w:val="00D44B86"/>
    <w:rsid w:val="00D44BD1"/>
    <w:rsid w:val="00D44C0F"/>
    <w:rsid w:val="00D44C23"/>
    <w:rsid w:val="00D44C3C"/>
    <w:rsid w:val="00D44CB5"/>
    <w:rsid w:val="00D44D79"/>
    <w:rsid w:val="00D44D85"/>
    <w:rsid w:val="00D44DDB"/>
    <w:rsid w:val="00D44E0A"/>
    <w:rsid w:val="00D44E39"/>
    <w:rsid w:val="00D44E49"/>
    <w:rsid w:val="00D44EA7"/>
    <w:rsid w:val="00D44FB0"/>
    <w:rsid w:val="00D44FC6"/>
    <w:rsid w:val="00D44FD1"/>
    <w:rsid w:val="00D4502C"/>
    <w:rsid w:val="00D450FC"/>
    <w:rsid w:val="00D451A7"/>
    <w:rsid w:val="00D451B9"/>
    <w:rsid w:val="00D4520C"/>
    <w:rsid w:val="00D4528F"/>
    <w:rsid w:val="00D452D2"/>
    <w:rsid w:val="00D452F7"/>
    <w:rsid w:val="00D45392"/>
    <w:rsid w:val="00D453F3"/>
    <w:rsid w:val="00D45443"/>
    <w:rsid w:val="00D4546E"/>
    <w:rsid w:val="00D45488"/>
    <w:rsid w:val="00D4549F"/>
    <w:rsid w:val="00D454F6"/>
    <w:rsid w:val="00D456AD"/>
    <w:rsid w:val="00D45773"/>
    <w:rsid w:val="00D457F3"/>
    <w:rsid w:val="00D45876"/>
    <w:rsid w:val="00D4588D"/>
    <w:rsid w:val="00D4589C"/>
    <w:rsid w:val="00D4589E"/>
    <w:rsid w:val="00D4590A"/>
    <w:rsid w:val="00D459A2"/>
    <w:rsid w:val="00D459F3"/>
    <w:rsid w:val="00D45A5A"/>
    <w:rsid w:val="00D45AB6"/>
    <w:rsid w:val="00D45ADC"/>
    <w:rsid w:val="00D45BFC"/>
    <w:rsid w:val="00D45C2F"/>
    <w:rsid w:val="00D45C56"/>
    <w:rsid w:val="00D45CC1"/>
    <w:rsid w:val="00D45DB4"/>
    <w:rsid w:val="00D45E27"/>
    <w:rsid w:val="00D45E2C"/>
    <w:rsid w:val="00D45E4F"/>
    <w:rsid w:val="00D45FAA"/>
    <w:rsid w:val="00D45FB6"/>
    <w:rsid w:val="00D45FB7"/>
    <w:rsid w:val="00D4601B"/>
    <w:rsid w:val="00D46080"/>
    <w:rsid w:val="00D461FB"/>
    <w:rsid w:val="00D46263"/>
    <w:rsid w:val="00D462F1"/>
    <w:rsid w:val="00D462F5"/>
    <w:rsid w:val="00D46305"/>
    <w:rsid w:val="00D46358"/>
    <w:rsid w:val="00D463B8"/>
    <w:rsid w:val="00D463F6"/>
    <w:rsid w:val="00D4640C"/>
    <w:rsid w:val="00D4644A"/>
    <w:rsid w:val="00D4644E"/>
    <w:rsid w:val="00D46450"/>
    <w:rsid w:val="00D4646E"/>
    <w:rsid w:val="00D46538"/>
    <w:rsid w:val="00D46561"/>
    <w:rsid w:val="00D465B9"/>
    <w:rsid w:val="00D465C8"/>
    <w:rsid w:val="00D467B7"/>
    <w:rsid w:val="00D467BC"/>
    <w:rsid w:val="00D467C8"/>
    <w:rsid w:val="00D468C3"/>
    <w:rsid w:val="00D46931"/>
    <w:rsid w:val="00D4694D"/>
    <w:rsid w:val="00D46AD2"/>
    <w:rsid w:val="00D46B88"/>
    <w:rsid w:val="00D46C44"/>
    <w:rsid w:val="00D46C77"/>
    <w:rsid w:val="00D46D9E"/>
    <w:rsid w:val="00D46DBE"/>
    <w:rsid w:val="00D46DE1"/>
    <w:rsid w:val="00D46E32"/>
    <w:rsid w:val="00D46E44"/>
    <w:rsid w:val="00D46E5C"/>
    <w:rsid w:val="00D46F5D"/>
    <w:rsid w:val="00D46FD0"/>
    <w:rsid w:val="00D4713C"/>
    <w:rsid w:val="00D47188"/>
    <w:rsid w:val="00D47203"/>
    <w:rsid w:val="00D472AC"/>
    <w:rsid w:val="00D47371"/>
    <w:rsid w:val="00D473ED"/>
    <w:rsid w:val="00D47445"/>
    <w:rsid w:val="00D474B6"/>
    <w:rsid w:val="00D474BA"/>
    <w:rsid w:val="00D47500"/>
    <w:rsid w:val="00D47506"/>
    <w:rsid w:val="00D4751E"/>
    <w:rsid w:val="00D475DB"/>
    <w:rsid w:val="00D475EE"/>
    <w:rsid w:val="00D4766E"/>
    <w:rsid w:val="00D47725"/>
    <w:rsid w:val="00D4772E"/>
    <w:rsid w:val="00D4779D"/>
    <w:rsid w:val="00D477EA"/>
    <w:rsid w:val="00D47873"/>
    <w:rsid w:val="00D478B9"/>
    <w:rsid w:val="00D479BD"/>
    <w:rsid w:val="00D47A57"/>
    <w:rsid w:val="00D47AD9"/>
    <w:rsid w:val="00D47B39"/>
    <w:rsid w:val="00D47CAD"/>
    <w:rsid w:val="00D47D04"/>
    <w:rsid w:val="00D47D7D"/>
    <w:rsid w:val="00D47E03"/>
    <w:rsid w:val="00D47E29"/>
    <w:rsid w:val="00D47E94"/>
    <w:rsid w:val="00D47F50"/>
    <w:rsid w:val="00D47F6F"/>
    <w:rsid w:val="00D47FFA"/>
    <w:rsid w:val="00D50001"/>
    <w:rsid w:val="00D500CA"/>
    <w:rsid w:val="00D5011D"/>
    <w:rsid w:val="00D50128"/>
    <w:rsid w:val="00D501F5"/>
    <w:rsid w:val="00D5027C"/>
    <w:rsid w:val="00D50316"/>
    <w:rsid w:val="00D504FE"/>
    <w:rsid w:val="00D50586"/>
    <w:rsid w:val="00D50679"/>
    <w:rsid w:val="00D5068C"/>
    <w:rsid w:val="00D50699"/>
    <w:rsid w:val="00D5069D"/>
    <w:rsid w:val="00D506B5"/>
    <w:rsid w:val="00D50749"/>
    <w:rsid w:val="00D50760"/>
    <w:rsid w:val="00D507A0"/>
    <w:rsid w:val="00D50812"/>
    <w:rsid w:val="00D50887"/>
    <w:rsid w:val="00D509DD"/>
    <w:rsid w:val="00D50A3B"/>
    <w:rsid w:val="00D50A52"/>
    <w:rsid w:val="00D50AFF"/>
    <w:rsid w:val="00D50B26"/>
    <w:rsid w:val="00D50B3F"/>
    <w:rsid w:val="00D50BF1"/>
    <w:rsid w:val="00D50D5F"/>
    <w:rsid w:val="00D50DCE"/>
    <w:rsid w:val="00D50E56"/>
    <w:rsid w:val="00D50E7E"/>
    <w:rsid w:val="00D50EA8"/>
    <w:rsid w:val="00D50EB2"/>
    <w:rsid w:val="00D50EBA"/>
    <w:rsid w:val="00D50FA2"/>
    <w:rsid w:val="00D510D3"/>
    <w:rsid w:val="00D510D4"/>
    <w:rsid w:val="00D51181"/>
    <w:rsid w:val="00D5125C"/>
    <w:rsid w:val="00D51294"/>
    <w:rsid w:val="00D5129D"/>
    <w:rsid w:val="00D512AE"/>
    <w:rsid w:val="00D5130E"/>
    <w:rsid w:val="00D513B9"/>
    <w:rsid w:val="00D513E3"/>
    <w:rsid w:val="00D5141B"/>
    <w:rsid w:val="00D5147F"/>
    <w:rsid w:val="00D514A6"/>
    <w:rsid w:val="00D514C8"/>
    <w:rsid w:val="00D515AA"/>
    <w:rsid w:val="00D515C6"/>
    <w:rsid w:val="00D51626"/>
    <w:rsid w:val="00D516D6"/>
    <w:rsid w:val="00D516DC"/>
    <w:rsid w:val="00D516E9"/>
    <w:rsid w:val="00D51792"/>
    <w:rsid w:val="00D51832"/>
    <w:rsid w:val="00D51875"/>
    <w:rsid w:val="00D51982"/>
    <w:rsid w:val="00D51A49"/>
    <w:rsid w:val="00D51A88"/>
    <w:rsid w:val="00D51A90"/>
    <w:rsid w:val="00D51A9A"/>
    <w:rsid w:val="00D51C13"/>
    <w:rsid w:val="00D51DED"/>
    <w:rsid w:val="00D51E24"/>
    <w:rsid w:val="00D51FED"/>
    <w:rsid w:val="00D51FFE"/>
    <w:rsid w:val="00D52009"/>
    <w:rsid w:val="00D5206F"/>
    <w:rsid w:val="00D521C9"/>
    <w:rsid w:val="00D52213"/>
    <w:rsid w:val="00D52262"/>
    <w:rsid w:val="00D52305"/>
    <w:rsid w:val="00D523E3"/>
    <w:rsid w:val="00D524CD"/>
    <w:rsid w:val="00D524D1"/>
    <w:rsid w:val="00D525B9"/>
    <w:rsid w:val="00D52691"/>
    <w:rsid w:val="00D526EA"/>
    <w:rsid w:val="00D52733"/>
    <w:rsid w:val="00D52771"/>
    <w:rsid w:val="00D52879"/>
    <w:rsid w:val="00D528A4"/>
    <w:rsid w:val="00D52923"/>
    <w:rsid w:val="00D529BC"/>
    <w:rsid w:val="00D529C3"/>
    <w:rsid w:val="00D52A10"/>
    <w:rsid w:val="00D52A2C"/>
    <w:rsid w:val="00D52A58"/>
    <w:rsid w:val="00D52B8C"/>
    <w:rsid w:val="00D52BB3"/>
    <w:rsid w:val="00D52C45"/>
    <w:rsid w:val="00D52D52"/>
    <w:rsid w:val="00D52E21"/>
    <w:rsid w:val="00D52E45"/>
    <w:rsid w:val="00D52ED0"/>
    <w:rsid w:val="00D52F43"/>
    <w:rsid w:val="00D531D2"/>
    <w:rsid w:val="00D53255"/>
    <w:rsid w:val="00D53330"/>
    <w:rsid w:val="00D5336B"/>
    <w:rsid w:val="00D533A7"/>
    <w:rsid w:val="00D5341E"/>
    <w:rsid w:val="00D53429"/>
    <w:rsid w:val="00D534C3"/>
    <w:rsid w:val="00D5355A"/>
    <w:rsid w:val="00D53585"/>
    <w:rsid w:val="00D535D1"/>
    <w:rsid w:val="00D53692"/>
    <w:rsid w:val="00D536B6"/>
    <w:rsid w:val="00D53759"/>
    <w:rsid w:val="00D53906"/>
    <w:rsid w:val="00D5398A"/>
    <w:rsid w:val="00D53AF5"/>
    <w:rsid w:val="00D53BA3"/>
    <w:rsid w:val="00D53C12"/>
    <w:rsid w:val="00D53C26"/>
    <w:rsid w:val="00D53CE9"/>
    <w:rsid w:val="00D53CFF"/>
    <w:rsid w:val="00D53D38"/>
    <w:rsid w:val="00D53F22"/>
    <w:rsid w:val="00D53F59"/>
    <w:rsid w:val="00D53F86"/>
    <w:rsid w:val="00D54002"/>
    <w:rsid w:val="00D540EB"/>
    <w:rsid w:val="00D5414B"/>
    <w:rsid w:val="00D54174"/>
    <w:rsid w:val="00D541E2"/>
    <w:rsid w:val="00D54220"/>
    <w:rsid w:val="00D542DC"/>
    <w:rsid w:val="00D5433D"/>
    <w:rsid w:val="00D54382"/>
    <w:rsid w:val="00D543DC"/>
    <w:rsid w:val="00D5455F"/>
    <w:rsid w:val="00D54569"/>
    <w:rsid w:val="00D5460E"/>
    <w:rsid w:val="00D5467A"/>
    <w:rsid w:val="00D54696"/>
    <w:rsid w:val="00D546D8"/>
    <w:rsid w:val="00D5475F"/>
    <w:rsid w:val="00D547DE"/>
    <w:rsid w:val="00D547EF"/>
    <w:rsid w:val="00D548A8"/>
    <w:rsid w:val="00D548BC"/>
    <w:rsid w:val="00D54965"/>
    <w:rsid w:val="00D54A0A"/>
    <w:rsid w:val="00D54ABC"/>
    <w:rsid w:val="00D54AD6"/>
    <w:rsid w:val="00D54AE0"/>
    <w:rsid w:val="00D54AED"/>
    <w:rsid w:val="00D54B2D"/>
    <w:rsid w:val="00D54C09"/>
    <w:rsid w:val="00D54C1A"/>
    <w:rsid w:val="00D54C59"/>
    <w:rsid w:val="00D54C5F"/>
    <w:rsid w:val="00D54C71"/>
    <w:rsid w:val="00D54CD4"/>
    <w:rsid w:val="00D54D22"/>
    <w:rsid w:val="00D54D42"/>
    <w:rsid w:val="00D54DF1"/>
    <w:rsid w:val="00D54F30"/>
    <w:rsid w:val="00D54F69"/>
    <w:rsid w:val="00D54F79"/>
    <w:rsid w:val="00D54FC9"/>
    <w:rsid w:val="00D5504F"/>
    <w:rsid w:val="00D55119"/>
    <w:rsid w:val="00D5516E"/>
    <w:rsid w:val="00D5518D"/>
    <w:rsid w:val="00D551CB"/>
    <w:rsid w:val="00D55276"/>
    <w:rsid w:val="00D55290"/>
    <w:rsid w:val="00D55294"/>
    <w:rsid w:val="00D55358"/>
    <w:rsid w:val="00D55382"/>
    <w:rsid w:val="00D553D0"/>
    <w:rsid w:val="00D55451"/>
    <w:rsid w:val="00D5548E"/>
    <w:rsid w:val="00D554E1"/>
    <w:rsid w:val="00D5553D"/>
    <w:rsid w:val="00D5556F"/>
    <w:rsid w:val="00D5559B"/>
    <w:rsid w:val="00D55606"/>
    <w:rsid w:val="00D556DA"/>
    <w:rsid w:val="00D55801"/>
    <w:rsid w:val="00D558C5"/>
    <w:rsid w:val="00D559AC"/>
    <w:rsid w:val="00D559C4"/>
    <w:rsid w:val="00D559FB"/>
    <w:rsid w:val="00D55A7F"/>
    <w:rsid w:val="00D55A80"/>
    <w:rsid w:val="00D55AD8"/>
    <w:rsid w:val="00D55B53"/>
    <w:rsid w:val="00D55B63"/>
    <w:rsid w:val="00D55BA8"/>
    <w:rsid w:val="00D55BF7"/>
    <w:rsid w:val="00D55BFD"/>
    <w:rsid w:val="00D55F38"/>
    <w:rsid w:val="00D55FB6"/>
    <w:rsid w:val="00D55FEC"/>
    <w:rsid w:val="00D55FED"/>
    <w:rsid w:val="00D56061"/>
    <w:rsid w:val="00D5610B"/>
    <w:rsid w:val="00D56130"/>
    <w:rsid w:val="00D562F9"/>
    <w:rsid w:val="00D5636F"/>
    <w:rsid w:val="00D563F4"/>
    <w:rsid w:val="00D565BB"/>
    <w:rsid w:val="00D565DA"/>
    <w:rsid w:val="00D5670B"/>
    <w:rsid w:val="00D5671D"/>
    <w:rsid w:val="00D5679F"/>
    <w:rsid w:val="00D567A6"/>
    <w:rsid w:val="00D568C5"/>
    <w:rsid w:val="00D56903"/>
    <w:rsid w:val="00D56907"/>
    <w:rsid w:val="00D56977"/>
    <w:rsid w:val="00D569E4"/>
    <w:rsid w:val="00D569F7"/>
    <w:rsid w:val="00D56A25"/>
    <w:rsid w:val="00D56B6D"/>
    <w:rsid w:val="00D56BD5"/>
    <w:rsid w:val="00D56BF6"/>
    <w:rsid w:val="00D56C1F"/>
    <w:rsid w:val="00D56E51"/>
    <w:rsid w:val="00D56E63"/>
    <w:rsid w:val="00D56E8C"/>
    <w:rsid w:val="00D56F3E"/>
    <w:rsid w:val="00D56F6D"/>
    <w:rsid w:val="00D56F77"/>
    <w:rsid w:val="00D56F85"/>
    <w:rsid w:val="00D56F91"/>
    <w:rsid w:val="00D56FBB"/>
    <w:rsid w:val="00D57071"/>
    <w:rsid w:val="00D57115"/>
    <w:rsid w:val="00D571A5"/>
    <w:rsid w:val="00D57240"/>
    <w:rsid w:val="00D57276"/>
    <w:rsid w:val="00D572AB"/>
    <w:rsid w:val="00D57398"/>
    <w:rsid w:val="00D57427"/>
    <w:rsid w:val="00D57460"/>
    <w:rsid w:val="00D574AE"/>
    <w:rsid w:val="00D574DC"/>
    <w:rsid w:val="00D575DC"/>
    <w:rsid w:val="00D577DD"/>
    <w:rsid w:val="00D577FF"/>
    <w:rsid w:val="00D5784D"/>
    <w:rsid w:val="00D57858"/>
    <w:rsid w:val="00D57909"/>
    <w:rsid w:val="00D5793D"/>
    <w:rsid w:val="00D5798A"/>
    <w:rsid w:val="00D579EC"/>
    <w:rsid w:val="00D579F0"/>
    <w:rsid w:val="00D57A28"/>
    <w:rsid w:val="00D57A34"/>
    <w:rsid w:val="00D57B5E"/>
    <w:rsid w:val="00D57B64"/>
    <w:rsid w:val="00D57C34"/>
    <w:rsid w:val="00D57CD8"/>
    <w:rsid w:val="00D57CE4"/>
    <w:rsid w:val="00D57D2E"/>
    <w:rsid w:val="00D57D5A"/>
    <w:rsid w:val="00D57DAE"/>
    <w:rsid w:val="00D57E55"/>
    <w:rsid w:val="00D57EC2"/>
    <w:rsid w:val="00D57EC3"/>
    <w:rsid w:val="00D57ECD"/>
    <w:rsid w:val="00D57F36"/>
    <w:rsid w:val="00D57F87"/>
    <w:rsid w:val="00D57FBA"/>
    <w:rsid w:val="00D57FE7"/>
    <w:rsid w:val="00D60024"/>
    <w:rsid w:val="00D6008A"/>
    <w:rsid w:val="00D60214"/>
    <w:rsid w:val="00D602A4"/>
    <w:rsid w:val="00D6034F"/>
    <w:rsid w:val="00D60412"/>
    <w:rsid w:val="00D6041D"/>
    <w:rsid w:val="00D604AA"/>
    <w:rsid w:val="00D6050A"/>
    <w:rsid w:val="00D60609"/>
    <w:rsid w:val="00D60635"/>
    <w:rsid w:val="00D606D2"/>
    <w:rsid w:val="00D606D3"/>
    <w:rsid w:val="00D60780"/>
    <w:rsid w:val="00D607F7"/>
    <w:rsid w:val="00D6081E"/>
    <w:rsid w:val="00D60940"/>
    <w:rsid w:val="00D60989"/>
    <w:rsid w:val="00D60A0E"/>
    <w:rsid w:val="00D60A7D"/>
    <w:rsid w:val="00D60A89"/>
    <w:rsid w:val="00D60B53"/>
    <w:rsid w:val="00D60BF1"/>
    <w:rsid w:val="00D60C4C"/>
    <w:rsid w:val="00D60D09"/>
    <w:rsid w:val="00D60D36"/>
    <w:rsid w:val="00D60D4E"/>
    <w:rsid w:val="00D60D6B"/>
    <w:rsid w:val="00D60E12"/>
    <w:rsid w:val="00D60E78"/>
    <w:rsid w:val="00D60EAC"/>
    <w:rsid w:val="00D60EE8"/>
    <w:rsid w:val="00D60F08"/>
    <w:rsid w:val="00D6105E"/>
    <w:rsid w:val="00D610DA"/>
    <w:rsid w:val="00D610E5"/>
    <w:rsid w:val="00D611FC"/>
    <w:rsid w:val="00D6128A"/>
    <w:rsid w:val="00D61375"/>
    <w:rsid w:val="00D6142D"/>
    <w:rsid w:val="00D61497"/>
    <w:rsid w:val="00D61522"/>
    <w:rsid w:val="00D61580"/>
    <w:rsid w:val="00D6158D"/>
    <w:rsid w:val="00D615DD"/>
    <w:rsid w:val="00D616D3"/>
    <w:rsid w:val="00D6170F"/>
    <w:rsid w:val="00D61836"/>
    <w:rsid w:val="00D6183B"/>
    <w:rsid w:val="00D618E4"/>
    <w:rsid w:val="00D61984"/>
    <w:rsid w:val="00D619C0"/>
    <w:rsid w:val="00D619E7"/>
    <w:rsid w:val="00D619E9"/>
    <w:rsid w:val="00D61A0A"/>
    <w:rsid w:val="00D61A0B"/>
    <w:rsid w:val="00D61A24"/>
    <w:rsid w:val="00D61AE0"/>
    <w:rsid w:val="00D61C7F"/>
    <w:rsid w:val="00D61C93"/>
    <w:rsid w:val="00D61D31"/>
    <w:rsid w:val="00D61D52"/>
    <w:rsid w:val="00D61D6B"/>
    <w:rsid w:val="00D61E8F"/>
    <w:rsid w:val="00D61EE1"/>
    <w:rsid w:val="00D61F07"/>
    <w:rsid w:val="00D61F0B"/>
    <w:rsid w:val="00D61F53"/>
    <w:rsid w:val="00D61F70"/>
    <w:rsid w:val="00D61FFA"/>
    <w:rsid w:val="00D6205A"/>
    <w:rsid w:val="00D620A8"/>
    <w:rsid w:val="00D62133"/>
    <w:rsid w:val="00D62189"/>
    <w:rsid w:val="00D6219D"/>
    <w:rsid w:val="00D621E0"/>
    <w:rsid w:val="00D6224B"/>
    <w:rsid w:val="00D6225D"/>
    <w:rsid w:val="00D6226B"/>
    <w:rsid w:val="00D62331"/>
    <w:rsid w:val="00D62447"/>
    <w:rsid w:val="00D62468"/>
    <w:rsid w:val="00D6249D"/>
    <w:rsid w:val="00D624CD"/>
    <w:rsid w:val="00D624FD"/>
    <w:rsid w:val="00D62553"/>
    <w:rsid w:val="00D62569"/>
    <w:rsid w:val="00D625E5"/>
    <w:rsid w:val="00D6265C"/>
    <w:rsid w:val="00D62726"/>
    <w:rsid w:val="00D6277C"/>
    <w:rsid w:val="00D62895"/>
    <w:rsid w:val="00D62907"/>
    <w:rsid w:val="00D62A4C"/>
    <w:rsid w:val="00D62B4A"/>
    <w:rsid w:val="00D62BEA"/>
    <w:rsid w:val="00D62CA4"/>
    <w:rsid w:val="00D62CC1"/>
    <w:rsid w:val="00D62DA1"/>
    <w:rsid w:val="00D62DC5"/>
    <w:rsid w:val="00D62DEA"/>
    <w:rsid w:val="00D62E44"/>
    <w:rsid w:val="00D62E84"/>
    <w:rsid w:val="00D62EC9"/>
    <w:rsid w:val="00D62EF5"/>
    <w:rsid w:val="00D62F66"/>
    <w:rsid w:val="00D62F86"/>
    <w:rsid w:val="00D62FD7"/>
    <w:rsid w:val="00D63100"/>
    <w:rsid w:val="00D63109"/>
    <w:rsid w:val="00D6310B"/>
    <w:rsid w:val="00D63223"/>
    <w:rsid w:val="00D6327A"/>
    <w:rsid w:val="00D632E5"/>
    <w:rsid w:val="00D633FF"/>
    <w:rsid w:val="00D63415"/>
    <w:rsid w:val="00D634D0"/>
    <w:rsid w:val="00D634EF"/>
    <w:rsid w:val="00D635A5"/>
    <w:rsid w:val="00D635D2"/>
    <w:rsid w:val="00D63655"/>
    <w:rsid w:val="00D63679"/>
    <w:rsid w:val="00D636D4"/>
    <w:rsid w:val="00D63774"/>
    <w:rsid w:val="00D637D9"/>
    <w:rsid w:val="00D6385A"/>
    <w:rsid w:val="00D63869"/>
    <w:rsid w:val="00D6389D"/>
    <w:rsid w:val="00D63928"/>
    <w:rsid w:val="00D639CA"/>
    <w:rsid w:val="00D63A12"/>
    <w:rsid w:val="00D63A92"/>
    <w:rsid w:val="00D63ABA"/>
    <w:rsid w:val="00D63BDB"/>
    <w:rsid w:val="00D63C1A"/>
    <w:rsid w:val="00D63CC2"/>
    <w:rsid w:val="00D63CD9"/>
    <w:rsid w:val="00D63D08"/>
    <w:rsid w:val="00D63D3A"/>
    <w:rsid w:val="00D63D52"/>
    <w:rsid w:val="00D63D6F"/>
    <w:rsid w:val="00D63ECF"/>
    <w:rsid w:val="00D63FFC"/>
    <w:rsid w:val="00D640C0"/>
    <w:rsid w:val="00D64128"/>
    <w:rsid w:val="00D64146"/>
    <w:rsid w:val="00D641E4"/>
    <w:rsid w:val="00D64233"/>
    <w:rsid w:val="00D64266"/>
    <w:rsid w:val="00D64269"/>
    <w:rsid w:val="00D6434A"/>
    <w:rsid w:val="00D6435F"/>
    <w:rsid w:val="00D6438F"/>
    <w:rsid w:val="00D6439A"/>
    <w:rsid w:val="00D6445F"/>
    <w:rsid w:val="00D644D3"/>
    <w:rsid w:val="00D64505"/>
    <w:rsid w:val="00D6455E"/>
    <w:rsid w:val="00D6455F"/>
    <w:rsid w:val="00D645F5"/>
    <w:rsid w:val="00D646AB"/>
    <w:rsid w:val="00D64741"/>
    <w:rsid w:val="00D64751"/>
    <w:rsid w:val="00D6478F"/>
    <w:rsid w:val="00D647BC"/>
    <w:rsid w:val="00D647C4"/>
    <w:rsid w:val="00D64964"/>
    <w:rsid w:val="00D64C09"/>
    <w:rsid w:val="00D64C5C"/>
    <w:rsid w:val="00D64CAD"/>
    <w:rsid w:val="00D64CCA"/>
    <w:rsid w:val="00D64D5D"/>
    <w:rsid w:val="00D64D9E"/>
    <w:rsid w:val="00D64DAD"/>
    <w:rsid w:val="00D64DB1"/>
    <w:rsid w:val="00D64DE3"/>
    <w:rsid w:val="00D64DF8"/>
    <w:rsid w:val="00D64E68"/>
    <w:rsid w:val="00D64F4C"/>
    <w:rsid w:val="00D64F4E"/>
    <w:rsid w:val="00D64F73"/>
    <w:rsid w:val="00D65088"/>
    <w:rsid w:val="00D650BC"/>
    <w:rsid w:val="00D650DB"/>
    <w:rsid w:val="00D650E0"/>
    <w:rsid w:val="00D650F6"/>
    <w:rsid w:val="00D6516C"/>
    <w:rsid w:val="00D651DC"/>
    <w:rsid w:val="00D6523A"/>
    <w:rsid w:val="00D6523D"/>
    <w:rsid w:val="00D6528F"/>
    <w:rsid w:val="00D652A2"/>
    <w:rsid w:val="00D6531E"/>
    <w:rsid w:val="00D65410"/>
    <w:rsid w:val="00D65446"/>
    <w:rsid w:val="00D65616"/>
    <w:rsid w:val="00D6566E"/>
    <w:rsid w:val="00D656DB"/>
    <w:rsid w:val="00D65760"/>
    <w:rsid w:val="00D657C5"/>
    <w:rsid w:val="00D657E4"/>
    <w:rsid w:val="00D6583E"/>
    <w:rsid w:val="00D658C6"/>
    <w:rsid w:val="00D65945"/>
    <w:rsid w:val="00D65973"/>
    <w:rsid w:val="00D659DF"/>
    <w:rsid w:val="00D659F3"/>
    <w:rsid w:val="00D65A0C"/>
    <w:rsid w:val="00D65A22"/>
    <w:rsid w:val="00D65B57"/>
    <w:rsid w:val="00D65B6E"/>
    <w:rsid w:val="00D65B8D"/>
    <w:rsid w:val="00D65BA0"/>
    <w:rsid w:val="00D65C08"/>
    <w:rsid w:val="00D65C57"/>
    <w:rsid w:val="00D65C82"/>
    <w:rsid w:val="00D65C89"/>
    <w:rsid w:val="00D65D81"/>
    <w:rsid w:val="00D65E4F"/>
    <w:rsid w:val="00D65E75"/>
    <w:rsid w:val="00D65F48"/>
    <w:rsid w:val="00D65FAC"/>
    <w:rsid w:val="00D65FB4"/>
    <w:rsid w:val="00D65FC1"/>
    <w:rsid w:val="00D660C6"/>
    <w:rsid w:val="00D660CA"/>
    <w:rsid w:val="00D660F5"/>
    <w:rsid w:val="00D6611E"/>
    <w:rsid w:val="00D66238"/>
    <w:rsid w:val="00D66258"/>
    <w:rsid w:val="00D662CA"/>
    <w:rsid w:val="00D6637E"/>
    <w:rsid w:val="00D663D5"/>
    <w:rsid w:val="00D664C0"/>
    <w:rsid w:val="00D664CF"/>
    <w:rsid w:val="00D6656D"/>
    <w:rsid w:val="00D66605"/>
    <w:rsid w:val="00D666F8"/>
    <w:rsid w:val="00D66769"/>
    <w:rsid w:val="00D66787"/>
    <w:rsid w:val="00D668CD"/>
    <w:rsid w:val="00D669BB"/>
    <w:rsid w:val="00D669DB"/>
    <w:rsid w:val="00D66A73"/>
    <w:rsid w:val="00D66AFE"/>
    <w:rsid w:val="00D66C23"/>
    <w:rsid w:val="00D66C47"/>
    <w:rsid w:val="00D66C8A"/>
    <w:rsid w:val="00D66CC5"/>
    <w:rsid w:val="00D66D11"/>
    <w:rsid w:val="00D66D37"/>
    <w:rsid w:val="00D66D38"/>
    <w:rsid w:val="00D66D40"/>
    <w:rsid w:val="00D66E07"/>
    <w:rsid w:val="00D66E57"/>
    <w:rsid w:val="00D66F57"/>
    <w:rsid w:val="00D66F6B"/>
    <w:rsid w:val="00D66F7A"/>
    <w:rsid w:val="00D6702A"/>
    <w:rsid w:val="00D6702E"/>
    <w:rsid w:val="00D67091"/>
    <w:rsid w:val="00D670B0"/>
    <w:rsid w:val="00D670BE"/>
    <w:rsid w:val="00D670CD"/>
    <w:rsid w:val="00D672A3"/>
    <w:rsid w:val="00D67301"/>
    <w:rsid w:val="00D67308"/>
    <w:rsid w:val="00D673C7"/>
    <w:rsid w:val="00D6740D"/>
    <w:rsid w:val="00D67422"/>
    <w:rsid w:val="00D67457"/>
    <w:rsid w:val="00D675DC"/>
    <w:rsid w:val="00D677F3"/>
    <w:rsid w:val="00D67858"/>
    <w:rsid w:val="00D67869"/>
    <w:rsid w:val="00D679EA"/>
    <w:rsid w:val="00D67ACD"/>
    <w:rsid w:val="00D67ADA"/>
    <w:rsid w:val="00D67B35"/>
    <w:rsid w:val="00D67B38"/>
    <w:rsid w:val="00D67B54"/>
    <w:rsid w:val="00D67CAD"/>
    <w:rsid w:val="00D67CC7"/>
    <w:rsid w:val="00D67CD9"/>
    <w:rsid w:val="00D67DC5"/>
    <w:rsid w:val="00D67DD3"/>
    <w:rsid w:val="00D67E81"/>
    <w:rsid w:val="00D67FC6"/>
    <w:rsid w:val="00D70050"/>
    <w:rsid w:val="00D70070"/>
    <w:rsid w:val="00D70169"/>
    <w:rsid w:val="00D70303"/>
    <w:rsid w:val="00D70327"/>
    <w:rsid w:val="00D70342"/>
    <w:rsid w:val="00D7035C"/>
    <w:rsid w:val="00D70396"/>
    <w:rsid w:val="00D7040B"/>
    <w:rsid w:val="00D7041E"/>
    <w:rsid w:val="00D70461"/>
    <w:rsid w:val="00D704A8"/>
    <w:rsid w:val="00D70506"/>
    <w:rsid w:val="00D70566"/>
    <w:rsid w:val="00D70580"/>
    <w:rsid w:val="00D705A3"/>
    <w:rsid w:val="00D705DF"/>
    <w:rsid w:val="00D706B8"/>
    <w:rsid w:val="00D706C8"/>
    <w:rsid w:val="00D706D9"/>
    <w:rsid w:val="00D706E4"/>
    <w:rsid w:val="00D70732"/>
    <w:rsid w:val="00D707DE"/>
    <w:rsid w:val="00D7090D"/>
    <w:rsid w:val="00D70966"/>
    <w:rsid w:val="00D709AD"/>
    <w:rsid w:val="00D70A86"/>
    <w:rsid w:val="00D70B31"/>
    <w:rsid w:val="00D70B40"/>
    <w:rsid w:val="00D70BC9"/>
    <w:rsid w:val="00D70C6B"/>
    <w:rsid w:val="00D70D26"/>
    <w:rsid w:val="00D70D53"/>
    <w:rsid w:val="00D70D8D"/>
    <w:rsid w:val="00D70DC4"/>
    <w:rsid w:val="00D70E07"/>
    <w:rsid w:val="00D70E69"/>
    <w:rsid w:val="00D70F8F"/>
    <w:rsid w:val="00D71042"/>
    <w:rsid w:val="00D7106B"/>
    <w:rsid w:val="00D710E1"/>
    <w:rsid w:val="00D71123"/>
    <w:rsid w:val="00D7119C"/>
    <w:rsid w:val="00D711D8"/>
    <w:rsid w:val="00D7127C"/>
    <w:rsid w:val="00D712BA"/>
    <w:rsid w:val="00D712D1"/>
    <w:rsid w:val="00D71301"/>
    <w:rsid w:val="00D71319"/>
    <w:rsid w:val="00D71337"/>
    <w:rsid w:val="00D71361"/>
    <w:rsid w:val="00D71377"/>
    <w:rsid w:val="00D7137F"/>
    <w:rsid w:val="00D713BE"/>
    <w:rsid w:val="00D713D0"/>
    <w:rsid w:val="00D71428"/>
    <w:rsid w:val="00D7142A"/>
    <w:rsid w:val="00D7148E"/>
    <w:rsid w:val="00D7149E"/>
    <w:rsid w:val="00D7160A"/>
    <w:rsid w:val="00D71612"/>
    <w:rsid w:val="00D71618"/>
    <w:rsid w:val="00D716D1"/>
    <w:rsid w:val="00D716E2"/>
    <w:rsid w:val="00D71719"/>
    <w:rsid w:val="00D71723"/>
    <w:rsid w:val="00D717D8"/>
    <w:rsid w:val="00D717E1"/>
    <w:rsid w:val="00D717E3"/>
    <w:rsid w:val="00D71844"/>
    <w:rsid w:val="00D71848"/>
    <w:rsid w:val="00D71850"/>
    <w:rsid w:val="00D71869"/>
    <w:rsid w:val="00D718BC"/>
    <w:rsid w:val="00D71980"/>
    <w:rsid w:val="00D719BF"/>
    <w:rsid w:val="00D71A11"/>
    <w:rsid w:val="00D71A40"/>
    <w:rsid w:val="00D71A5B"/>
    <w:rsid w:val="00D71A6A"/>
    <w:rsid w:val="00D71BA7"/>
    <w:rsid w:val="00D71BFD"/>
    <w:rsid w:val="00D71CEC"/>
    <w:rsid w:val="00D71D09"/>
    <w:rsid w:val="00D71D7F"/>
    <w:rsid w:val="00D71DDA"/>
    <w:rsid w:val="00D71DEE"/>
    <w:rsid w:val="00D71E73"/>
    <w:rsid w:val="00D71EFC"/>
    <w:rsid w:val="00D71FC3"/>
    <w:rsid w:val="00D7200F"/>
    <w:rsid w:val="00D7211A"/>
    <w:rsid w:val="00D7211E"/>
    <w:rsid w:val="00D7216B"/>
    <w:rsid w:val="00D721B5"/>
    <w:rsid w:val="00D721E5"/>
    <w:rsid w:val="00D722C6"/>
    <w:rsid w:val="00D722E8"/>
    <w:rsid w:val="00D7231C"/>
    <w:rsid w:val="00D7234D"/>
    <w:rsid w:val="00D7237C"/>
    <w:rsid w:val="00D7264A"/>
    <w:rsid w:val="00D72650"/>
    <w:rsid w:val="00D72716"/>
    <w:rsid w:val="00D72876"/>
    <w:rsid w:val="00D72891"/>
    <w:rsid w:val="00D72916"/>
    <w:rsid w:val="00D729E0"/>
    <w:rsid w:val="00D72A00"/>
    <w:rsid w:val="00D72C24"/>
    <w:rsid w:val="00D72C40"/>
    <w:rsid w:val="00D72C55"/>
    <w:rsid w:val="00D72CBB"/>
    <w:rsid w:val="00D72D4D"/>
    <w:rsid w:val="00D72EAD"/>
    <w:rsid w:val="00D72F78"/>
    <w:rsid w:val="00D73050"/>
    <w:rsid w:val="00D730E9"/>
    <w:rsid w:val="00D7310A"/>
    <w:rsid w:val="00D731E0"/>
    <w:rsid w:val="00D7328F"/>
    <w:rsid w:val="00D733A0"/>
    <w:rsid w:val="00D733B4"/>
    <w:rsid w:val="00D733EC"/>
    <w:rsid w:val="00D73422"/>
    <w:rsid w:val="00D7344B"/>
    <w:rsid w:val="00D7344F"/>
    <w:rsid w:val="00D73462"/>
    <w:rsid w:val="00D73471"/>
    <w:rsid w:val="00D734B8"/>
    <w:rsid w:val="00D73520"/>
    <w:rsid w:val="00D7356C"/>
    <w:rsid w:val="00D73598"/>
    <w:rsid w:val="00D7359F"/>
    <w:rsid w:val="00D735A5"/>
    <w:rsid w:val="00D73656"/>
    <w:rsid w:val="00D736EB"/>
    <w:rsid w:val="00D7374F"/>
    <w:rsid w:val="00D73824"/>
    <w:rsid w:val="00D7388E"/>
    <w:rsid w:val="00D73893"/>
    <w:rsid w:val="00D738A2"/>
    <w:rsid w:val="00D73929"/>
    <w:rsid w:val="00D739D6"/>
    <w:rsid w:val="00D739D9"/>
    <w:rsid w:val="00D739E9"/>
    <w:rsid w:val="00D73A31"/>
    <w:rsid w:val="00D73AC4"/>
    <w:rsid w:val="00D73AC6"/>
    <w:rsid w:val="00D73B28"/>
    <w:rsid w:val="00D73B30"/>
    <w:rsid w:val="00D73BEB"/>
    <w:rsid w:val="00D73DEF"/>
    <w:rsid w:val="00D73E27"/>
    <w:rsid w:val="00D73F0F"/>
    <w:rsid w:val="00D73F33"/>
    <w:rsid w:val="00D73F9B"/>
    <w:rsid w:val="00D7416F"/>
    <w:rsid w:val="00D741DD"/>
    <w:rsid w:val="00D7421C"/>
    <w:rsid w:val="00D74293"/>
    <w:rsid w:val="00D742B2"/>
    <w:rsid w:val="00D74324"/>
    <w:rsid w:val="00D74391"/>
    <w:rsid w:val="00D74393"/>
    <w:rsid w:val="00D743AE"/>
    <w:rsid w:val="00D743D0"/>
    <w:rsid w:val="00D74424"/>
    <w:rsid w:val="00D7447A"/>
    <w:rsid w:val="00D7449D"/>
    <w:rsid w:val="00D7450F"/>
    <w:rsid w:val="00D7451B"/>
    <w:rsid w:val="00D74533"/>
    <w:rsid w:val="00D74554"/>
    <w:rsid w:val="00D7459E"/>
    <w:rsid w:val="00D74608"/>
    <w:rsid w:val="00D74642"/>
    <w:rsid w:val="00D7468D"/>
    <w:rsid w:val="00D746B9"/>
    <w:rsid w:val="00D746FB"/>
    <w:rsid w:val="00D747DA"/>
    <w:rsid w:val="00D747F2"/>
    <w:rsid w:val="00D748DE"/>
    <w:rsid w:val="00D74948"/>
    <w:rsid w:val="00D749E6"/>
    <w:rsid w:val="00D749EC"/>
    <w:rsid w:val="00D74A0C"/>
    <w:rsid w:val="00D74A0E"/>
    <w:rsid w:val="00D74A1C"/>
    <w:rsid w:val="00D74A4C"/>
    <w:rsid w:val="00D74A80"/>
    <w:rsid w:val="00D74A85"/>
    <w:rsid w:val="00D74A8A"/>
    <w:rsid w:val="00D74A9C"/>
    <w:rsid w:val="00D74ACD"/>
    <w:rsid w:val="00D74B59"/>
    <w:rsid w:val="00D74B89"/>
    <w:rsid w:val="00D74BB7"/>
    <w:rsid w:val="00D74D07"/>
    <w:rsid w:val="00D74D0D"/>
    <w:rsid w:val="00D74D15"/>
    <w:rsid w:val="00D74E3B"/>
    <w:rsid w:val="00D74EC7"/>
    <w:rsid w:val="00D74ED9"/>
    <w:rsid w:val="00D74F5E"/>
    <w:rsid w:val="00D75093"/>
    <w:rsid w:val="00D75171"/>
    <w:rsid w:val="00D75174"/>
    <w:rsid w:val="00D751E0"/>
    <w:rsid w:val="00D75215"/>
    <w:rsid w:val="00D75253"/>
    <w:rsid w:val="00D752D8"/>
    <w:rsid w:val="00D7530E"/>
    <w:rsid w:val="00D7532F"/>
    <w:rsid w:val="00D75341"/>
    <w:rsid w:val="00D753CF"/>
    <w:rsid w:val="00D75406"/>
    <w:rsid w:val="00D7541C"/>
    <w:rsid w:val="00D75429"/>
    <w:rsid w:val="00D7546C"/>
    <w:rsid w:val="00D7549E"/>
    <w:rsid w:val="00D754AC"/>
    <w:rsid w:val="00D754CB"/>
    <w:rsid w:val="00D75572"/>
    <w:rsid w:val="00D755D7"/>
    <w:rsid w:val="00D75606"/>
    <w:rsid w:val="00D75608"/>
    <w:rsid w:val="00D75775"/>
    <w:rsid w:val="00D757B4"/>
    <w:rsid w:val="00D7582B"/>
    <w:rsid w:val="00D758BE"/>
    <w:rsid w:val="00D758C8"/>
    <w:rsid w:val="00D758D6"/>
    <w:rsid w:val="00D758FB"/>
    <w:rsid w:val="00D759C1"/>
    <w:rsid w:val="00D759F5"/>
    <w:rsid w:val="00D75A85"/>
    <w:rsid w:val="00D75B44"/>
    <w:rsid w:val="00D75C5A"/>
    <w:rsid w:val="00D75CC8"/>
    <w:rsid w:val="00D75DAD"/>
    <w:rsid w:val="00D75DBD"/>
    <w:rsid w:val="00D75E47"/>
    <w:rsid w:val="00D75E4A"/>
    <w:rsid w:val="00D75F40"/>
    <w:rsid w:val="00D75FBE"/>
    <w:rsid w:val="00D7606D"/>
    <w:rsid w:val="00D760B1"/>
    <w:rsid w:val="00D760FE"/>
    <w:rsid w:val="00D76164"/>
    <w:rsid w:val="00D76219"/>
    <w:rsid w:val="00D762A3"/>
    <w:rsid w:val="00D762F6"/>
    <w:rsid w:val="00D76319"/>
    <w:rsid w:val="00D763A3"/>
    <w:rsid w:val="00D7646B"/>
    <w:rsid w:val="00D76510"/>
    <w:rsid w:val="00D7664B"/>
    <w:rsid w:val="00D76679"/>
    <w:rsid w:val="00D76767"/>
    <w:rsid w:val="00D76796"/>
    <w:rsid w:val="00D76800"/>
    <w:rsid w:val="00D7686F"/>
    <w:rsid w:val="00D768BA"/>
    <w:rsid w:val="00D769CA"/>
    <w:rsid w:val="00D76A32"/>
    <w:rsid w:val="00D76A97"/>
    <w:rsid w:val="00D76C7D"/>
    <w:rsid w:val="00D76C90"/>
    <w:rsid w:val="00D76CA8"/>
    <w:rsid w:val="00D76CCF"/>
    <w:rsid w:val="00D76D4A"/>
    <w:rsid w:val="00D76D91"/>
    <w:rsid w:val="00D76DE2"/>
    <w:rsid w:val="00D76F0A"/>
    <w:rsid w:val="00D77047"/>
    <w:rsid w:val="00D77092"/>
    <w:rsid w:val="00D77102"/>
    <w:rsid w:val="00D77111"/>
    <w:rsid w:val="00D7719D"/>
    <w:rsid w:val="00D771A1"/>
    <w:rsid w:val="00D773A3"/>
    <w:rsid w:val="00D773AC"/>
    <w:rsid w:val="00D7740E"/>
    <w:rsid w:val="00D7741E"/>
    <w:rsid w:val="00D77489"/>
    <w:rsid w:val="00D77525"/>
    <w:rsid w:val="00D77653"/>
    <w:rsid w:val="00D7768E"/>
    <w:rsid w:val="00D77897"/>
    <w:rsid w:val="00D778A8"/>
    <w:rsid w:val="00D778F4"/>
    <w:rsid w:val="00D778FF"/>
    <w:rsid w:val="00D77922"/>
    <w:rsid w:val="00D77949"/>
    <w:rsid w:val="00D77951"/>
    <w:rsid w:val="00D77994"/>
    <w:rsid w:val="00D77B0C"/>
    <w:rsid w:val="00D77B6C"/>
    <w:rsid w:val="00D77BDA"/>
    <w:rsid w:val="00D77C88"/>
    <w:rsid w:val="00D77CBB"/>
    <w:rsid w:val="00D77D77"/>
    <w:rsid w:val="00D77DED"/>
    <w:rsid w:val="00D77E17"/>
    <w:rsid w:val="00D77EAD"/>
    <w:rsid w:val="00D77FE3"/>
    <w:rsid w:val="00D77FF0"/>
    <w:rsid w:val="00D80003"/>
    <w:rsid w:val="00D80015"/>
    <w:rsid w:val="00D80065"/>
    <w:rsid w:val="00D800A8"/>
    <w:rsid w:val="00D80120"/>
    <w:rsid w:val="00D80172"/>
    <w:rsid w:val="00D80200"/>
    <w:rsid w:val="00D8024B"/>
    <w:rsid w:val="00D80259"/>
    <w:rsid w:val="00D80308"/>
    <w:rsid w:val="00D80310"/>
    <w:rsid w:val="00D803BA"/>
    <w:rsid w:val="00D80419"/>
    <w:rsid w:val="00D80621"/>
    <w:rsid w:val="00D80645"/>
    <w:rsid w:val="00D807B5"/>
    <w:rsid w:val="00D807F5"/>
    <w:rsid w:val="00D80830"/>
    <w:rsid w:val="00D808BD"/>
    <w:rsid w:val="00D8091F"/>
    <w:rsid w:val="00D80949"/>
    <w:rsid w:val="00D809E5"/>
    <w:rsid w:val="00D80A0D"/>
    <w:rsid w:val="00D80A48"/>
    <w:rsid w:val="00D80A75"/>
    <w:rsid w:val="00D80A7A"/>
    <w:rsid w:val="00D80ADD"/>
    <w:rsid w:val="00D80B1A"/>
    <w:rsid w:val="00D80B37"/>
    <w:rsid w:val="00D80B57"/>
    <w:rsid w:val="00D80BB0"/>
    <w:rsid w:val="00D80BF7"/>
    <w:rsid w:val="00D80C56"/>
    <w:rsid w:val="00D80CC2"/>
    <w:rsid w:val="00D80D9E"/>
    <w:rsid w:val="00D80DE3"/>
    <w:rsid w:val="00D80E46"/>
    <w:rsid w:val="00D80FA3"/>
    <w:rsid w:val="00D81044"/>
    <w:rsid w:val="00D81104"/>
    <w:rsid w:val="00D81396"/>
    <w:rsid w:val="00D813B3"/>
    <w:rsid w:val="00D813D3"/>
    <w:rsid w:val="00D813F5"/>
    <w:rsid w:val="00D8140B"/>
    <w:rsid w:val="00D81428"/>
    <w:rsid w:val="00D8147B"/>
    <w:rsid w:val="00D81499"/>
    <w:rsid w:val="00D8160D"/>
    <w:rsid w:val="00D8165E"/>
    <w:rsid w:val="00D8168F"/>
    <w:rsid w:val="00D816F8"/>
    <w:rsid w:val="00D81751"/>
    <w:rsid w:val="00D817CA"/>
    <w:rsid w:val="00D817E3"/>
    <w:rsid w:val="00D817FF"/>
    <w:rsid w:val="00D8187A"/>
    <w:rsid w:val="00D8189C"/>
    <w:rsid w:val="00D8196C"/>
    <w:rsid w:val="00D8197A"/>
    <w:rsid w:val="00D81989"/>
    <w:rsid w:val="00D81AB6"/>
    <w:rsid w:val="00D81AE3"/>
    <w:rsid w:val="00D81B12"/>
    <w:rsid w:val="00D81CE2"/>
    <w:rsid w:val="00D81D38"/>
    <w:rsid w:val="00D81D3A"/>
    <w:rsid w:val="00D81D3D"/>
    <w:rsid w:val="00D81D8E"/>
    <w:rsid w:val="00D81D9A"/>
    <w:rsid w:val="00D81D9D"/>
    <w:rsid w:val="00D81DAA"/>
    <w:rsid w:val="00D81DEC"/>
    <w:rsid w:val="00D81E05"/>
    <w:rsid w:val="00D81E46"/>
    <w:rsid w:val="00D81EE1"/>
    <w:rsid w:val="00D81EE7"/>
    <w:rsid w:val="00D81F48"/>
    <w:rsid w:val="00D82012"/>
    <w:rsid w:val="00D8206D"/>
    <w:rsid w:val="00D820D4"/>
    <w:rsid w:val="00D8213D"/>
    <w:rsid w:val="00D821C3"/>
    <w:rsid w:val="00D821FB"/>
    <w:rsid w:val="00D82239"/>
    <w:rsid w:val="00D8225C"/>
    <w:rsid w:val="00D82477"/>
    <w:rsid w:val="00D82495"/>
    <w:rsid w:val="00D824AA"/>
    <w:rsid w:val="00D82527"/>
    <w:rsid w:val="00D825E5"/>
    <w:rsid w:val="00D82611"/>
    <w:rsid w:val="00D82665"/>
    <w:rsid w:val="00D82673"/>
    <w:rsid w:val="00D826E4"/>
    <w:rsid w:val="00D827B1"/>
    <w:rsid w:val="00D82858"/>
    <w:rsid w:val="00D8288C"/>
    <w:rsid w:val="00D828E9"/>
    <w:rsid w:val="00D82921"/>
    <w:rsid w:val="00D829AC"/>
    <w:rsid w:val="00D829FB"/>
    <w:rsid w:val="00D82A25"/>
    <w:rsid w:val="00D82A48"/>
    <w:rsid w:val="00D82A57"/>
    <w:rsid w:val="00D82A5C"/>
    <w:rsid w:val="00D82AAC"/>
    <w:rsid w:val="00D82AD1"/>
    <w:rsid w:val="00D82AF1"/>
    <w:rsid w:val="00D82C78"/>
    <w:rsid w:val="00D82C7D"/>
    <w:rsid w:val="00D82D16"/>
    <w:rsid w:val="00D82D65"/>
    <w:rsid w:val="00D82D99"/>
    <w:rsid w:val="00D82EFF"/>
    <w:rsid w:val="00D82F89"/>
    <w:rsid w:val="00D83232"/>
    <w:rsid w:val="00D83240"/>
    <w:rsid w:val="00D8326E"/>
    <w:rsid w:val="00D832D4"/>
    <w:rsid w:val="00D832FB"/>
    <w:rsid w:val="00D83341"/>
    <w:rsid w:val="00D834FA"/>
    <w:rsid w:val="00D83535"/>
    <w:rsid w:val="00D83588"/>
    <w:rsid w:val="00D83595"/>
    <w:rsid w:val="00D835D6"/>
    <w:rsid w:val="00D83610"/>
    <w:rsid w:val="00D836A8"/>
    <w:rsid w:val="00D83755"/>
    <w:rsid w:val="00D83781"/>
    <w:rsid w:val="00D837AE"/>
    <w:rsid w:val="00D837B2"/>
    <w:rsid w:val="00D8385B"/>
    <w:rsid w:val="00D8388E"/>
    <w:rsid w:val="00D838DA"/>
    <w:rsid w:val="00D83922"/>
    <w:rsid w:val="00D83936"/>
    <w:rsid w:val="00D839B4"/>
    <w:rsid w:val="00D83B42"/>
    <w:rsid w:val="00D83B70"/>
    <w:rsid w:val="00D83BA8"/>
    <w:rsid w:val="00D83C6D"/>
    <w:rsid w:val="00D83D26"/>
    <w:rsid w:val="00D83D3A"/>
    <w:rsid w:val="00D83D59"/>
    <w:rsid w:val="00D83DBE"/>
    <w:rsid w:val="00D83E8A"/>
    <w:rsid w:val="00D83E93"/>
    <w:rsid w:val="00D83E9C"/>
    <w:rsid w:val="00D8401D"/>
    <w:rsid w:val="00D8412A"/>
    <w:rsid w:val="00D84196"/>
    <w:rsid w:val="00D84275"/>
    <w:rsid w:val="00D84278"/>
    <w:rsid w:val="00D842E6"/>
    <w:rsid w:val="00D8438D"/>
    <w:rsid w:val="00D843D7"/>
    <w:rsid w:val="00D84455"/>
    <w:rsid w:val="00D844CB"/>
    <w:rsid w:val="00D844D3"/>
    <w:rsid w:val="00D846EA"/>
    <w:rsid w:val="00D846EE"/>
    <w:rsid w:val="00D846FE"/>
    <w:rsid w:val="00D84753"/>
    <w:rsid w:val="00D8475F"/>
    <w:rsid w:val="00D847A5"/>
    <w:rsid w:val="00D847AA"/>
    <w:rsid w:val="00D8487F"/>
    <w:rsid w:val="00D848B7"/>
    <w:rsid w:val="00D8490D"/>
    <w:rsid w:val="00D84AD6"/>
    <w:rsid w:val="00D84AF2"/>
    <w:rsid w:val="00D84B35"/>
    <w:rsid w:val="00D84B3E"/>
    <w:rsid w:val="00D84BAC"/>
    <w:rsid w:val="00D84BEB"/>
    <w:rsid w:val="00D84C81"/>
    <w:rsid w:val="00D84D13"/>
    <w:rsid w:val="00D84D9C"/>
    <w:rsid w:val="00D84DF2"/>
    <w:rsid w:val="00D84E1F"/>
    <w:rsid w:val="00D84E5B"/>
    <w:rsid w:val="00D84E7F"/>
    <w:rsid w:val="00D84ED8"/>
    <w:rsid w:val="00D84EDB"/>
    <w:rsid w:val="00D84F1B"/>
    <w:rsid w:val="00D85112"/>
    <w:rsid w:val="00D85214"/>
    <w:rsid w:val="00D8522F"/>
    <w:rsid w:val="00D8527E"/>
    <w:rsid w:val="00D85285"/>
    <w:rsid w:val="00D85291"/>
    <w:rsid w:val="00D852A1"/>
    <w:rsid w:val="00D852BA"/>
    <w:rsid w:val="00D85399"/>
    <w:rsid w:val="00D853B6"/>
    <w:rsid w:val="00D85436"/>
    <w:rsid w:val="00D85458"/>
    <w:rsid w:val="00D8545B"/>
    <w:rsid w:val="00D854BD"/>
    <w:rsid w:val="00D854E3"/>
    <w:rsid w:val="00D855EE"/>
    <w:rsid w:val="00D8560E"/>
    <w:rsid w:val="00D85624"/>
    <w:rsid w:val="00D856BC"/>
    <w:rsid w:val="00D856CC"/>
    <w:rsid w:val="00D856D1"/>
    <w:rsid w:val="00D8578C"/>
    <w:rsid w:val="00D85854"/>
    <w:rsid w:val="00D85906"/>
    <w:rsid w:val="00D85907"/>
    <w:rsid w:val="00D85989"/>
    <w:rsid w:val="00D8599D"/>
    <w:rsid w:val="00D859A0"/>
    <w:rsid w:val="00D859A5"/>
    <w:rsid w:val="00D859C3"/>
    <w:rsid w:val="00D85A75"/>
    <w:rsid w:val="00D85B06"/>
    <w:rsid w:val="00D85B41"/>
    <w:rsid w:val="00D85B7A"/>
    <w:rsid w:val="00D85B7B"/>
    <w:rsid w:val="00D85B85"/>
    <w:rsid w:val="00D85BF9"/>
    <w:rsid w:val="00D85C64"/>
    <w:rsid w:val="00D85C66"/>
    <w:rsid w:val="00D85C9B"/>
    <w:rsid w:val="00D85CEC"/>
    <w:rsid w:val="00D85CFA"/>
    <w:rsid w:val="00D85D97"/>
    <w:rsid w:val="00D85F06"/>
    <w:rsid w:val="00D85F28"/>
    <w:rsid w:val="00D85F2B"/>
    <w:rsid w:val="00D8602B"/>
    <w:rsid w:val="00D860DC"/>
    <w:rsid w:val="00D86182"/>
    <w:rsid w:val="00D86183"/>
    <w:rsid w:val="00D8619A"/>
    <w:rsid w:val="00D86289"/>
    <w:rsid w:val="00D86321"/>
    <w:rsid w:val="00D8639D"/>
    <w:rsid w:val="00D863C3"/>
    <w:rsid w:val="00D863E0"/>
    <w:rsid w:val="00D863E4"/>
    <w:rsid w:val="00D8640E"/>
    <w:rsid w:val="00D86436"/>
    <w:rsid w:val="00D8649B"/>
    <w:rsid w:val="00D864A8"/>
    <w:rsid w:val="00D864B7"/>
    <w:rsid w:val="00D864F7"/>
    <w:rsid w:val="00D86630"/>
    <w:rsid w:val="00D86645"/>
    <w:rsid w:val="00D866F5"/>
    <w:rsid w:val="00D86731"/>
    <w:rsid w:val="00D868EF"/>
    <w:rsid w:val="00D86A4F"/>
    <w:rsid w:val="00D86AFE"/>
    <w:rsid w:val="00D86B49"/>
    <w:rsid w:val="00D86B5C"/>
    <w:rsid w:val="00D86B66"/>
    <w:rsid w:val="00D86C14"/>
    <w:rsid w:val="00D86D58"/>
    <w:rsid w:val="00D86F0E"/>
    <w:rsid w:val="00D86F52"/>
    <w:rsid w:val="00D86FA2"/>
    <w:rsid w:val="00D8703C"/>
    <w:rsid w:val="00D87108"/>
    <w:rsid w:val="00D871A1"/>
    <w:rsid w:val="00D87285"/>
    <w:rsid w:val="00D87395"/>
    <w:rsid w:val="00D873FF"/>
    <w:rsid w:val="00D87451"/>
    <w:rsid w:val="00D87469"/>
    <w:rsid w:val="00D874A2"/>
    <w:rsid w:val="00D87568"/>
    <w:rsid w:val="00D87612"/>
    <w:rsid w:val="00D87683"/>
    <w:rsid w:val="00D876F5"/>
    <w:rsid w:val="00D8773B"/>
    <w:rsid w:val="00D87743"/>
    <w:rsid w:val="00D8775F"/>
    <w:rsid w:val="00D877C0"/>
    <w:rsid w:val="00D87879"/>
    <w:rsid w:val="00D87A27"/>
    <w:rsid w:val="00D87A33"/>
    <w:rsid w:val="00D87B18"/>
    <w:rsid w:val="00D87B23"/>
    <w:rsid w:val="00D87B41"/>
    <w:rsid w:val="00D87B45"/>
    <w:rsid w:val="00D87C08"/>
    <w:rsid w:val="00D87C33"/>
    <w:rsid w:val="00D87CB3"/>
    <w:rsid w:val="00D87CBC"/>
    <w:rsid w:val="00D87CCA"/>
    <w:rsid w:val="00D87D29"/>
    <w:rsid w:val="00D87D3B"/>
    <w:rsid w:val="00D87DA6"/>
    <w:rsid w:val="00D87DC4"/>
    <w:rsid w:val="00D87DEA"/>
    <w:rsid w:val="00D87E71"/>
    <w:rsid w:val="00D87E83"/>
    <w:rsid w:val="00D87EDB"/>
    <w:rsid w:val="00D90034"/>
    <w:rsid w:val="00D90086"/>
    <w:rsid w:val="00D90163"/>
    <w:rsid w:val="00D90167"/>
    <w:rsid w:val="00D901AA"/>
    <w:rsid w:val="00D901DF"/>
    <w:rsid w:val="00D90232"/>
    <w:rsid w:val="00D90260"/>
    <w:rsid w:val="00D9028D"/>
    <w:rsid w:val="00D902CA"/>
    <w:rsid w:val="00D9032E"/>
    <w:rsid w:val="00D90422"/>
    <w:rsid w:val="00D90444"/>
    <w:rsid w:val="00D90452"/>
    <w:rsid w:val="00D904A1"/>
    <w:rsid w:val="00D904CE"/>
    <w:rsid w:val="00D90540"/>
    <w:rsid w:val="00D90545"/>
    <w:rsid w:val="00D90575"/>
    <w:rsid w:val="00D905B1"/>
    <w:rsid w:val="00D905D6"/>
    <w:rsid w:val="00D906C6"/>
    <w:rsid w:val="00D906D7"/>
    <w:rsid w:val="00D90742"/>
    <w:rsid w:val="00D907B5"/>
    <w:rsid w:val="00D907E1"/>
    <w:rsid w:val="00D907F3"/>
    <w:rsid w:val="00D90858"/>
    <w:rsid w:val="00D9097F"/>
    <w:rsid w:val="00D90A9B"/>
    <w:rsid w:val="00D90B08"/>
    <w:rsid w:val="00D90B0F"/>
    <w:rsid w:val="00D90B65"/>
    <w:rsid w:val="00D90BD4"/>
    <w:rsid w:val="00D90C5E"/>
    <w:rsid w:val="00D90D04"/>
    <w:rsid w:val="00D90DE5"/>
    <w:rsid w:val="00D90E69"/>
    <w:rsid w:val="00D90E6A"/>
    <w:rsid w:val="00D90ED0"/>
    <w:rsid w:val="00D90F0B"/>
    <w:rsid w:val="00D90F30"/>
    <w:rsid w:val="00D90F54"/>
    <w:rsid w:val="00D90F76"/>
    <w:rsid w:val="00D90F84"/>
    <w:rsid w:val="00D90FD1"/>
    <w:rsid w:val="00D91026"/>
    <w:rsid w:val="00D9103E"/>
    <w:rsid w:val="00D91133"/>
    <w:rsid w:val="00D91168"/>
    <w:rsid w:val="00D9140A"/>
    <w:rsid w:val="00D914BD"/>
    <w:rsid w:val="00D91539"/>
    <w:rsid w:val="00D9154E"/>
    <w:rsid w:val="00D91611"/>
    <w:rsid w:val="00D91638"/>
    <w:rsid w:val="00D916E0"/>
    <w:rsid w:val="00D91866"/>
    <w:rsid w:val="00D918C2"/>
    <w:rsid w:val="00D91993"/>
    <w:rsid w:val="00D919BF"/>
    <w:rsid w:val="00D91A43"/>
    <w:rsid w:val="00D91A86"/>
    <w:rsid w:val="00D91AC4"/>
    <w:rsid w:val="00D91AD9"/>
    <w:rsid w:val="00D91B69"/>
    <w:rsid w:val="00D91B76"/>
    <w:rsid w:val="00D91BB2"/>
    <w:rsid w:val="00D91BB6"/>
    <w:rsid w:val="00D91CF7"/>
    <w:rsid w:val="00D91D3C"/>
    <w:rsid w:val="00D91E4C"/>
    <w:rsid w:val="00D91E6B"/>
    <w:rsid w:val="00D91EE5"/>
    <w:rsid w:val="00D91F19"/>
    <w:rsid w:val="00D91FAC"/>
    <w:rsid w:val="00D92000"/>
    <w:rsid w:val="00D92031"/>
    <w:rsid w:val="00D92041"/>
    <w:rsid w:val="00D92098"/>
    <w:rsid w:val="00D920A9"/>
    <w:rsid w:val="00D920CF"/>
    <w:rsid w:val="00D92143"/>
    <w:rsid w:val="00D92262"/>
    <w:rsid w:val="00D922F1"/>
    <w:rsid w:val="00D9238A"/>
    <w:rsid w:val="00D9239E"/>
    <w:rsid w:val="00D92444"/>
    <w:rsid w:val="00D92445"/>
    <w:rsid w:val="00D9245C"/>
    <w:rsid w:val="00D924BA"/>
    <w:rsid w:val="00D9250B"/>
    <w:rsid w:val="00D92523"/>
    <w:rsid w:val="00D925B4"/>
    <w:rsid w:val="00D9260C"/>
    <w:rsid w:val="00D92613"/>
    <w:rsid w:val="00D92728"/>
    <w:rsid w:val="00D9273E"/>
    <w:rsid w:val="00D927CE"/>
    <w:rsid w:val="00D92861"/>
    <w:rsid w:val="00D92946"/>
    <w:rsid w:val="00D929AD"/>
    <w:rsid w:val="00D92A2D"/>
    <w:rsid w:val="00D92A4B"/>
    <w:rsid w:val="00D92A4D"/>
    <w:rsid w:val="00D92A9C"/>
    <w:rsid w:val="00D92AF8"/>
    <w:rsid w:val="00D92AFA"/>
    <w:rsid w:val="00D92B59"/>
    <w:rsid w:val="00D92B5D"/>
    <w:rsid w:val="00D92BC4"/>
    <w:rsid w:val="00D92BED"/>
    <w:rsid w:val="00D92CC2"/>
    <w:rsid w:val="00D92CE7"/>
    <w:rsid w:val="00D92EAF"/>
    <w:rsid w:val="00D92EF5"/>
    <w:rsid w:val="00D92F29"/>
    <w:rsid w:val="00D92FE8"/>
    <w:rsid w:val="00D93094"/>
    <w:rsid w:val="00D930EB"/>
    <w:rsid w:val="00D93109"/>
    <w:rsid w:val="00D93296"/>
    <w:rsid w:val="00D932AF"/>
    <w:rsid w:val="00D93359"/>
    <w:rsid w:val="00D9335D"/>
    <w:rsid w:val="00D93433"/>
    <w:rsid w:val="00D93491"/>
    <w:rsid w:val="00D935BF"/>
    <w:rsid w:val="00D935EF"/>
    <w:rsid w:val="00D93614"/>
    <w:rsid w:val="00D93765"/>
    <w:rsid w:val="00D93A8E"/>
    <w:rsid w:val="00D93B24"/>
    <w:rsid w:val="00D93B2D"/>
    <w:rsid w:val="00D93CB6"/>
    <w:rsid w:val="00D93D0B"/>
    <w:rsid w:val="00D93D1A"/>
    <w:rsid w:val="00D93D2E"/>
    <w:rsid w:val="00D93D35"/>
    <w:rsid w:val="00D93D99"/>
    <w:rsid w:val="00D93E2F"/>
    <w:rsid w:val="00D93E35"/>
    <w:rsid w:val="00D93EB7"/>
    <w:rsid w:val="00D93F70"/>
    <w:rsid w:val="00D94074"/>
    <w:rsid w:val="00D94150"/>
    <w:rsid w:val="00D94163"/>
    <w:rsid w:val="00D94190"/>
    <w:rsid w:val="00D9420A"/>
    <w:rsid w:val="00D94293"/>
    <w:rsid w:val="00D9430C"/>
    <w:rsid w:val="00D9435E"/>
    <w:rsid w:val="00D94494"/>
    <w:rsid w:val="00D94521"/>
    <w:rsid w:val="00D94598"/>
    <w:rsid w:val="00D9459B"/>
    <w:rsid w:val="00D945BB"/>
    <w:rsid w:val="00D946A2"/>
    <w:rsid w:val="00D9470F"/>
    <w:rsid w:val="00D94756"/>
    <w:rsid w:val="00D947E6"/>
    <w:rsid w:val="00D94821"/>
    <w:rsid w:val="00D94828"/>
    <w:rsid w:val="00D9486A"/>
    <w:rsid w:val="00D94896"/>
    <w:rsid w:val="00D94921"/>
    <w:rsid w:val="00D949A2"/>
    <w:rsid w:val="00D94A61"/>
    <w:rsid w:val="00D94B72"/>
    <w:rsid w:val="00D94BCC"/>
    <w:rsid w:val="00D94BFE"/>
    <w:rsid w:val="00D94C45"/>
    <w:rsid w:val="00D94D17"/>
    <w:rsid w:val="00D94E31"/>
    <w:rsid w:val="00D94E7E"/>
    <w:rsid w:val="00D94F08"/>
    <w:rsid w:val="00D95083"/>
    <w:rsid w:val="00D950A5"/>
    <w:rsid w:val="00D95120"/>
    <w:rsid w:val="00D95140"/>
    <w:rsid w:val="00D95148"/>
    <w:rsid w:val="00D95284"/>
    <w:rsid w:val="00D952EB"/>
    <w:rsid w:val="00D9533A"/>
    <w:rsid w:val="00D95409"/>
    <w:rsid w:val="00D954F1"/>
    <w:rsid w:val="00D95519"/>
    <w:rsid w:val="00D9558E"/>
    <w:rsid w:val="00D95608"/>
    <w:rsid w:val="00D956D0"/>
    <w:rsid w:val="00D956DE"/>
    <w:rsid w:val="00D95799"/>
    <w:rsid w:val="00D957B5"/>
    <w:rsid w:val="00D957D4"/>
    <w:rsid w:val="00D958DA"/>
    <w:rsid w:val="00D95945"/>
    <w:rsid w:val="00D9598F"/>
    <w:rsid w:val="00D959B5"/>
    <w:rsid w:val="00D959C1"/>
    <w:rsid w:val="00D959F1"/>
    <w:rsid w:val="00D95A1B"/>
    <w:rsid w:val="00D95A3B"/>
    <w:rsid w:val="00D95A5C"/>
    <w:rsid w:val="00D95B86"/>
    <w:rsid w:val="00D95CD6"/>
    <w:rsid w:val="00D95CF1"/>
    <w:rsid w:val="00D95D14"/>
    <w:rsid w:val="00D95D4E"/>
    <w:rsid w:val="00D95D8A"/>
    <w:rsid w:val="00D95DED"/>
    <w:rsid w:val="00D95E3C"/>
    <w:rsid w:val="00D95EF6"/>
    <w:rsid w:val="00D95F05"/>
    <w:rsid w:val="00D95F2B"/>
    <w:rsid w:val="00D95FAD"/>
    <w:rsid w:val="00D96016"/>
    <w:rsid w:val="00D9603C"/>
    <w:rsid w:val="00D96051"/>
    <w:rsid w:val="00D960CD"/>
    <w:rsid w:val="00D9612D"/>
    <w:rsid w:val="00D96148"/>
    <w:rsid w:val="00D96179"/>
    <w:rsid w:val="00D961D9"/>
    <w:rsid w:val="00D961F1"/>
    <w:rsid w:val="00D96286"/>
    <w:rsid w:val="00D962AC"/>
    <w:rsid w:val="00D96337"/>
    <w:rsid w:val="00D963B2"/>
    <w:rsid w:val="00D96436"/>
    <w:rsid w:val="00D9643D"/>
    <w:rsid w:val="00D9659D"/>
    <w:rsid w:val="00D965E6"/>
    <w:rsid w:val="00D966A4"/>
    <w:rsid w:val="00D966B4"/>
    <w:rsid w:val="00D967C5"/>
    <w:rsid w:val="00D96805"/>
    <w:rsid w:val="00D96824"/>
    <w:rsid w:val="00D96845"/>
    <w:rsid w:val="00D9685D"/>
    <w:rsid w:val="00D96876"/>
    <w:rsid w:val="00D968BA"/>
    <w:rsid w:val="00D968E7"/>
    <w:rsid w:val="00D96902"/>
    <w:rsid w:val="00D96A2E"/>
    <w:rsid w:val="00D96A36"/>
    <w:rsid w:val="00D96A58"/>
    <w:rsid w:val="00D96AA6"/>
    <w:rsid w:val="00D96B58"/>
    <w:rsid w:val="00D96BA3"/>
    <w:rsid w:val="00D96C36"/>
    <w:rsid w:val="00D96CC1"/>
    <w:rsid w:val="00D96CF3"/>
    <w:rsid w:val="00D96CFA"/>
    <w:rsid w:val="00D96DB2"/>
    <w:rsid w:val="00D96E10"/>
    <w:rsid w:val="00D96E2C"/>
    <w:rsid w:val="00D96F20"/>
    <w:rsid w:val="00D96FAE"/>
    <w:rsid w:val="00D9706E"/>
    <w:rsid w:val="00D970A3"/>
    <w:rsid w:val="00D970F8"/>
    <w:rsid w:val="00D9717F"/>
    <w:rsid w:val="00D9723F"/>
    <w:rsid w:val="00D9726F"/>
    <w:rsid w:val="00D97278"/>
    <w:rsid w:val="00D9727F"/>
    <w:rsid w:val="00D972E3"/>
    <w:rsid w:val="00D97392"/>
    <w:rsid w:val="00D97443"/>
    <w:rsid w:val="00D9749D"/>
    <w:rsid w:val="00D974A1"/>
    <w:rsid w:val="00D974A6"/>
    <w:rsid w:val="00D976B6"/>
    <w:rsid w:val="00D97731"/>
    <w:rsid w:val="00D977A4"/>
    <w:rsid w:val="00D977CF"/>
    <w:rsid w:val="00D9782A"/>
    <w:rsid w:val="00D97859"/>
    <w:rsid w:val="00D97871"/>
    <w:rsid w:val="00D9787D"/>
    <w:rsid w:val="00D978D5"/>
    <w:rsid w:val="00D97955"/>
    <w:rsid w:val="00D97B3A"/>
    <w:rsid w:val="00D97B3E"/>
    <w:rsid w:val="00D97BB0"/>
    <w:rsid w:val="00D97C0A"/>
    <w:rsid w:val="00D97C53"/>
    <w:rsid w:val="00D97CA0"/>
    <w:rsid w:val="00D97CB4"/>
    <w:rsid w:val="00D97DEE"/>
    <w:rsid w:val="00D97E5C"/>
    <w:rsid w:val="00D97EA9"/>
    <w:rsid w:val="00D97EC0"/>
    <w:rsid w:val="00D97FD8"/>
    <w:rsid w:val="00D97FFD"/>
    <w:rsid w:val="00DA0108"/>
    <w:rsid w:val="00DA01FE"/>
    <w:rsid w:val="00DA0296"/>
    <w:rsid w:val="00DA0300"/>
    <w:rsid w:val="00DA0303"/>
    <w:rsid w:val="00DA0310"/>
    <w:rsid w:val="00DA0352"/>
    <w:rsid w:val="00DA0376"/>
    <w:rsid w:val="00DA042C"/>
    <w:rsid w:val="00DA0431"/>
    <w:rsid w:val="00DA045A"/>
    <w:rsid w:val="00DA04C8"/>
    <w:rsid w:val="00DA04DA"/>
    <w:rsid w:val="00DA04FE"/>
    <w:rsid w:val="00DA05C9"/>
    <w:rsid w:val="00DA0613"/>
    <w:rsid w:val="00DA0626"/>
    <w:rsid w:val="00DA067B"/>
    <w:rsid w:val="00DA06A0"/>
    <w:rsid w:val="00DA07C5"/>
    <w:rsid w:val="00DA084C"/>
    <w:rsid w:val="00DA08B5"/>
    <w:rsid w:val="00DA08E6"/>
    <w:rsid w:val="00DA092C"/>
    <w:rsid w:val="00DA092E"/>
    <w:rsid w:val="00DA0B23"/>
    <w:rsid w:val="00DA0BC1"/>
    <w:rsid w:val="00DA0BDB"/>
    <w:rsid w:val="00DA0BDD"/>
    <w:rsid w:val="00DA0C1D"/>
    <w:rsid w:val="00DA0D0E"/>
    <w:rsid w:val="00DA0D57"/>
    <w:rsid w:val="00DA0D85"/>
    <w:rsid w:val="00DA0E02"/>
    <w:rsid w:val="00DA0E42"/>
    <w:rsid w:val="00DA0F14"/>
    <w:rsid w:val="00DA0F1C"/>
    <w:rsid w:val="00DA0F3B"/>
    <w:rsid w:val="00DA0F4E"/>
    <w:rsid w:val="00DA0F8D"/>
    <w:rsid w:val="00DA0FC4"/>
    <w:rsid w:val="00DA0FE6"/>
    <w:rsid w:val="00DA1001"/>
    <w:rsid w:val="00DA10A8"/>
    <w:rsid w:val="00DA1126"/>
    <w:rsid w:val="00DA1308"/>
    <w:rsid w:val="00DA1314"/>
    <w:rsid w:val="00DA131F"/>
    <w:rsid w:val="00DA13C5"/>
    <w:rsid w:val="00DA150F"/>
    <w:rsid w:val="00DA1588"/>
    <w:rsid w:val="00DA163C"/>
    <w:rsid w:val="00DA1695"/>
    <w:rsid w:val="00DA1728"/>
    <w:rsid w:val="00DA1734"/>
    <w:rsid w:val="00DA1834"/>
    <w:rsid w:val="00DA18BD"/>
    <w:rsid w:val="00DA18FA"/>
    <w:rsid w:val="00DA1929"/>
    <w:rsid w:val="00DA1965"/>
    <w:rsid w:val="00DA1984"/>
    <w:rsid w:val="00DA19D3"/>
    <w:rsid w:val="00DA1A0C"/>
    <w:rsid w:val="00DA1A4A"/>
    <w:rsid w:val="00DA1BA7"/>
    <w:rsid w:val="00DA1C88"/>
    <w:rsid w:val="00DA1CA1"/>
    <w:rsid w:val="00DA1CBF"/>
    <w:rsid w:val="00DA1D0A"/>
    <w:rsid w:val="00DA1D53"/>
    <w:rsid w:val="00DA1D58"/>
    <w:rsid w:val="00DA1D68"/>
    <w:rsid w:val="00DA1D8A"/>
    <w:rsid w:val="00DA1DA8"/>
    <w:rsid w:val="00DA1DAC"/>
    <w:rsid w:val="00DA1DAD"/>
    <w:rsid w:val="00DA1E6E"/>
    <w:rsid w:val="00DA1EB6"/>
    <w:rsid w:val="00DA1F4D"/>
    <w:rsid w:val="00DA200F"/>
    <w:rsid w:val="00DA207F"/>
    <w:rsid w:val="00DA2173"/>
    <w:rsid w:val="00DA2229"/>
    <w:rsid w:val="00DA22AD"/>
    <w:rsid w:val="00DA2310"/>
    <w:rsid w:val="00DA232D"/>
    <w:rsid w:val="00DA2390"/>
    <w:rsid w:val="00DA23CD"/>
    <w:rsid w:val="00DA2452"/>
    <w:rsid w:val="00DA24E9"/>
    <w:rsid w:val="00DA24F3"/>
    <w:rsid w:val="00DA2541"/>
    <w:rsid w:val="00DA2548"/>
    <w:rsid w:val="00DA25A0"/>
    <w:rsid w:val="00DA25C2"/>
    <w:rsid w:val="00DA25FA"/>
    <w:rsid w:val="00DA261B"/>
    <w:rsid w:val="00DA2670"/>
    <w:rsid w:val="00DA2704"/>
    <w:rsid w:val="00DA2748"/>
    <w:rsid w:val="00DA2756"/>
    <w:rsid w:val="00DA277E"/>
    <w:rsid w:val="00DA27E7"/>
    <w:rsid w:val="00DA29B3"/>
    <w:rsid w:val="00DA2A2A"/>
    <w:rsid w:val="00DA2A4C"/>
    <w:rsid w:val="00DA2A56"/>
    <w:rsid w:val="00DA2AC6"/>
    <w:rsid w:val="00DA2B15"/>
    <w:rsid w:val="00DA2CF6"/>
    <w:rsid w:val="00DA2D53"/>
    <w:rsid w:val="00DA2D5A"/>
    <w:rsid w:val="00DA2DE1"/>
    <w:rsid w:val="00DA2E21"/>
    <w:rsid w:val="00DA2E97"/>
    <w:rsid w:val="00DA2FD5"/>
    <w:rsid w:val="00DA30C8"/>
    <w:rsid w:val="00DA30E1"/>
    <w:rsid w:val="00DA313F"/>
    <w:rsid w:val="00DA314A"/>
    <w:rsid w:val="00DA3154"/>
    <w:rsid w:val="00DA3197"/>
    <w:rsid w:val="00DA325D"/>
    <w:rsid w:val="00DA3292"/>
    <w:rsid w:val="00DA3297"/>
    <w:rsid w:val="00DA32F0"/>
    <w:rsid w:val="00DA32FE"/>
    <w:rsid w:val="00DA33B4"/>
    <w:rsid w:val="00DA33D8"/>
    <w:rsid w:val="00DA34F6"/>
    <w:rsid w:val="00DA3541"/>
    <w:rsid w:val="00DA361F"/>
    <w:rsid w:val="00DA367A"/>
    <w:rsid w:val="00DA36BB"/>
    <w:rsid w:val="00DA3707"/>
    <w:rsid w:val="00DA370F"/>
    <w:rsid w:val="00DA37FC"/>
    <w:rsid w:val="00DA3861"/>
    <w:rsid w:val="00DA38DA"/>
    <w:rsid w:val="00DA38F9"/>
    <w:rsid w:val="00DA3924"/>
    <w:rsid w:val="00DA39AD"/>
    <w:rsid w:val="00DA39AF"/>
    <w:rsid w:val="00DA3A29"/>
    <w:rsid w:val="00DA3A60"/>
    <w:rsid w:val="00DA3A63"/>
    <w:rsid w:val="00DA3AA5"/>
    <w:rsid w:val="00DA3B06"/>
    <w:rsid w:val="00DA3B20"/>
    <w:rsid w:val="00DA3B26"/>
    <w:rsid w:val="00DA3B2C"/>
    <w:rsid w:val="00DA3B7C"/>
    <w:rsid w:val="00DA3BB2"/>
    <w:rsid w:val="00DA3CA6"/>
    <w:rsid w:val="00DA3CAB"/>
    <w:rsid w:val="00DA3D20"/>
    <w:rsid w:val="00DA3D3B"/>
    <w:rsid w:val="00DA3DAA"/>
    <w:rsid w:val="00DA3E69"/>
    <w:rsid w:val="00DA3EB3"/>
    <w:rsid w:val="00DA4028"/>
    <w:rsid w:val="00DA4032"/>
    <w:rsid w:val="00DA4078"/>
    <w:rsid w:val="00DA4091"/>
    <w:rsid w:val="00DA416D"/>
    <w:rsid w:val="00DA419D"/>
    <w:rsid w:val="00DA41C5"/>
    <w:rsid w:val="00DA41D8"/>
    <w:rsid w:val="00DA423F"/>
    <w:rsid w:val="00DA427E"/>
    <w:rsid w:val="00DA4287"/>
    <w:rsid w:val="00DA42BD"/>
    <w:rsid w:val="00DA42C5"/>
    <w:rsid w:val="00DA4326"/>
    <w:rsid w:val="00DA4328"/>
    <w:rsid w:val="00DA4339"/>
    <w:rsid w:val="00DA4341"/>
    <w:rsid w:val="00DA438A"/>
    <w:rsid w:val="00DA443C"/>
    <w:rsid w:val="00DA44C8"/>
    <w:rsid w:val="00DA45CA"/>
    <w:rsid w:val="00DA46C8"/>
    <w:rsid w:val="00DA46FC"/>
    <w:rsid w:val="00DA4783"/>
    <w:rsid w:val="00DA47EE"/>
    <w:rsid w:val="00DA48EE"/>
    <w:rsid w:val="00DA490F"/>
    <w:rsid w:val="00DA4944"/>
    <w:rsid w:val="00DA495D"/>
    <w:rsid w:val="00DA49D3"/>
    <w:rsid w:val="00DA4A2B"/>
    <w:rsid w:val="00DA4B0E"/>
    <w:rsid w:val="00DA4B38"/>
    <w:rsid w:val="00DA4BB0"/>
    <w:rsid w:val="00DA4BE2"/>
    <w:rsid w:val="00DA4C18"/>
    <w:rsid w:val="00DA4C4D"/>
    <w:rsid w:val="00DA4C4F"/>
    <w:rsid w:val="00DA4CB5"/>
    <w:rsid w:val="00DA4D21"/>
    <w:rsid w:val="00DA4D4D"/>
    <w:rsid w:val="00DA4D96"/>
    <w:rsid w:val="00DA4DAA"/>
    <w:rsid w:val="00DA4DAD"/>
    <w:rsid w:val="00DA4DFA"/>
    <w:rsid w:val="00DA4EB3"/>
    <w:rsid w:val="00DA4EB9"/>
    <w:rsid w:val="00DA4EE7"/>
    <w:rsid w:val="00DA4F88"/>
    <w:rsid w:val="00DA5024"/>
    <w:rsid w:val="00DA504E"/>
    <w:rsid w:val="00DA505C"/>
    <w:rsid w:val="00DA50CE"/>
    <w:rsid w:val="00DA50F7"/>
    <w:rsid w:val="00DA5116"/>
    <w:rsid w:val="00DA51D9"/>
    <w:rsid w:val="00DA523E"/>
    <w:rsid w:val="00DA52A4"/>
    <w:rsid w:val="00DA52C2"/>
    <w:rsid w:val="00DA5478"/>
    <w:rsid w:val="00DA5507"/>
    <w:rsid w:val="00DA552B"/>
    <w:rsid w:val="00DA55D8"/>
    <w:rsid w:val="00DA5796"/>
    <w:rsid w:val="00DA57B8"/>
    <w:rsid w:val="00DA58DE"/>
    <w:rsid w:val="00DA5A00"/>
    <w:rsid w:val="00DA5A07"/>
    <w:rsid w:val="00DA5A56"/>
    <w:rsid w:val="00DA5B1A"/>
    <w:rsid w:val="00DA5B87"/>
    <w:rsid w:val="00DA5BFF"/>
    <w:rsid w:val="00DA5C4F"/>
    <w:rsid w:val="00DA5DD5"/>
    <w:rsid w:val="00DA5DF7"/>
    <w:rsid w:val="00DA5E21"/>
    <w:rsid w:val="00DA5ED1"/>
    <w:rsid w:val="00DA5FFB"/>
    <w:rsid w:val="00DA6008"/>
    <w:rsid w:val="00DA600F"/>
    <w:rsid w:val="00DA60BD"/>
    <w:rsid w:val="00DA616B"/>
    <w:rsid w:val="00DA616E"/>
    <w:rsid w:val="00DA61B4"/>
    <w:rsid w:val="00DA624E"/>
    <w:rsid w:val="00DA627F"/>
    <w:rsid w:val="00DA62AE"/>
    <w:rsid w:val="00DA632B"/>
    <w:rsid w:val="00DA6337"/>
    <w:rsid w:val="00DA63B2"/>
    <w:rsid w:val="00DA63C3"/>
    <w:rsid w:val="00DA63CD"/>
    <w:rsid w:val="00DA63D2"/>
    <w:rsid w:val="00DA64C3"/>
    <w:rsid w:val="00DA666B"/>
    <w:rsid w:val="00DA6698"/>
    <w:rsid w:val="00DA66BF"/>
    <w:rsid w:val="00DA6737"/>
    <w:rsid w:val="00DA675F"/>
    <w:rsid w:val="00DA677F"/>
    <w:rsid w:val="00DA67A5"/>
    <w:rsid w:val="00DA67A9"/>
    <w:rsid w:val="00DA67DF"/>
    <w:rsid w:val="00DA684B"/>
    <w:rsid w:val="00DA6859"/>
    <w:rsid w:val="00DA68F2"/>
    <w:rsid w:val="00DA691F"/>
    <w:rsid w:val="00DA6BC1"/>
    <w:rsid w:val="00DA6C18"/>
    <w:rsid w:val="00DA6C40"/>
    <w:rsid w:val="00DA6C46"/>
    <w:rsid w:val="00DA6C49"/>
    <w:rsid w:val="00DA6D5D"/>
    <w:rsid w:val="00DA6DDE"/>
    <w:rsid w:val="00DA6ED8"/>
    <w:rsid w:val="00DA6EDA"/>
    <w:rsid w:val="00DA6EE5"/>
    <w:rsid w:val="00DA6F55"/>
    <w:rsid w:val="00DA7048"/>
    <w:rsid w:val="00DA72A4"/>
    <w:rsid w:val="00DA739C"/>
    <w:rsid w:val="00DA744A"/>
    <w:rsid w:val="00DA7451"/>
    <w:rsid w:val="00DA74AD"/>
    <w:rsid w:val="00DA760F"/>
    <w:rsid w:val="00DA762D"/>
    <w:rsid w:val="00DA764C"/>
    <w:rsid w:val="00DA769F"/>
    <w:rsid w:val="00DA7781"/>
    <w:rsid w:val="00DA77AD"/>
    <w:rsid w:val="00DA77D3"/>
    <w:rsid w:val="00DA77E3"/>
    <w:rsid w:val="00DA7851"/>
    <w:rsid w:val="00DA78A2"/>
    <w:rsid w:val="00DA78D7"/>
    <w:rsid w:val="00DA7989"/>
    <w:rsid w:val="00DA79E4"/>
    <w:rsid w:val="00DA7A22"/>
    <w:rsid w:val="00DA7A5E"/>
    <w:rsid w:val="00DA7A8A"/>
    <w:rsid w:val="00DA7B76"/>
    <w:rsid w:val="00DA7B89"/>
    <w:rsid w:val="00DA7B9E"/>
    <w:rsid w:val="00DA7C7E"/>
    <w:rsid w:val="00DA7E26"/>
    <w:rsid w:val="00DB0058"/>
    <w:rsid w:val="00DB00AE"/>
    <w:rsid w:val="00DB00C5"/>
    <w:rsid w:val="00DB012F"/>
    <w:rsid w:val="00DB01C8"/>
    <w:rsid w:val="00DB01D4"/>
    <w:rsid w:val="00DB0223"/>
    <w:rsid w:val="00DB0239"/>
    <w:rsid w:val="00DB02B0"/>
    <w:rsid w:val="00DB037A"/>
    <w:rsid w:val="00DB037E"/>
    <w:rsid w:val="00DB0413"/>
    <w:rsid w:val="00DB0447"/>
    <w:rsid w:val="00DB0460"/>
    <w:rsid w:val="00DB04D9"/>
    <w:rsid w:val="00DB0568"/>
    <w:rsid w:val="00DB0579"/>
    <w:rsid w:val="00DB05E4"/>
    <w:rsid w:val="00DB060A"/>
    <w:rsid w:val="00DB0680"/>
    <w:rsid w:val="00DB06A6"/>
    <w:rsid w:val="00DB06EC"/>
    <w:rsid w:val="00DB0729"/>
    <w:rsid w:val="00DB078F"/>
    <w:rsid w:val="00DB0894"/>
    <w:rsid w:val="00DB08C0"/>
    <w:rsid w:val="00DB08D4"/>
    <w:rsid w:val="00DB0A4E"/>
    <w:rsid w:val="00DB0B7A"/>
    <w:rsid w:val="00DB0BA5"/>
    <w:rsid w:val="00DB0C3E"/>
    <w:rsid w:val="00DB0CB3"/>
    <w:rsid w:val="00DB0D2D"/>
    <w:rsid w:val="00DB0D5A"/>
    <w:rsid w:val="00DB0DDA"/>
    <w:rsid w:val="00DB0E91"/>
    <w:rsid w:val="00DB1025"/>
    <w:rsid w:val="00DB118D"/>
    <w:rsid w:val="00DB118E"/>
    <w:rsid w:val="00DB119E"/>
    <w:rsid w:val="00DB11A4"/>
    <w:rsid w:val="00DB11B3"/>
    <w:rsid w:val="00DB1260"/>
    <w:rsid w:val="00DB12B3"/>
    <w:rsid w:val="00DB138C"/>
    <w:rsid w:val="00DB13AA"/>
    <w:rsid w:val="00DB13FE"/>
    <w:rsid w:val="00DB143D"/>
    <w:rsid w:val="00DB14B2"/>
    <w:rsid w:val="00DB1544"/>
    <w:rsid w:val="00DB1570"/>
    <w:rsid w:val="00DB165F"/>
    <w:rsid w:val="00DB16B7"/>
    <w:rsid w:val="00DB16F8"/>
    <w:rsid w:val="00DB1792"/>
    <w:rsid w:val="00DB17AF"/>
    <w:rsid w:val="00DB1869"/>
    <w:rsid w:val="00DB19FE"/>
    <w:rsid w:val="00DB1A3C"/>
    <w:rsid w:val="00DB1A64"/>
    <w:rsid w:val="00DB1A9F"/>
    <w:rsid w:val="00DB1B76"/>
    <w:rsid w:val="00DB1BAC"/>
    <w:rsid w:val="00DB1BCD"/>
    <w:rsid w:val="00DB1C10"/>
    <w:rsid w:val="00DB1C1D"/>
    <w:rsid w:val="00DB1C26"/>
    <w:rsid w:val="00DB1CEE"/>
    <w:rsid w:val="00DB1EB4"/>
    <w:rsid w:val="00DB2131"/>
    <w:rsid w:val="00DB213C"/>
    <w:rsid w:val="00DB2176"/>
    <w:rsid w:val="00DB21A1"/>
    <w:rsid w:val="00DB2204"/>
    <w:rsid w:val="00DB2215"/>
    <w:rsid w:val="00DB2273"/>
    <w:rsid w:val="00DB228D"/>
    <w:rsid w:val="00DB22C0"/>
    <w:rsid w:val="00DB2305"/>
    <w:rsid w:val="00DB23A8"/>
    <w:rsid w:val="00DB23AC"/>
    <w:rsid w:val="00DB23B8"/>
    <w:rsid w:val="00DB249B"/>
    <w:rsid w:val="00DB250A"/>
    <w:rsid w:val="00DB2564"/>
    <w:rsid w:val="00DB25FC"/>
    <w:rsid w:val="00DB2665"/>
    <w:rsid w:val="00DB266E"/>
    <w:rsid w:val="00DB26B0"/>
    <w:rsid w:val="00DB272A"/>
    <w:rsid w:val="00DB277C"/>
    <w:rsid w:val="00DB27D3"/>
    <w:rsid w:val="00DB27E5"/>
    <w:rsid w:val="00DB2837"/>
    <w:rsid w:val="00DB28C1"/>
    <w:rsid w:val="00DB29DD"/>
    <w:rsid w:val="00DB2A0F"/>
    <w:rsid w:val="00DB2A52"/>
    <w:rsid w:val="00DB2A62"/>
    <w:rsid w:val="00DB2AAE"/>
    <w:rsid w:val="00DB2B88"/>
    <w:rsid w:val="00DB2BCE"/>
    <w:rsid w:val="00DB2C11"/>
    <w:rsid w:val="00DB2C29"/>
    <w:rsid w:val="00DB2C37"/>
    <w:rsid w:val="00DB2C59"/>
    <w:rsid w:val="00DB2C67"/>
    <w:rsid w:val="00DB2CA6"/>
    <w:rsid w:val="00DB2D30"/>
    <w:rsid w:val="00DB2DDE"/>
    <w:rsid w:val="00DB2E21"/>
    <w:rsid w:val="00DB2E42"/>
    <w:rsid w:val="00DB2E54"/>
    <w:rsid w:val="00DB2F33"/>
    <w:rsid w:val="00DB2F56"/>
    <w:rsid w:val="00DB2F9E"/>
    <w:rsid w:val="00DB2FDF"/>
    <w:rsid w:val="00DB2FED"/>
    <w:rsid w:val="00DB2FFB"/>
    <w:rsid w:val="00DB300F"/>
    <w:rsid w:val="00DB301F"/>
    <w:rsid w:val="00DB3059"/>
    <w:rsid w:val="00DB3229"/>
    <w:rsid w:val="00DB325E"/>
    <w:rsid w:val="00DB3289"/>
    <w:rsid w:val="00DB32F3"/>
    <w:rsid w:val="00DB32F9"/>
    <w:rsid w:val="00DB333D"/>
    <w:rsid w:val="00DB337A"/>
    <w:rsid w:val="00DB33E5"/>
    <w:rsid w:val="00DB3498"/>
    <w:rsid w:val="00DB34C9"/>
    <w:rsid w:val="00DB35F1"/>
    <w:rsid w:val="00DB367F"/>
    <w:rsid w:val="00DB36BF"/>
    <w:rsid w:val="00DB3717"/>
    <w:rsid w:val="00DB3723"/>
    <w:rsid w:val="00DB3748"/>
    <w:rsid w:val="00DB375C"/>
    <w:rsid w:val="00DB3767"/>
    <w:rsid w:val="00DB37A1"/>
    <w:rsid w:val="00DB37B9"/>
    <w:rsid w:val="00DB37BB"/>
    <w:rsid w:val="00DB382A"/>
    <w:rsid w:val="00DB38B0"/>
    <w:rsid w:val="00DB38C5"/>
    <w:rsid w:val="00DB38E7"/>
    <w:rsid w:val="00DB3906"/>
    <w:rsid w:val="00DB3957"/>
    <w:rsid w:val="00DB3A38"/>
    <w:rsid w:val="00DB3B9F"/>
    <w:rsid w:val="00DB3C9D"/>
    <w:rsid w:val="00DB3CE2"/>
    <w:rsid w:val="00DB3D0B"/>
    <w:rsid w:val="00DB3D9D"/>
    <w:rsid w:val="00DB3E0B"/>
    <w:rsid w:val="00DB3E3E"/>
    <w:rsid w:val="00DB3ED0"/>
    <w:rsid w:val="00DB3F7B"/>
    <w:rsid w:val="00DB3FA9"/>
    <w:rsid w:val="00DB3FD6"/>
    <w:rsid w:val="00DB4022"/>
    <w:rsid w:val="00DB4094"/>
    <w:rsid w:val="00DB40CA"/>
    <w:rsid w:val="00DB4171"/>
    <w:rsid w:val="00DB418D"/>
    <w:rsid w:val="00DB41DF"/>
    <w:rsid w:val="00DB4261"/>
    <w:rsid w:val="00DB428A"/>
    <w:rsid w:val="00DB429C"/>
    <w:rsid w:val="00DB42F3"/>
    <w:rsid w:val="00DB43E4"/>
    <w:rsid w:val="00DB43EA"/>
    <w:rsid w:val="00DB4459"/>
    <w:rsid w:val="00DB44E7"/>
    <w:rsid w:val="00DB456F"/>
    <w:rsid w:val="00DB45E5"/>
    <w:rsid w:val="00DB4610"/>
    <w:rsid w:val="00DB4694"/>
    <w:rsid w:val="00DB4746"/>
    <w:rsid w:val="00DB4774"/>
    <w:rsid w:val="00DB47BF"/>
    <w:rsid w:val="00DB47DC"/>
    <w:rsid w:val="00DB47EC"/>
    <w:rsid w:val="00DB482D"/>
    <w:rsid w:val="00DB489D"/>
    <w:rsid w:val="00DB4928"/>
    <w:rsid w:val="00DB49D6"/>
    <w:rsid w:val="00DB4A7E"/>
    <w:rsid w:val="00DB4AB1"/>
    <w:rsid w:val="00DB4AF8"/>
    <w:rsid w:val="00DB4B50"/>
    <w:rsid w:val="00DB4BBB"/>
    <w:rsid w:val="00DB4C3D"/>
    <w:rsid w:val="00DB4CD3"/>
    <w:rsid w:val="00DB4CDE"/>
    <w:rsid w:val="00DB4D16"/>
    <w:rsid w:val="00DB4DCF"/>
    <w:rsid w:val="00DB4E0C"/>
    <w:rsid w:val="00DB4EBD"/>
    <w:rsid w:val="00DB4EEF"/>
    <w:rsid w:val="00DB4EFC"/>
    <w:rsid w:val="00DB4F88"/>
    <w:rsid w:val="00DB5005"/>
    <w:rsid w:val="00DB5086"/>
    <w:rsid w:val="00DB50A1"/>
    <w:rsid w:val="00DB50DE"/>
    <w:rsid w:val="00DB5139"/>
    <w:rsid w:val="00DB51E8"/>
    <w:rsid w:val="00DB529B"/>
    <w:rsid w:val="00DB52EF"/>
    <w:rsid w:val="00DB5355"/>
    <w:rsid w:val="00DB5423"/>
    <w:rsid w:val="00DB54A1"/>
    <w:rsid w:val="00DB54D1"/>
    <w:rsid w:val="00DB5538"/>
    <w:rsid w:val="00DB553D"/>
    <w:rsid w:val="00DB554C"/>
    <w:rsid w:val="00DB55EC"/>
    <w:rsid w:val="00DB561C"/>
    <w:rsid w:val="00DB5647"/>
    <w:rsid w:val="00DB5742"/>
    <w:rsid w:val="00DB5778"/>
    <w:rsid w:val="00DB5785"/>
    <w:rsid w:val="00DB57ED"/>
    <w:rsid w:val="00DB58FF"/>
    <w:rsid w:val="00DB5953"/>
    <w:rsid w:val="00DB5963"/>
    <w:rsid w:val="00DB59B4"/>
    <w:rsid w:val="00DB59CA"/>
    <w:rsid w:val="00DB5A81"/>
    <w:rsid w:val="00DB5AEC"/>
    <w:rsid w:val="00DB5B2A"/>
    <w:rsid w:val="00DB5BBC"/>
    <w:rsid w:val="00DB5C66"/>
    <w:rsid w:val="00DB5CAC"/>
    <w:rsid w:val="00DB5DA2"/>
    <w:rsid w:val="00DB5E02"/>
    <w:rsid w:val="00DB5E28"/>
    <w:rsid w:val="00DB5E3B"/>
    <w:rsid w:val="00DB5E73"/>
    <w:rsid w:val="00DB5F72"/>
    <w:rsid w:val="00DB5F7E"/>
    <w:rsid w:val="00DB5F9E"/>
    <w:rsid w:val="00DB5FD4"/>
    <w:rsid w:val="00DB5FF7"/>
    <w:rsid w:val="00DB6004"/>
    <w:rsid w:val="00DB6013"/>
    <w:rsid w:val="00DB6027"/>
    <w:rsid w:val="00DB602F"/>
    <w:rsid w:val="00DB603A"/>
    <w:rsid w:val="00DB6056"/>
    <w:rsid w:val="00DB6098"/>
    <w:rsid w:val="00DB6152"/>
    <w:rsid w:val="00DB615B"/>
    <w:rsid w:val="00DB6167"/>
    <w:rsid w:val="00DB61AB"/>
    <w:rsid w:val="00DB61CF"/>
    <w:rsid w:val="00DB61FE"/>
    <w:rsid w:val="00DB6276"/>
    <w:rsid w:val="00DB6284"/>
    <w:rsid w:val="00DB62EA"/>
    <w:rsid w:val="00DB62EF"/>
    <w:rsid w:val="00DB633C"/>
    <w:rsid w:val="00DB6381"/>
    <w:rsid w:val="00DB6425"/>
    <w:rsid w:val="00DB64C8"/>
    <w:rsid w:val="00DB6517"/>
    <w:rsid w:val="00DB6545"/>
    <w:rsid w:val="00DB656B"/>
    <w:rsid w:val="00DB657B"/>
    <w:rsid w:val="00DB66E0"/>
    <w:rsid w:val="00DB66F4"/>
    <w:rsid w:val="00DB671E"/>
    <w:rsid w:val="00DB672F"/>
    <w:rsid w:val="00DB6748"/>
    <w:rsid w:val="00DB6750"/>
    <w:rsid w:val="00DB67A2"/>
    <w:rsid w:val="00DB67AB"/>
    <w:rsid w:val="00DB67B9"/>
    <w:rsid w:val="00DB67D9"/>
    <w:rsid w:val="00DB6845"/>
    <w:rsid w:val="00DB6898"/>
    <w:rsid w:val="00DB68A1"/>
    <w:rsid w:val="00DB68B5"/>
    <w:rsid w:val="00DB69B3"/>
    <w:rsid w:val="00DB6A4F"/>
    <w:rsid w:val="00DB6A62"/>
    <w:rsid w:val="00DB6B4A"/>
    <w:rsid w:val="00DB6B9A"/>
    <w:rsid w:val="00DB6CB7"/>
    <w:rsid w:val="00DB6D44"/>
    <w:rsid w:val="00DB6DA7"/>
    <w:rsid w:val="00DB6F04"/>
    <w:rsid w:val="00DB6F45"/>
    <w:rsid w:val="00DB6FAA"/>
    <w:rsid w:val="00DB70FB"/>
    <w:rsid w:val="00DB7161"/>
    <w:rsid w:val="00DB7238"/>
    <w:rsid w:val="00DB733B"/>
    <w:rsid w:val="00DB7345"/>
    <w:rsid w:val="00DB735F"/>
    <w:rsid w:val="00DB73B5"/>
    <w:rsid w:val="00DB73BF"/>
    <w:rsid w:val="00DB74A8"/>
    <w:rsid w:val="00DB74E6"/>
    <w:rsid w:val="00DB750C"/>
    <w:rsid w:val="00DB7576"/>
    <w:rsid w:val="00DB7622"/>
    <w:rsid w:val="00DB7691"/>
    <w:rsid w:val="00DB76E8"/>
    <w:rsid w:val="00DB773B"/>
    <w:rsid w:val="00DB7746"/>
    <w:rsid w:val="00DB776A"/>
    <w:rsid w:val="00DB7782"/>
    <w:rsid w:val="00DB77B3"/>
    <w:rsid w:val="00DB77EF"/>
    <w:rsid w:val="00DB78CE"/>
    <w:rsid w:val="00DB797C"/>
    <w:rsid w:val="00DB799E"/>
    <w:rsid w:val="00DB7A55"/>
    <w:rsid w:val="00DB7A7E"/>
    <w:rsid w:val="00DB7BB3"/>
    <w:rsid w:val="00DB7BE3"/>
    <w:rsid w:val="00DB7C36"/>
    <w:rsid w:val="00DB7CCF"/>
    <w:rsid w:val="00DB7D03"/>
    <w:rsid w:val="00DB7D60"/>
    <w:rsid w:val="00DB7D8E"/>
    <w:rsid w:val="00DB7DE2"/>
    <w:rsid w:val="00DB7E08"/>
    <w:rsid w:val="00DB7E37"/>
    <w:rsid w:val="00DB7EE2"/>
    <w:rsid w:val="00DB7F8E"/>
    <w:rsid w:val="00DB7FBA"/>
    <w:rsid w:val="00DB7FE4"/>
    <w:rsid w:val="00DB7FFC"/>
    <w:rsid w:val="00DC00F9"/>
    <w:rsid w:val="00DC00FC"/>
    <w:rsid w:val="00DC0181"/>
    <w:rsid w:val="00DC01EF"/>
    <w:rsid w:val="00DC0261"/>
    <w:rsid w:val="00DC02B1"/>
    <w:rsid w:val="00DC02CA"/>
    <w:rsid w:val="00DC0334"/>
    <w:rsid w:val="00DC0396"/>
    <w:rsid w:val="00DC03B6"/>
    <w:rsid w:val="00DC04B4"/>
    <w:rsid w:val="00DC0582"/>
    <w:rsid w:val="00DC05C0"/>
    <w:rsid w:val="00DC05CD"/>
    <w:rsid w:val="00DC05DC"/>
    <w:rsid w:val="00DC0608"/>
    <w:rsid w:val="00DC0619"/>
    <w:rsid w:val="00DC0681"/>
    <w:rsid w:val="00DC0688"/>
    <w:rsid w:val="00DC0721"/>
    <w:rsid w:val="00DC07B8"/>
    <w:rsid w:val="00DC080D"/>
    <w:rsid w:val="00DC087E"/>
    <w:rsid w:val="00DC091A"/>
    <w:rsid w:val="00DC0925"/>
    <w:rsid w:val="00DC0952"/>
    <w:rsid w:val="00DC0960"/>
    <w:rsid w:val="00DC09EC"/>
    <w:rsid w:val="00DC0A16"/>
    <w:rsid w:val="00DC0A50"/>
    <w:rsid w:val="00DC0A7A"/>
    <w:rsid w:val="00DC0A9C"/>
    <w:rsid w:val="00DC0B20"/>
    <w:rsid w:val="00DC0C00"/>
    <w:rsid w:val="00DC0CE0"/>
    <w:rsid w:val="00DC0D59"/>
    <w:rsid w:val="00DC0E5E"/>
    <w:rsid w:val="00DC0F78"/>
    <w:rsid w:val="00DC1008"/>
    <w:rsid w:val="00DC1055"/>
    <w:rsid w:val="00DC1059"/>
    <w:rsid w:val="00DC1091"/>
    <w:rsid w:val="00DC114F"/>
    <w:rsid w:val="00DC1154"/>
    <w:rsid w:val="00DC11AC"/>
    <w:rsid w:val="00DC11CF"/>
    <w:rsid w:val="00DC11D3"/>
    <w:rsid w:val="00DC123E"/>
    <w:rsid w:val="00DC13CC"/>
    <w:rsid w:val="00DC149B"/>
    <w:rsid w:val="00DC14C5"/>
    <w:rsid w:val="00DC1585"/>
    <w:rsid w:val="00DC161A"/>
    <w:rsid w:val="00DC161F"/>
    <w:rsid w:val="00DC165A"/>
    <w:rsid w:val="00DC1695"/>
    <w:rsid w:val="00DC171C"/>
    <w:rsid w:val="00DC179C"/>
    <w:rsid w:val="00DC1946"/>
    <w:rsid w:val="00DC199D"/>
    <w:rsid w:val="00DC19D9"/>
    <w:rsid w:val="00DC1AB5"/>
    <w:rsid w:val="00DC1AEC"/>
    <w:rsid w:val="00DC1BC1"/>
    <w:rsid w:val="00DC1CB7"/>
    <w:rsid w:val="00DC1CF0"/>
    <w:rsid w:val="00DC1D0F"/>
    <w:rsid w:val="00DC1D24"/>
    <w:rsid w:val="00DC1D43"/>
    <w:rsid w:val="00DC1E29"/>
    <w:rsid w:val="00DC1EBC"/>
    <w:rsid w:val="00DC1F71"/>
    <w:rsid w:val="00DC1F9B"/>
    <w:rsid w:val="00DC2080"/>
    <w:rsid w:val="00DC2117"/>
    <w:rsid w:val="00DC22BA"/>
    <w:rsid w:val="00DC22CE"/>
    <w:rsid w:val="00DC233F"/>
    <w:rsid w:val="00DC234B"/>
    <w:rsid w:val="00DC235D"/>
    <w:rsid w:val="00DC2439"/>
    <w:rsid w:val="00DC247E"/>
    <w:rsid w:val="00DC24B2"/>
    <w:rsid w:val="00DC2532"/>
    <w:rsid w:val="00DC25BA"/>
    <w:rsid w:val="00DC25E6"/>
    <w:rsid w:val="00DC2662"/>
    <w:rsid w:val="00DC26ED"/>
    <w:rsid w:val="00DC2733"/>
    <w:rsid w:val="00DC2757"/>
    <w:rsid w:val="00DC2771"/>
    <w:rsid w:val="00DC27F2"/>
    <w:rsid w:val="00DC2854"/>
    <w:rsid w:val="00DC28B2"/>
    <w:rsid w:val="00DC28EC"/>
    <w:rsid w:val="00DC2956"/>
    <w:rsid w:val="00DC29AF"/>
    <w:rsid w:val="00DC29C6"/>
    <w:rsid w:val="00DC29CB"/>
    <w:rsid w:val="00DC2A33"/>
    <w:rsid w:val="00DC2A36"/>
    <w:rsid w:val="00DC2A9B"/>
    <w:rsid w:val="00DC2ADE"/>
    <w:rsid w:val="00DC2B4A"/>
    <w:rsid w:val="00DC2B50"/>
    <w:rsid w:val="00DC2B7A"/>
    <w:rsid w:val="00DC2B8B"/>
    <w:rsid w:val="00DC2B99"/>
    <w:rsid w:val="00DC2C1F"/>
    <w:rsid w:val="00DC2C6D"/>
    <w:rsid w:val="00DC2CE7"/>
    <w:rsid w:val="00DC2CF3"/>
    <w:rsid w:val="00DC2D2D"/>
    <w:rsid w:val="00DC2D30"/>
    <w:rsid w:val="00DC2D64"/>
    <w:rsid w:val="00DC2DC5"/>
    <w:rsid w:val="00DC2E01"/>
    <w:rsid w:val="00DC2F02"/>
    <w:rsid w:val="00DC305F"/>
    <w:rsid w:val="00DC30EA"/>
    <w:rsid w:val="00DC311B"/>
    <w:rsid w:val="00DC3189"/>
    <w:rsid w:val="00DC320D"/>
    <w:rsid w:val="00DC3222"/>
    <w:rsid w:val="00DC32AB"/>
    <w:rsid w:val="00DC331A"/>
    <w:rsid w:val="00DC337A"/>
    <w:rsid w:val="00DC33F7"/>
    <w:rsid w:val="00DC3459"/>
    <w:rsid w:val="00DC346F"/>
    <w:rsid w:val="00DC34C6"/>
    <w:rsid w:val="00DC354E"/>
    <w:rsid w:val="00DC36EB"/>
    <w:rsid w:val="00DC36F4"/>
    <w:rsid w:val="00DC37C7"/>
    <w:rsid w:val="00DC387C"/>
    <w:rsid w:val="00DC38E4"/>
    <w:rsid w:val="00DC39A9"/>
    <w:rsid w:val="00DC3A34"/>
    <w:rsid w:val="00DC3B3A"/>
    <w:rsid w:val="00DC3B86"/>
    <w:rsid w:val="00DC3C33"/>
    <w:rsid w:val="00DC3C58"/>
    <w:rsid w:val="00DC3D2C"/>
    <w:rsid w:val="00DC3DDB"/>
    <w:rsid w:val="00DC3E22"/>
    <w:rsid w:val="00DC3F22"/>
    <w:rsid w:val="00DC3F78"/>
    <w:rsid w:val="00DC3FAA"/>
    <w:rsid w:val="00DC4040"/>
    <w:rsid w:val="00DC4046"/>
    <w:rsid w:val="00DC4093"/>
    <w:rsid w:val="00DC40B0"/>
    <w:rsid w:val="00DC40B9"/>
    <w:rsid w:val="00DC41D2"/>
    <w:rsid w:val="00DC41E6"/>
    <w:rsid w:val="00DC426E"/>
    <w:rsid w:val="00DC428E"/>
    <w:rsid w:val="00DC4362"/>
    <w:rsid w:val="00DC438F"/>
    <w:rsid w:val="00DC4427"/>
    <w:rsid w:val="00DC446A"/>
    <w:rsid w:val="00DC447C"/>
    <w:rsid w:val="00DC44E0"/>
    <w:rsid w:val="00DC44EE"/>
    <w:rsid w:val="00DC4519"/>
    <w:rsid w:val="00DC45CF"/>
    <w:rsid w:val="00DC4649"/>
    <w:rsid w:val="00DC4676"/>
    <w:rsid w:val="00DC46BA"/>
    <w:rsid w:val="00DC46FC"/>
    <w:rsid w:val="00DC4748"/>
    <w:rsid w:val="00DC47D1"/>
    <w:rsid w:val="00DC486F"/>
    <w:rsid w:val="00DC48B3"/>
    <w:rsid w:val="00DC491D"/>
    <w:rsid w:val="00DC4A6D"/>
    <w:rsid w:val="00DC4AC6"/>
    <w:rsid w:val="00DC4B15"/>
    <w:rsid w:val="00DC4B31"/>
    <w:rsid w:val="00DC4B34"/>
    <w:rsid w:val="00DC4C4E"/>
    <w:rsid w:val="00DC4C6D"/>
    <w:rsid w:val="00DC4C8C"/>
    <w:rsid w:val="00DC4DB5"/>
    <w:rsid w:val="00DC4DEF"/>
    <w:rsid w:val="00DC4E92"/>
    <w:rsid w:val="00DC4EEB"/>
    <w:rsid w:val="00DC5071"/>
    <w:rsid w:val="00DC50A3"/>
    <w:rsid w:val="00DC50BC"/>
    <w:rsid w:val="00DC519F"/>
    <w:rsid w:val="00DC51C2"/>
    <w:rsid w:val="00DC51C3"/>
    <w:rsid w:val="00DC51CA"/>
    <w:rsid w:val="00DC520E"/>
    <w:rsid w:val="00DC5242"/>
    <w:rsid w:val="00DC524A"/>
    <w:rsid w:val="00DC5328"/>
    <w:rsid w:val="00DC5393"/>
    <w:rsid w:val="00DC5423"/>
    <w:rsid w:val="00DC549D"/>
    <w:rsid w:val="00DC5500"/>
    <w:rsid w:val="00DC554F"/>
    <w:rsid w:val="00DC5574"/>
    <w:rsid w:val="00DC55B9"/>
    <w:rsid w:val="00DC567B"/>
    <w:rsid w:val="00DC5704"/>
    <w:rsid w:val="00DC5797"/>
    <w:rsid w:val="00DC57A6"/>
    <w:rsid w:val="00DC5821"/>
    <w:rsid w:val="00DC5851"/>
    <w:rsid w:val="00DC58D0"/>
    <w:rsid w:val="00DC5983"/>
    <w:rsid w:val="00DC59AB"/>
    <w:rsid w:val="00DC59B4"/>
    <w:rsid w:val="00DC5A57"/>
    <w:rsid w:val="00DC5A77"/>
    <w:rsid w:val="00DC5A7B"/>
    <w:rsid w:val="00DC5A7D"/>
    <w:rsid w:val="00DC5AA5"/>
    <w:rsid w:val="00DC5AEC"/>
    <w:rsid w:val="00DC5B78"/>
    <w:rsid w:val="00DC5BAE"/>
    <w:rsid w:val="00DC5C42"/>
    <w:rsid w:val="00DC5C43"/>
    <w:rsid w:val="00DC5E4C"/>
    <w:rsid w:val="00DC5F67"/>
    <w:rsid w:val="00DC5F99"/>
    <w:rsid w:val="00DC6080"/>
    <w:rsid w:val="00DC6122"/>
    <w:rsid w:val="00DC6144"/>
    <w:rsid w:val="00DC6179"/>
    <w:rsid w:val="00DC6180"/>
    <w:rsid w:val="00DC638A"/>
    <w:rsid w:val="00DC63A6"/>
    <w:rsid w:val="00DC63AD"/>
    <w:rsid w:val="00DC63C1"/>
    <w:rsid w:val="00DC6401"/>
    <w:rsid w:val="00DC6413"/>
    <w:rsid w:val="00DC644A"/>
    <w:rsid w:val="00DC644B"/>
    <w:rsid w:val="00DC6463"/>
    <w:rsid w:val="00DC6476"/>
    <w:rsid w:val="00DC64A7"/>
    <w:rsid w:val="00DC64DD"/>
    <w:rsid w:val="00DC6557"/>
    <w:rsid w:val="00DC65B1"/>
    <w:rsid w:val="00DC661F"/>
    <w:rsid w:val="00DC6693"/>
    <w:rsid w:val="00DC66AE"/>
    <w:rsid w:val="00DC66E5"/>
    <w:rsid w:val="00DC670C"/>
    <w:rsid w:val="00DC6712"/>
    <w:rsid w:val="00DC6828"/>
    <w:rsid w:val="00DC6854"/>
    <w:rsid w:val="00DC68E0"/>
    <w:rsid w:val="00DC693B"/>
    <w:rsid w:val="00DC69CB"/>
    <w:rsid w:val="00DC6A02"/>
    <w:rsid w:val="00DC6ACB"/>
    <w:rsid w:val="00DC6B15"/>
    <w:rsid w:val="00DC6B28"/>
    <w:rsid w:val="00DC6C68"/>
    <w:rsid w:val="00DC6D08"/>
    <w:rsid w:val="00DC6DAD"/>
    <w:rsid w:val="00DC6F15"/>
    <w:rsid w:val="00DC6F34"/>
    <w:rsid w:val="00DC6F49"/>
    <w:rsid w:val="00DC6FE2"/>
    <w:rsid w:val="00DC7066"/>
    <w:rsid w:val="00DC7082"/>
    <w:rsid w:val="00DC70B4"/>
    <w:rsid w:val="00DC7171"/>
    <w:rsid w:val="00DC71A0"/>
    <w:rsid w:val="00DC71F7"/>
    <w:rsid w:val="00DC71FA"/>
    <w:rsid w:val="00DC7242"/>
    <w:rsid w:val="00DC7289"/>
    <w:rsid w:val="00DC72DA"/>
    <w:rsid w:val="00DC7421"/>
    <w:rsid w:val="00DC7583"/>
    <w:rsid w:val="00DC75B4"/>
    <w:rsid w:val="00DC7614"/>
    <w:rsid w:val="00DC7678"/>
    <w:rsid w:val="00DC76B1"/>
    <w:rsid w:val="00DC76EB"/>
    <w:rsid w:val="00DC779F"/>
    <w:rsid w:val="00DC787C"/>
    <w:rsid w:val="00DC788D"/>
    <w:rsid w:val="00DC78A6"/>
    <w:rsid w:val="00DC78E7"/>
    <w:rsid w:val="00DC78FA"/>
    <w:rsid w:val="00DC792B"/>
    <w:rsid w:val="00DC7993"/>
    <w:rsid w:val="00DC7999"/>
    <w:rsid w:val="00DC79D1"/>
    <w:rsid w:val="00DC7A65"/>
    <w:rsid w:val="00DC7B0D"/>
    <w:rsid w:val="00DC7B8C"/>
    <w:rsid w:val="00DC7C17"/>
    <w:rsid w:val="00DC7CB7"/>
    <w:rsid w:val="00DC7D95"/>
    <w:rsid w:val="00DC7DB5"/>
    <w:rsid w:val="00DC7DE7"/>
    <w:rsid w:val="00DC7FD7"/>
    <w:rsid w:val="00DC7FEB"/>
    <w:rsid w:val="00DD006F"/>
    <w:rsid w:val="00DD00C6"/>
    <w:rsid w:val="00DD0214"/>
    <w:rsid w:val="00DD0252"/>
    <w:rsid w:val="00DD0284"/>
    <w:rsid w:val="00DD02C2"/>
    <w:rsid w:val="00DD031C"/>
    <w:rsid w:val="00DD0330"/>
    <w:rsid w:val="00DD03C7"/>
    <w:rsid w:val="00DD058F"/>
    <w:rsid w:val="00DD06B1"/>
    <w:rsid w:val="00DD0713"/>
    <w:rsid w:val="00DD0782"/>
    <w:rsid w:val="00DD07C8"/>
    <w:rsid w:val="00DD07DE"/>
    <w:rsid w:val="00DD0807"/>
    <w:rsid w:val="00DD0837"/>
    <w:rsid w:val="00DD0875"/>
    <w:rsid w:val="00DD08CF"/>
    <w:rsid w:val="00DD08D9"/>
    <w:rsid w:val="00DD090C"/>
    <w:rsid w:val="00DD0922"/>
    <w:rsid w:val="00DD0938"/>
    <w:rsid w:val="00DD0991"/>
    <w:rsid w:val="00DD099D"/>
    <w:rsid w:val="00DD099E"/>
    <w:rsid w:val="00DD09D0"/>
    <w:rsid w:val="00DD0A55"/>
    <w:rsid w:val="00DD0A7F"/>
    <w:rsid w:val="00DD0C74"/>
    <w:rsid w:val="00DD0D62"/>
    <w:rsid w:val="00DD0E14"/>
    <w:rsid w:val="00DD0F15"/>
    <w:rsid w:val="00DD0F1F"/>
    <w:rsid w:val="00DD0F2B"/>
    <w:rsid w:val="00DD0F2C"/>
    <w:rsid w:val="00DD1082"/>
    <w:rsid w:val="00DD10E3"/>
    <w:rsid w:val="00DD11F3"/>
    <w:rsid w:val="00DD1276"/>
    <w:rsid w:val="00DD137D"/>
    <w:rsid w:val="00DD1400"/>
    <w:rsid w:val="00DD147A"/>
    <w:rsid w:val="00DD149F"/>
    <w:rsid w:val="00DD14A4"/>
    <w:rsid w:val="00DD150A"/>
    <w:rsid w:val="00DD1544"/>
    <w:rsid w:val="00DD1639"/>
    <w:rsid w:val="00DD16A9"/>
    <w:rsid w:val="00DD16DC"/>
    <w:rsid w:val="00DD1806"/>
    <w:rsid w:val="00DD180D"/>
    <w:rsid w:val="00DD181B"/>
    <w:rsid w:val="00DD19CC"/>
    <w:rsid w:val="00DD1A1D"/>
    <w:rsid w:val="00DD1A2B"/>
    <w:rsid w:val="00DD1AF5"/>
    <w:rsid w:val="00DD1B2F"/>
    <w:rsid w:val="00DD1BA6"/>
    <w:rsid w:val="00DD1BF4"/>
    <w:rsid w:val="00DD1C2C"/>
    <w:rsid w:val="00DD1C6F"/>
    <w:rsid w:val="00DD1D25"/>
    <w:rsid w:val="00DD1EA1"/>
    <w:rsid w:val="00DD1F12"/>
    <w:rsid w:val="00DD1F20"/>
    <w:rsid w:val="00DD1F25"/>
    <w:rsid w:val="00DD1F47"/>
    <w:rsid w:val="00DD1F4B"/>
    <w:rsid w:val="00DD1F66"/>
    <w:rsid w:val="00DD1FA0"/>
    <w:rsid w:val="00DD1FE4"/>
    <w:rsid w:val="00DD2108"/>
    <w:rsid w:val="00DD21D2"/>
    <w:rsid w:val="00DD2289"/>
    <w:rsid w:val="00DD22CA"/>
    <w:rsid w:val="00DD23B3"/>
    <w:rsid w:val="00DD23BA"/>
    <w:rsid w:val="00DD23F9"/>
    <w:rsid w:val="00DD2402"/>
    <w:rsid w:val="00DD246E"/>
    <w:rsid w:val="00DD2614"/>
    <w:rsid w:val="00DD2619"/>
    <w:rsid w:val="00DD2635"/>
    <w:rsid w:val="00DD26C9"/>
    <w:rsid w:val="00DD26E7"/>
    <w:rsid w:val="00DD275F"/>
    <w:rsid w:val="00DD27A0"/>
    <w:rsid w:val="00DD27FB"/>
    <w:rsid w:val="00DD288A"/>
    <w:rsid w:val="00DD28BA"/>
    <w:rsid w:val="00DD28EE"/>
    <w:rsid w:val="00DD292B"/>
    <w:rsid w:val="00DD2977"/>
    <w:rsid w:val="00DD2979"/>
    <w:rsid w:val="00DD29C0"/>
    <w:rsid w:val="00DD2A61"/>
    <w:rsid w:val="00DD2A64"/>
    <w:rsid w:val="00DD2B83"/>
    <w:rsid w:val="00DD2BE0"/>
    <w:rsid w:val="00DD2C67"/>
    <w:rsid w:val="00DD2CC8"/>
    <w:rsid w:val="00DD2D2B"/>
    <w:rsid w:val="00DD2D8C"/>
    <w:rsid w:val="00DD2DA1"/>
    <w:rsid w:val="00DD2E0C"/>
    <w:rsid w:val="00DD2E1B"/>
    <w:rsid w:val="00DD2E9B"/>
    <w:rsid w:val="00DD2FAA"/>
    <w:rsid w:val="00DD300E"/>
    <w:rsid w:val="00DD3046"/>
    <w:rsid w:val="00DD312F"/>
    <w:rsid w:val="00DD3140"/>
    <w:rsid w:val="00DD3178"/>
    <w:rsid w:val="00DD31C2"/>
    <w:rsid w:val="00DD33B5"/>
    <w:rsid w:val="00DD33C6"/>
    <w:rsid w:val="00DD3436"/>
    <w:rsid w:val="00DD34F9"/>
    <w:rsid w:val="00DD3501"/>
    <w:rsid w:val="00DD352D"/>
    <w:rsid w:val="00DD3549"/>
    <w:rsid w:val="00DD365B"/>
    <w:rsid w:val="00DD3674"/>
    <w:rsid w:val="00DD3692"/>
    <w:rsid w:val="00DD36CA"/>
    <w:rsid w:val="00DD36DE"/>
    <w:rsid w:val="00DD379E"/>
    <w:rsid w:val="00DD37CC"/>
    <w:rsid w:val="00DD37E5"/>
    <w:rsid w:val="00DD3898"/>
    <w:rsid w:val="00DD38C5"/>
    <w:rsid w:val="00DD38CD"/>
    <w:rsid w:val="00DD38E6"/>
    <w:rsid w:val="00DD3915"/>
    <w:rsid w:val="00DD3924"/>
    <w:rsid w:val="00DD393F"/>
    <w:rsid w:val="00DD3977"/>
    <w:rsid w:val="00DD3998"/>
    <w:rsid w:val="00DD39CC"/>
    <w:rsid w:val="00DD39F9"/>
    <w:rsid w:val="00DD3A40"/>
    <w:rsid w:val="00DD3A5A"/>
    <w:rsid w:val="00DD3B26"/>
    <w:rsid w:val="00DD3B73"/>
    <w:rsid w:val="00DD3C72"/>
    <w:rsid w:val="00DD3CB7"/>
    <w:rsid w:val="00DD3CEA"/>
    <w:rsid w:val="00DD3D2D"/>
    <w:rsid w:val="00DD3E33"/>
    <w:rsid w:val="00DD3EDC"/>
    <w:rsid w:val="00DD3F57"/>
    <w:rsid w:val="00DD3FCA"/>
    <w:rsid w:val="00DD4011"/>
    <w:rsid w:val="00DD404B"/>
    <w:rsid w:val="00DD4123"/>
    <w:rsid w:val="00DD414F"/>
    <w:rsid w:val="00DD4254"/>
    <w:rsid w:val="00DD435B"/>
    <w:rsid w:val="00DD4371"/>
    <w:rsid w:val="00DD43BB"/>
    <w:rsid w:val="00DD43C0"/>
    <w:rsid w:val="00DD446C"/>
    <w:rsid w:val="00DD44C7"/>
    <w:rsid w:val="00DD44D6"/>
    <w:rsid w:val="00DD4529"/>
    <w:rsid w:val="00DD45CF"/>
    <w:rsid w:val="00DD45D8"/>
    <w:rsid w:val="00DD45EE"/>
    <w:rsid w:val="00DD463D"/>
    <w:rsid w:val="00DD4669"/>
    <w:rsid w:val="00DD47E5"/>
    <w:rsid w:val="00DD4810"/>
    <w:rsid w:val="00DD4812"/>
    <w:rsid w:val="00DD4982"/>
    <w:rsid w:val="00DD4A39"/>
    <w:rsid w:val="00DD4A62"/>
    <w:rsid w:val="00DD4B2C"/>
    <w:rsid w:val="00DD4B3A"/>
    <w:rsid w:val="00DD4B50"/>
    <w:rsid w:val="00DD4B60"/>
    <w:rsid w:val="00DD4BAE"/>
    <w:rsid w:val="00DD4C71"/>
    <w:rsid w:val="00DD4D13"/>
    <w:rsid w:val="00DD4D64"/>
    <w:rsid w:val="00DD4D6B"/>
    <w:rsid w:val="00DD4DD1"/>
    <w:rsid w:val="00DD4DD6"/>
    <w:rsid w:val="00DD4EF2"/>
    <w:rsid w:val="00DD4F29"/>
    <w:rsid w:val="00DD4FC7"/>
    <w:rsid w:val="00DD511C"/>
    <w:rsid w:val="00DD5139"/>
    <w:rsid w:val="00DD5260"/>
    <w:rsid w:val="00DD529C"/>
    <w:rsid w:val="00DD53B4"/>
    <w:rsid w:val="00DD5465"/>
    <w:rsid w:val="00DD548E"/>
    <w:rsid w:val="00DD5521"/>
    <w:rsid w:val="00DD5576"/>
    <w:rsid w:val="00DD558E"/>
    <w:rsid w:val="00DD568B"/>
    <w:rsid w:val="00DD56E7"/>
    <w:rsid w:val="00DD574B"/>
    <w:rsid w:val="00DD57A6"/>
    <w:rsid w:val="00DD57C8"/>
    <w:rsid w:val="00DD58D5"/>
    <w:rsid w:val="00DD590A"/>
    <w:rsid w:val="00DD5D4F"/>
    <w:rsid w:val="00DD5D83"/>
    <w:rsid w:val="00DD5E65"/>
    <w:rsid w:val="00DD5F88"/>
    <w:rsid w:val="00DD6031"/>
    <w:rsid w:val="00DD6056"/>
    <w:rsid w:val="00DD6084"/>
    <w:rsid w:val="00DD6096"/>
    <w:rsid w:val="00DD60D1"/>
    <w:rsid w:val="00DD6113"/>
    <w:rsid w:val="00DD61BF"/>
    <w:rsid w:val="00DD627E"/>
    <w:rsid w:val="00DD62B8"/>
    <w:rsid w:val="00DD637A"/>
    <w:rsid w:val="00DD6401"/>
    <w:rsid w:val="00DD6412"/>
    <w:rsid w:val="00DD654B"/>
    <w:rsid w:val="00DD65F2"/>
    <w:rsid w:val="00DD660F"/>
    <w:rsid w:val="00DD663D"/>
    <w:rsid w:val="00DD66C9"/>
    <w:rsid w:val="00DD66E4"/>
    <w:rsid w:val="00DD6742"/>
    <w:rsid w:val="00DD694F"/>
    <w:rsid w:val="00DD6AAC"/>
    <w:rsid w:val="00DD6AB4"/>
    <w:rsid w:val="00DD6B08"/>
    <w:rsid w:val="00DD6BCA"/>
    <w:rsid w:val="00DD6BF5"/>
    <w:rsid w:val="00DD6C07"/>
    <w:rsid w:val="00DD6C39"/>
    <w:rsid w:val="00DD6C3A"/>
    <w:rsid w:val="00DD6C56"/>
    <w:rsid w:val="00DD6C58"/>
    <w:rsid w:val="00DD6C80"/>
    <w:rsid w:val="00DD6E24"/>
    <w:rsid w:val="00DD6EFB"/>
    <w:rsid w:val="00DD6F4B"/>
    <w:rsid w:val="00DD6FE7"/>
    <w:rsid w:val="00DD7003"/>
    <w:rsid w:val="00DD701A"/>
    <w:rsid w:val="00DD7087"/>
    <w:rsid w:val="00DD7188"/>
    <w:rsid w:val="00DD7200"/>
    <w:rsid w:val="00DD72F6"/>
    <w:rsid w:val="00DD7467"/>
    <w:rsid w:val="00DD7484"/>
    <w:rsid w:val="00DD74AA"/>
    <w:rsid w:val="00DD7516"/>
    <w:rsid w:val="00DD7560"/>
    <w:rsid w:val="00DD75B3"/>
    <w:rsid w:val="00DD761B"/>
    <w:rsid w:val="00DD76CD"/>
    <w:rsid w:val="00DD7703"/>
    <w:rsid w:val="00DD7825"/>
    <w:rsid w:val="00DD786F"/>
    <w:rsid w:val="00DD78DE"/>
    <w:rsid w:val="00DD796F"/>
    <w:rsid w:val="00DD7982"/>
    <w:rsid w:val="00DD79F9"/>
    <w:rsid w:val="00DD7A36"/>
    <w:rsid w:val="00DD7B4D"/>
    <w:rsid w:val="00DD7BDF"/>
    <w:rsid w:val="00DD7C06"/>
    <w:rsid w:val="00DD7C99"/>
    <w:rsid w:val="00DD7D03"/>
    <w:rsid w:val="00DD7D47"/>
    <w:rsid w:val="00DD7D90"/>
    <w:rsid w:val="00DD7DE2"/>
    <w:rsid w:val="00DD7E51"/>
    <w:rsid w:val="00DD7E74"/>
    <w:rsid w:val="00DD7ED4"/>
    <w:rsid w:val="00DD7F9A"/>
    <w:rsid w:val="00DD7FC3"/>
    <w:rsid w:val="00DE001C"/>
    <w:rsid w:val="00DE0050"/>
    <w:rsid w:val="00DE0149"/>
    <w:rsid w:val="00DE018B"/>
    <w:rsid w:val="00DE021D"/>
    <w:rsid w:val="00DE021F"/>
    <w:rsid w:val="00DE023A"/>
    <w:rsid w:val="00DE0249"/>
    <w:rsid w:val="00DE0274"/>
    <w:rsid w:val="00DE038B"/>
    <w:rsid w:val="00DE0394"/>
    <w:rsid w:val="00DE05E7"/>
    <w:rsid w:val="00DE06D4"/>
    <w:rsid w:val="00DE072A"/>
    <w:rsid w:val="00DE0735"/>
    <w:rsid w:val="00DE0764"/>
    <w:rsid w:val="00DE0846"/>
    <w:rsid w:val="00DE08A8"/>
    <w:rsid w:val="00DE09BA"/>
    <w:rsid w:val="00DE09D4"/>
    <w:rsid w:val="00DE0BB8"/>
    <w:rsid w:val="00DE0BCA"/>
    <w:rsid w:val="00DE0C07"/>
    <w:rsid w:val="00DE0C23"/>
    <w:rsid w:val="00DE0CD1"/>
    <w:rsid w:val="00DE0D68"/>
    <w:rsid w:val="00DE0D93"/>
    <w:rsid w:val="00DE0E9A"/>
    <w:rsid w:val="00DE0EE3"/>
    <w:rsid w:val="00DE0F1D"/>
    <w:rsid w:val="00DE0F77"/>
    <w:rsid w:val="00DE0FA7"/>
    <w:rsid w:val="00DE10CC"/>
    <w:rsid w:val="00DE112B"/>
    <w:rsid w:val="00DE1138"/>
    <w:rsid w:val="00DE1171"/>
    <w:rsid w:val="00DE11C9"/>
    <w:rsid w:val="00DE11E3"/>
    <w:rsid w:val="00DE120D"/>
    <w:rsid w:val="00DE1278"/>
    <w:rsid w:val="00DE128B"/>
    <w:rsid w:val="00DE129A"/>
    <w:rsid w:val="00DE1359"/>
    <w:rsid w:val="00DE1371"/>
    <w:rsid w:val="00DE13C4"/>
    <w:rsid w:val="00DE1408"/>
    <w:rsid w:val="00DE150B"/>
    <w:rsid w:val="00DE1589"/>
    <w:rsid w:val="00DE1596"/>
    <w:rsid w:val="00DE16BD"/>
    <w:rsid w:val="00DE16CC"/>
    <w:rsid w:val="00DE16E1"/>
    <w:rsid w:val="00DE1719"/>
    <w:rsid w:val="00DE171D"/>
    <w:rsid w:val="00DE17B3"/>
    <w:rsid w:val="00DE17C0"/>
    <w:rsid w:val="00DE1811"/>
    <w:rsid w:val="00DE182A"/>
    <w:rsid w:val="00DE1927"/>
    <w:rsid w:val="00DE1A02"/>
    <w:rsid w:val="00DE1A31"/>
    <w:rsid w:val="00DE1A8C"/>
    <w:rsid w:val="00DE1AF4"/>
    <w:rsid w:val="00DE1B41"/>
    <w:rsid w:val="00DE1B63"/>
    <w:rsid w:val="00DE1BA8"/>
    <w:rsid w:val="00DE1C56"/>
    <w:rsid w:val="00DE1C7C"/>
    <w:rsid w:val="00DE1D35"/>
    <w:rsid w:val="00DE1D44"/>
    <w:rsid w:val="00DE1EA6"/>
    <w:rsid w:val="00DE1EED"/>
    <w:rsid w:val="00DE1F07"/>
    <w:rsid w:val="00DE1F11"/>
    <w:rsid w:val="00DE1F68"/>
    <w:rsid w:val="00DE1F70"/>
    <w:rsid w:val="00DE2071"/>
    <w:rsid w:val="00DE2094"/>
    <w:rsid w:val="00DE21D3"/>
    <w:rsid w:val="00DE21FE"/>
    <w:rsid w:val="00DE229E"/>
    <w:rsid w:val="00DE2324"/>
    <w:rsid w:val="00DE236F"/>
    <w:rsid w:val="00DE239A"/>
    <w:rsid w:val="00DE2426"/>
    <w:rsid w:val="00DE242E"/>
    <w:rsid w:val="00DE2469"/>
    <w:rsid w:val="00DE255A"/>
    <w:rsid w:val="00DE2588"/>
    <w:rsid w:val="00DE2638"/>
    <w:rsid w:val="00DE2679"/>
    <w:rsid w:val="00DE276F"/>
    <w:rsid w:val="00DE278B"/>
    <w:rsid w:val="00DE28BE"/>
    <w:rsid w:val="00DE28CA"/>
    <w:rsid w:val="00DE290F"/>
    <w:rsid w:val="00DE2960"/>
    <w:rsid w:val="00DE2991"/>
    <w:rsid w:val="00DE29B3"/>
    <w:rsid w:val="00DE2AB9"/>
    <w:rsid w:val="00DE2B1A"/>
    <w:rsid w:val="00DE2BFD"/>
    <w:rsid w:val="00DE2C35"/>
    <w:rsid w:val="00DE2CED"/>
    <w:rsid w:val="00DE2E98"/>
    <w:rsid w:val="00DE2EB2"/>
    <w:rsid w:val="00DE2F26"/>
    <w:rsid w:val="00DE2F2C"/>
    <w:rsid w:val="00DE2F35"/>
    <w:rsid w:val="00DE2F3D"/>
    <w:rsid w:val="00DE3014"/>
    <w:rsid w:val="00DE3041"/>
    <w:rsid w:val="00DE317F"/>
    <w:rsid w:val="00DE3211"/>
    <w:rsid w:val="00DE3248"/>
    <w:rsid w:val="00DE326A"/>
    <w:rsid w:val="00DE329F"/>
    <w:rsid w:val="00DE3330"/>
    <w:rsid w:val="00DE3365"/>
    <w:rsid w:val="00DE33D1"/>
    <w:rsid w:val="00DE3419"/>
    <w:rsid w:val="00DE3463"/>
    <w:rsid w:val="00DE3607"/>
    <w:rsid w:val="00DE3630"/>
    <w:rsid w:val="00DE366C"/>
    <w:rsid w:val="00DE36C5"/>
    <w:rsid w:val="00DE3740"/>
    <w:rsid w:val="00DE376F"/>
    <w:rsid w:val="00DE37C9"/>
    <w:rsid w:val="00DE38A6"/>
    <w:rsid w:val="00DE38D7"/>
    <w:rsid w:val="00DE399A"/>
    <w:rsid w:val="00DE39B1"/>
    <w:rsid w:val="00DE3A90"/>
    <w:rsid w:val="00DE3B70"/>
    <w:rsid w:val="00DE3BC6"/>
    <w:rsid w:val="00DE3C64"/>
    <w:rsid w:val="00DE3C6B"/>
    <w:rsid w:val="00DE3C98"/>
    <w:rsid w:val="00DE3CAC"/>
    <w:rsid w:val="00DE3DD6"/>
    <w:rsid w:val="00DE3E77"/>
    <w:rsid w:val="00DE3E8E"/>
    <w:rsid w:val="00DE3FB7"/>
    <w:rsid w:val="00DE4111"/>
    <w:rsid w:val="00DE417A"/>
    <w:rsid w:val="00DE42A5"/>
    <w:rsid w:val="00DE42F3"/>
    <w:rsid w:val="00DE43F2"/>
    <w:rsid w:val="00DE4425"/>
    <w:rsid w:val="00DE44A4"/>
    <w:rsid w:val="00DE455B"/>
    <w:rsid w:val="00DE45F8"/>
    <w:rsid w:val="00DE462A"/>
    <w:rsid w:val="00DE469B"/>
    <w:rsid w:val="00DE4897"/>
    <w:rsid w:val="00DE48A7"/>
    <w:rsid w:val="00DE4939"/>
    <w:rsid w:val="00DE49F8"/>
    <w:rsid w:val="00DE4A7D"/>
    <w:rsid w:val="00DE4A8B"/>
    <w:rsid w:val="00DE4AD8"/>
    <w:rsid w:val="00DE4B50"/>
    <w:rsid w:val="00DE4BAB"/>
    <w:rsid w:val="00DE4C46"/>
    <w:rsid w:val="00DE4C56"/>
    <w:rsid w:val="00DE4CB1"/>
    <w:rsid w:val="00DE4CE5"/>
    <w:rsid w:val="00DE4ED4"/>
    <w:rsid w:val="00DE4EDF"/>
    <w:rsid w:val="00DE513C"/>
    <w:rsid w:val="00DE51E0"/>
    <w:rsid w:val="00DE5379"/>
    <w:rsid w:val="00DE53C9"/>
    <w:rsid w:val="00DE552F"/>
    <w:rsid w:val="00DE553B"/>
    <w:rsid w:val="00DE55D8"/>
    <w:rsid w:val="00DE5600"/>
    <w:rsid w:val="00DE5613"/>
    <w:rsid w:val="00DE5689"/>
    <w:rsid w:val="00DE56A7"/>
    <w:rsid w:val="00DE5720"/>
    <w:rsid w:val="00DE5723"/>
    <w:rsid w:val="00DE5773"/>
    <w:rsid w:val="00DE580C"/>
    <w:rsid w:val="00DE582D"/>
    <w:rsid w:val="00DE58A4"/>
    <w:rsid w:val="00DE59B1"/>
    <w:rsid w:val="00DE59BF"/>
    <w:rsid w:val="00DE59CF"/>
    <w:rsid w:val="00DE59FA"/>
    <w:rsid w:val="00DE5A5E"/>
    <w:rsid w:val="00DE5B5C"/>
    <w:rsid w:val="00DE5B7E"/>
    <w:rsid w:val="00DE5B93"/>
    <w:rsid w:val="00DE5B99"/>
    <w:rsid w:val="00DE5BE5"/>
    <w:rsid w:val="00DE5BF0"/>
    <w:rsid w:val="00DE5C4E"/>
    <w:rsid w:val="00DE5D1B"/>
    <w:rsid w:val="00DE5DCA"/>
    <w:rsid w:val="00DE5DF8"/>
    <w:rsid w:val="00DE5E2D"/>
    <w:rsid w:val="00DE5E36"/>
    <w:rsid w:val="00DE5E78"/>
    <w:rsid w:val="00DE5F07"/>
    <w:rsid w:val="00DE5F37"/>
    <w:rsid w:val="00DE5FDB"/>
    <w:rsid w:val="00DE5FDF"/>
    <w:rsid w:val="00DE5FEF"/>
    <w:rsid w:val="00DE6010"/>
    <w:rsid w:val="00DE6024"/>
    <w:rsid w:val="00DE60DD"/>
    <w:rsid w:val="00DE60E0"/>
    <w:rsid w:val="00DE60E3"/>
    <w:rsid w:val="00DE615C"/>
    <w:rsid w:val="00DE627F"/>
    <w:rsid w:val="00DE6390"/>
    <w:rsid w:val="00DE6459"/>
    <w:rsid w:val="00DE64DC"/>
    <w:rsid w:val="00DE6584"/>
    <w:rsid w:val="00DE65BC"/>
    <w:rsid w:val="00DE6687"/>
    <w:rsid w:val="00DE6693"/>
    <w:rsid w:val="00DE66A2"/>
    <w:rsid w:val="00DE66DD"/>
    <w:rsid w:val="00DE6724"/>
    <w:rsid w:val="00DE6751"/>
    <w:rsid w:val="00DE679A"/>
    <w:rsid w:val="00DE67AC"/>
    <w:rsid w:val="00DE68F3"/>
    <w:rsid w:val="00DE6907"/>
    <w:rsid w:val="00DE6919"/>
    <w:rsid w:val="00DE694A"/>
    <w:rsid w:val="00DE694F"/>
    <w:rsid w:val="00DE6A35"/>
    <w:rsid w:val="00DE6A93"/>
    <w:rsid w:val="00DE6ACA"/>
    <w:rsid w:val="00DE6AD7"/>
    <w:rsid w:val="00DE6B0D"/>
    <w:rsid w:val="00DE6B10"/>
    <w:rsid w:val="00DE6BBC"/>
    <w:rsid w:val="00DE6BF4"/>
    <w:rsid w:val="00DE6C7D"/>
    <w:rsid w:val="00DE6C83"/>
    <w:rsid w:val="00DE6C96"/>
    <w:rsid w:val="00DE6D4D"/>
    <w:rsid w:val="00DE6D76"/>
    <w:rsid w:val="00DE6E36"/>
    <w:rsid w:val="00DE6E5C"/>
    <w:rsid w:val="00DE6EA1"/>
    <w:rsid w:val="00DE6F96"/>
    <w:rsid w:val="00DE706A"/>
    <w:rsid w:val="00DE7091"/>
    <w:rsid w:val="00DE70EA"/>
    <w:rsid w:val="00DE7174"/>
    <w:rsid w:val="00DE71E7"/>
    <w:rsid w:val="00DE7206"/>
    <w:rsid w:val="00DE726E"/>
    <w:rsid w:val="00DE72DF"/>
    <w:rsid w:val="00DE7340"/>
    <w:rsid w:val="00DE7357"/>
    <w:rsid w:val="00DE7441"/>
    <w:rsid w:val="00DE7455"/>
    <w:rsid w:val="00DE7487"/>
    <w:rsid w:val="00DE74D6"/>
    <w:rsid w:val="00DE766D"/>
    <w:rsid w:val="00DE78A3"/>
    <w:rsid w:val="00DE78A4"/>
    <w:rsid w:val="00DE7A05"/>
    <w:rsid w:val="00DE7AA3"/>
    <w:rsid w:val="00DE7B42"/>
    <w:rsid w:val="00DE7B6C"/>
    <w:rsid w:val="00DE7D14"/>
    <w:rsid w:val="00DE7D40"/>
    <w:rsid w:val="00DE7DAD"/>
    <w:rsid w:val="00DE7E41"/>
    <w:rsid w:val="00DE7E5F"/>
    <w:rsid w:val="00DE7ED9"/>
    <w:rsid w:val="00DE7F15"/>
    <w:rsid w:val="00DE7FAB"/>
    <w:rsid w:val="00DE7FB9"/>
    <w:rsid w:val="00DF0276"/>
    <w:rsid w:val="00DF0382"/>
    <w:rsid w:val="00DF03BF"/>
    <w:rsid w:val="00DF03C4"/>
    <w:rsid w:val="00DF03FB"/>
    <w:rsid w:val="00DF0405"/>
    <w:rsid w:val="00DF0644"/>
    <w:rsid w:val="00DF079B"/>
    <w:rsid w:val="00DF07FB"/>
    <w:rsid w:val="00DF09DD"/>
    <w:rsid w:val="00DF0A33"/>
    <w:rsid w:val="00DF0AC0"/>
    <w:rsid w:val="00DF0B38"/>
    <w:rsid w:val="00DF0BBA"/>
    <w:rsid w:val="00DF0C6A"/>
    <w:rsid w:val="00DF0CA2"/>
    <w:rsid w:val="00DF0CDB"/>
    <w:rsid w:val="00DF0CEB"/>
    <w:rsid w:val="00DF0D34"/>
    <w:rsid w:val="00DF0DDD"/>
    <w:rsid w:val="00DF0EB0"/>
    <w:rsid w:val="00DF0EB1"/>
    <w:rsid w:val="00DF0F2D"/>
    <w:rsid w:val="00DF1050"/>
    <w:rsid w:val="00DF10F1"/>
    <w:rsid w:val="00DF1134"/>
    <w:rsid w:val="00DF1275"/>
    <w:rsid w:val="00DF1311"/>
    <w:rsid w:val="00DF1369"/>
    <w:rsid w:val="00DF13AD"/>
    <w:rsid w:val="00DF13E9"/>
    <w:rsid w:val="00DF14A2"/>
    <w:rsid w:val="00DF14C0"/>
    <w:rsid w:val="00DF1564"/>
    <w:rsid w:val="00DF159B"/>
    <w:rsid w:val="00DF15C4"/>
    <w:rsid w:val="00DF1655"/>
    <w:rsid w:val="00DF1687"/>
    <w:rsid w:val="00DF16FB"/>
    <w:rsid w:val="00DF1768"/>
    <w:rsid w:val="00DF18BE"/>
    <w:rsid w:val="00DF1922"/>
    <w:rsid w:val="00DF194B"/>
    <w:rsid w:val="00DF19A6"/>
    <w:rsid w:val="00DF1A8F"/>
    <w:rsid w:val="00DF1B86"/>
    <w:rsid w:val="00DF1C1B"/>
    <w:rsid w:val="00DF1CBF"/>
    <w:rsid w:val="00DF1E7E"/>
    <w:rsid w:val="00DF1E9D"/>
    <w:rsid w:val="00DF1ED8"/>
    <w:rsid w:val="00DF1F57"/>
    <w:rsid w:val="00DF1FDA"/>
    <w:rsid w:val="00DF202D"/>
    <w:rsid w:val="00DF20A8"/>
    <w:rsid w:val="00DF20EF"/>
    <w:rsid w:val="00DF20F4"/>
    <w:rsid w:val="00DF2112"/>
    <w:rsid w:val="00DF215C"/>
    <w:rsid w:val="00DF2184"/>
    <w:rsid w:val="00DF21AE"/>
    <w:rsid w:val="00DF2235"/>
    <w:rsid w:val="00DF226B"/>
    <w:rsid w:val="00DF227A"/>
    <w:rsid w:val="00DF22B2"/>
    <w:rsid w:val="00DF22C7"/>
    <w:rsid w:val="00DF2308"/>
    <w:rsid w:val="00DF238A"/>
    <w:rsid w:val="00DF2425"/>
    <w:rsid w:val="00DF24DF"/>
    <w:rsid w:val="00DF2525"/>
    <w:rsid w:val="00DF2537"/>
    <w:rsid w:val="00DF2560"/>
    <w:rsid w:val="00DF25C7"/>
    <w:rsid w:val="00DF264D"/>
    <w:rsid w:val="00DF2675"/>
    <w:rsid w:val="00DF2776"/>
    <w:rsid w:val="00DF28D9"/>
    <w:rsid w:val="00DF28F7"/>
    <w:rsid w:val="00DF2942"/>
    <w:rsid w:val="00DF294C"/>
    <w:rsid w:val="00DF298F"/>
    <w:rsid w:val="00DF29EC"/>
    <w:rsid w:val="00DF2A6F"/>
    <w:rsid w:val="00DF2B1F"/>
    <w:rsid w:val="00DF2B6D"/>
    <w:rsid w:val="00DF2BAA"/>
    <w:rsid w:val="00DF2C1D"/>
    <w:rsid w:val="00DF2C29"/>
    <w:rsid w:val="00DF2D46"/>
    <w:rsid w:val="00DF2DDD"/>
    <w:rsid w:val="00DF2E82"/>
    <w:rsid w:val="00DF2E86"/>
    <w:rsid w:val="00DF2EA8"/>
    <w:rsid w:val="00DF2EBA"/>
    <w:rsid w:val="00DF2F04"/>
    <w:rsid w:val="00DF2F63"/>
    <w:rsid w:val="00DF3030"/>
    <w:rsid w:val="00DF305B"/>
    <w:rsid w:val="00DF3079"/>
    <w:rsid w:val="00DF307F"/>
    <w:rsid w:val="00DF3132"/>
    <w:rsid w:val="00DF3184"/>
    <w:rsid w:val="00DF3405"/>
    <w:rsid w:val="00DF3473"/>
    <w:rsid w:val="00DF349C"/>
    <w:rsid w:val="00DF34B3"/>
    <w:rsid w:val="00DF356C"/>
    <w:rsid w:val="00DF35E2"/>
    <w:rsid w:val="00DF36BD"/>
    <w:rsid w:val="00DF3721"/>
    <w:rsid w:val="00DF375A"/>
    <w:rsid w:val="00DF375E"/>
    <w:rsid w:val="00DF38AA"/>
    <w:rsid w:val="00DF394B"/>
    <w:rsid w:val="00DF396B"/>
    <w:rsid w:val="00DF39CE"/>
    <w:rsid w:val="00DF3A3A"/>
    <w:rsid w:val="00DF3AA7"/>
    <w:rsid w:val="00DF3ABC"/>
    <w:rsid w:val="00DF3B04"/>
    <w:rsid w:val="00DF3B59"/>
    <w:rsid w:val="00DF3BB5"/>
    <w:rsid w:val="00DF3C04"/>
    <w:rsid w:val="00DF3D8D"/>
    <w:rsid w:val="00DF3F1D"/>
    <w:rsid w:val="00DF4000"/>
    <w:rsid w:val="00DF402C"/>
    <w:rsid w:val="00DF4039"/>
    <w:rsid w:val="00DF4042"/>
    <w:rsid w:val="00DF40AE"/>
    <w:rsid w:val="00DF413A"/>
    <w:rsid w:val="00DF4153"/>
    <w:rsid w:val="00DF4189"/>
    <w:rsid w:val="00DF4220"/>
    <w:rsid w:val="00DF4225"/>
    <w:rsid w:val="00DF4268"/>
    <w:rsid w:val="00DF4279"/>
    <w:rsid w:val="00DF4282"/>
    <w:rsid w:val="00DF42CC"/>
    <w:rsid w:val="00DF433A"/>
    <w:rsid w:val="00DF438E"/>
    <w:rsid w:val="00DF43CB"/>
    <w:rsid w:val="00DF448E"/>
    <w:rsid w:val="00DF44CA"/>
    <w:rsid w:val="00DF4555"/>
    <w:rsid w:val="00DF4574"/>
    <w:rsid w:val="00DF4596"/>
    <w:rsid w:val="00DF45DC"/>
    <w:rsid w:val="00DF465F"/>
    <w:rsid w:val="00DF4715"/>
    <w:rsid w:val="00DF47CA"/>
    <w:rsid w:val="00DF4903"/>
    <w:rsid w:val="00DF494E"/>
    <w:rsid w:val="00DF497E"/>
    <w:rsid w:val="00DF49C8"/>
    <w:rsid w:val="00DF49D9"/>
    <w:rsid w:val="00DF49F4"/>
    <w:rsid w:val="00DF4A11"/>
    <w:rsid w:val="00DF4B2E"/>
    <w:rsid w:val="00DF4B7D"/>
    <w:rsid w:val="00DF4BFC"/>
    <w:rsid w:val="00DF4C72"/>
    <w:rsid w:val="00DF4CC3"/>
    <w:rsid w:val="00DF4CE1"/>
    <w:rsid w:val="00DF4DD1"/>
    <w:rsid w:val="00DF4EB7"/>
    <w:rsid w:val="00DF4F57"/>
    <w:rsid w:val="00DF4F67"/>
    <w:rsid w:val="00DF50DD"/>
    <w:rsid w:val="00DF50FE"/>
    <w:rsid w:val="00DF513F"/>
    <w:rsid w:val="00DF51EC"/>
    <w:rsid w:val="00DF52F2"/>
    <w:rsid w:val="00DF530B"/>
    <w:rsid w:val="00DF5340"/>
    <w:rsid w:val="00DF5368"/>
    <w:rsid w:val="00DF538B"/>
    <w:rsid w:val="00DF543D"/>
    <w:rsid w:val="00DF546B"/>
    <w:rsid w:val="00DF55F7"/>
    <w:rsid w:val="00DF5719"/>
    <w:rsid w:val="00DF57B0"/>
    <w:rsid w:val="00DF5829"/>
    <w:rsid w:val="00DF58AB"/>
    <w:rsid w:val="00DF58D9"/>
    <w:rsid w:val="00DF58E9"/>
    <w:rsid w:val="00DF5917"/>
    <w:rsid w:val="00DF5A1B"/>
    <w:rsid w:val="00DF5A51"/>
    <w:rsid w:val="00DF5AD9"/>
    <w:rsid w:val="00DF5B16"/>
    <w:rsid w:val="00DF5B71"/>
    <w:rsid w:val="00DF5B84"/>
    <w:rsid w:val="00DF5BC1"/>
    <w:rsid w:val="00DF5C75"/>
    <w:rsid w:val="00DF5D20"/>
    <w:rsid w:val="00DF5E34"/>
    <w:rsid w:val="00DF5E3D"/>
    <w:rsid w:val="00DF5E44"/>
    <w:rsid w:val="00DF5F18"/>
    <w:rsid w:val="00DF5FFD"/>
    <w:rsid w:val="00DF6001"/>
    <w:rsid w:val="00DF6089"/>
    <w:rsid w:val="00DF60D6"/>
    <w:rsid w:val="00DF60E9"/>
    <w:rsid w:val="00DF62D3"/>
    <w:rsid w:val="00DF642B"/>
    <w:rsid w:val="00DF6488"/>
    <w:rsid w:val="00DF64AE"/>
    <w:rsid w:val="00DF64DD"/>
    <w:rsid w:val="00DF6810"/>
    <w:rsid w:val="00DF6906"/>
    <w:rsid w:val="00DF693B"/>
    <w:rsid w:val="00DF695F"/>
    <w:rsid w:val="00DF6960"/>
    <w:rsid w:val="00DF69DE"/>
    <w:rsid w:val="00DF69F6"/>
    <w:rsid w:val="00DF6B08"/>
    <w:rsid w:val="00DF6B0D"/>
    <w:rsid w:val="00DF6B34"/>
    <w:rsid w:val="00DF6BEA"/>
    <w:rsid w:val="00DF6C20"/>
    <w:rsid w:val="00DF6D26"/>
    <w:rsid w:val="00DF6D3F"/>
    <w:rsid w:val="00DF6D4B"/>
    <w:rsid w:val="00DF6E5A"/>
    <w:rsid w:val="00DF6EE3"/>
    <w:rsid w:val="00DF6F64"/>
    <w:rsid w:val="00DF6FE1"/>
    <w:rsid w:val="00DF6FED"/>
    <w:rsid w:val="00DF70D1"/>
    <w:rsid w:val="00DF7175"/>
    <w:rsid w:val="00DF7186"/>
    <w:rsid w:val="00DF71C5"/>
    <w:rsid w:val="00DF71CE"/>
    <w:rsid w:val="00DF7205"/>
    <w:rsid w:val="00DF725C"/>
    <w:rsid w:val="00DF733C"/>
    <w:rsid w:val="00DF7352"/>
    <w:rsid w:val="00DF7377"/>
    <w:rsid w:val="00DF73F7"/>
    <w:rsid w:val="00DF7459"/>
    <w:rsid w:val="00DF7484"/>
    <w:rsid w:val="00DF7515"/>
    <w:rsid w:val="00DF7570"/>
    <w:rsid w:val="00DF762E"/>
    <w:rsid w:val="00DF7670"/>
    <w:rsid w:val="00DF77C1"/>
    <w:rsid w:val="00DF77C7"/>
    <w:rsid w:val="00DF77D2"/>
    <w:rsid w:val="00DF781D"/>
    <w:rsid w:val="00DF78A4"/>
    <w:rsid w:val="00DF78D0"/>
    <w:rsid w:val="00DF78D8"/>
    <w:rsid w:val="00DF78DB"/>
    <w:rsid w:val="00DF7A8E"/>
    <w:rsid w:val="00DF7ADD"/>
    <w:rsid w:val="00DF7AE5"/>
    <w:rsid w:val="00DF7B7D"/>
    <w:rsid w:val="00DF7BD4"/>
    <w:rsid w:val="00DF7C8D"/>
    <w:rsid w:val="00DF7C95"/>
    <w:rsid w:val="00DF7CA8"/>
    <w:rsid w:val="00DF7CB7"/>
    <w:rsid w:val="00DF7E44"/>
    <w:rsid w:val="00DF7E4F"/>
    <w:rsid w:val="00DF7EAE"/>
    <w:rsid w:val="00DF7FC2"/>
    <w:rsid w:val="00E0001B"/>
    <w:rsid w:val="00E00092"/>
    <w:rsid w:val="00E0009B"/>
    <w:rsid w:val="00E002EF"/>
    <w:rsid w:val="00E00380"/>
    <w:rsid w:val="00E00433"/>
    <w:rsid w:val="00E004A4"/>
    <w:rsid w:val="00E004BD"/>
    <w:rsid w:val="00E004CD"/>
    <w:rsid w:val="00E00505"/>
    <w:rsid w:val="00E00517"/>
    <w:rsid w:val="00E0052C"/>
    <w:rsid w:val="00E00571"/>
    <w:rsid w:val="00E00606"/>
    <w:rsid w:val="00E0075F"/>
    <w:rsid w:val="00E0078B"/>
    <w:rsid w:val="00E007EC"/>
    <w:rsid w:val="00E008A3"/>
    <w:rsid w:val="00E008AE"/>
    <w:rsid w:val="00E0096E"/>
    <w:rsid w:val="00E0098E"/>
    <w:rsid w:val="00E009EA"/>
    <w:rsid w:val="00E00A88"/>
    <w:rsid w:val="00E00A9B"/>
    <w:rsid w:val="00E00BEC"/>
    <w:rsid w:val="00E00C72"/>
    <w:rsid w:val="00E00CC9"/>
    <w:rsid w:val="00E00DE6"/>
    <w:rsid w:val="00E00EBA"/>
    <w:rsid w:val="00E00F4B"/>
    <w:rsid w:val="00E00FB0"/>
    <w:rsid w:val="00E00FC8"/>
    <w:rsid w:val="00E00FFE"/>
    <w:rsid w:val="00E01013"/>
    <w:rsid w:val="00E0104B"/>
    <w:rsid w:val="00E010A0"/>
    <w:rsid w:val="00E0113D"/>
    <w:rsid w:val="00E011E4"/>
    <w:rsid w:val="00E01237"/>
    <w:rsid w:val="00E0123D"/>
    <w:rsid w:val="00E0126C"/>
    <w:rsid w:val="00E01274"/>
    <w:rsid w:val="00E0128E"/>
    <w:rsid w:val="00E01295"/>
    <w:rsid w:val="00E01300"/>
    <w:rsid w:val="00E01392"/>
    <w:rsid w:val="00E01418"/>
    <w:rsid w:val="00E014C3"/>
    <w:rsid w:val="00E01511"/>
    <w:rsid w:val="00E01519"/>
    <w:rsid w:val="00E0151B"/>
    <w:rsid w:val="00E0158E"/>
    <w:rsid w:val="00E0166B"/>
    <w:rsid w:val="00E01782"/>
    <w:rsid w:val="00E01809"/>
    <w:rsid w:val="00E01837"/>
    <w:rsid w:val="00E01848"/>
    <w:rsid w:val="00E01858"/>
    <w:rsid w:val="00E01868"/>
    <w:rsid w:val="00E0192F"/>
    <w:rsid w:val="00E01953"/>
    <w:rsid w:val="00E01960"/>
    <w:rsid w:val="00E019CA"/>
    <w:rsid w:val="00E01A5E"/>
    <w:rsid w:val="00E01B6A"/>
    <w:rsid w:val="00E01D1C"/>
    <w:rsid w:val="00E01DDC"/>
    <w:rsid w:val="00E01E4A"/>
    <w:rsid w:val="00E01E6A"/>
    <w:rsid w:val="00E01EBF"/>
    <w:rsid w:val="00E01F24"/>
    <w:rsid w:val="00E01FD4"/>
    <w:rsid w:val="00E02007"/>
    <w:rsid w:val="00E0200B"/>
    <w:rsid w:val="00E02082"/>
    <w:rsid w:val="00E020B1"/>
    <w:rsid w:val="00E0213E"/>
    <w:rsid w:val="00E0214D"/>
    <w:rsid w:val="00E022A6"/>
    <w:rsid w:val="00E022BF"/>
    <w:rsid w:val="00E022C8"/>
    <w:rsid w:val="00E02310"/>
    <w:rsid w:val="00E023B2"/>
    <w:rsid w:val="00E02437"/>
    <w:rsid w:val="00E02496"/>
    <w:rsid w:val="00E024F5"/>
    <w:rsid w:val="00E02584"/>
    <w:rsid w:val="00E025A0"/>
    <w:rsid w:val="00E025C4"/>
    <w:rsid w:val="00E02605"/>
    <w:rsid w:val="00E02646"/>
    <w:rsid w:val="00E02767"/>
    <w:rsid w:val="00E027C8"/>
    <w:rsid w:val="00E02811"/>
    <w:rsid w:val="00E02855"/>
    <w:rsid w:val="00E02891"/>
    <w:rsid w:val="00E0294B"/>
    <w:rsid w:val="00E029F9"/>
    <w:rsid w:val="00E029FE"/>
    <w:rsid w:val="00E02A79"/>
    <w:rsid w:val="00E02AA4"/>
    <w:rsid w:val="00E02B3D"/>
    <w:rsid w:val="00E02C8F"/>
    <w:rsid w:val="00E02CE9"/>
    <w:rsid w:val="00E02D86"/>
    <w:rsid w:val="00E02D95"/>
    <w:rsid w:val="00E02E3B"/>
    <w:rsid w:val="00E02EAD"/>
    <w:rsid w:val="00E02F05"/>
    <w:rsid w:val="00E02F7C"/>
    <w:rsid w:val="00E02FB1"/>
    <w:rsid w:val="00E0307B"/>
    <w:rsid w:val="00E03191"/>
    <w:rsid w:val="00E031DF"/>
    <w:rsid w:val="00E031E2"/>
    <w:rsid w:val="00E0321B"/>
    <w:rsid w:val="00E0325B"/>
    <w:rsid w:val="00E032D6"/>
    <w:rsid w:val="00E0331A"/>
    <w:rsid w:val="00E033AC"/>
    <w:rsid w:val="00E033DA"/>
    <w:rsid w:val="00E033EC"/>
    <w:rsid w:val="00E03426"/>
    <w:rsid w:val="00E034AA"/>
    <w:rsid w:val="00E034DF"/>
    <w:rsid w:val="00E0359C"/>
    <w:rsid w:val="00E03624"/>
    <w:rsid w:val="00E03689"/>
    <w:rsid w:val="00E036E2"/>
    <w:rsid w:val="00E036F0"/>
    <w:rsid w:val="00E03765"/>
    <w:rsid w:val="00E037E3"/>
    <w:rsid w:val="00E037F3"/>
    <w:rsid w:val="00E03822"/>
    <w:rsid w:val="00E03886"/>
    <w:rsid w:val="00E038C4"/>
    <w:rsid w:val="00E03A0A"/>
    <w:rsid w:val="00E03A63"/>
    <w:rsid w:val="00E03ABC"/>
    <w:rsid w:val="00E03B83"/>
    <w:rsid w:val="00E03BA6"/>
    <w:rsid w:val="00E03BE1"/>
    <w:rsid w:val="00E03D5A"/>
    <w:rsid w:val="00E03DC3"/>
    <w:rsid w:val="00E03E17"/>
    <w:rsid w:val="00E03E1D"/>
    <w:rsid w:val="00E03E7E"/>
    <w:rsid w:val="00E03EB6"/>
    <w:rsid w:val="00E03EC5"/>
    <w:rsid w:val="00E03EEA"/>
    <w:rsid w:val="00E03EFB"/>
    <w:rsid w:val="00E03FB5"/>
    <w:rsid w:val="00E04262"/>
    <w:rsid w:val="00E04275"/>
    <w:rsid w:val="00E0427A"/>
    <w:rsid w:val="00E0430C"/>
    <w:rsid w:val="00E04312"/>
    <w:rsid w:val="00E04329"/>
    <w:rsid w:val="00E043EC"/>
    <w:rsid w:val="00E04438"/>
    <w:rsid w:val="00E04534"/>
    <w:rsid w:val="00E0461B"/>
    <w:rsid w:val="00E04699"/>
    <w:rsid w:val="00E046AD"/>
    <w:rsid w:val="00E04771"/>
    <w:rsid w:val="00E048F6"/>
    <w:rsid w:val="00E0490C"/>
    <w:rsid w:val="00E0497D"/>
    <w:rsid w:val="00E04A10"/>
    <w:rsid w:val="00E04A11"/>
    <w:rsid w:val="00E04AF4"/>
    <w:rsid w:val="00E04B2B"/>
    <w:rsid w:val="00E04C23"/>
    <w:rsid w:val="00E04C71"/>
    <w:rsid w:val="00E04C98"/>
    <w:rsid w:val="00E04CAB"/>
    <w:rsid w:val="00E04CC5"/>
    <w:rsid w:val="00E04DC0"/>
    <w:rsid w:val="00E04DCE"/>
    <w:rsid w:val="00E04DD5"/>
    <w:rsid w:val="00E04E56"/>
    <w:rsid w:val="00E04E74"/>
    <w:rsid w:val="00E04EF4"/>
    <w:rsid w:val="00E04F09"/>
    <w:rsid w:val="00E04FA8"/>
    <w:rsid w:val="00E04FC4"/>
    <w:rsid w:val="00E05020"/>
    <w:rsid w:val="00E0502A"/>
    <w:rsid w:val="00E05049"/>
    <w:rsid w:val="00E05055"/>
    <w:rsid w:val="00E0507B"/>
    <w:rsid w:val="00E050C3"/>
    <w:rsid w:val="00E050EE"/>
    <w:rsid w:val="00E051EA"/>
    <w:rsid w:val="00E052C1"/>
    <w:rsid w:val="00E0538E"/>
    <w:rsid w:val="00E053D4"/>
    <w:rsid w:val="00E053FE"/>
    <w:rsid w:val="00E05506"/>
    <w:rsid w:val="00E05546"/>
    <w:rsid w:val="00E0562C"/>
    <w:rsid w:val="00E05780"/>
    <w:rsid w:val="00E057EC"/>
    <w:rsid w:val="00E057FE"/>
    <w:rsid w:val="00E0585A"/>
    <w:rsid w:val="00E0586B"/>
    <w:rsid w:val="00E05917"/>
    <w:rsid w:val="00E0592C"/>
    <w:rsid w:val="00E059C0"/>
    <w:rsid w:val="00E059EB"/>
    <w:rsid w:val="00E059EF"/>
    <w:rsid w:val="00E05A10"/>
    <w:rsid w:val="00E05A25"/>
    <w:rsid w:val="00E05A8D"/>
    <w:rsid w:val="00E05B76"/>
    <w:rsid w:val="00E05B7A"/>
    <w:rsid w:val="00E05C2B"/>
    <w:rsid w:val="00E05C2F"/>
    <w:rsid w:val="00E05CD3"/>
    <w:rsid w:val="00E05CFF"/>
    <w:rsid w:val="00E05DA7"/>
    <w:rsid w:val="00E05DC1"/>
    <w:rsid w:val="00E05F89"/>
    <w:rsid w:val="00E061F6"/>
    <w:rsid w:val="00E06219"/>
    <w:rsid w:val="00E0626B"/>
    <w:rsid w:val="00E06284"/>
    <w:rsid w:val="00E063D0"/>
    <w:rsid w:val="00E063E0"/>
    <w:rsid w:val="00E06447"/>
    <w:rsid w:val="00E064E1"/>
    <w:rsid w:val="00E06519"/>
    <w:rsid w:val="00E065D0"/>
    <w:rsid w:val="00E065DA"/>
    <w:rsid w:val="00E066B9"/>
    <w:rsid w:val="00E066E3"/>
    <w:rsid w:val="00E066EE"/>
    <w:rsid w:val="00E068D2"/>
    <w:rsid w:val="00E06944"/>
    <w:rsid w:val="00E06AD9"/>
    <w:rsid w:val="00E06B3C"/>
    <w:rsid w:val="00E06B3E"/>
    <w:rsid w:val="00E06B94"/>
    <w:rsid w:val="00E06BF3"/>
    <w:rsid w:val="00E06C93"/>
    <w:rsid w:val="00E06CA3"/>
    <w:rsid w:val="00E06D15"/>
    <w:rsid w:val="00E06D60"/>
    <w:rsid w:val="00E06DA9"/>
    <w:rsid w:val="00E06DEF"/>
    <w:rsid w:val="00E06E18"/>
    <w:rsid w:val="00E06E6F"/>
    <w:rsid w:val="00E06FF7"/>
    <w:rsid w:val="00E0708F"/>
    <w:rsid w:val="00E07239"/>
    <w:rsid w:val="00E07241"/>
    <w:rsid w:val="00E07294"/>
    <w:rsid w:val="00E073F5"/>
    <w:rsid w:val="00E074E0"/>
    <w:rsid w:val="00E07588"/>
    <w:rsid w:val="00E075D0"/>
    <w:rsid w:val="00E075DC"/>
    <w:rsid w:val="00E07710"/>
    <w:rsid w:val="00E07853"/>
    <w:rsid w:val="00E07935"/>
    <w:rsid w:val="00E079BD"/>
    <w:rsid w:val="00E079F1"/>
    <w:rsid w:val="00E07ADD"/>
    <w:rsid w:val="00E07B18"/>
    <w:rsid w:val="00E07B44"/>
    <w:rsid w:val="00E07BF2"/>
    <w:rsid w:val="00E07C0E"/>
    <w:rsid w:val="00E07D04"/>
    <w:rsid w:val="00E07D8D"/>
    <w:rsid w:val="00E07E07"/>
    <w:rsid w:val="00E07ED9"/>
    <w:rsid w:val="00E10004"/>
    <w:rsid w:val="00E10049"/>
    <w:rsid w:val="00E1008D"/>
    <w:rsid w:val="00E100AC"/>
    <w:rsid w:val="00E10189"/>
    <w:rsid w:val="00E1020A"/>
    <w:rsid w:val="00E10282"/>
    <w:rsid w:val="00E102AA"/>
    <w:rsid w:val="00E102DB"/>
    <w:rsid w:val="00E10325"/>
    <w:rsid w:val="00E10392"/>
    <w:rsid w:val="00E103C9"/>
    <w:rsid w:val="00E1057C"/>
    <w:rsid w:val="00E105EB"/>
    <w:rsid w:val="00E106C7"/>
    <w:rsid w:val="00E108FF"/>
    <w:rsid w:val="00E10921"/>
    <w:rsid w:val="00E10994"/>
    <w:rsid w:val="00E109C3"/>
    <w:rsid w:val="00E10AA4"/>
    <w:rsid w:val="00E10AE6"/>
    <w:rsid w:val="00E10B7B"/>
    <w:rsid w:val="00E10B87"/>
    <w:rsid w:val="00E10C27"/>
    <w:rsid w:val="00E10C3D"/>
    <w:rsid w:val="00E10C80"/>
    <w:rsid w:val="00E10CD2"/>
    <w:rsid w:val="00E10D58"/>
    <w:rsid w:val="00E10DB2"/>
    <w:rsid w:val="00E10E6A"/>
    <w:rsid w:val="00E10E75"/>
    <w:rsid w:val="00E10E89"/>
    <w:rsid w:val="00E10EB8"/>
    <w:rsid w:val="00E10F5C"/>
    <w:rsid w:val="00E10F80"/>
    <w:rsid w:val="00E110AE"/>
    <w:rsid w:val="00E11133"/>
    <w:rsid w:val="00E111BC"/>
    <w:rsid w:val="00E1120B"/>
    <w:rsid w:val="00E112AE"/>
    <w:rsid w:val="00E11377"/>
    <w:rsid w:val="00E1138C"/>
    <w:rsid w:val="00E11495"/>
    <w:rsid w:val="00E114CF"/>
    <w:rsid w:val="00E114FE"/>
    <w:rsid w:val="00E1152A"/>
    <w:rsid w:val="00E1161D"/>
    <w:rsid w:val="00E1165D"/>
    <w:rsid w:val="00E116A1"/>
    <w:rsid w:val="00E1175D"/>
    <w:rsid w:val="00E117ED"/>
    <w:rsid w:val="00E11857"/>
    <w:rsid w:val="00E11872"/>
    <w:rsid w:val="00E118CD"/>
    <w:rsid w:val="00E118FB"/>
    <w:rsid w:val="00E119DA"/>
    <w:rsid w:val="00E11A59"/>
    <w:rsid w:val="00E11AC5"/>
    <w:rsid w:val="00E11ACE"/>
    <w:rsid w:val="00E11B08"/>
    <w:rsid w:val="00E11BFD"/>
    <w:rsid w:val="00E11D0B"/>
    <w:rsid w:val="00E11E01"/>
    <w:rsid w:val="00E11EC1"/>
    <w:rsid w:val="00E11EC4"/>
    <w:rsid w:val="00E11EE9"/>
    <w:rsid w:val="00E11F35"/>
    <w:rsid w:val="00E11FBB"/>
    <w:rsid w:val="00E12012"/>
    <w:rsid w:val="00E12021"/>
    <w:rsid w:val="00E12035"/>
    <w:rsid w:val="00E1207D"/>
    <w:rsid w:val="00E120A2"/>
    <w:rsid w:val="00E120FD"/>
    <w:rsid w:val="00E121F7"/>
    <w:rsid w:val="00E12277"/>
    <w:rsid w:val="00E12284"/>
    <w:rsid w:val="00E122BB"/>
    <w:rsid w:val="00E122CE"/>
    <w:rsid w:val="00E12330"/>
    <w:rsid w:val="00E12356"/>
    <w:rsid w:val="00E123B3"/>
    <w:rsid w:val="00E123F2"/>
    <w:rsid w:val="00E12435"/>
    <w:rsid w:val="00E12483"/>
    <w:rsid w:val="00E12499"/>
    <w:rsid w:val="00E124AD"/>
    <w:rsid w:val="00E124CC"/>
    <w:rsid w:val="00E1258D"/>
    <w:rsid w:val="00E125BA"/>
    <w:rsid w:val="00E1267F"/>
    <w:rsid w:val="00E12744"/>
    <w:rsid w:val="00E1287F"/>
    <w:rsid w:val="00E128D2"/>
    <w:rsid w:val="00E128E3"/>
    <w:rsid w:val="00E1296F"/>
    <w:rsid w:val="00E129E0"/>
    <w:rsid w:val="00E12A7C"/>
    <w:rsid w:val="00E12A89"/>
    <w:rsid w:val="00E12AC9"/>
    <w:rsid w:val="00E12AF1"/>
    <w:rsid w:val="00E12AF4"/>
    <w:rsid w:val="00E12B4C"/>
    <w:rsid w:val="00E12B58"/>
    <w:rsid w:val="00E12BFF"/>
    <w:rsid w:val="00E12E48"/>
    <w:rsid w:val="00E12E5D"/>
    <w:rsid w:val="00E12EAA"/>
    <w:rsid w:val="00E12EAD"/>
    <w:rsid w:val="00E12F1E"/>
    <w:rsid w:val="00E12F64"/>
    <w:rsid w:val="00E12FFA"/>
    <w:rsid w:val="00E13006"/>
    <w:rsid w:val="00E1300C"/>
    <w:rsid w:val="00E1311A"/>
    <w:rsid w:val="00E132A9"/>
    <w:rsid w:val="00E132C4"/>
    <w:rsid w:val="00E132E4"/>
    <w:rsid w:val="00E13382"/>
    <w:rsid w:val="00E1348F"/>
    <w:rsid w:val="00E134D3"/>
    <w:rsid w:val="00E134F7"/>
    <w:rsid w:val="00E13530"/>
    <w:rsid w:val="00E13566"/>
    <w:rsid w:val="00E1358D"/>
    <w:rsid w:val="00E135C4"/>
    <w:rsid w:val="00E135E8"/>
    <w:rsid w:val="00E13611"/>
    <w:rsid w:val="00E1378E"/>
    <w:rsid w:val="00E13793"/>
    <w:rsid w:val="00E137E0"/>
    <w:rsid w:val="00E137ED"/>
    <w:rsid w:val="00E13876"/>
    <w:rsid w:val="00E138C7"/>
    <w:rsid w:val="00E138E7"/>
    <w:rsid w:val="00E138FA"/>
    <w:rsid w:val="00E1399F"/>
    <w:rsid w:val="00E13A57"/>
    <w:rsid w:val="00E13C36"/>
    <w:rsid w:val="00E13C52"/>
    <w:rsid w:val="00E13C7B"/>
    <w:rsid w:val="00E13C86"/>
    <w:rsid w:val="00E13D40"/>
    <w:rsid w:val="00E13E6A"/>
    <w:rsid w:val="00E13E78"/>
    <w:rsid w:val="00E13EEA"/>
    <w:rsid w:val="00E13F0A"/>
    <w:rsid w:val="00E13FB6"/>
    <w:rsid w:val="00E140A0"/>
    <w:rsid w:val="00E1417E"/>
    <w:rsid w:val="00E14183"/>
    <w:rsid w:val="00E141B8"/>
    <w:rsid w:val="00E14305"/>
    <w:rsid w:val="00E1434F"/>
    <w:rsid w:val="00E1436A"/>
    <w:rsid w:val="00E143A4"/>
    <w:rsid w:val="00E14528"/>
    <w:rsid w:val="00E1456C"/>
    <w:rsid w:val="00E1456D"/>
    <w:rsid w:val="00E14587"/>
    <w:rsid w:val="00E14640"/>
    <w:rsid w:val="00E1465F"/>
    <w:rsid w:val="00E14692"/>
    <w:rsid w:val="00E1470D"/>
    <w:rsid w:val="00E14793"/>
    <w:rsid w:val="00E1484D"/>
    <w:rsid w:val="00E14893"/>
    <w:rsid w:val="00E148A6"/>
    <w:rsid w:val="00E148A7"/>
    <w:rsid w:val="00E14969"/>
    <w:rsid w:val="00E1499E"/>
    <w:rsid w:val="00E149E8"/>
    <w:rsid w:val="00E14B13"/>
    <w:rsid w:val="00E14BC7"/>
    <w:rsid w:val="00E14C5D"/>
    <w:rsid w:val="00E14CB1"/>
    <w:rsid w:val="00E14CE5"/>
    <w:rsid w:val="00E14D42"/>
    <w:rsid w:val="00E14DA2"/>
    <w:rsid w:val="00E14DE9"/>
    <w:rsid w:val="00E14E3A"/>
    <w:rsid w:val="00E14ECA"/>
    <w:rsid w:val="00E14F57"/>
    <w:rsid w:val="00E14F7A"/>
    <w:rsid w:val="00E14FB2"/>
    <w:rsid w:val="00E14FC4"/>
    <w:rsid w:val="00E15171"/>
    <w:rsid w:val="00E1528E"/>
    <w:rsid w:val="00E15330"/>
    <w:rsid w:val="00E153F7"/>
    <w:rsid w:val="00E15400"/>
    <w:rsid w:val="00E15459"/>
    <w:rsid w:val="00E1548A"/>
    <w:rsid w:val="00E15589"/>
    <w:rsid w:val="00E1558F"/>
    <w:rsid w:val="00E155D2"/>
    <w:rsid w:val="00E15611"/>
    <w:rsid w:val="00E1563A"/>
    <w:rsid w:val="00E15684"/>
    <w:rsid w:val="00E15713"/>
    <w:rsid w:val="00E157A7"/>
    <w:rsid w:val="00E1589D"/>
    <w:rsid w:val="00E1593B"/>
    <w:rsid w:val="00E159F2"/>
    <w:rsid w:val="00E15A5E"/>
    <w:rsid w:val="00E15A89"/>
    <w:rsid w:val="00E15C94"/>
    <w:rsid w:val="00E15D0A"/>
    <w:rsid w:val="00E15D91"/>
    <w:rsid w:val="00E15D9A"/>
    <w:rsid w:val="00E15E69"/>
    <w:rsid w:val="00E15F45"/>
    <w:rsid w:val="00E15F5A"/>
    <w:rsid w:val="00E15F6B"/>
    <w:rsid w:val="00E15F8A"/>
    <w:rsid w:val="00E16062"/>
    <w:rsid w:val="00E16066"/>
    <w:rsid w:val="00E160F5"/>
    <w:rsid w:val="00E16224"/>
    <w:rsid w:val="00E16249"/>
    <w:rsid w:val="00E1629E"/>
    <w:rsid w:val="00E1631B"/>
    <w:rsid w:val="00E1631D"/>
    <w:rsid w:val="00E16346"/>
    <w:rsid w:val="00E1636D"/>
    <w:rsid w:val="00E16479"/>
    <w:rsid w:val="00E16521"/>
    <w:rsid w:val="00E1652C"/>
    <w:rsid w:val="00E16571"/>
    <w:rsid w:val="00E16573"/>
    <w:rsid w:val="00E1686D"/>
    <w:rsid w:val="00E168B3"/>
    <w:rsid w:val="00E16988"/>
    <w:rsid w:val="00E16AA9"/>
    <w:rsid w:val="00E16AE9"/>
    <w:rsid w:val="00E16CAF"/>
    <w:rsid w:val="00E16CC3"/>
    <w:rsid w:val="00E16CD0"/>
    <w:rsid w:val="00E16CD8"/>
    <w:rsid w:val="00E16CF8"/>
    <w:rsid w:val="00E16DD9"/>
    <w:rsid w:val="00E16E6D"/>
    <w:rsid w:val="00E16ECA"/>
    <w:rsid w:val="00E16F3F"/>
    <w:rsid w:val="00E16F78"/>
    <w:rsid w:val="00E17071"/>
    <w:rsid w:val="00E170D2"/>
    <w:rsid w:val="00E171F0"/>
    <w:rsid w:val="00E1724D"/>
    <w:rsid w:val="00E1724F"/>
    <w:rsid w:val="00E17320"/>
    <w:rsid w:val="00E1733C"/>
    <w:rsid w:val="00E173B6"/>
    <w:rsid w:val="00E17465"/>
    <w:rsid w:val="00E17475"/>
    <w:rsid w:val="00E17481"/>
    <w:rsid w:val="00E174A7"/>
    <w:rsid w:val="00E174B4"/>
    <w:rsid w:val="00E17536"/>
    <w:rsid w:val="00E17611"/>
    <w:rsid w:val="00E1764A"/>
    <w:rsid w:val="00E17654"/>
    <w:rsid w:val="00E176FD"/>
    <w:rsid w:val="00E1770A"/>
    <w:rsid w:val="00E17799"/>
    <w:rsid w:val="00E177A7"/>
    <w:rsid w:val="00E177B9"/>
    <w:rsid w:val="00E17831"/>
    <w:rsid w:val="00E17909"/>
    <w:rsid w:val="00E17940"/>
    <w:rsid w:val="00E17976"/>
    <w:rsid w:val="00E179AC"/>
    <w:rsid w:val="00E179CA"/>
    <w:rsid w:val="00E179F5"/>
    <w:rsid w:val="00E17A71"/>
    <w:rsid w:val="00E17AA7"/>
    <w:rsid w:val="00E17BE6"/>
    <w:rsid w:val="00E17CAF"/>
    <w:rsid w:val="00E17D86"/>
    <w:rsid w:val="00E17E8C"/>
    <w:rsid w:val="00E17F6C"/>
    <w:rsid w:val="00E17FFC"/>
    <w:rsid w:val="00E20188"/>
    <w:rsid w:val="00E201B2"/>
    <w:rsid w:val="00E201C1"/>
    <w:rsid w:val="00E20342"/>
    <w:rsid w:val="00E2037E"/>
    <w:rsid w:val="00E203E0"/>
    <w:rsid w:val="00E20406"/>
    <w:rsid w:val="00E204AC"/>
    <w:rsid w:val="00E204F1"/>
    <w:rsid w:val="00E2058C"/>
    <w:rsid w:val="00E20597"/>
    <w:rsid w:val="00E205F7"/>
    <w:rsid w:val="00E20650"/>
    <w:rsid w:val="00E206AF"/>
    <w:rsid w:val="00E208FA"/>
    <w:rsid w:val="00E209CE"/>
    <w:rsid w:val="00E20A32"/>
    <w:rsid w:val="00E20A6A"/>
    <w:rsid w:val="00E20A80"/>
    <w:rsid w:val="00E20AC3"/>
    <w:rsid w:val="00E20ADA"/>
    <w:rsid w:val="00E20ADC"/>
    <w:rsid w:val="00E20ADF"/>
    <w:rsid w:val="00E20AFA"/>
    <w:rsid w:val="00E20BC2"/>
    <w:rsid w:val="00E20C11"/>
    <w:rsid w:val="00E20D3A"/>
    <w:rsid w:val="00E20D79"/>
    <w:rsid w:val="00E20DB7"/>
    <w:rsid w:val="00E20DBD"/>
    <w:rsid w:val="00E20E90"/>
    <w:rsid w:val="00E20EA8"/>
    <w:rsid w:val="00E20FA0"/>
    <w:rsid w:val="00E20FA6"/>
    <w:rsid w:val="00E20FA7"/>
    <w:rsid w:val="00E20FCA"/>
    <w:rsid w:val="00E20FE1"/>
    <w:rsid w:val="00E21000"/>
    <w:rsid w:val="00E21023"/>
    <w:rsid w:val="00E2107F"/>
    <w:rsid w:val="00E21176"/>
    <w:rsid w:val="00E2117A"/>
    <w:rsid w:val="00E2119A"/>
    <w:rsid w:val="00E2119F"/>
    <w:rsid w:val="00E211D4"/>
    <w:rsid w:val="00E2121A"/>
    <w:rsid w:val="00E21285"/>
    <w:rsid w:val="00E212ED"/>
    <w:rsid w:val="00E21301"/>
    <w:rsid w:val="00E21313"/>
    <w:rsid w:val="00E213A6"/>
    <w:rsid w:val="00E213D2"/>
    <w:rsid w:val="00E213D5"/>
    <w:rsid w:val="00E214DD"/>
    <w:rsid w:val="00E21539"/>
    <w:rsid w:val="00E21581"/>
    <w:rsid w:val="00E216B0"/>
    <w:rsid w:val="00E216EA"/>
    <w:rsid w:val="00E2171F"/>
    <w:rsid w:val="00E21797"/>
    <w:rsid w:val="00E21800"/>
    <w:rsid w:val="00E2189B"/>
    <w:rsid w:val="00E21911"/>
    <w:rsid w:val="00E2196B"/>
    <w:rsid w:val="00E219D1"/>
    <w:rsid w:val="00E219EA"/>
    <w:rsid w:val="00E21A2A"/>
    <w:rsid w:val="00E21A8A"/>
    <w:rsid w:val="00E21BE8"/>
    <w:rsid w:val="00E21C00"/>
    <w:rsid w:val="00E21C12"/>
    <w:rsid w:val="00E21C78"/>
    <w:rsid w:val="00E21D4C"/>
    <w:rsid w:val="00E21DD8"/>
    <w:rsid w:val="00E21DDE"/>
    <w:rsid w:val="00E21DE1"/>
    <w:rsid w:val="00E21DED"/>
    <w:rsid w:val="00E21E10"/>
    <w:rsid w:val="00E21EC7"/>
    <w:rsid w:val="00E22036"/>
    <w:rsid w:val="00E22098"/>
    <w:rsid w:val="00E22102"/>
    <w:rsid w:val="00E22128"/>
    <w:rsid w:val="00E22292"/>
    <w:rsid w:val="00E222D6"/>
    <w:rsid w:val="00E22373"/>
    <w:rsid w:val="00E224C0"/>
    <w:rsid w:val="00E225C6"/>
    <w:rsid w:val="00E225E5"/>
    <w:rsid w:val="00E226FA"/>
    <w:rsid w:val="00E2280A"/>
    <w:rsid w:val="00E2283E"/>
    <w:rsid w:val="00E2284A"/>
    <w:rsid w:val="00E228BE"/>
    <w:rsid w:val="00E22928"/>
    <w:rsid w:val="00E22A4A"/>
    <w:rsid w:val="00E22A57"/>
    <w:rsid w:val="00E22A9C"/>
    <w:rsid w:val="00E22AC1"/>
    <w:rsid w:val="00E22ACA"/>
    <w:rsid w:val="00E22AD1"/>
    <w:rsid w:val="00E22B2A"/>
    <w:rsid w:val="00E22B33"/>
    <w:rsid w:val="00E22B43"/>
    <w:rsid w:val="00E22B47"/>
    <w:rsid w:val="00E22B9F"/>
    <w:rsid w:val="00E22BB1"/>
    <w:rsid w:val="00E22BE7"/>
    <w:rsid w:val="00E22C0D"/>
    <w:rsid w:val="00E22C48"/>
    <w:rsid w:val="00E22C56"/>
    <w:rsid w:val="00E22D00"/>
    <w:rsid w:val="00E22D46"/>
    <w:rsid w:val="00E22D4D"/>
    <w:rsid w:val="00E22D87"/>
    <w:rsid w:val="00E22DB3"/>
    <w:rsid w:val="00E22DF3"/>
    <w:rsid w:val="00E22E05"/>
    <w:rsid w:val="00E22E7D"/>
    <w:rsid w:val="00E22F65"/>
    <w:rsid w:val="00E22F6C"/>
    <w:rsid w:val="00E22F9B"/>
    <w:rsid w:val="00E22FF4"/>
    <w:rsid w:val="00E2307E"/>
    <w:rsid w:val="00E230FB"/>
    <w:rsid w:val="00E23101"/>
    <w:rsid w:val="00E23134"/>
    <w:rsid w:val="00E231A2"/>
    <w:rsid w:val="00E231E0"/>
    <w:rsid w:val="00E23241"/>
    <w:rsid w:val="00E23244"/>
    <w:rsid w:val="00E23296"/>
    <w:rsid w:val="00E232B8"/>
    <w:rsid w:val="00E233A9"/>
    <w:rsid w:val="00E233F1"/>
    <w:rsid w:val="00E23457"/>
    <w:rsid w:val="00E2349D"/>
    <w:rsid w:val="00E23533"/>
    <w:rsid w:val="00E23578"/>
    <w:rsid w:val="00E235B2"/>
    <w:rsid w:val="00E235E1"/>
    <w:rsid w:val="00E235E7"/>
    <w:rsid w:val="00E23612"/>
    <w:rsid w:val="00E23631"/>
    <w:rsid w:val="00E236A6"/>
    <w:rsid w:val="00E236C7"/>
    <w:rsid w:val="00E236D5"/>
    <w:rsid w:val="00E23704"/>
    <w:rsid w:val="00E238B0"/>
    <w:rsid w:val="00E2396C"/>
    <w:rsid w:val="00E23AD7"/>
    <w:rsid w:val="00E23B4E"/>
    <w:rsid w:val="00E23B52"/>
    <w:rsid w:val="00E23BD4"/>
    <w:rsid w:val="00E23C0B"/>
    <w:rsid w:val="00E23C1F"/>
    <w:rsid w:val="00E23CE2"/>
    <w:rsid w:val="00E23ECE"/>
    <w:rsid w:val="00E23F79"/>
    <w:rsid w:val="00E23F83"/>
    <w:rsid w:val="00E2406B"/>
    <w:rsid w:val="00E240B2"/>
    <w:rsid w:val="00E240CF"/>
    <w:rsid w:val="00E240EA"/>
    <w:rsid w:val="00E2426D"/>
    <w:rsid w:val="00E242DE"/>
    <w:rsid w:val="00E24304"/>
    <w:rsid w:val="00E24313"/>
    <w:rsid w:val="00E24358"/>
    <w:rsid w:val="00E2438E"/>
    <w:rsid w:val="00E243F0"/>
    <w:rsid w:val="00E2449F"/>
    <w:rsid w:val="00E244F1"/>
    <w:rsid w:val="00E24528"/>
    <w:rsid w:val="00E2459B"/>
    <w:rsid w:val="00E245AB"/>
    <w:rsid w:val="00E24608"/>
    <w:rsid w:val="00E24653"/>
    <w:rsid w:val="00E2479A"/>
    <w:rsid w:val="00E247DB"/>
    <w:rsid w:val="00E2480C"/>
    <w:rsid w:val="00E2482B"/>
    <w:rsid w:val="00E24836"/>
    <w:rsid w:val="00E24873"/>
    <w:rsid w:val="00E24894"/>
    <w:rsid w:val="00E249B9"/>
    <w:rsid w:val="00E249E0"/>
    <w:rsid w:val="00E24A2C"/>
    <w:rsid w:val="00E24AD8"/>
    <w:rsid w:val="00E24BF2"/>
    <w:rsid w:val="00E24C17"/>
    <w:rsid w:val="00E24C55"/>
    <w:rsid w:val="00E24CF3"/>
    <w:rsid w:val="00E24E2E"/>
    <w:rsid w:val="00E24EAC"/>
    <w:rsid w:val="00E24EE7"/>
    <w:rsid w:val="00E25269"/>
    <w:rsid w:val="00E25289"/>
    <w:rsid w:val="00E252E7"/>
    <w:rsid w:val="00E25391"/>
    <w:rsid w:val="00E253B4"/>
    <w:rsid w:val="00E253EE"/>
    <w:rsid w:val="00E253FE"/>
    <w:rsid w:val="00E2540B"/>
    <w:rsid w:val="00E2542F"/>
    <w:rsid w:val="00E25595"/>
    <w:rsid w:val="00E2560E"/>
    <w:rsid w:val="00E2560F"/>
    <w:rsid w:val="00E25617"/>
    <w:rsid w:val="00E2565C"/>
    <w:rsid w:val="00E256A6"/>
    <w:rsid w:val="00E256A9"/>
    <w:rsid w:val="00E256DA"/>
    <w:rsid w:val="00E256E4"/>
    <w:rsid w:val="00E25714"/>
    <w:rsid w:val="00E257BE"/>
    <w:rsid w:val="00E2582A"/>
    <w:rsid w:val="00E25832"/>
    <w:rsid w:val="00E2588D"/>
    <w:rsid w:val="00E258D9"/>
    <w:rsid w:val="00E25941"/>
    <w:rsid w:val="00E2599E"/>
    <w:rsid w:val="00E259B4"/>
    <w:rsid w:val="00E259C1"/>
    <w:rsid w:val="00E25A1E"/>
    <w:rsid w:val="00E25A98"/>
    <w:rsid w:val="00E25B2B"/>
    <w:rsid w:val="00E25BD0"/>
    <w:rsid w:val="00E25D7E"/>
    <w:rsid w:val="00E25E1F"/>
    <w:rsid w:val="00E25E95"/>
    <w:rsid w:val="00E25EDA"/>
    <w:rsid w:val="00E25F6A"/>
    <w:rsid w:val="00E25FA0"/>
    <w:rsid w:val="00E25FA6"/>
    <w:rsid w:val="00E25FAA"/>
    <w:rsid w:val="00E25FAE"/>
    <w:rsid w:val="00E25FBC"/>
    <w:rsid w:val="00E25FEE"/>
    <w:rsid w:val="00E260CA"/>
    <w:rsid w:val="00E260CD"/>
    <w:rsid w:val="00E261E0"/>
    <w:rsid w:val="00E262D4"/>
    <w:rsid w:val="00E2636C"/>
    <w:rsid w:val="00E26427"/>
    <w:rsid w:val="00E26477"/>
    <w:rsid w:val="00E265A3"/>
    <w:rsid w:val="00E265BE"/>
    <w:rsid w:val="00E265E9"/>
    <w:rsid w:val="00E26611"/>
    <w:rsid w:val="00E2661B"/>
    <w:rsid w:val="00E26648"/>
    <w:rsid w:val="00E26727"/>
    <w:rsid w:val="00E2674A"/>
    <w:rsid w:val="00E2677B"/>
    <w:rsid w:val="00E2687C"/>
    <w:rsid w:val="00E268F6"/>
    <w:rsid w:val="00E26938"/>
    <w:rsid w:val="00E269ED"/>
    <w:rsid w:val="00E26A3A"/>
    <w:rsid w:val="00E26A9D"/>
    <w:rsid w:val="00E26AFC"/>
    <w:rsid w:val="00E26BC0"/>
    <w:rsid w:val="00E26BEE"/>
    <w:rsid w:val="00E26BFC"/>
    <w:rsid w:val="00E26C06"/>
    <w:rsid w:val="00E26C79"/>
    <w:rsid w:val="00E26CA9"/>
    <w:rsid w:val="00E26CE7"/>
    <w:rsid w:val="00E26D3A"/>
    <w:rsid w:val="00E26DB3"/>
    <w:rsid w:val="00E26E16"/>
    <w:rsid w:val="00E26E3D"/>
    <w:rsid w:val="00E26E9C"/>
    <w:rsid w:val="00E26EF0"/>
    <w:rsid w:val="00E26EF6"/>
    <w:rsid w:val="00E26FF3"/>
    <w:rsid w:val="00E26FFF"/>
    <w:rsid w:val="00E272CE"/>
    <w:rsid w:val="00E272E7"/>
    <w:rsid w:val="00E27301"/>
    <w:rsid w:val="00E2732A"/>
    <w:rsid w:val="00E2734D"/>
    <w:rsid w:val="00E27355"/>
    <w:rsid w:val="00E27424"/>
    <w:rsid w:val="00E2746C"/>
    <w:rsid w:val="00E274AA"/>
    <w:rsid w:val="00E276E7"/>
    <w:rsid w:val="00E277DB"/>
    <w:rsid w:val="00E27AA9"/>
    <w:rsid w:val="00E27AED"/>
    <w:rsid w:val="00E27B8F"/>
    <w:rsid w:val="00E27BDF"/>
    <w:rsid w:val="00E27C0B"/>
    <w:rsid w:val="00E27D53"/>
    <w:rsid w:val="00E27D94"/>
    <w:rsid w:val="00E27E3C"/>
    <w:rsid w:val="00E27EC6"/>
    <w:rsid w:val="00E27F79"/>
    <w:rsid w:val="00E27FE0"/>
    <w:rsid w:val="00E3008C"/>
    <w:rsid w:val="00E300D3"/>
    <w:rsid w:val="00E30160"/>
    <w:rsid w:val="00E30226"/>
    <w:rsid w:val="00E30261"/>
    <w:rsid w:val="00E302A2"/>
    <w:rsid w:val="00E302DC"/>
    <w:rsid w:val="00E30414"/>
    <w:rsid w:val="00E3041D"/>
    <w:rsid w:val="00E3042A"/>
    <w:rsid w:val="00E3043F"/>
    <w:rsid w:val="00E30443"/>
    <w:rsid w:val="00E30487"/>
    <w:rsid w:val="00E304A4"/>
    <w:rsid w:val="00E30547"/>
    <w:rsid w:val="00E30659"/>
    <w:rsid w:val="00E30669"/>
    <w:rsid w:val="00E30699"/>
    <w:rsid w:val="00E306C7"/>
    <w:rsid w:val="00E3072D"/>
    <w:rsid w:val="00E30793"/>
    <w:rsid w:val="00E30836"/>
    <w:rsid w:val="00E30850"/>
    <w:rsid w:val="00E30A0C"/>
    <w:rsid w:val="00E30A28"/>
    <w:rsid w:val="00E30A7C"/>
    <w:rsid w:val="00E30AFA"/>
    <w:rsid w:val="00E30B36"/>
    <w:rsid w:val="00E30C40"/>
    <w:rsid w:val="00E30C44"/>
    <w:rsid w:val="00E30C99"/>
    <w:rsid w:val="00E30CBB"/>
    <w:rsid w:val="00E30CF3"/>
    <w:rsid w:val="00E30D29"/>
    <w:rsid w:val="00E30D82"/>
    <w:rsid w:val="00E30DD1"/>
    <w:rsid w:val="00E30DE4"/>
    <w:rsid w:val="00E30E6F"/>
    <w:rsid w:val="00E30E72"/>
    <w:rsid w:val="00E30ECE"/>
    <w:rsid w:val="00E30F62"/>
    <w:rsid w:val="00E30FD7"/>
    <w:rsid w:val="00E3103A"/>
    <w:rsid w:val="00E3104B"/>
    <w:rsid w:val="00E31085"/>
    <w:rsid w:val="00E310BD"/>
    <w:rsid w:val="00E31116"/>
    <w:rsid w:val="00E3118F"/>
    <w:rsid w:val="00E311F7"/>
    <w:rsid w:val="00E311FF"/>
    <w:rsid w:val="00E3131D"/>
    <w:rsid w:val="00E31401"/>
    <w:rsid w:val="00E3140D"/>
    <w:rsid w:val="00E3146D"/>
    <w:rsid w:val="00E315AE"/>
    <w:rsid w:val="00E315E2"/>
    <w:rsid w:val="00E3165E"/>
    <w:rsid w:val="00E316C2"/>
    <w:rsid w:val="00E316D1"/>
    <w:rsid w:val="00E316D7"/>
    <w:rsid w:val="00E31759"/>
    <w:rsid w:val="00E317FA"/>
    <w:rsid w:val="00E31894"/>
    <w:rsid w:val="00E319D1"/>
    <w:rsid w:val="00E31A23"/>
    <w:rsid w:val="00E31A6A"/>
    <w:rsid w:val="00E31BB9"/>
    <w:rsid w:val="00E31C2F"/>
    <w:rsid w:val="00E31C8C"/>
    <w:rsid w:val="00E31C9D"/>
    <w:rsid w:val="00E31CE4"/>
    <w:rsid w:val="00E31D63"/>
    <w:rsid w:val="00E31D7B"/>
    <w:rsid w:val="00E31D97"/>
    <w:rsid w:val="00E31DAA"/>
    <w:rsid w:val="00E31EE4"/>
    <w:rsid w:val="00E31F06"/>
    <w:rsid w:val="00E31FD2"/>
    <w:rsid w:val="00E32013"/>
    <w:rsid w:val="00E32058"/>
    <w:rsid w:val="00E3206A"/>
    <w:rsid w:val="00E3207A"/>
    <w:rsid w:val="00E3212B"/>
    <w:rsid w:val="00E321E1"/>
    <w:rsid w:val="00E321E4"/>
    <w:rsid w:val="00E3230F"/>
    <w:rsid w:val="00E3237F"/>
    <w:rsid w:val="00E323D9"/>
    <w:rsid w:val="00E32449"/>
    <w:rsid w:val="00E324AD"/>
    <w:rsid w:val="00E32523"/>
    <w:rsid w:val="00E325D4"/>
    <w:rsid w:val="00E32612"/>
    <w:rsid w:val="00E3269E"/>
    <w:rsid w:val="00E32856"/>
    <w:rsid w:val="00E32857"/>
    <w:rsid w:val="00E3297B"/>
    <w:rsid w:val="00E32A48"/>
    <w:rsid w:val="00E32AC3"/>
    <w:rsid w:val="00E32B97"/>
    <w:rsid w:val="00E32C0A"/>
    <w:rsid w:val="00E32C7C"/>
    <w:rsid w:val="00E32CA1"/>
    <w:rsid w:val="00E32CCB"/>
    <w:rsid w:val="00E32D66"/>
    <w:rsid w:val="00E32E38"/>
    <w:rsid w:val="00E32EDA"/>
    <w:rsid w:val="00E32FD9"/>
    <w:rsid w:val="00E3300A"/>
    <w:rsid w:val="00E33046"/>
    <w:rsid w:val="00E33086"/>
    <w:rsid w:val="00E33119"/>
    <w:rsid w:val="00E331A6"/>
    <w:rsid w:val="00E33256"/>
    <w:rsid w:val="00E3336E"/>
    <w:rsid w:val="00E33391"/>
    <w:rsid w:val="00E333EC"/>
    <w:rsid w:val="00E333ED"/>
    <w:rsid w:val="00E3342E"/>
    <w:rsid w:val="00E33496"/>
    <w:rsid w:val="00E334EB"/>
    <w:rsid w:val="00E335F1"/>
    <w:rsid w:val="00E335F2"/>
    <w:rsid w:val="00E3371B"/>
    <w:rsid w:val="00E338AC"/>
    <w:rsid w:val="00E33999"/>
    <w:rsid w:val="00E339B3"/>
    <w:rsid w:val="00E339CA"/>
    <w:rsid w:val="00E33A3E"/>
    <w:rsid w:val="00E33A71"/>
    <w:rsid w:val="00E33B11"/>
    <w:rsid w:val="00E33B21"/>
    <w:rsid w:val="00E33B8F"/>
    <w:rsid w:val="00E33B91"/>
    <w:rsid w:val="00E33B9D"/>
    <w:rsid w:val="00E33BF4"/>
    <w:rsid w:val="00E33BFB"/>
    <w:rsid w:val="00E33C1F"/>
    <w:rsid w:val="00E33C48"/>
    <w:rsid w:val="00E33D81"/>
    <w:rsid w:val="00E33E67"/>
    <w:rsid w:val="00E34095"/>
    <w:rsid w:val="00E3413A"/>
    <w:rsid w:val="00E3416C"/>
    <w:rsid w:val="00E3422A"/>
    <w:rsid w:val="00E34238"/>
    <w:rsid w:val="00E3442D"/>
    <w:rsid w:val="00E3450A"/>
    <w:rsid w:val="00E345A0"/>
    <w:rsid w:val="00E345B1"/>
    <w:rsid w:val="00E345DB"/>
    <w:rsid w:val="00E34634"/>
    <w:rsid w:val="00E346DC"/>
    <w:rsid w:val="00E3487B"/>
    <w:rsid w:val="00E34891"/>
    <w:rsid w:val="00E348F0"/>
    <w:rsid w:val="00E349D4"/>
    <w:rsid w:val="00E34A1C"/>
    <w:rsid w:val="00E34A3A"/>
    <w:rsid w:val="00E34A75"/>
    <w:rsid w:val="00E34ABF"/>
    <w:rsid w:val="00E34BEC"/>
    <w:rsid w:val="00E34C7D"/>
    <w:rsid w:val="00E34CDF"/>
    <w:rsid w:val="00E34D5A"/>
    <w:rsid w:val="00E34F06"/>
    <w:rsid w:val="00E35009"/>
    <w:rsid w:val="00E35069"/>
    <w:rsid w:val="00E3506B"/>
    <w:rsid w:val="00E3508D"/>
    <w:rsid w:val="00E3510D"/>
    <w:rsid w:val="00E3511E"/>
    <w:rsid w:val="00E3515A"/>
    <w:rsid w:val="00E352A1"/>
    <w:rsid w:val="00E35435"/>
    <w:rsid w:val="00E3544C"/>
    <w:rsid w:val="00E3547A"/>
    <w:rsid w:val="00E354DB"/>
    <w:rsid w:val="00E35510"/>
    <w:rsid w:val="00E35532"/>
    <w:rsid w:val="00E35546"/>
    <w:rsid w:val="00E3558E"/>
    <w:rsid w:val="00E355D2"/>
    <w:rsid w:val="00E35679"/>
    <w:rsid w:val="00E3567C"/>
    <w:rsid w:val="00E35798"/>
    <w:rsid w:val="00E35912"/>
    <w:rsid w:val="00E35944"/>
    <w:rsid w:val="00E35953"/>
    <w:rsid w:val="00E359D8"/>
    <w:rsid w:val="00E35A89"/>
    <w:rsid w:val="00E35AA9"/>
    <w:rsid w:val="00E35AC7"/>
    <w:rsid w:val="00E35B53"/>
    <w:rsid w:val="00E35B8D"/>
    <w:rsid w:val="00E35BAC"/>
    <w:rsid w:val="00E35C09"/>
    <w:rsid w:val="00E35C0D"/>
    <w:rsid w:val="00E35C81"/>
    <w:rsid w:val="00E35CB4"/>
    <w:rsid w:val="00E35D1A"/>
    <w:rsid w:val="00E35D8A"/>
    <w:rsid w:val="00E35E03"/>
    <w:rsid w:val="00E35E20"/>
    <w:rsid w:val="00E35E72"/>
    <w:rsid w:val="00E35EE3"/>
    <w:rsid w:val="00E35FFC"/>
    <w:rsid w:val="00E36007"/>
    <w:rsid w:val="00E360A6"/>
    <w:rsid w:val="00E360C8"/>
    <w:rsid w:val="00E36398"/>
    <w:rsid w:val="00E36413"/>
    <w:rsid w:val="00E36416"/>
    <w:rsid w:val="00E36494"/>
    <w:rsid w:val="00E364DE"/>
    <w:rsid w:val="00E365C1"/>
    <w:rsid w:val="00E36608"/>
    <w:rsid w:val="00E3660A"/>
    <w:rsid w:val="00E3667D"/>
    <w:rsid w:val="00E366C5"/>
    <w:rsid w:val="00E3678D"/>
    <w:rsid w:val="00E36841"/>
    <w:rsid w:val="00E368C4"/>
    <w:rsid w:val="00E368E0"/>
    <w:rsid w:val="00E368FE"/>
    <w:rsid w:val="00E36903"/>
    <w:rsid w:val="00E3698C"/>
    <w:rsid w:val="00E369FE"/>
    <w:rsid w:val="00E36A20"/>
    <w:rsid w:val="00E36A30"/>
    <w:rsid w:val="00E36A7D"/>
    <w:rsid w:val="00E36AA0"/>
    <w:rsid w:val="00E36AF1"/>
    <w:rsid w:val="00E36BD1"/>
    <w:rsid w:val="00E36C9C"/>
    <w:rsid w:val="00E36D1E"/>
    <w:rsid w:val="00E36DAC"/>
    <w:rsid w:val="00E36DD0"/>
    <w:rsid w:val="00E36E14"/>
    <w:rsid w:val="00E36E28"/>
    <w:rsid w:val="00E36E69"/>
    <w:rsid w:val="00E36ED0"/>
    <w:rsid w:val="00E36FA3"/>
    <w:rsid w:val="00E36FDE"/>
    <w:rsid w:val="00E370B3"/>
    <w:rsid w:val="00E370C6"/>
    <w:rsid w:val="00E3710B"/>
    <w:rsid w:val="00E3710E"/>
    <w:rsid w:val="00E37150"/>
    <w:rsid w:val="00E371C0"/>
    <w:rsid w:val="00E371E6"/>
    <w:rsid w:val="00E371F5"/>
    <w:rsid w:val="00E372BC"/>
    <w:rsid w:val="00E373A9"/>
    <w:rsid w:val="00E3749E"/>
    <w:rsid w:val="00E3750E"/>
    <w:rsid w:val="00E3754E"/>
    <w:rsid w:val="00E375B7"/>
    <w:rsid w:val="00E375C9"/>
    <w:rsid w:val="00E3762C"/>
    <w:rsid w:val="00E376CC"/>
    <w:rsid w:val="00E3772E"/>
    <w:rsid w:val="00E37764"/>
    <w:rsid w:val="00E3776B"/>
    <w:rsid w:val="00E37780"/>
    <w:rsid w:val="00E37785"/>
    <w:rsid w:val="00E3786A"/>
    <w:rsid w:val="00E378DB"/>
    <w:rsid w:val="00E37919"/>
    <w:rsid w:val="00E379C5"/>
    <w:rsid w:val="00E379CF"/>
    <w:rsid w:val="00E379E1"/>
    <w:rsid w:val="00E37A84"/>
    <w:rsid w:val="00E37B15"/>
    <w:rsid w:val="00E37B36"/>
    <w:rsid w:val="00E37B9F"/>
    <w:rsid w:val="00E37BBE"/>
    <w:rsid w:val="00E37CB6"/>
    <w:rsid w:val="00E37CBE"/>
    <w:rsid w:val="00E37D82"/>
    <w:rsid w:val="00E37D85"/>
    <w:rsid w:val="00E37E94"/>
    <w:rsid w:val="00E37E98"/>
    <w:rsid w:val="00E37EEC"/>
    <w:rsid w:val="00E37F15"/>
    <w:rsid w:val="00E37F25"/>
    <w:rsid w:val="00E37F3E"/>
    <w:rsid w:val="00E4002A"/>
    <w:rsid w:val="00E40151"/>
    <w:rsid w:val="00E40253"/>
    <w:rsid w:val="00E4025E"/>
    <w:rsid w:val="00E40348"/>
    <w:rsid w:val="00E40409"/>
    <w:rsid w:val="00E4040F"/>
    <w:rsid w:val="00E4048B"/>
    <w:rsid w:val="00E404A9"/>
    <w:rsid w:val="00E404B7"/>
    <w:rsid w:val="00E4052E"/>
    <w:rsid w:val="00E40597"/>
    <w:rsid w:val="00E406B2"/>
    <w:rsid w:val="00E4070E"/>
    <w:rsid w:val="00E407B4"/>
    <w:rsid w:val="00E407BB"/>
    <w:rsid w:val="00E407EF"/>
    <w:rsid w:val="00E40823"/>
    <w:rsid w:val="00E4084A"/>
    <w:rsid w:val="00E40940"/>
    <w:rsid w:val="00E4098A"/>
    <w:rsid w:val="00E409A3"/>
    <w:rsid w:val="00E409A5"/>
    <w:rsid w:val="00E409E1"/>
    <w:rsid w:val="00E40A37"/>
    <w:rsid w:val="00E40AD4"/>
    <w:rsid w:val="00E40B12"/>
    <w:rsid w:val="00E40D1C"/>
    <w:rsid w:val="00E40D51"/>
    <w:rsid w:val="00E40D56"/>
    <w:rsid w:val="00E40E1D"/>
    <w:rsid w:val="00E40E54"/>
    <w:rsid w:val="00E40EDA"/>
    <w:rsid w:val="00E40EFF"/>
    <w:rsid w:val="00E40F4C"/>
    <w:rsid w:val="00E4102B"/>
    <w:rsid w:val="00E4107D"/>
    <w:rsid w:val="00E410EC"/>
    <w:rsid w:val="00E41157"/>
    <w:rsid w:val="00E41328"/>
    <w:rsid w:val="00E413B0"/>
    <w:rsid w:val="00E413D0"/>
    <w:rsid w:val="00E41507"/>
    <w:rsid w:val="00E41564"/>
    <w:rsid w:val="00E41568"/>
    <w:rsid w:val="00E4156C"/>
    <w:rsid w:val="00E415D3"/>
    <w:rsid w:val="00E415F0"/>
    <w:rsid w:val="00E41614"/>
    <w:rsid w:val="00E41667"/>
    <w:rsid w:val="00E416DB"/>
    <w:rsid w:val="00E41707"/>
    <w:rsid w:val="00E4189C"/>
    <w:rsid w:val="00E418EE"/>
    <w:rsid w:val="00E41924"/>
    <w:rsid w:val="00E41975"/>
    <w:rsid w:val="00E41A07"/>
    <w:rsid w:val="00E41A8C"/>
    <w:rsid w:val="00E41A9E"/>
    <w:rsid w:val="00E41AE5"/>
    <w:rsid w:val="00E41B0B"/>
    <w:rsid w:val="00E41BCA"/>
    <w:rsid w:val="00E41C18"/>
    <w:rsid w:val="00E41C1C"/>
    <w:rsid w:val="00E41C36"/>
    <w:rsid w:val="00E41CED"/>
    <w:rsid w:val="00E41D8E"/>
    <w:rsid w:val="00E41E26"/>
    <w:rsid w:val="00E41E69"/>
    <w:rsid w:val="00E41ECC"/>
    <w:rsid w:val="00E41ECE"/>
    <w:rsid w:val="00E41F59"/>
    <w:rsid w:val="00E42052"/>
    <w:rsid w:val="00E420B5"/>
    <w:rsid w:val="00E420E6"/>
    <w:rsid w:val="00E42220"/>
    <w:rsid w:val="00E42249"/>
    <w:rsid w:val="00E422B3"/>
    <w:rsid w:val="00E422C3"/>
    <w:rsid w:val="00E42315"/>
    <w:rsid w:val="00E42339"/>
    <w:rsid w:val="00E42382"/>
    <w:rsid w:val="00E423F2"/>
    <w:rsid w:val="00E4241F"/>
    <w:rsid w:val="00E42435"/>
    <w:rsid w:val="00E4249B"/>
    <w:rsid w:val="00E424CC"/>
    <w:rsid w:val="00E42535"/>
    <w:rsid w:val="00E42567"/>
    <w:rsid w:val="00E425C4"/>
    <w:rsid w:val="00E425D3"/>
    <w:rsid w:val="00E426CB"/>
    <w:rsid w:val="00E426F6"/>
    <w:rsid w:val="00E426F8"/>
    <w:rsid w:val="00E4277F"/>
    <w:rsid w:val="00E42842"/>
    <w:rsid w:val="00E42874"/>
    <w:rsid w:val="00E428CA"/>
    <w:rsid w:val="00E42905"/>
    <w:rsid w:val="00E4291E"/>
    <w:rsid w:val="00E42968"/>
    <w:rsid w:val="00E42998"/>
    <w:rsid w:val="00E42A83"/>
    <w:rsid w:val="00E42B2B"/>
    <w:rsid w:val="00E42C39"/>
    <w:rsid w:val="00E42CA4"/>
    <w:rsid w:val="00E42D2D"/>
    <w:rsid w:val="00E42DB7"/>
    <w:rsid w:val="00E42E0A"/>
    <w:rsid w:val="00E42E3F"/>
    <w:rsid w:val="00E42E94"/>
    <w:rsid w:val="00E42ED1"/>
    <w:rsid w:val="00E43024"/>
    <w:rsid w:val="00E4318D"/>
    <w:rsid w:val="00E431D1"/>
    <w:rsid w:val="00E43225"/>
    <w:rsid w:val="00E43242"/>
    <w:rsid w:val="00E43257"/>
    <w:rsid w:val="00E4332A"/>
    <w:rsid w:val="00E43345"/>
    <w:rsid w:val="00E43355"/>
    <w:rsid w:val="00E4337F"/>
    <w:rsid w:val="00E433A5"/>
    <w:rsid w:val="00E433CD"/>
    <w:rsid w:val="00E43435"/>
    <w:rsid w:val="00E4359B"/>
    <w:rsid w:val="00E435B2"/>
    <w:rsid w:val="00E43676"/>
    <w:rsid w:val="00E4369A"/>
    <w:rsid w:val="00E436ED"/>
    <w:rsid w:val="00E4375E"/>
    <w:rsid w:val="00E43920"/>
    <w:rsid w:val="00E43939"/>
    <w:rsid w:val="00E439BF"/>
    <w:rsid w:val="00E43A41"/>
    <w:rsid w:val="00E43B3F"/>
    <w:rsid w:val="00E43B5D"/>
    <w:rsid w:val="00E43C42"/>
    <w:rsid w:val="00E43C5F"/>
    <w:rsid w:val="00E43DD7"/>
    <w:rsid w:val="00E43DDB"/>
    <w:rsid w:val="00E44039"/>
    <w:rsid w:val="00E44047"/>
    <w:rsid w:val="00E4409E"/>
    <w:rsid w:val="00E440A5"/>
    <w:rsid w:val="00E440EA"/>
    <w:rsid w:val="00E441ED"/>
    <w:rsid w:val="00E44276"/>
    <w:rsid w:val="00E442F3"/>
    <w:rsid w:val="00E44371"/>
    <w:rsid w:val="00E44385"/>
    <w:rsid w:val="00E443A5"/>
    <w:rsid w:val="00E443D6"/>
    <w:rsid w:val="00E4441E"/>
    <w:rsid w:val="00E4443C"/>
    <w:rsid w:val="00E4451F"/>
    <w:rsid w:val="00E44596"/>
    <w:rsid w:val="00E445B4"/>
    <w:rsid w:val="00E445BD"/>
    <w:rsid w:val="00E44638"/>
    <w:rsid w:val="00E4469B"/>
    <w:rsid w:val="00E446CE"/>
    <w:rsid w:val="00E446D6"/>
    <w:rsid w:val="00E446E2"/>
    <w:rsid w:val="00E4470C"/>
    <w:rsid w:val="00E4484F"/>
    <w:rsid w:val="00E44859"/>
    <w:rsid w:val="00E44868"/>
    <w:rsid w:val="00E448B2"/>
    <w:rsid w:val="00E448CE"/>
    <w:rsid w:val="00E449B6"/>
    <w:rsid w:val="00E44B4F"/>
    <w:rsid w:val="00E44C14"/>
    <w:rsid w:val="00E44C96"/>
    <w:rsid w:val="00E44CD9"/>
    <w:rsid w:val="00E44DC8"/>
    <w:rsid w:val="00E44DE6"/>
    <w:rsid w:val="00E44E3B"/>
    <w:rsid w:val="00E44E58"/>
    <w:rsid w:val="00E44EAC"/>
    <w:rsid w:val="00E45056"/>
    <w:rsid w:val="00E45074"/>
    <w:rsid w:val="00E452CC"/>
    <w:rsid w:val="00E452E8"/>
    <w:rsid w:val="00E45375"/>
    <w:rsid w:val="00E45386"/>
    <w:rsid w:val="00E453E7"/>
    <w:rsid w:val="00E45416"/>
    <w:rsid w:val="00E45496"/>
    <w:rsid w:val="00E4549A"/>
    <w:rsid w:val="00E45550"/>
    <w:rsid w:val="00E4560B"/>
    <w:rsid w:val="00E4562D"/>
    <w:rsid w:val="00E4570C"/>
    <w:rsid w:val="00E45712"/>
    <w:rsid w:val="00E457D3"/>
    <w:rsid w:val="00E4584C"/>
    <w:rsid w:val="00E458BF"/>
    <w:rsid w:val="00E458D0"/>
    <w:rsid w:val="00E458D4"/>
    <w:rsid w:val="00E458F2"/>
    <w:rsid w:val="00E458F4"/>
    <w:rsid w:val="00E459A7"/>
    <w:rsid w:val="00E459CB"/>
    <w:rsid w:val="00E45A30"/>
    <w:rsid w:val="00E45AB2"/>
    <w:rsid w:val="00E45B1B"/>
    <w:rsid w:val="00E45B1E"/>
    <w:rsid w:val="00E45C7C"/>
    <w:rsid w:val="00E45CC1"/>
    <w:rsid w:val="00E45D4A"/>
    <w:rsid w:val="00E45DC4"/>
    <w:rsid w:val="00E45E5D"/>
    <w:rsid w:val="00E45F59"/>
    <w:rsid w:val="00E45FFF"/>
    <w:rsid w:val="00E4604F"/>
    <w:rsid w:val="00E46078"/>
    <w:rsid w:val="00E46081"/>
    <w:rsid w:val="00E460A1"/>
    <w:rsid w:val="00E460B2"/>
    <w:rsid w:val="00E46117"/>
    <w:rsid w:val="00E46128"/>
    <w:rsid w:val="00E4614E"/>
    <w:rsid w:val="00E46171"/>
    <w:rsid w:val="00E461B1"/>
    <w:rsid w:val="00E461B6"/>
    <w:rsid w:val="00E46240"/>
    <w:rsid w:val="00E46287"/>
    <w:rsid w:val="00E462C1"/>
    <w:rsid w:val="00E462F5"/>
    <w:rsid w:val="00E4631E"/>
    <w:rsid w:val="00E463B2"/>
    <w:rsid w:val="00E463E6"/>
    <w:rsid w:val="00E46422"/>
    <w:rsid w:val="00E4647C"/>
    <w:rsid w:val="00E46518"/>
    <w:rsid w:val="00E46545"/>
    <w:rsid w:val="00E465B4"/>
    <w:rsid w:val="00E46659"/>
    <w:rsid w:val="00E46707"/>
    <w:rsid w:val="00E467AE"/>
    <w:rsid w:val="00E46827"/>
    <w:rsid w:val="00E468F8"/>
    <w:rsid w:val="00E4695E"/>
    <w:rsid w:val="00E46A54"/>
    <w:rsid w:val="00E46A87"/>
    <w:rsid w:val="00E46AEC"/>
    <w:rsid w:val="00E46B86"/>
    <w:rsid w:val="00E46BA1"/>
    <w:rsid w:val="00E46BF4"/>
    <w:rsid w:val="00E46BF5"/>
    <w:rsid w:val="00E46C72"/>
    <w:rsid w:val="00E46CE2"/>
    <w:rsid w:val="00E46D34"/>
    <w:rsid w:val="00E46DD4"/>
    <w:rsid w:val="00E46E19"/>
    <w:rsid w:val="00E46E4F"/>
    <w:rsid w:val="00E46E86"/>
    <w:rsid w:val="00E46EA5"/>
    <w:rsid w:val="00E46EC0"/>
    <w:rsid w:val="00E470D8"/>
    <w:rsid w:val="00E4710F"/>
    <w:rsid w:val="00E4713B"/>
    <w:rsid w:val="00E47150"/>
    <w:rsid w:val="00E4717B"/>
    <w:rsid w:val="00E4717F"/>
    <w:rsid w:val="00E47269"/>
    <w:rsid w:val="00E472B1"/>
    <w:rsid w:val="00E47300"/>
    <w:rsid w:val="00E473E1"/>
    <w:rsid w:val="00E47553"/>
    <w:rsid w:val="00E47668"/>
    <w:rsid w:val="00E47745"/>
    <w:rsid w:val="00E478F0"/>
    <w:rsid w:val="00E47928"/>
    <w:rsid w:val="00E479B3"/>
    <w:rsid w:val="00E479CC"/>
    <w:rsid w:val="00E47A7D"/>
    <w:rsid w:val="00E47A91"/>
    <w:rsid w:val="00E47AEC"/>
    <w:rsid w:val="00E47B09"/>
    <w:rsid w:val="00E47CD8"/>
    <w:rsid w:val="00E47CFB"/>
    <w:rsid w:val="00E47D00"/>
    <w:rsid w:val="00E47D3C"/>
    <w:rsid w:val="00E47E1E"/>
    <w:rsid w:val="00E47E4A"/>
    <w:rsid w:val="00E47E4E"/>
    <w:rsid w:val="00E47EDE"/>
    <w:rsid w:val="00E47F08"/>
    <w:rsid w:val="00E50073"/>
    <w:rsid w:val="00E500AC"/>
    <w:rsid w:val="00E50126"/>
    <w:rsid w:val="00E501E4"/>
    <w:rsid w:val="00E501F1"/>
    <w:rsid w:val="00E50290"/>
    <w:rsid w:val="00E50366"/>
    <w:rsid w:val="00E50382"/>
    <w:rsid w:val="00E503AF"/>
    <w:rsid w:val="00E5043E"/>
    <w:rsid w:val="00E504C4"/>
    <w:rsid w:val="00E504D8"/>
    <w:rsid w:val="00E50530"/>
    <w:rsid w:val="00E5056F"/>
    <w:rsid w:val="00E505BC"/>
    <w:rsid w:val="00E50665"/>
    <w:rsid w:val="00E50693"/>
    <w:rsid w:val="00E506A3"/>
    <w:rsid w:val="00E5073A"/>
    <w:rsid w:val="00E5075E"/>
    <w:rsid w:val="00E50772"/>
    <w:rsid w:val="00E50801"/>
    <w:rsid w:val="00E50824"/>
    <w:rsid w:val="00E508F6"/>
    <w:rsid w:val="00E508FD"/>
    <w:rsid w:val="00E50A1A"/>
    <w:rsid w:val="00E50A7E"/>
    <w:rsid w:val="00E50ADC"/>
    <w:rsid w:val="00E50B96"/>
    <w:rsid w:val="00E50CE0"/>
    <w:rsid w:val="00E50CEB"/>
    <w:rsid w:val="00E50E36"/>
    <w:rsid w:val="00E50E5C"/>
    <w:rsid w:val="00E50F7B"/>
    <w:rsid w:val="00E50F88"/>
    <w:rsid w:val="00E50FAB"/>
    <w:rsid w:val="00E51053"/>
    <w:rsid w:val="00E510A0"/>
    <w:rsid w:val="00E510C0"/>
    <w:rsid w:val="00E51194"/>
    <w:rsid w:val="00E511B0"/>
    <w:rsid w:val="00E51285"/>
    <w:rsid w:val="00E512FA"/>
    <w:rsid w:val="00E51355"/>
    <w:rsid w:val="00E513DC"/>
    <w:rsid w:val="00E513F1"/>
    <w:rsid w:val="00E51405"/>
    <w:rsid w:val="00E51418"/>
    <w:rsid w:val="00E514DE"/>
    <w:rsid w:val="00E515EC"/>
    <w:rsid w:val="00E51651"/>
    <w:rsid w:val="00E51788"/>
    <w:rsid w:val="00E51844"/>
    <w:rsid w:val="00E51875"/>
    <w:rsid w:val="00E518E4"/>
    <w:rsid w:val="00E519FB"/>
    <w:rsid w:val="00E51A13"/>
    <w:rsid w:val="00E51A5B"/>
    <w:rsid w:val="00E51A85"/>
    <w:rsid w:val="00E51B31"/>
    <w:rsid w:val="00E51B35"/>
    <w:rsid w:val="00E51B7B"/>
    <w:rsid w:val="00E51C08"/>
    <w:rsid w:val="00E51C0B"/>
    <w:rsid w:val="00E51C53"/>
    <w:rsid w:val="00E51D11"/>
    <w:rsid w:val="00E51D14"/>
    <w:rsid w:val="00E51EA4"/>
    <w:rsid w:val="00E51F61"/>
    <w:rsid w:val="00E51F74"/>
    <w:rsid w:val="00E51FA6"/>
    <w:rsid w:val="00E52024"/>
    <w:rsid w:val="00E520AC"/>
    <w:rsid w:val="00E52110"/>
    <w:rsid w:val="00E52220"/>
    <w:rsid w:val="00E52233"/>
    <w:rsid w:val="00E52244"/>
    <w:rsid w:val="00E52373"/>
    <w:rsid w:val="00E5237C"/>
    <w:rsid w:val="00E525D6"/>
    <w:rsid w:val="00E525E0"/>
    <w:rsid w:val="00E52609"/>
    <w:rsid w:val="00E52705"/>
    <w:rsid w:val="00E5270D"/>
    <w:rsid w:val="00E5277E"/>
    <w:rsid w:val="00E527AB"/>
    <w:rsid w:val="00E527E1"/>
    <w:rsid w:val="00E5288D"/>
    <w:rsid w:val="00E528E6"/>
    <w:rsid w:val="00E528EA"/>
    <w:rsid w:val="00E52984"/>
    <w:rsid w:val="00E529B5"/>
    <w:rsid w:val="00E52A0F"/>
    <w:rsid w:val="00E52AF4"/>
    <w:rsid w:val="00E52B76"/>
    <w:rsid w:val="00E52B91"/>
    <w:rsid w:val="00E52C02"/>
    <w:rsid w:val="00E52C0B"/>
    <w:rsid w:val="00E52C45"/>
    <w:rsid w:val="00E52CC9"/>
    <w:rsid w:val="00E52E21"/>
    <w:rsid w:val="00E52E2A"/>
    <w:rsid w:val="00E52E66"/>
    <w:rsid w:val="00E52E85"/>
    <w:rsid w:val="00E52EA1"/>
    <w:rsid w:val="00E52EAA"/>
    <w:rsid w:val="00E52EE8"/>
    <w:rsid w:val="00E52F20"/>
    <w:rsid w:val="00E52F63"/>
    <w:rsid w:val="00E5327B"/>
    <w:rsid w:val="00E533A8"/>
    <w:rsid w:val="00E53411"/>
    <w:rsid w:val="00E53449"/>
    <w:rsid w:val="00E53480"/>
    <w:rsid w:val="00E5350D"/>
    <w:rsid w:val="00E535AF"/>
    <w:rsid w:val="00E535D7"/>
    <w:rsid w:val="00E536D1"/>
    <w:rsid w:val="00E536E6"/>
    <w:rsid w:val="00E53793"/>
    <w:rsid w:val="00E53833"/>
    <w:rsid w:val="00E53867"/>
    <w:rsid w:val="00E538EB"/>
    <w:rsid w:val="00E538FB"/>
    <w:rsid w:val="00E539A9"/>
    <w:rsid w:val="00E539E5"/>
    <w:rsid w:val="00E53A0F"/>
    <w:rsid w:val="00E53B3E"/>
    <w:rsid w:val="00E53BD5"/>
    <w:rsid w:val="00E53C00"/>
    <w:rsid w:val="00E53CCB"/>
    <w:rsid w:val="00E53D09"/>
    <w:rsid w:val="00E53DCB"/>
    <w:rsid w:val="00E53F3E"/>
    <w:rsid w:val="00E53F93"/>
    <w:rsid w:val="00E53FCA"/>
    <w:rsid w:val="00E53FE7"/>
    <w:rsid w:val="00E54025"/>
    <w:rsid w:val="00E5403F"/>
    <w:rsid w:val="00E540D9"/>
    <w:rsid w:val="00E54176"/>
    <w:rsid w:val="00E541DA"/>
    <w:rsid w:val="00E541E7"/>
    <w:rsid w:val="00E5424D"/>
    <w:rsid w:val="00E542E0"/>
    <w:rsid w:val="00E542F1"/>
    <w:rsid w:val="00E54383"/>
    <w:rsid w:val="00E543CD"/>
    <w:rsid w:val="00E54523"/>
    <w:rsid w:val="00E54533"/>
    <w:rsid w:val="00E5457E"/>
    <w:rsid w:val="00E54591"/>
    <w:rsid w:val="00E545EF"/>
    <w:rsid w:val="00E5469B"/>
    <w:rsid w:val="00E546C9"/>
    <w:rsid w:val="00E547C8"/>
    <w:rsid w:val="00E54861"/>
    <w:rsid w:val="00E54887"/>
    <w:rsid w:val="00E548DA"/>
    <w:rsid w:val="00E549D2"/>
    <w:rsid w:val="00E54A9F"/>
    <w:rsid w:val="00E54B5B"/>
    <w:rsid w:val="00E54B83"/>
    <w:rsid w:val="00E54CD7"/>
    <w:rsid w:val="00E54CF8"/>
    <w:rsid w:val="00E54DE0"/>
    <w:rsid w:val="00E54E70"/>
    <w:rsid w:val="00E54EF5"/>
    <w:rsid w:val="00E54F05"/>
    <w:rsid w:val="00E54F2B"/>
    <w:rsid w:val="00E54F45"/>
    <w:rsid w:val="00E54F8A"/>
    <w:rsid w:val="00E55006"/>
    <w:rsid w:val="00E55018"/>
    <w:rsid w:val="00E55049"/>
    <w:rsid w:val="00E5511D"/>
    <w:rsid w:val="00E5511E"/>
    <w:rsid w:val="00E551BE"/>
    <w:rsid w:val="00E5524D"/>
    <w:rsid w:val="00E552D6"/>
    <w:rsid w:val="00E55381"/>
    <w:rsid w:val="00E553C0"/>
    <w:rsid w:val="00E553F9"/>
    <w:rsid w:val="00E5548F"/>
    <w:rsid w:val="00E55491"/>
    <w:rsid w:val="00E555BF"/>
    <w:rsid w:val="00E5567E"/>
    <w:rsid w:val="00E55773"/>
    <w:rsid w:val="00E557A7"/>
    <w:rsid w:val="00E557B5"/>
    <w:rsid w:val="00E557F2"/>
    <w:rsid w:val="00E557F4"/>
    <w:rsid w:val="00E55848"/>
    <w:rsid w:val="00E558DD"/>
    <w:rsid w:val="00E55914"/>
    <w:rsid w:val="00E55947"/>
    <w:rsid w:val="00E5594C"/>
    <w:rsid w:val="00E55992"/>
    <w:rsid w:val="00E55A3B"/>
    <w:rsid w:val="00E55A48"/>
    <w:rsid w:val="00E55A87"/>
    <w:rsid w:val="00E55AF5"/>
    <w:rsid w:val="00E55B5A"/>
    <w:rsid w:val="00E55C97"/>
    <w:rsid w:val="00E55D63"/>
    <w:rsid w:val="00E55E0B"/>
    <w:rsid w:val="00E55E13"/>
    <w:rsid w:val="00E55E46"/>
    <w:rsid w:val="00E55EBB"/>
    <w:rsid w:val="00E55ED6"/>
    <w:rsid w:val="00E55EE9"/>
    <w:rsid w:val="00E55FAB"/>
    <w:rsid w:val="00E56084"/>
    <w:rsid w:val="00E56096"/>
    <w:rsid w:val="00E5610F"/>
    <w:rsid w:val="00E56124"/>
    <w:rsid w:val="00E56191"/>
    <w:rsid w:val="00E56203"/>
    <w:rsid w:val="00E5621C"/>
    <w:rsid w:val="00E56375"/>
    <w:rsid w:val="00E563DF"/>
    <w:rsid w:val="00E56489"/>
    <w:rsid w:val="00E564BB"/>
    <w:rsid w:val="00E564F3"/>
    <w:rsid w:val="00E56565"/>
    <w:rsid w:val="00E5660B"/>
    <w:rsid w:val="00E5666C"/>
    <w:rsid w:val="00E5673F"/>
    <w:rsid w:val="00E56754"/>
    <w:rsid w:val="00E56763"/>
    <w:rsid w:val="00E568EC"/>
    <w:rsid w:val="00E568FF"/>
    <w:rsid w:val="00E56916"/>
    <w:rsid w:val="00E5694E"/>
    <w:rsid w:val="00E569A3"/>
    <w:rsid w:val="00E56A1B"/>
    <w:rsid w:val="00E56A25"/>
    <w:rsid w:val="00E56A58"/>
    <w:rsid w:val="00E56A7E"/>
    <w:rsid w:val="00E56A8A"/>
    <w:rsid w:val="00E56BC7"/>
    <w:rsid w:val="00E56C40"/>
    <w:rsid w:val="00E56E0B"/>
    <w:rsid w:val="00E56E2D"/>
    <w:rsid w:val="00E56E66"/>
    <w:rsid w:val="00E56E75"/>
    <w:rsid w:val="00E56F6B"/>
    <w:rsid w:val="00E57037"/>
    <w:rsid w:val="00E57042"/>
    <w:rsid w:val="00E5707A"/>
    <w:rsid w:val="00E57091"/>
    <w:rsid w:val="00E57119"/>
    <w:rsid w:val="00E5714E"/>
    <w:rsid w:val="00E57153"/>
    <w:rsid w:val="00E57182"/>
    <w:rsid w:val="00E571D1"/>
    <w:rsid w:val="00E57200"/>
    <w:rsid w:val="00E57251"/>
    <w:rsid w:val="00E57285"/>
    <w:rsid w:val="00E57317"/>
    <w:rsid w:val="00E57342"/>
    <w:rsid w:val="00E573AF"/>
    <w:rsid w:val="00E573DB"/>
    <w:rsid w:val="00E57405"/>
    <w:rsid w:val="00E57454"/>
    <w:rsid w:val="00E57459"/>
    <w:rsid w:val="00E574B9"/>
    <w:rsid w:val="00E574DB"/>
    <w:rsid w:val="00E5754D"/>
    <w:rsid w:val="00E57585"/>
    <w:rsid w:val="00E575B2"/>
    <w:rsid w:val="00E575BC"/>
    <w:rsid w:val="00E575C7"/>
    <w:rsid w:val="00E57680"/>
    <w:rsid w:val="00E576AD"/>
    <w:rsid w:val="00E576BD"/>
    <w:rsid w:val="00E5773E"/>
    <w:rsid w:val="00E5777F"/>
    <w:rsid w:val="00E577A5"/>
    <w:rsid w:val="00E577CC"/>
    <w:rsid w:val="00E57809"/>
    <w:rsid w:val="00E57825"/>
    <w:rsid w:val="00E57828"/>
    <w:rsid w:val="00E57835"/>
    <w:rsid w:val="00E5783C"/>
    <w:rsid w:val="00E578EC"/>
    <w:rsid w:val="00E57905"/>
    <w:rsid w:val="00E579AD"/>
    <w:rsid w:val="00E579AE"/>
    <w:rsid w:val="00E57A17"/>
    <w:rsid w:val="00E57A3A"/>
    <w:rsid w:val="00E57A56"/>
    <w:rsid w:val="00E57A5E"/>
    <w:rsid w:val="00E57A87"/>
    <w:rsid w:val="00E57B12"/>
    <w:rsid w:val="00E57B52"/>
    <w:rsid w:val="00E57B62"/>
    <w:rsid w:val="00E57D51"/>
    <w:rsid w:val="00E57E01"/>
    <w:rsid w:val="00E57E9E"/>
    <w:rsid w:val="00E57F26"/>
    <w:rsid w:val="00E57F86"/>
    <w:rsid w:val="00E6005F"/>
    <w:rsid w:val="00E600A1"/>
    <w:rsid w:val="00E600D9"/>
    <w:rsid w:val="00E60161"/>
    <w:rsid w:val="00E6021E"/>
    <w:rsid w:val="00E6026D"/>
    <w:rsid w:val="00E603AE"/>
    <w:rsid w:val="00E603FE"/>
    <w:rsid w:val="00E60433"/>
    <w:rsid w:val="00E6052B"/>
    <w:rsid w:val="00E6060F"/>
    <w:rsid w:val="00E6068C"/>
    <w:rsid w:val="00E60742"/>
    <w:rsid w:val="00E607DA"/>
    <w:rsid w:val="00E607F3"/>
    <w:rsid w:val="00E6092B"/>
    <w:rsid w:val="00E60971"/>
    <w:rsid w:val="00E609A5"/>
    <w:rsid w:val="00E609D3"/>
    <w:rsid w:val="00E60B16"/>
    <w:rsid w:val="00E60B44"/>
    <w:rsid w:val="00E60BAA"/>
    <w:rsid w:val="00E60BC9"/>
    <w:rsid w:val="00E60BE6"/>
    <w:rsid w:val="00E60D13"/>
    <w:rsid w:val="00E60D45"/>
    <w:rsid w:val="00E60D88"/>
    <w:rsid w:val="00E60E24"/>
    <w:rsid w:val="00E60E4F"/>
    <w:rsid w:val="00E60E98"/>
    <w:rsid w:val="00E60EB4"/>
    <w:rsid w:val="00E60F4C"/>
    <w:rsid w:val="00E60FD7"/>
    <w:rsid w:val="00E61008"/>
    <w:rsid w:val="00E6103B"/>
    <w:rsid w:val="00E61097"/>
    <w:rsid w:val="00E611C0"/>
    <w:rsid w:val="00E6121D"/>
    <w:rsid w:val="00E61258"/>
    <w:rsid w:val="00E612AC"/>
    <w:rsid w:val="00E612E4"/>
    <w:rsid w:val="00E61419"/>
    <w:rsid w:val="00E614BC"/>
    <w:rsid w:val="00E614D6"/>
    <w:rsid w:val="00E6150F"/>
    <w:rsid w:val="00E615B7"/>
    <w:rsid w:val="00E616F3"/>
    <w:rsid w:val="00E61776"/>
    <w:rsid w:val="00E61817"/>
    <w:rsid w:val="00E618C4"/>
    <w:rsid w:val="00E61924"/>
    <w:rsid w:val="00E61962"/>
    <w:rsid w:val="00E6196B"/>
    <w:rsid w:val="00E61A13"/>
    <w:rsid w:val="00E61A25"/>
    <w:rsid w:val="00E61A4A"/>
    <w:rsid w:val="00E61C37"/>
    <w:rsid w:val="00E61C62"/>
    <w:rsid w:val="00E61C70"/>
    <w:rsid w:val="00E61C78"/>
    <w:rsid w:val="00E61D28"/>
    <w:rsid w:val="00E61E52"/>
    <w:rsid w:val="00E61F4C"/>
    <w:rsid w:val="00E61F73"/>
    <w:rsid w:val="00E6207B"/>
    <w:rsid w:val="00E620A0"/>
    <w:rsid w:val="00E6213C"/>
    <w:rsid w:val="00E62142"/>
    <w:rsid w:val="00E6217B"/>
    <w:rsid w:val="00E6218A"/>
    <w:rsid w:val="00E621E0"/>
    <w:rsid w:val="00E621E5"/>
    <w:rsid w:val="00E622D8"/>
    <w:rsid w:val="00E62301"/>
    <w:rsid w:val="00E62315"/>
    <w:rsid w:val="00E62337"/>
    <w:rsid w:val="00E6234A"/>
    <w:rsid w:val="00E62369"/>
    <w:rsid w:val="00E6239E"/>
    <w:rsid w:val="00E623DC"/>
    <w:rsid w:val="00E623F4"/>
    <w:rsid w:val="00E6249C"/>
    <w:rsid w:val="00E624D5"/>
    <w:rsid w:val="00E626BE"/>
    <w:rsid w:val="00E626CB"/>
    <w:rsid w:val="00E6274E"/>
    <w:rsid w:val="00E627DF"/>
    <w:rsid w:val="00E627E8"/>
    <w:rsid w:val="00E6281A"/>
    <w:rsid w:val="00E62833"/>
    <w:rsid w:val="00E62891"/>
    <w:rsid w:val="00E628AC"/>
    <w:rsid w:val="00E628D6"/>
    <w:rsid w:val="00E629A1"/>
    <w:rsid w:val="00E629C6"/>
    <w:rsid w:val="00E629D0"/>
    <w:rsid w:val="00E62A3B"/>
    <w:rsid w:val="00E62AC2"/>
    <w:rsid w:val="00E62B5A"/>
    <w:rsid w:val="00E62CEE"/>
    <w:rsid w:val="00E62D14"/>
    <w:rsid w:val="00E62D15"/>
    <w:rsid w:val="00E62D32"/>
    <w:rsid w:val="00E62DB0"/>
    <w:rsid w:val="00E62DDD"/>
    <w:rsid w:val="00E62E1B"/>
    <w:rsid w:val="00E62FAE"/>
    <w:rsid w:val="00E62FC2"/>
    <w:rsid w:val="00E63038"/>
    <w:rsid w:val="00E631A0"/>
    <w:rsid w:val="00E631D0"/>
    <w:rsid w:val="00E6320A"/>
    <w:rsid w:val="00E63257"/>
    <w:rsid w:val="00E632E4"/>
    <w:rsid w:val="00E633AE"/>
    <w:rsid w:val="00E633DD"/>
    <w:rsid w:val="00E63457"/>
    <w:rsid w:val="00E634CB"/>
    <w:rsid w:val="00E6354C"/>
    <w:rsid w:val="00E63577"/>
    <w:rsid w:val="00E6358A"/>
    <w:rsid w:val="00E635B8"/>
    <w:rsid w:val="00E63635"/>
    <w:rsid w:val="00E63755"/>
    <w:rsid w:val="00E637A3"/>
    <w:rsid w:val="00E63802"/>
    <w:rsid w:val="00E6380D"/>
    <w:rsid w:val="00E63811"/>
    <w:rsid w:val="00E63996"/>
    <w:rsid w:val="00E63A2C"/>
    <w:rsid w:val="00E63B53"/>
    <w:rsid w:val="00E63BE9"/>
    <w:rsid w:val="00E63C18"/>
    <w:rsid w:val="00E63D1D"/>
    <w:rsid w:val="00E63D6C"/>
    <w:rsid w:val="00E63E84"/>
    <w:rsid w:val="00E63EA4"/>
    <w:rsid w:val="00E64031"/>
    <w:rsid w:val="00E640D0"/>
    <w:rsid w:val="00E64243"/>
    <w:rsid w:val="00E6428D"/>
    <w:rsid w:val="00E642C2"/>
    <w:rsid w:val="00E64365"/>
    <w:rsid w:val="00E643D3"/>
    <w:rsid w:val="00E643FD"/>
    <w:rsid w:val="00E6440F"/>
    <w:rsid w:val="00E64482"/>
    <w:rsid w:val="00E64493"/>
    <w:rsid w:val="00E6450E"/>
    <w:rsid w:val="00E645DA"/>
    <w:rsid w:val="00E645F2"/>
    <w:rsid w:val="00E64714"/>
    <w:rsid w:val="00E6485D"/>
    <w:rsid w:val="00E648D1"/>
    <w:rsid w:val="00E64AAD"/>
    <w:rsid w:val="00E64AB0"/>
    <w:rsid w:val="00E64BBA"/>
    <w:rsid w:val="00E64BDC"/>
    <w:rsid w:val="00E64BE1"/>
    <w:rsid w:val="00E64C04"/>
    <w:rsid w:val="00E64C15"/>
    <w:rsid w:val="00E64CBF"/>
    <w:rsid w:val="00E64D10"/>
    <w:rsid w:val="00E64D99"/>
    <w:rsid w:val="00E64DA4"/>
    <w:rsid w:val="00E64E9A"/>
    <w:rsid w:val="00E64EC4"/>
    <w:rsid w:val="00E64F16"/>
    <w:rsid w:val="00E64FA0"/>
    <w:rsid w:val="00E64FD8"/>
    <w:rsid w:val="00E64FE0"/>
    <w:rsid w:val="00E6502F"/>
    <w:rsid w:val="00E650F4"/>
    <w:rsid w:val="00E65231"/>
    <w:rsid w:val="00E65280"/>
    <w:rsid w:val="00E652DA"/>
    <w:rsid w:val="00E653E3"/>
    <w:rsid w:val="00E65517"/>
    <w:rsid w:val="00E65539"/>
    <w:rsid w:val="00E6553C"/>
    <w:rsid w:val="00E65574"/>
    <w:rsid w:val="00E6557C"/>
    <w:rsid w:val="00E655A9"/>
    <w:rsid w:val="00E655E5"/>
    <w:rsid w:val="00E65635"/>
    <w:rsid w:val="00E6589A"/>
    <w:rsid w:val="00E658A3"/>
    <w:rsid w:val="00E658E9"/>
    <w:rsid w:val="00E6593E"/>
    <w:rsid w:val="00E65ABC"/>
    <w:rsid w:val="00E65C0B"/>
    <w:rsid w:val="00E65C45"/>
    <w:rsid w:val="00E65D04"/>
    <w:rsid w:val="00E65EE2"/>
    <w:rsid w:val="00E66036"/>
    <w:rsid w:val="00E66142"/>
    <w:rsid w:val="00E6616C"/>
    <w:rsid w:val="00E6617A"/>
    <w:rsid w:val="00E6618D"/>
    <w:rsid w:val="00E661FE"/>
    <w:rsid w:val="00E6626E"/>
    <w:rsid w:val="00E66307"/>
    <w:rsid w:val="00E6635E"/>
    <w:rsid w:val="00E6636E"/>
    <w:rsid w:val="00E663C6"/>
    <w:rsid w:val="00E663EA"/>
    <w:rsid w:val="00E663F5"/>
    <w:rsid w:val="00E66462"/>
    <w:rsid w:val="00E66498"/>
    <w:rsid w:val="00E665C2"/>
    <w:rsid w:val="00E66618"/>
    <w:rsid w:val="00E666CB"/>
    <w:rsid w:val="00E668AB"/>
    <w:rsid w:val="00E668BF"/>
    <w:rsid w:val="00E66920"/>
    <w:rsid w:val="00E669FA"/>
    <w:rsid w:val="00E66B28"/>
    <w:rsid w:val="00E66BA4"/>
    <w:rsid w:val="00E66C64"/>
    <w:rsid w:val="00E66CAE"/>
    <w:rsid w:val="00E66CC4"/>
    <w:rsid w:val="00E66D74"/>
    <w:rsid w:val="00E66DA7"/>
    <w:rsid w:val="00E66E00"/>
    <w:rsid w:val="00E66E22"/>
    <w:rsid w:val="00E66E67"/>
    <w:rsid w:val="00E66F91"/>
    <w:rsid w:val="00E67094"/>
    <w:rsid w:val="00E670AF"/>
    <w:rsid w:val="00E670CA"/>
    <w:rsid w:val="00E6713A"/>
    <w:rsid w:val="00E67153"/>
    <w:rsid w:val="00E6737E"/>
    <w:rsid w:val="00E673BA"/>
    <w:rsid w:val="00E673BD"/>
    <w:rsid w:val="00E673EA"/>
    <w:rsid w:val="00E67582"/>
    <w:rsid w:val="00E675A4"/>
    <w:rsid w:val="00E675AB"/>
    <w:rsid w:val="00E67680"/>
    <w:rsid w:val="00E6772A"/>
    <w:rsid w:val="00E67737"/>
    <w:rsid w:val="00E67804"/>
    <w:rsid w:val="00E67809"/>
    <w:rsid w:val="00E67836"/>
    <w:rsid w:val="00E6783B"/>
    <w:rsid w:val="00E678AF"/>
    <w:rsid w:val="00E678B4"/>
    <w:rsid w:val="00E67909"/>
    <w:rsid w:val="00E67998"/>
    <w:rsid w:val="00E679AD"/>
    <w:rsid w:val="00E679FF"/>
    <w:rsid w:val="00E67A14"/>
    <w:rsid w:val="00E67A57"/>
    <w:rsid w:val="00E67A84"/>
    <w:rsid w:val="00E67AF6"/>
    <w:rsid w:val="00E67AFF"/>
    <w:rsid w:val="00E67B83"/>
    <w:rsid w:val="00E67BD1"/>
    <w:rsid w:val="00E67C1C"/>
    <w:rsid w:val="00E67C54"/>
    <w:rsid w:val="00E67D56"/>
    <w:rsid w:val="00E67D63"/>
    <w:rsid w:val="00E67D9E"/>
    <w:rsid w:val="00E67DA2"/>
    <w:rsid w:val="00E67EFD"/>
    <w:rsid w:val="00E67F07"/>
    <w:rsid w:val="00E67F34"/>
    <w:rsid w:val="00E67F96"/>
    <w:rsid w:val="00E67FB4"/>
    <w:rsid w:val="00E67FE3"/>
    <w:rsid w:val="00E70010"/>
    <w:rsid w:val="00E70013"/>
    <w:rsid w:val="00E700C7"/>
    <w:rsid w:val="00E701A4"/>
    <w:rsid w:val="00E70239"/>
    <w:rsid w:val="00E70267"/>
    <w:rsid w:val="00E7027B"/>
    <w:rsid w:val="00E70302"/>
    <w:rsid w:val="00E703CD"/>
    <w:rsid w:val="00E703E4"/>
    <w:rsid w:val="00E7049C"/>
    <w:rsid w:val="00E704CD"/>
    <w:rsid w:val="00E70528"/>
    <w:rsid w:val="00E70724"/>
    <w:rsid w:val="00E707D2"/>
    <w:rsid w:val="00E70943"/>
    <w:rsid w:val="00E70966"/>
    <w:rsid w:val="00E7097D"/>
    <w:rsid w:val="00E70983"/>
    <w:rsid w:val="00E709BA"/>
    <w:rsid w:val="00E709E7"/>
    <w:rsid w:val="00E70A43"/>
    <w:rsid w:val="00E70BED"/>
    <w:rsid w:val="00E70C80"/>
    <w:rsid w:val="00E70CB8"/>
    <w:rsid w:val="00E70CD4"/>
    <w:rsid w:val="00E70DE4"/>
    <w:rsid w:val="00E70DF3"/>
    <w:rsid w:val="00E70E3E"/>
    <w:rsid w:val="00E70E54"/>
    <w:rsid w:val="00E70E62"/>
    <w:rsid w:val="00E70E98"/>
    <w:rsid w:val="00E70EA9"/>
    <w:rsid w:val="00E70FEE"/>
    <w:rsid w:val="00E71002"/>
    <w:rsid w:val="00E71008"/>
    <w:rsid w:val="00E710D3"/>
    <w:rsid w:val="00E71133"/>
    <w:rsid w:val="00E71278"/>
    <w:rsid w:val="00E7135E"/>
    <w:rsid w:val="00E71367"/>
    <w:rsid w:val="00E713DE"/>
    <w:rsid w:val="00E71402"/>
    <w:rsid w:val="00E7145D"/>
    <w:rsid w:val="00E71471"/>
    <w:rsid w:val="00E71506"/>
    <w:rsid w:val="00E71699"/>
    <w:rsid w:val="00E717EC"/>
    <w:rsid w:val="00E71828"/>
    <w:rsid w:val="00E71832"/>
    <w:rsid w:val="00E7185E"/>
    <w:rsid w:val="00E71862"/>
    <w:rsid w:val="00E718B0"/>
    <w:rsid w:val="00E71949"/>
    <w:rsid w:val="00E719A0"/>
    <w:rsid w:val="00E719B0"/>
    <w:rsid w:val="00E71A15"/>
    <w:rsid w:val="00E71B34"/>
    <w:rsid w:val="00E71B81"/>
    <w:rsid w:val="00E71CBD"/>
    <w:rsid w:val="00E71E3D"/>
    <w:rsid w:val="00E71E56"/>
    <w:rsid w:val="00E71E69"/>
    <w:rsid w:val="00E71EDF"/>
    <w:rsid w:val="00E71F38"/>
    <w:rsid w:val="00E72022"/>
    <w:rsid w:val="00E7202E"/>
    <w:rsid w:val="00E720D5"/>
    <w:rsid w:val="00E72135"/>
    <w:rsid w:val="00E72150"/>
    <w:rsid w:val="00E722C5"/>
    <w:rsid w:val="00E7230C"/>
    <w:rsid w:val="00E7232B"/>
    <w:rsid w:val="00E7246E"/>
    <w:rsid w:val="00E7249B"/>
    <w:rsid w:val="00E724F9"/>
    <w:rsid w:val="00E725A1"/>
    <w:rsid w:val="00E7263E"/>
    <w:rsid w:val="00E7263F"/>
    <w:rsid w:val="00E7267F"/>
    <w:rsid w:val="00E726A5"/>
    <w:rsid w:val="00E726AE"/>
    <w:rsid w:val="00E726CA"/>
    <w:rsid w:val="00E726D7"/>
    <w:rsid w:val="00E727BD"/>
    <w:rsid w:val="00E72827"/>
    <w:rsid w:val="00E728E1"/>
    <w:rsid w:val="00E729AC"/>
    <w:rsid w:val="00E729CE"/>
    <w:rsid w:val="00E729E7"/>
    <w:rsid w:val="00E72B74"/>
    <w:rsid w:val="00E72BD2"/>
    <w:rsid w:val="00E72C5A"/>
    <w:rsid w:val="00E72CA5"/>
    <w:rsid w:val="00E72D33"/>
    <w:rsid w:val="00E72D42"/>
    <w:rsid w:val="00E72D8D"/>
    <w:rsid w:val="00E72E3E"/>
    <w:rsid w:val="00E72E9D"/>
    <w:rsid w:val="00E72EEA"/>
    <w:rsid w:val="00E72F01"/>
    <w:rsid w:val="00E72F2A"/>
    <w:rsid w:val="00E72F31"/>
    <w:rsid w:val="00E7301A"/>
    <w:rsid w:val="00E730D2"/>
    <w:rsid w:val="00E73133"/>
    <w:rsid w:val="00E731EE"/>
    <w:rsid w:val="00E7323D"/>
    <w:rsid w:val="00E733A0"/>
    <w:rsid w:val="00E73444"/>
    <w:rsid w:val="00E7350E"/>
    <w:rsid w:val="00E73535"/>
    <w:rsid w:val="00E73568"/>
    <w:rsid w:val="00E7357E"/>
    <w:rsid w:val="00E73623"/>
    <w:rsid w:val="00E73732"/>
    <w:rsid w:val="00E73865"/>
    <w:rsid w:val="00E738A8"/>
    <w:rsid w:val="00E738B0"/>
    <w:rsid w:val="00E738E3"/>
    <w:rsid w:val="00E73917"/>
    <w:rsid w:val="00E73991"/>
    <w:rsid w:val="00E73B04"/>
    <w:rsid w:val="00E73B9C"/>
    <w:rsid w:val="00E73BAE"/>
    <w:rsid w:val="00E73BCD"/>
    <w:rsid w:val="00E73BF7"/>
    <w:rsid w:val="00E73BFF"/>
    <w:rsid w:val="00E73C3E"/>
    <w:rsid w:val="00E73C8F"/>
    <w:rsid w:val="00E73D21"/>
    <w:rsid w:val="00E73DFB"/>
    <w:rsid w:val="00E73E1F"/>
    <w:rsid w:val="00E73E3B"/>
    <w:rsid w:val="00E7401D"/>
    <w:rsid w:val="00E74070"/>
    <w:rsid w:val="00E7407B"/>
    <w:rsid w:val="00E741BE"/>
    <w:rsid w:val="00E74256"/>
    <w:rsid w:val="00E742C2"/>
    <w:rsid w:val="00E74399"/>
    <w:rsid w:val="00E74423"/>
    <w:rsid w:val="00E7445B"/>
    <w:rsid w:val="00E74469"/>
    <w:rsid w:val="00E74508"/>
    <w:rsid w:val="00E7454F"/>
    <w:rsid w:val="00E7456E"/>
    <w:rsid w:val="00E74575"/>
    <w:rsid w:val="00E74576"/>
    <w:rsid w:val="00E745B8"/>
    <w:rsid w:val="00E745FE"/>
    <w:rsid w:val="00E74616"/>
    <w:rsid w:val="00E7464B"/>
    <w:rsid w:val="00E7466B"/>
    <w:rsid w:val="00E74687"/>
    <w:rsid w:val="00E7475B"/>
    <w:rsid w:val="00E7478A"/>
    <w:rsid w:val="00E747CA"/>
    <w:rsid w:val="00E747F8"/>
    <w:rsid w:val="00E7484D"/>
    <w:rsid w:val="00E74866"/>
    <w:rsid w:val="00E748C6"/>
    <w:rsid w:val="00E74928"/>
    <w:rsid w:val="00E7495B"/>
    <w:rsid w:val="00E74A2F"/>
    <w:rsid w:val="00E74A69"/>
    <w:rsid w:val="00E74AE2"/>
    <w:rsid w:val="00E74B27"/>
    <w:rsid w:val="00E74B9C"/>
    <w:rsid w:val="00E74CDD"/>
    <w:rsid w:val="00E74CE7"/>
    <w:rsid w:val="00E74CEF"/>
    <w:rsid w:val="00E74D33"/>
    <w:rsid w:val="00E74EDC"/>
    <w:rsid w:val="00E74EF8"/>
    <w:rsid w:val="00E74F24"/>
    <w:rsid w:val="00E74FE3"/>
    <w:rsid w:val="00E75012"/>
    <w:rsid w:val="00E750D5"/>
    <w:rsid w:val="00E7519F"/>
    <w:rsid w:val="00E751C0"/>
    <w:rsid w:val="00E75212"/>
    <w:rsid w:val="00E7525D"/>
    <w:rsid w:val="00E75266"/>
    <w:rsid w:val="00E752F6"/>
    <w:rsid w:val="00E752FF"/>
    <w:rsid w:val="00E7542A"/>
    <w:rsid w:val="00E7542B"/>
    <w:rsid w:val="00E7550D"/>
    <w:rsid w:val="00E75518"/>
    <w:rsid w:val="00E7561A"/>
    <w:rsid w:val="00E75676"/>
    <w:rsid w:val="00E7574E"/>
    <w:rsid w:val="00E75750"/>
    <w:rsid w:val="00E757B0"/>
    <w:rsid w:val="00E757C3"/>
    <w:rsid w:val="00E757DB"/>
    <w:rsid w:val="00E757E4"/>
    <w:rsid w:val="00E75802"/>
    <w:rsid w:val="00E75841"/>
    <w:rsid w:val="00E75862"/>
    <w:rsid w:val="00E759BB"/>
    <w:rsid w:val="00E759F5"/>
    <w:rsid w:val="00E75B27"/>
    <w:rsid w:val="00E75B7D"/>
    <w:rsid w:val="00E75C05"/>
    <w:rsid w:val="00E75C44"/>
    <w:rsid w:val="00E75C47"/>
    <w:rsid w:val="00E75D76"/>
    <w:rsid w:val="00E75DFC"/>
    <w:rsid w:val="00E75DFF"/>
    <w:rsid w:val="00E75FE0"/>
    <w:rsid w:val="00E760DE"/>
    <w:rsid w:val="00E7611B"/>
    <w:rsid w:val="00E761F8"/>
    <w:rsid w:val="00E763B7"/>
    <w:rsid w:val="00E763BE"/>
    <w:rsid w:val="00E763F9"/>
    <w:rsid w:val="00E76402"/>
    <w:rsid w:val="00E7643F"/>
    <w:rsid w:val="00E76459"/>
    <w:rsid w:val="00E7645E"/>
    <w:rsid w:val="00E764E8"/>
    <w:rsid w:val="00E7653E"/>
    <w:rsid w:val="00E7655E"/>
    <w:rsid w:val="00E7660E"/>
    <w:rsid w:val="00E76642"/>
    <w:rsid w:val="00E76903"/>
    <w:rsid w:val="00E76964"/>
    <w:rsid w:val="00E76992"/>
    <w:rsid w:val="00E76AF6"/>
    <w:rsid w:val="00E76B71"/>
    <w:rsid w:val="00E76CF9"/>
    <w:rsid w:val="00E76E18"/>
    <w:rsid w:val="00E76E6D"/>
    <w:rsid w:val="00E76E96"/>
    <w:rsid w:val="00E76F3E"/>
    <w:rsid w:val="00E76FAD"/>
    <w:rsid w:val="00E76FC4"/>
    <w:rsid w:val="00E77033"/>
    <w:rsid w:val="00E7710E"/>
    <w:rsid w:val="00E77160"/>
    <w:rsid w:val="00E7718C"/>
    <w:rsid w:val="00E771CB"/>
    <w:rsid w:val="00E77273"/>
    <w:rsid w:val="00E773B1"/>
    <w:rsid w:val="00E773B3"/>
    <w:rsid w:val="00E773C2"/>
    <w:rsid w:val="00E7749E"/>
    <w:rsid w:val="00E774C9"/>
    <w:rsid w:val="00E7750A"/>
    <w:rsid w:val="00E77536"/>
    <w:rsid w:val="00E775AA"/>
    <w:rsid w:val="00E77618"/>
    <w:rsid w:val="00E77691"/>
    <w:rsid w:val="00E776EF"/>
    <w:rsid w:val="00E77854"/>
    <w:rsid w:val="00E778F0"/>
    <w:rsid w:val="00E779CC"/>
    <w:rsid w:val="00E779F2"/>
    <w:rsid w:val="00E77BD8"/>
    <w:rsid w:val="00E77BE8"/>
    <w:rsid w:val="00E77BE9"/>
    <w:rsid w:val="00E77CDD"/>
    <w:rsid w:val="00E77D39"/>
    <w:rsid w:val="00E77D78"/>
    <w:rsid w:val="00E77D7D"/>
    <w:rsid w:val="00E77DB3"/>
    <w:rsid w:val="00E77E8C"/>
    <w:rsid w:val="00E77F49"/>
    <w:rsid w:val="00E77F9F"/>
    <w:rsid w:val="00E80016"/>
    <w:rsid w:val="00E80054"/>
    <w:rsid w:val="00E800DC"/>
    <w:rsid w:val="00E80127"/>
    <w:rsid w:val="00E80271"/>
    <w:rsid w:val="00E802B1"/>
    <w:rsid w:val="00E80317"/>
    <w:rsid w:val="00E80382"/>
    <w:rsid w:val="00E803A0"/>
    <w:rsid w:val="00E803E0"/>
    <w:rsid w:val="00E804B0"/>
    <w:rsid w:val="00E805AE"/>
    <w:rsid w:val="00E805EB"/>
    <w:rsid w:val="00E8071D"/>
    <w:rsid w:val="00E80820"/>
    <w:rsid w:val="00E80831"/>
    <w:rsid w:val="00E808C0"/>
    <w:rsid w:val="00E80934"/>
    <w:rsid w:val="00E8096D"/>
    <w:rsid w:val="00E80B56"/>
    <w:rsid w:val="00E80B7F"/>
    <w:rsid w:val="00E80C7C"/>
    <w:rsid w:val="00E80CB6"/>
    <w:rsid w:val="00E80F34"/>
    <w:rsid w:val="00E80FCF"/>
    <w:rsid w:val="00E81006"/>
    <w:rsid w:val="00E810A4"/>
    <w:rsid w:val="00E810A8"/>
    <w:rsid w:val="00E810BD"/>
    <w:rsid w:val="00E810E3"/>
    <w:rsid w:val="00E810FE"/>
    <w:rsid w:val="00E81124"/>
    <w:rsid w:val="00E81242"/>
    <w:rsid w:val="00E8125D"/>
    <w:rsid w:val="00E8127C"/>
    <w:rsid w:val="00E812A7"/>
    <w:rsid w:val="00E812E7"/>
    <w:rsid w:val="00E812F7"/>
    <w:rsid w:val="00E81312"/>
    <w:rsid w:val="00E8136F"/>
    <w:rsid w:val="00E8137E"/>
    <w:rsid w:val="00E81387"/>
    <w:rsid w:val="00E81427"/>
    <w:rsid w:val="00E81480"/>
    <w:rsid w:val="00E814F9"/>
    <w:rsid w:val="00E81521"/>
    <w:rsid w:val="00E815F9"/>
    <w:rsid w:val="00E81630"/>
    <w:rsid w:val="00E8176A"/>
    <w:rsid w:val="00E81774"/>
    <w:rsid w:val="00E817BA"/>
    <w:rsid w:val="00E817F8"/>
    <w:rsid w:val="00E81829"/>
    <w:rsid w:val="00E81897"/>
    <w:rsid w:val="00E818D0"/>
    <w:rsid w:val="00E8196C"/>
    <w:rsid w:val="00E8199E"/>
    <w:rsid w:val="00E81A20"/>
    <w:rsid w:val="00E81A59"/>
    <w:rsid w:val="00E81A62"/>
    <w:rsid w:val="00E81AE8"/>
    <w:rsid w:val="00E81B6C"/>
    <w:rsid w:val="00E81B8F"/>
    <w:rsid w:val="00E81BAD"/>
    <w:rsid w:val="00E81BB5"/>
    <w:rsid w:val="00E81C29"/>
    <w:rsid w:val="00E81CC9"/>
    <w:rsid w:val="00E81CCD"/>
    <w:rsid w:val="00E81D60"/>
    <w:rsid w:val="00E81D7D"/>
    <w:rsid w:val="00E81DDB"/>
    <w:rsid w:val="00E81EC0"/>
    <w:rsid w:val="00E81F32"/>
    <w:rsid w:val="00E81F7B"/>
    <w:rsid w:val="00E81F81"/>
    <w:rsid w:val="00E81FB4"/>
    <w:rsid w:val="00E82163"/>
    <w:rsid w:val="00E82193"/>
    <w:rsid w:val="00E82215"/>
    <w:rsid w:val="00E82228"/>
    <w:rsid w:val="00E82231"/>
    <w:rsid w:val="00E82253"/>
    <w:rsid w:val="00E82312"/>
    <w:rsid w:val="00E8231D"/>
    <w:rsid w:val="00E82402"/>
    <w:rsid w:val="00E82403"/>
    <w:rsid w:val="00E8244C"/>
    <w:rsid w:val="00E824BA"/>
    <w:rsid w:val="00E824D4"/>
    <w:rsid w:val="00E82505"/>
    <w:rsid w:val="00E82527"/>
    <w:rsid w:val="00E82570"/>
    <w:rsid w:val="00E82599"/>
    <w:rsid w:val="00E825C0"/>
    <w:rsid w:val="00E82686"/>
    <w:rsid w:val="00E826E1"/>
    <w:rsid w:val="00E826E4"/>
    <w:rsid w:val="00E8276D"/>
    <w:rsid w:val="00E82809"/>
    <w:rsid w:val="00E82813"/>
    <w:rsid w:val="00E82849"/>
    <w:rsid w:val="00E828FE"/>
    <w:rsid w:val="00E8292B"/>
    <w:rsid w:val="00E8293F"/>
    <w:rsid w:val="00E82950"/>
    <w:rsid w:val="00E82953"/>
    <w:rsid w:val="00E82C45"/>
    <w:rsid w:val="00E82C6B"/>
    <w:rsid w:val="00E82D92"/>
    <w:rsid w:val="00E82DE3"/>
    <w:rsid w:val="00E82F62"/>
    <w:rsid w:val="00E82F79"/>
    <w:rsid w:val="00E8307A"/>
    <w:rsid w:val="00E830F3"/>
    <w:rsid w:val="00E830F5"/>
    <w:rsid w:val="00E83162"/>
    <w:rsid w:val="00E8320C"/>
    <w:rsid w:val="00E8326D"/>
    <w:rsid w:val="00E83295"/>
    <w:rsid w:val="00E832C5"/>
    <w:rsid w:val="00E83323"/>
    <w:rsid w:val="00E833E8"/>
    <w:rsid w:val="00E83477"/>
    <w:rsid w:val="00E83503"/>
    <w:rsid w:val="00E83553"/>
    <w:rsid w:val="00E83562"/>
    <w:rsid w:val="00E835B6"/>
    <w:rsid w:val="00E835EC"/>
    <w:rsid w:val="00E835F8"/>
    <w:rsid w:val="00E83647"/>
    <w:rsid w:val="00E8364E"/>
    <w:rsid w:val="00E83660"/>
    <w:rsid w:val="00E83682"/>
    <w:rsid w:val="00E83698"/>
    <w:rsid w:val="00E83708"/>
    <w:rsid w:val="00E837D7"/>
    <w:rsid w:val="00E837E8"/>
    <w:rsid w:val="00E8387C"/>
    <w:rsid w:val="00E838A4"/>
    <w:rsid w:val="00E838C1"/>
    <w:rsid w:val="00E8391B"/>
    <w:rsid w:val="00E83924"/>
    <w:rsid w:val="00E83928"/>
    <w:rsid w:val="00E83A83"/>
    <w:rsid w:val="00E83AA6"/>
    <w:rsid w:val="00E83ABC"/>
    <w:rsid w:val="00E83AE8"/>
    <w:rsid w:val="00E83B02"/>
    <w:rsid w:val="00E83B8C"/>
    <w:rsid w:val="00E83B94"/>
    <w:rsid w:val="00E83BB0"/>
    <w:rsid w:val="00E83BF4"/>
    <w:rsid w:val="00E83CCF"/>
    <w:rsid w:val="00E83CE3"/>
    <w:rsid w:val="00E83D29"/>
    <w:rsid w:val="00E83D4E"/>
    <w:rsid w:val="00E83D82"/>
    <w:rsid w:val="00E83D8C"/>
    <w:rsid w:val="00E83DFE"/>
    <w:rsid w:val="00E83E61"/>
    <w:rsid w:val="00E83EF9"/>
    <w:rsid w:val="00E83F67"/>
    <w:rsid w:val="00E840FF"/>
    <w:rsid w:val="00E84105"/>
    <w:rsid w:val="00E84198"/>
    <w:rsid w:val="00E8425F"/>
    <w:rsid w:val="00E8428A"/>
    <w:rsid w:val="00E842DB"/>
    <w:rsid w:val="00E842F0"/>
    <w:rsid w:val="00E843B0"/>
    <w:rsid w:val="00E843E2"/>
    <w:rsid w:val="00E84414"/>
    <w:rsid w:val="00E8444F"/>
    <w:rsid w:val="00E84569"/>
    <w:rsid w:val="00E84595"/>
    <w:rsid w:val="00E845E9"/>
    <w:rsid w:val="00E847AD"/>
    <w:rsid w:val="00E8487A"/>
    <w:rsid w:val="00E84A5F"/>
    <w:rsid w:val="00E84A62"/>
    <w:rsid w:val="00E84A70"/>
    <w:rsid w:val="00E84A93"/>
    <w:rsid w:val="00E84AD5"/>
    <w:rsid w:val="00E84AD6"/>
    <w:rsid w:val="00E84B33"/>
    <w:rsid w:val="00E84B66"/>
    <w:rsid w:val="00E84BF1"/>
    <w:rsid w:val="00E84C03"/>
    <w:rsid w:val="00E84C47"/>
    <w:rsid w:val="00E84CFB"/>
    <w:rsid w:val="00E84D43"/>
    <w:rsid w:val="00E84D53"/>
    <w:rsid w:val="00E84D6C"/>
    <w:rsid w:val="00E84DF1"/>
    <w:rsid w:val="00E84DFA"/>
    <w:rsid w:val="00E84EE9"/>
    <w:rsid w:val="00E84F77"/>
    <w:rsid w:val="00E84FEA"/>
    <w:rsid w:val="00E85209"/>
    <w:rsid w:val="00E852C0"/>
    <w:rsid w:val="00E853C1"/>
    <w:rsid w:val="00E853C8"/>
    <w:rsid w:val="00E853CE"/>
    <w:rsid w:val="00E854A8"/>
    <w:rsid w:val="00E85523"/>
    <w:rsid w:val="00E85548"/>
    <w:rsid w:val="00E85591"/>
    <w:rsid w:val="00E855EB"/>
    <w:rsid w:val="00E855FE"/>
    <w:rsid w:val="00E8568B"/>
    <w:rsid w:val="00E856A6"/>
    <w:rsid w:val="00E856DF"/>
    <w:rsid w:val="00E856E4"/>
    <w:rsid w:val="00E8571C"/>
    <w:rsid w:val="00E85725"/>
    <w:rsid w:val="00E85788"/>
    <w:rsid w:val="00E857C9"/>
    <w:rsid w:val="00E857E6"/>
    <w:rsid w:val="00E85858"/>
    <w:rsid w:val="00E85894"/>
    <w:rsid w:val="00E8589C"/>
    <w:rsid w:val="00E859DE"/>
    <w:rsid w:val="00E859E2"/>
    <w:rsid w:val="00E85A13"/>
    <w:rsid w:val="00E85A45"/>
    <w:rsid w:val="00E85A77"/>
    <w:rsid w:val="00E85B42"/>
    <w:rsid w:val="00E85BA6"/>
    <w:rsid w:val="00E85BB4"/>
    <w:rsid w:val="00E85C9F"/>
    <w:rsid w:val="00E85CA2"/>
    <w:rsid w:val="00E85CA5"/>
    <w:rsid w:val="00E85D71"/>
    <w:rsid w:val="00E85E23"/>
    <w:rsid w:val="00E85E3D"/>
    <w:rsid w:val="00E85E61"/>
    <w:rsid w:val="00E85EAA"/>
    <w:rsid w:val="00E85EB8"/>
    <w:rsid w:val="00E85F0F"/>
    <w:rsid w:val="00E85F5C"/>
    <w:rsid w:val="00E86068"/>
    <w:rsid w:val="00E86082"/>
    <w:rsid w:val="00E860B1"/>
    <w:rsid w:val="00E86135"/>
    <w:rsid w:val="00E8619D"/>
    <w:rsid w:val="00E861FD"/>
    <w:rsid w:val="00E86210"/>
    <w:rsid w:val="00E862A6"/>
    <w:rsid w:val="00E862BE"/>
    <w:rsid w:val="00E86307"/>
    <w:rsid w:val="00E8633B"/>
    <w:rsid w:val="00E86460"/>
    <w:rsid w:val="00E86523"/>
    <w:rsid w:val="00E86525"/>
    <w:rsid w:val="00E86561"/>
    <w:rsid w:val="00E86613"/>
    <w:rsid w:val="00E866D1"/>
    <w:rsid w:val="00E86710"/>
    <w:rsid w:val="00E8677A"/>
    <w:rsid w:val="00E8687F"/>
    <w:rsid w:val="00E86920"/>
    <w:rsid w:val="00E86992"/>
    <w:rsid w:val="00E86A05"/>
    <w:rsid w:val="00E86A50"/>
    <w:rsid w:val="00E86A55"/>
    <w:rsid w:val="00E86A6F"/>
    <w:rsid w:val="00E86B00"/>
    <w:rsid w:val="00E86B46"/>
    <w:rsid w:val="00E86B77"/>
    <w:rsid w:val="00E86B9A"/>
    <w:rsid w:val="00E86BC6"/>
    <w:rsid w:val="00E86BEA"/>
    <w:rsid w:val="00E86BF7"/>
    <w:rsid w:val="00E86CED"/>
    <w:rsid w:val="00E86D77"/>
    <w:rsid w:val="00E86D7B"/>
    <w:rsid w:val="00E86D8D"/>
    <w:rsid w:val="00E86D92"/>
    <w:rsid w:val="00E86DFA"/>
    <w:rsid w:val="00E86E7E"/>
    <w:rsid w:val="00E86E9D"/>
    <w:rsid w:val="00E86ED0"/>
    <w:rsid w:val="00E86ED5"/>
    <w:rsid w:val="00E86FF2"/>
    <w:rsid w:val="00E87089"/>
    <w:rsid w:val="00E87128"/>
    <w:rsid w:val="00E8737C"/>
    <w:rsid w:val="00E8747E"/>
    <w:rsid w:val="00E874A2"/>
    <w:rsid w:val="00E874DA"/>
    <w:rsid w:val="00E874F8"/>
    <w:rsid w:val="00E8759D"/>
    <w:rsid w:val="00E87637"/>
    <w:rsid w:val="00E8763F"/>
    <w:rsid w:val="00E876F8"/>
    <w:rsid w:val="00E87723"/>
    <w:rsid w:val="00E87799"/>
    <w:rsid w:val="00E877A5"/>
    <w:rsid w:val="00E8781A"/>
    <w:rsid w:val="00E87857"/>
    <w:rsid w:val="00E878A6"/>
    <w:rsid w:val="00E879F8"/>
    <w:rsid w:val="00E87A73"/>
    <w:rsid w:val="00E87A99"/>
    <w:rsid w:val="00E87AE0"/>
    <w:rsid w:val="00E87B1D"/>
    <w:rsid w:val="00E87B32"/>
    <w:rsid w:val="00E87B51"/>
    <w:rsid w:val="00E87BC5"/>
    <w:rsid w:val="00E87C54"/>
    <w:rsid w:val="00E87C83"/>
    <w:rsid w:val="00E87CD2"/>
    <w:rsid w:val="00E87CD5"/>
    <w:rsid w:val="00E87D09"/>
    <w:rsid w:val="00E87D0A"/>
    <w:rsid w:val="00E87D34"/>
    <w:rsid w:val="00E87D74"/>
    <w:rsid w:val="00E87DEC"/>
    <w:rsid w:val="00E87F99"/>
    <w:rsid w:val="00E9008A"/>
    <w:rsid w:val="00E9024F"/>
    <w:rsid w:val="00E902E6"/>
    <w:rsid w:val="00E90325"/>
    <w:rsid w:val="00E90377"/>
    <w:rsid w:val="00E903CA"/>
    <w:rsid w:val="00E903DA"/>
    <w:rsid w:val="00E90471"/>
    <w:rsid w:val="00E904B4"/>
    <w:rsid w:val="00E904BE"/>
    <w:rsid w:val="00E90569"/>
    <w:rsid w:val="00E9064F"/>
    <w:rsid w:val="00E90685"/>
    <w:rsid w:val="00E906DE"/>
    <w:rsid w:val="00E9076F"/>
    <w:rsid w:val="00E908C7"/>
    <w:rsid w:val="00E9096D"/>
    <w:rsid w:val="00E90983"/>
    <w:rsid w:val="00E90986"/>
    <w:rsid w:val="00E909BF"/>
    <w:rsid w:val="00E909EB"/>
    <w:rsid w:val="00E90BAF"/>
    <w:rsid w:val="00E90BFD"/>
    <w:rsid w:val="00E90C18"/>
    <w:rsid w:val="00E90C1E"/>
    <w:rsid w:val="00E90CD3"/>
    <w:rsid w:val="00E90CFA"/>
    <w:rsid w:val="00E90D8A"/>
    <w:rsid w:val="00E90DCD"/>
    <w:rsid w:val="00E90E47"/>
    <w:rsid w:val="00E90EA2"/>
    <w:rsid w:val="00E90F0F"/>
    <w:rsid w:val="00E90FB1"/>
    <w:rsid w:val="00E9108E"/>
    <w:rsid w:val="00E910DA"/>
    <w:rsid w:val="00E9122B"/>
    <w:rsid w:val="00E91246"/>
    <w:rsid w:val="00E9124E"/>
    <w:rsid w:val="00E912DD"/>
    <w:rsid w:val="00E91366"/>
    <w:rsid w:val="00E91376"/>
    <w:rsid w:val="00E91399"/>
    <w:rsid w:val="00E91423"/>
    <w:rsid w:val="00E91446"/>
    <w:rsid w:val="00E91506"/>
    <w:rsid w:val="00E91534"/>
    <w:rsid w:val="00E915BF"/>
    <w:rsid w:val="00E916B7"/>
    <w:rsid w:val="00E91793"/>
    <w:rsid w:val="00E917E7"/>
    <w:rsid w:val="00E91879"/>
    <w:rsid w:val="00E918E7"/>
    <w:rsid w:val="00E91925"/>
    <w:rsid w:val="00E919B6"/>
    <w:rsid w:val="00E919F4"/>
    <w:rsid w:val="00E919F9"/>
    <w:rsid w:val="00E91A38"/>
    <w:rsid w:val="00E91A4F"/>
    <w:rsid w:val="00E91C0D"/>
    <w:rsid w:val="00E91C46"/>
    <w:rsid w:val="00E91CAB"/>
    <w:rsid w:val="00E91E0C"/>
    <w:rsid w:val="00E91E33"/>
    <w:rsid w:val="00E91EAE"/>
    <w:rsid w:val="00E91F12"/>
    <w:rsid w:val="00E91F97"/>
    <w:rsid w:val="00E92025"/>
    <w:rsid w:val="00E92132"/>
    <w:rsid w:val="00E92135"/>
    <w:rsid w:val="00E92145"/>
    <w:rsid w:val="00E92157"/>
    <w:rsid w:val="00E92161"/>
    <w:rsid w:val="00E92180"/>
    <w:rsid w:val="00E92192"/>
    <w:rsid w:val="00E92226"/>
    <w:rsid w:val="00E92284"/>
    <w:rsid w:val="00E922E0"/>
    <w:rsid w:val="00E92325"/>
    <w:rsid w:val="00E924E1"/>
    <w:rsid w:val="00E924E4"/>
    <w:rsid w:val="00E9253E"/>
    <w:rsid w:val="00E9259B"/>
    <w:rsid w:val="00E925CD"/>
    <w:rsid w:val="00E92617"/>
    <w:rsid w:val="00E926BE"/>
    <w:rsid w:val="00E92738"/>
    <w:rsid w:val="00E927C8"/>
    <w:rsid w:val="00E9281C"/>
    <w:rsid w:val="00E928D6"/>
    <w:rsid w:val="00E928FB"/>
    <w:rsid w:val="00E92992"/>
    <w:rsid w:val="00E92A22"/>
    <w:rsid w:val="00E92A7D"/>
    <w:rsid w:val="00E92A86"/>
    <w:rsid w:val="00E92AE1"/>
    <w:rsid w:val="00E92B78"/>
    <w:rsid w:val="00E92BD8"/>
    <w:rsid w:val="00E92BDF"/>
    <w:rsid w:val="00E92C05"/>
    <w:rsid w:val="00E92CD5"/>
    <w:rsid w:val="00E92D37"/>
    <w:rsid w:val="00E92E8D"/>
    <w:rsid w:val="00E92E8E"/>
    <w:rsid w:val="00E92FED"/>
    <w:rsid w:val="00E930A3"/>
    <w:rsid w:val="00E930C8"/>
    <w:rsid w:val="00E931AB"/>
    <w:rsid w:val="00E931D1"/>
    <w:rsid w:val="00E93267"/>
    <w:rsid w:val="00E932A2"/>
    <w:rsid w:val="00E93377"/>
    <w:rsid w:val="00E933A3"/>
    <w:rsid w:val="00E933DA"/>
    <w:rsid w:val="00E93459"/>
    <w:rsid w:val="00E934B4"/>
    <w:rsid w:val="00E93568"/>
    <w:rsid w:val="00E93606"/>
    <w:rsid w:val="00E93624"/>
    <w:rsid w:val="00E93640"/>
    <w:rsid w:val="00E9369C"/>
    <w:rsid w:val="00E936C4"/>
    <w:rsid w:val="00E9370F"/>
    <w:rsid w:val="00E93746"/>
    <w:rsid w:val="00E9375B"/>
    <w:rsid w:val="00E938BE"/>
    <w:rsid w:val="00E9394A"/>
    <w:rsid w:val="00E93978"/>
    <w:rsid w:val="00E9397F"/>
    <w:rsid w:val="00E939A8"/>
    <w:rsid w:val="00E939D0"/>
    <w:rsid w:val="00E93A2E"/>
    <w:rsid w:val="00E93AC4"/>
    <w:rsid w:val="00E93B3F"/>
    <w:rsid w:val="00E93BF5"/>
    <w:rsid w:val="00E93C56"/>
    <w:rsid w:val="00E93C57"/>
    <w:rsid w:val="00E93D35"/>
    <w:rsid w:val="00E93DB4"/>
    <w:rsid w:val="00E93DFF"/>
    <w:rsid w:val="00E93E0A"/>
    <w:rsid w:val="00E93E17"/>
    <w:rsid w:val="00E940AE"/>
    <w:rsid w:val="00E94183"/>
    <w:rsid w:val="00E941BA"/>
    <w:rsid w:val="00E941CB"/>
    <w:rsid w:val="00E9421C"/>
    <w:rsid w:val="00E9424A"/>
    <w:rsid w:val="00E94254"/>
    <w:rsid w:val="00E9425A"/>
    <w:rsid w:val="00E942B1"/>
    <w:rsid w:val="00E94333"/>
    <w:rsid w:val="00E94350"/>
    <w:rsid w:val="00E943BE"/>
    <w:rsid w:val="00E943F9"/>
    <w:rsid w:val="00E94421"/>
    <w:rsid w:val="00E945BA"/>
    <w:rsid w:val="00E94643"/>
    <w:rsid w:val="00E94651"/>
    <w:rsid w:val="00E94756"/>
    <w:rsid w:val="00E94798"/>
    <w:rsid w:val="00E94863"/>
    <w:rsid w:val="00E948C6"/>
    <w:rsid w:val="00E948F7"/>
    <w:rsid w:val="00E9496A"/>
    <w:rsid w:val="00E94A33"/>
    <w:rsid w:val="00E94A60"/>
    <w:rsid w:val="00E94A74"/>
    <w:rsid w:val="00E94ACB"/>
    <w:rsid w:val="00E94B31"/>
    <w:rsid w:val="00E94C16"/>
    <w:rsid w:val="00E94CB1"/>
    <w:rsid w:val="00E94CD1"/>
    <w:rsid w:val="00E94E2E"/>
    <w:rsid w:val="00E94E40"/>
    <w:rsid w:val="00E94E8E"/>
    <w:rsid w:val="00E94EB4"/>
    <w:rsid w:val="00E94F1F"/>
    <w:rsid w:val="00E94F71"/>
    <w:rsid w:val="00E95002"/>
    <w:rsid w:val="00E950E9"/>
    <w:rsid w:val="00E951D5"/>
    <w:rsid w:val="00E951EA"/>
    <w:rsid w:val="00E952B4"/>
    <w:rsid w:val="00E9530A"/>
    <w:rsid w:val="00E9530E"/>
    <w:rsid w:val="00E9546D"/>
    <w:rsid w:val="00E95478"/>
    <w:rsid w:val="00E9549D"/>
    <w:rsid w:val="00E954A6"/>
    <w:rsid w:val="00E95517"/>
    <w:rsid w:val="00E95569"/>
    <w:rsid w:val="00E9560D"/>
    <w:rsid w:val="00E95636"/>
    <w:rsid w:val="00E956A3"/>
    <w:rsid w:val="00E95737"/>
    <w:rsid w:val="00E957BB"/>
    <w:rsid w:val="00E957D4"/>
    <w:rsid w:val="00E957DD"/>
    <w:rsid w:val="00E95835"/>
    <w:rsid w:val="00E958B4"/>
    <w:rsid w:val="00E959DF"/>
    <w:rsid w:val="00E95A47"/>
    <w:rsid w:val="00E95B08"/>
    <w:rsid w:val="00E95B8A"/>
    <w:rsid w:val="00E95BA8"/>
    <w:rsid w:val="00E95BD8"/>
    <w:rsid w:val="00E95C5E"/>
    <w:rsid w:val="00E95CEB"/>
    <w:rsid w:val="00E95D92"/>
    <w:rsid w:val="00E95DD6"/>
    <w:rsid w:val="00E95E50"/>
    <w:rsid w:val="00E95FA2"/>
    <w:rsid w:val="00E95FC4"/>
    <w:rsid w:val="00E96080"/>
    <w:rsid w:val="00E960B2"/>
    <w:rsid w:val="00E960DC"/>
    <w:rsid w:val="00E96192"/>
    <w:rsid w:val="00E961E8"/>
    <w:rsid w:val="00E96363"/>
    <w:rsid w:val="00E963B3"/>
    <w:rsid w:val="00E963FC"/>
    <w:rsid w:val="00E96438"/>
    <w:rsid w:val="00E96447"/>
    <w:rsid w:val="00E9649D"/>
    <w:rsid w:val="00E9657A"/>
    <w:rsid w:val="00E965B6"/>
    <w:rsid w:val="00E96615"/>
    <w:rsid w:val="00E96616"/>
    <w:rsid w:val="00E96668"/>
    <w:rsid w:val="00E9666A"/>
    <w:rsid w:val="00E966E0"/>
    <w:rsid w:val="00E967EE"/>
    <w:rsid w:val="00E9688F"/>
    <w:rsid w:val="00E9691E"/>
    <w:rsid w:val="00E96954"/>
    <w:rsid w:val="00E96A8F"/>
    <w:rsid w:val="00E96ABF"/>
    <w:rsid w:val="00E96AE9"/>
    <w:rsid w:val="00E96B51"/>
    <w:rsid w:val="00E96B56"/>
    <w:rsid w:val="00E96BE4"/>
    <w:rsid w:val="00E96BFE"/>
    <w:rsid w:val="00E96C1B"/>
    <w:rsid w:val="00E96DEB"/>
    <w:rsid w:val="00E96E28"/>
    <w:rsid w:val="00E96E92"/>
    <w:rsid w:val="00E96E9A"/>
    <w:rsid w:val="00E97269"/>
    <w:rsid w:val="00E97295"/>
    <w:rsid w:val="00E972C8"/>
    <w:rsid w:val="00E972D4"/>
    <w:rsid w:val="00E972E5"/>
    <w:rsid w:val="00E97399"/>
    <w:rsid w:val="00E9742B"/>
    <w:rsid w:val="00E975BE"/>
    <w:rsid w:val="00E97605"/>
    <w:rsid w:val="00E97668"/>
    <w:rsid w:val="00E976A8"/>
    <w:rsid w:val="00E976B2"/>
    <w:rsid w:val="00E976CD"/>
    <w:rsid w:val="00E97726"/>
    <w:rsid w:val="00E977C2"/>
    <w:rsid w:val="00E97810"/>
    <w:rsid w:val="00E9781B"/>
    <w:rsid w:val="00E978C5"/>
    <w:rsid w:val="00E978CD"/>
    <w:rsid w:val="00E97965"/>
    <w:rsid w:val="00E979FF"/>
    <w:rsid w:val="00E97A05"/>
    <w:rsid w:val="00E97AEC"/>
    <w:rsid w:val="00E97B48"/>
    <w:rsid w:val="00E97B90"/>
    <w:rsid w:val="00E97BB4"/>
    <w:rsid w:val="00E97C73"/>
    <w:rsid w:val="00E97D5A"/>
    <w:rsid w:val="00E97D74"/>
    <w:rsid w:val="00E97DBD"/>
    <w:rsid w:val="00E97DC3"/>
    <w:rsid w:val="00E97E81"/>
    <w:rsid w:val="00E97E9F"/>
    <w:rsid w:val="00E97F15"/>
    <w:rsid w:val="00E97FA1"/>
    <w:rsid w:val="00EA00DF"/>
    <w:rsid w:val="00EA01C3"/>
    <w:rsid w:val="00EA01ED"/>
    <w:rsid w:val="00EA02C4"/>
    <w:rsid w:val="00EA02F6"/>
    <w:rsid w:val="00EA0446"/>
    <w:rsid w:val="00EA04C7"/>
    <w:rsid w:val="00EA0573"/>
    <w:rsid w:val="00EA0599"/>
    <w:rsid w:val="00EA061D"/>
    <w:rsid w:val="00EA0662"/>
    <w:rsid w:val="00EA0827"/>
    <w:rsid w:val="00EA088B"/>
    <w:rsid w:val="00EA08D8"/>
    <w:rsid w:val="00EA08D9"/>
    <w:rsid w:val="00EA08FF"/>
    <w:rsid w:val="00EA0AB5"/>
    <w:rsid w:val="00EA0AD8"/>
    <w:rsid w:val="00EA0B1B"/>
    <w:rsid w:val="00EA0B8A"/>
    <w:rsid w:val="00EA0BB3"/>
    <w:rsid w:val="00EA0BED"/>
    <w:rsid w:val="00EA0C24"/>
    <w:rsid w:val="00EA0CDB"/>
    <w:rsid w:val="00EA0D9E"/>
    <w:rsid w:val="00EA0E14"/>
    <w:rsid w:val="00EA0E90"/>
    <w:rsid w:val="00EA1023"/>
    <w:rsid w:val="00EA1051"/>
    <w:rsid w:val="00EA1087"/>
    <w:rsid w:val="00EA1092"/>
    <w:rsid w:val="00EA1097"/>
    <w:rsid w:val="00EA10CA"/>
    <w:rsid w:val="00EA10ED"/>
    <w:rsid w:val="00EA1138"/>
    <w:rsid w:val="00EA1158"/>
    <w:rsid w:val="00EA1185"/>
    <w:rsid w:val="00EA1192"/>
    <w:rsid w:val="00EA1195"/>
    <w:rsid w:val="00EA11A3"/>
    <w:rsid w:val="00EA1280"/>
    <w:rsid w:val="00EA12FE"/>
    <w:rsid w:val="00EA1325"/>
    <w:rsid w:val="00EA1329"/>
    <w:rsid w:val="00EA1354"/>
    <w:rsid w:val="00EA1426"/>
    <w:rsid w:val="00EA15FB"/>
    <w:rsid w:val="00EA16D4"/>
    <w:rsid w:val="00EA16E5"/>
    <w:rsid w:val="00EA16E6"/>
    <w:rsid w:val="00EA171C"/>
    <w:rsid w:val="00EA177F"/>
    <w:rsid w:val="00EA17A4"/>
    <w:rsid w:val="00EA17B1"/>
    <w:rsid w:val="00EA18A7"/>
    <w:rsid w:val="00EA18C5"/>
    <w:rsid w:val="00EA18E8"/>
    <w:rsid w:val="00EA191B"/>
    <w:rsid w:val="00EA1B2B"/>
    <w:rsid w:val="00EA1B5F"/>
    <w:rsid w:val="00EA1B7E"/>
    <w:rsid w:val="00EA1BC4"/>
    <w:rsid w:val="00EA1C35"/>
    <w:rsid w:val="00EA1C92"/>
    <w:rsid w:val="00EA1D4A"/>
    <w:rsid w:val="00EA1D57"/>
    <w:rsid w:val="00EA1EDB"/>
    <w:rsid w:val="00EA1F06"/>
    <w:rsid w:val="00EA1F89"/>
    <w:rsid w:val="00EA2040"/>
    <w:rsid w:val="00EA204D"/>
    <w:rsid w:val="00EA20CA"/>
    <w:rsid w:val="00EA2173"/>
    <w:rsid w:val="00EA221C"/>
    <w:rsid w:val="00EA2357"/>
    <w:rsid w:val="00EA2439"/>
    <w:rsid w:val="00EA24C5"/>
    <w:rsid w:val="00EA2556"/>
    <w:rsid w:val="00EA264F"/>
    <w:rsid w:val="00EA26C9"/>
    <w:rsid w:val="00EA279C"/>
    <w:rsid w:val="00EA2901"/>
    <w:rsid w:val="00EA2979"/>
    <w:rsid w:val="00EA29DC"/>
    <w:rsid w:val="00EA2A8D"/>
    <w:rsid w:val="00EA2A9A"/>
    <w:rsid w:val="00EA2B1F"/>
    <w:rsid w:val="00EA2B48"/>
    <w:rsid w:val="00EA2BCD"/>
    <w:rsid w:val="00EA2C72"/>
    <w:rsid w:val="00EA2C8F"/>
    <w:rsid w:val="00EA2D0E"/>
    <w:rsid w:val="00EA2D32"/>
    <w:rsid w:val="00EA2D60"/>
    <w:rsid w:val="00EA2D74"/>
    <w:rsid w:val="00EA2D92"/>
    <w:rsid w:val="00EA2DA2"/>
    <w:rsid w:val="00EA2E38"/>
    <w:rsid w:val="00EA2E3C"/>
    <w:rsid w:val="00EA2EA3"/>
    <w:rsid w:val="00EA300B"/>
    <w:rsid w:val="00EA3049"/>
    <w:rsid w:val="00EA304B"/>
    <w:rsid w:val="00EA306E"/>
    <w:rsid w:val="00EA3138"/>
    <w:rsid w:val="00EA3266"/>
    <w:rsid w:val="00EA338E"/>
    <w:rsid w:val="00EA33B2"/>
    <w:rsid w:val="00EA3433"/>
    <w:rsid w:val="00EA34D2"/>
    <w:rsid w:val="00EA3597"/>
    <w:rsid w:val="00EA35BB"/>
    <w:rsid w:val="00EA36F8"/>
    <w:rsid w:val="00EA3710"/>
    <w:rsid w:val="00EA374E"/>
    <w:rsid w:val="00EA3813"/>
    <w:rsid w:val="00EA3849"/>
    <w:rsid w:val="00EA3863"/>
    <w:rsid w:val="00EA3884"/>
    <w:rsid w:val="00EA38E4"/>
    <w:rsid w:val="00EA3901"/>
    <w:rsid w:val="00EA3919"/>
    <w:rsid w:val="00EA394A"/>
    <w:rsid w:val="00EA3A62"/>
    <w:rsid w:val="00EA3AC8"/>
    <w:rsid w:val="00EA3AFB"/>
    <w:rsid w:val="00EA3B42"/>
    <w:rsid w:val="00EA3BF0"/>
    <w:rsid w:val="00EA3C20"/>
    <w:rsid w:val="00EA3D01"/>
    <w:rsid w:val="00EA3D23"/>
    <w:rsid w:val="00EA3DA6"/>
    <w:rsid w:val="00EA3DCD"/>
    <w:rsid w:val="00EA3E16"/>
    <w:rsid w:val="00EA3E19"/>
    <w:rsid w:val="00EA3EA9"/>
    <w:rsid w:val="00EA3F6F"/>
    <w:rsid w:val="00EA3FEA"/>
    <w:rsid w:val="00EA4188"/>
    <w:rsid w:val="00EA43E7"/>
    <w:rsid w:val="00EA4657"/>
    <w:rsid w:val="00EA465A"/>
    <w:rsid w:val="00EA469D"/>
    <w:rsid w:val="00EA4734"/>
    <w:rsid w:val="00EA488E"/>
    <w:rsid w:val="00EA48AD"/>
    <w:rsid w:val="00EA48E2"/>
    <w:rsid w:val="00EA492A"/>
    <w:rsid w:val="00EA49C3"/>
    <w:rsid w:val="00EA49F2"/>
    <w:rsid w:val="00EA4A4F"/>
    <w:rsid w:val="00EA4A82"/>
    <w:rsid w:val="00EA4A87"/>
    <w:rsid w:val="00EA4AA4"/>
    <w:rsid w:val="00EA4AFC"/>
    <w:rsid w:val="00EA4B1C"/>
    <w:rsid w:val="00EA4B5E"/>
    <w:rsid w:val="00EA4B80"/>
    <w:rsid w:val="00EA4BE6"/>
    <w:rsid w:val="00EA4C08"/>
    <w:rsid w:val="00EA4C10"/>
    <w:rsid w:val="00EA4C8A"/>
    <w:rsid w:val="00EA4D03"/>
    <w:rsid w:val="00EA4D66"/>
    <w:rsid w:val="00EA4D6E"/>
    <w:rsid w:val="00EA4E6B"/>
    <w:rsid w:val="00EA4F05"/>
    <w:rsid w:val="00EA4F8A"/>
    <w:rsid w:val="00EA4F8F"/>
    <w:rsid w:val="00EA4FE6"/>
    <w:rsid w:val="00EA50BD"/>
    <w:rsid w:val="00EA512E"/>
    <w:rsid w:val="00EA5144"/>
    <w:rsid w:val="00EA514C"/>
    <w:rsid w:val="00EA5185"/>
    <w:rsid w:val="00EA530B"/>
    <w:rsid w:val="00EA531F"/>
    <w:rsid w:val="00EA5326"/>
    <w:rsid w:val="00EA5399"/>
    <w:rsid w:val="00EA53D9"/>
    <w:rsid w:val="00EA5469"/>
    <w:rsid w:val="00EA55B3"/>
    <w:rsid w:val="00EA55F2"/>
    <w:rsid w:val="00EA5666"/>
    <w:rsid w:val="00EA56B0"/>
    <w:rsid w:val="00EA574D"/>
    <w:rsid w:val="00EA57F8"/>
    <w:rsid w:val="00EA5819"/>
    <w:rsid w:val="00EA58A1"/>
    <w:rsid w:val="00EA58B9"/>
    <w:rsid w:val="00EA58F4"/>
    <w:rsid w:val="00EA5936"/>
    <w:rsid w:val="00EA59F8"/>
    <w:rsid w:val="00EA5ACB"/>
    <w:rsid w:val="00EA5B0E"/>
    <w:rsid w:val="00EA5BC3"/>
    <w:rsid w:val="00EA5C1E"/>
    <w:rsid w:val="00EA5C20"/>
    <w:rsid w:val="00EA5C59"/>
    <w:rsid w:val="00EA5C97"/>
    <w:rsid w:val="00EA5D39"/>
    <w:rsid w:val="00EA5D87"/>
    <w:rsid w:val="00EA5DF0"/>
    <w:rsid w:val="00EA5E32"/>
    <w:rsid w:val="00EA5E5E"/>
    <w:rsid w:val="00EA5F33"/>
    <w:rsid w:val="00EA5F56"/>
    <w:rsid w:val="00EA6043"/>
    <w:rsid w:val="00EA6076"/>
    <w:rsid w:val="00EA60E9"/>
    <w:rsid w:val="00EA6114"/>
    <w:rsid w:val="00EA613A"/>
    <w:rsid w:val="00EA613B"/>
    <w:rsid w:val="00EA6207"/>
    <w:rsid w:val="00EA6224"/>
    <w:rsid w:val="00EA6287"/>
    <w:rsid w:val="00EA62E9"/>
    <w:rsid w:val="00EA6386"/>
    <w:rsid w:val="00EA639B"/>
    <w:rsid w:val="00EA6417"/>
    <w:rsid w:val="00EA6420"/>
    <w:rsid w:val="00EA6443"/>
    <w:rsid w:val="00EA6446"/>
    <w:rsid w:val="00EA6496"/>
    <w:rsid w:val="00EA64B8"/>
    <w:rsid w:val="00EA64E6"/>
    <w:rsid w:val="00EA6524"/>
    <w:rsid w:val="00EA65C5"/>
    <w:rsid w:val="00EA6688"/>
    <w:rsid w:val="00EA66AE"/>
    <w:rsid w:val="00EA66E5"/>
    <w:rsid w:val="00EA67AA"/>
    <w:rsid w:val="00EA6854"/>
    <w:rsid w:val="00EA6A35"/>
    <w:rsid w:val="00EA6AA4"/>
    <w:rsid w:val="00EA6ACF"/>
    <w:rsid w:val="00EA6ADF"/>
    <w:rsid w:val="00EA6B87"/>
    <w:rsid w:val="00EA6B94"/>
    <w:rsid w:val="00EA6C1F"/>
    <w:rsid w:val="00EA6D61"/>
    <w:rsid w:val="00EA6DBF"/>
    <w:rsid w:val="00EA6E03"/>
    <w:rsid w:val="00EA6E55"/>
    <w:rsid w:val="00EA6E5E"/>
    <w:rsid w:val="00EA6EB0"/>
    <w:rsid w:val="00EA6F42"/>
    <w:rsid w:val="00EA6FDF"/>
    <w:rsid w:val="00EA6FE3"/>
    <w:rsid w:val="00EA7013"/>
    <w:rsid w:val="00EA707C"/>
    <w:rsid w:val="00EA70D5"/>
    <w:rsid w:val="00EA7155"/>
    <w:rsid w:val="00EA7156"/>
    <w:rsid w:val="00EA716B"/>
    <w:rsid w:val="00EA7177"/>
    <w:rsid w:val="00EA7264"/>
    <w:rsid w:val="00EA7305"/>
    <w:rsid w:val="00EA7405"/>
    <w:rsid w:val="00EA740C"/>
    <w:rsid w:val="00EA7546"/>
    <w:rsid w:val="00EA75B6"/>
    <w:rsid w:val="00EA75CC"/>
    <w:rsid w:val="00EA7603"/>
    <w:rsid w:val="00EA7608"/>
    <w:rsid w:val="00EA7657"/>
    <w:rsid w:val="00EA76F8"/>
    <w:rsid w:val="00EA7740"/>
    <w:rsid w:val="00EA77A0"/>
    <w:rsid w:val="00EA77D7"/>
    <w:rsid w:val="00EA77E9"/>
    <w:rsid w:val="00EA781E"/>
    <w:rsid w:val="00EA791A"/>
    <w:rsid w:val="00EA7A21"/>
    <w:rsid w:val="00EA7A29"/>
    <w:rsid w:val="00EA7AD6"/>
    <w:rsid w:val="00EA7AFF"/>
    <w:rsid w:val="00EA7C3E"/>
    <w:rsid w:val="00EA7C46"/>
    <w:rsid w:val="00EA7E0B"/>
    <w:rsid w:val="00EA7F03"/>
    <w:rsid w:val="00EB000C"/>
    <w:rsid w:val="00EB0063"/>
    <w:rsid w:val="00EB0069"/>
    <w:rsid w:val="00EB0078"/>
    <w:rsid w:val="00EB010C"/>
    <w:rsid w:val="00EB011B"/>
    <w:rsid w:val="00EB0138"/>
    <w:rsid w:val="00EB0145"/>
    <w:rsid w:val="00EB0219"/>
    <w:rsid w:val="00EB02C3"/>
    <w:rsid w:val="00EB02E1"/>
    <w:rsid w:val="00EB02F7"/>
    <w:rsid w:val="00EB032F"/>
    <w:rsid w:val="00EB03E6"/>
    <w:rsid w:val="00EB0411"/>
    <w:rsid w:val="00EB0423"/>
    <w:rsid w:val="00EB0441"/>
    <w:rsid w:val="00EB048C"/>
    <w:rsid w:val="00EB0582"/>
    <w:rsid w:val="00EB0619"/>
    <w:rsid w:val="00EB06AA"/>
    <w:rsid w:val="00EB06D7"/>
    <w:rsid w:val="00EB071A"/>
    <w:rsid w:val="00EB078A"/>
    <w:rsid w:val="00EB085D"/>
    <w:rsid w:val="00EB0896"/>
    <w:rsid w:val="00EB0917"/>
    <w:rsid w:val="00EB09D8"/>
    <w:rsid w:val="00EB09F8"/>
    <w:rsid w:val="00EB0ABD"/>
    <w:rsid w:val="00EB0BC4"/>
    <w:rsid w:val="00EB0C51"/>
    <w:rsid w:val="00EB0CB8"/>
    <w:rsid w:val="00EB0EA3"/>
    <w:rsid w:val="00EB0EBE"/>
    <w:rsid w:val="00EB0ED5"/>
    <w:rsid w:val="00EB0FA4"/>
    <w:rsid w:val="00EB105B"/>
    <w:rsid w:val="00EB1071"/>
    <w:rsid w:val="00EB10C1"/>
    <w:rsid w:val="00EB1161"/>
    <w:rsid w:val="00EB1164"/>
    <w:rsid w:val="00EB11A8"/>
    <w:rsid w:val="00EB1290"/>
    <w:rsid w:val="00EB12BA"/>
    <w:rsid w:val="00EB12C6"/>
    <w:rsid w:val="00EB1316"/>
    <w:rsid w:val="00EB1337"/>
    <w:rsid w:val="00EB137B"/>
    <w:rsid w:val="00EB1391"/>
    <w:rsid w:val="00EB13B1"/>
    <w:rsid w:val="00EB140E"/>
    <w:rsid w:val="00EB1480"/>
    <w:rsid w:val="00EB14E6"/>
    <w:rsid w:val="00EB1562"/>
    <w:rsid w:val="00EB1605"/>
    <w:rsid w:val="00EB1617"/>
    <w:rsid w:val="00EB1619"/>
    <w:rsid w:val="00EB1671"/>
    <w:rsid w:val="00EB169E"/>
    <w:rsid w:val="00EB187E"/>
    <w:rsid w:val="00EB18A4"/>
    <w:rsid w:val="00EB19A8"/>
    <w:rsid w:val="00EB1A5A"/>
    <w:rsid w:val="00EB1AB6"/>
    <w:rsid w:val="00EB1B39"/>
    <w:rsid w:val="00EB1B52"/>
    <w:rsid w:val="00EB1BAC"/>
    <w:rsid w:val="00EB1C40"/>
    <w:rsid w:val="00EB1CFC"/>
    <w:rsid w:val="00EB1EDF"/>
    <w:rsid w:val="00EB1EFB"/>
    <w:rsid w:val="00EB1FB8"/>
    <w:rsid w:val="00EB200B"/>
    <w:rsid w:val="00EB2044"/>
    <w:rsid w:val="00EB209A"/>
    <w:rsid w:val="00EB230C"/>
    <w:rsid w:val="00EB23D9"/>
    <w:rsid w:val="00EB23E2"/>
    <w:rsid w:val="00EB2409"/>
    <w:rsid w:val="00EB242C"/>
    <w:rsid w:val="00EB25A6"/>
    <w:rsid w:val="00EB267F"/>
    <w:rsid w:val="00EB26BD"/>
    <w:rsid w:val="00EB27B0"/>
    <w:rsid w:val="00EB27E9"/>
    <w:rsid w:val="00EB2841"/>
    <w:rsid w:val="00EB284A"/>
    <w:rsid w:val="00EB285A"/>
    <w:rsid w:val="00EB287E"/>
    <w:rsid w:val="00EB28FE"/>
    <w:rsid w:val="00EB290E"/>
    <w:rsid w:val="00EB291C"/>
    <w:rsid w:val="00EB293A"/>
    <w:rsid w:val="00EB29BF"/>
    <w:rsid w:val="00EB2AAF"/>
    <w:rsid w:val="00EB2AC1"/>
    <w:rsid w:val="00EB2AEF"/>
    <w:rsid w:val="00EB2B09"/>
    <w:rsid w:val="00EB2C40"/>
    <w:rsid w:val="00EB2C48"/>
    <w:rsid w:val="00EB2CC2"/>
    <w:rsid w:val="00EB2CE9"/>
    <w:rsid w:val="00EB2D03"/>
    <w:rsid w:val="00EB2DF9"/>
    <w:rsid w:val="00EB2E23"/>
    <w:rsid w:val="00EB2F29"/>
    <w:rsid w:val="00EB2F8A"/>
    <w:rsid w:val="00EB2F99"/>
    <w:rsid w:val="00EB2FDE"/>
    <w:rsid w:val="00EB3039"/>
    <w:rsid w:val="00EB307E"/>
    <w:rsid w:val="00EB30C6"/>
    <w:rsid w:val="00EB313A"/>
    <w:rsid w:val="00EB313C"/>
    <w:rsid w:val="00EB319B"/>
    <w:rsid w:val="00EB31A2"/>
    <w:rsid w:val="00EB3293"/>
    <w:rsid w:val="00EB32E3"/>
    <w:rsid w:val="00EB3496"/>
    <w:rsid w:val="00EB34A7"/>
    <w:rsid w:val="00EB34E0"/>
    <w:rsid w:val="00EB353F"/>
    <w:rsid w:val="00EB3610"/>
    <w:rsid w:val="00EB3623"/>
    <w:rsid w:val="00EB3661"/>
    <w:rsid w:val="00EB3665"/>
    <w:rsid w:val="00EB3679"/>
    <w:rsid w:val="00EB36B3"/>
    <w:rsid w:val="00EB3805"/>
    <w:rsid w:val="00EB388A"/>
    <w:rsid w:val="00EB38A2"/>
    <w:rsid w:val="00EB38F3"/>
    <w:rsid w:val="00EB393E"/>
    <w:rsid w:val="00EB3963"/>
    <w:rsid w:val="00EB3B1D"/>
    <w:rsid w:val="00EB3BB3"/>
    <w:rsid w:val="00EB3BF4"/>
    <w:rsid w:val="00EB3C10"/>
    <w:rsid w:val="00EB3CA5"/>
    <w:rsid w:val="00EB3CE7"/>
    <w:rsid w:val="00EB3D2B"/>
    <w:rsid w:val="00EB3D6D"/>
    <w:rsid w:val="00EB3D8A"/>
    <w:rsid w:val="00EB3E05"/>
    <w:rsid w:val="00EB3E3E"/>
    <w:rsid w:val="00EB3EB6"/>
    <w:rsid w:val="00EB3EF4"/>
    <w:rsid w:val="00EB3F3B"/>
    <w:rsid w:val="00EB3F4B"/>
    <w:rsid w:val="00EB3F4C"/>
    <w:rsid w:val="00EB3F7F"/>
    <w:rsid w:val="00EB411A"/>
    <w:rsid w:val="00EB412A"/>
    <w:rsid w:val="00EB41BF"/>
    <w:rsid w:val="00EB443D"/>
    <w:rsid w:val="00EB44B7"/>
    <w:rsid w:val="00EB4539"/>
    <w:rsid w:val="00EB4540"/>
    <w:rsid w:val="00EB4577"/>
    <w:rsid w:val="00EB45BD"/>
    <w:rsid w:val="00EB4725"/>
    <w:rsid w:val="00EB4727"/>
    <w:rsid w:val="00EB484E"/>
    <w:rsid w:val="00EB484F"/>
    <w:rsid w:val="00EB4850"/>
    <w:rsid w:val="00EB4884"/>
    <w:rsid w:val="00EB48A2"/>
    <w:rsid w:val="00EB4924"/>
    <w:rsid w:val="00EB49AA"/>
    <w:rsid w:val="00EB4A01"/>
    <w:rsid w:val="00EB4A06"/>
    <w:rsid w:val="00EB4A8D"/>
    <w:rsid w:val="00EB4AB2"/>
    <w:rsid w:val="00EB4ACA"/>
    <w:rsid w:val="00EB4B9B"/>
    <w:rsid w:val="00EB4BFF"/>
    <w:rsid w:val="00EB4C16"/>
    <w:rsid w:val="00EB4D71"/>
    <w:rsid w:val="00EB4D89"/>
    <w:rsid w:val="00EB4E06"/>
    <w:rsid w:val="00EB4E2C"/>
    <w:rsid w:val="00EB4E63"/>
    <w:rsid w:val="00EB4EBB"/>
    <w:rsid w:val="00EB4F39"/>
    <w:rsid w:val="00EB4F4B"/>
    <w:rsid w:val="00EB4F85"/>
    <w:rsid w:val="00EB4FF8"/>
    <w:rsid w:val="00EB5097"/>
    <w:rsid w:val="00EB50CB"/>
    <w:rsid w:val="00EB51E6"/>
    <w:rsid w:val="00EB52DA"/>
    <w:rsid w:val="00EB5300"/>
    <w:rsid w:val="00EB5579"/>
    <w:rsid w:val="00EB5599"/>
    <w:rsid w:val="00EB55E1"/>
    <w:rsid w:val="00EB569F"/>
    <w:rsid w:val="00EB56F7"/>
    <w:rsid w:val="00EB5717"/>
    <w:rsid w:val="00EB5897"/>
    <w:rsid w:val="00EB58AE"/>
    <w:rsid w:val="00EB5903"/>
    <w:rsid w:val="00EB592A"/>
    <w:rsid w:val="00EB5A2A"/>
    <w:rsid w:val="00EB5A3E"/>
    <w:rsid w:val="00EB5A8E"/>
    <w:rsid w:val="00EB5A94"/>
    <w:rsid w:val="00EB5AF1"/>
    <w:rsid w:val="00EB5B05"/>
    <w:rsid w:val="00EB5B6A"/>
    <w:rsid w:val="00EB5BE2"/>
    <w:rsid w:val="00EB5C18"/>
    <w:rsid w:val="00EB5C21"/>
    <w:rsid w:val="00EB5C65"/>
    <w:rsid w:val="00EB5C72"/>
    <w:rsid w:val="00EB5D80"/>
    <w:rsid w:val="00EB5DB0"/>
    <w:rsid w:val="00EB5E0C"/>
    <w:rsid w:val="00EB5E4F"/>
    <w:rsid w:val="00EB5E6D"/>
    <w:rsid w:val="00EB5F7A"/>
    <w:rsid w:val="00EB5FAD"/>
    <w:rsid w:val="00EB6105"/>
    <w:rsid w:val="00EB6167"/>
    <w:rsid w:val="00EB6182"/>
    <w:rsid w:val="00EB61DB"/>
    <w:rsid w:val="00EB61E4"/>
    <w:rsid w:val="00EB623D"/>
    <w:rsid w:val="00EB62AD"/>
    <w:rsid w:val="00EB6326"/>
    <w:rsid w:val="00EB6337"/>
    <w:rsid w:val="00EB633B"/>
    <w:rsid w:val="00EB641D"/>
    <w:rsid w:val="00EB647F"/>
    <w:rsid w:val="00EB64B6"/>
    <w:rsid w:val="00EB6513"/>
    <w:rsid w:val="00EB6589"/>
    <w:rsid w:val="00EB65DF"/>
    <w:rsid w:val="00EB65EC"/>
    <w:rsid w:val="00EB672E"/>
    <w:rsid w:val="00EB6771"/>
    <w:rsid w:val="00EB6774"/>
    <w:rsid w:val="00EB679A"/>
    <w:rsid w:val="00EB67D8"/>
    <w:rsid w:val="00EB67E3"/>
    <w:rsid w:val="00EB681D"/>
    <w:rsid w:val="00EB6856"/>
    <w:rsid w:val="00EB68A5"/>
    <w:rsid w:val="00EB68F9"/>
    <w:rsid w:val="00EB69EA"/>
    <w:rsid w:val="00EB6A1F"/>
    <w:rsid w:val="00EB6A81"/>
    <w:rsid w:val="00EB6B3F"/>
    <w:rsid w:val="00EB6B65"/>
    <w:rsid w:val="00EB6C55"/>
    <w:rsid w:val="00EB6D0D"/>
    <w:rsid w:val="00EB6D0E"/>
    <w:rsid w:val="00EB6D23"/>
    <w:rsid w:val="00EB6DA4"/>
    <w:rsid w:val="00EB6E56"/>
    <w:rsid w:val="00EB6E9F"/>
    <w:rsid w:val="00EB6EA0"/>
    <w:rsid w:val="00EB6F33"/>
    <w:rsid w:val="00EB6FD6"/>
    <w:rsid w:val="00EB7055"/>
    <w:rsid w:val="00EB71CF"/>
    <w:rsid w:val="00EB72D8"/>
    <w:rsid w:val="00EB7327"/>
    <w:rsid w:val="00EB73C0"/>
    <w:rsid w:val="00EB740E"/>
    <w:rsid w:val="00EB741B"/>
    <w:rsid w:val="00EB74E2"/>
    <w:rsid w:val="00EB74F4"/>
    <w:rsid w:val="00EB7585"/>
    <w:rsid w:val="00EB76C9"/>
    <w:rsid w:val="00EB773C"/>
    <w:rsid w:val="00EB7776"/>
    <w:rsid w:val="00EB794D"/>
    <w:rsid w:val="00EB7972"/>
    <w:rsid w:val="00EB79A6"/>
    <w:rsid w:val="00EB7A8D"/>
    <w:rsid w:val="00EB7ABD"/>
    <w:rsid w:val="00EB7ABF"/>
    <w:rsid w:val="00EB7AC7"/>
    <w:rsid w:val="00EB7AF8"/>
    <w:rsid w:val="00EB7B12"/>
    <w:rsid w:val="00EB7B9F"/>
    <w:rsid w:val="00EB7BF6"/>
    <w:rsid w:val="00EB7C54"/>
    <w:rsid w:val="00EB7C86"/>
    <w:rsid w:val="00EB7C9E"/>
    <w:rsid w:val="00EB7CA7"/>
    <w:rsid w:val="00EB7CB5"/>
    <w:rsid w:val="00EB7D6F"/>
    <w:rsid w:val="00EB7DAD"/>
    <w:rsid w:val="00EB7F27"/>
    <w:rsid w:val="00EB7F4B"/>
    <w:rsid w:val="00EC01BA"/>
    <w:rsid w:val="00EC026B"/>
    <w:rsid w:val="00EC031B"/>
    <w:rsid w:val="00EC0367"/>
    <w:rsid w:val="00EC0435"/>
    <w:rsid w:val="00EC0472"/>
    <w:rsid w:val="00EC047C"/>
    <w:rsid w:val="00EC04EB"/>
    <w:rsid w:val="00EC0509"/>
    <w:rsid w:val="00EC0528"/>
    <w:rsid w:val="00EC055D"/>
    <w:rsid w:val="00EC056F"/>
    <w:rsid w:val="00EC0583"/>
    <w:rsid w:val="00EC059D"/>
    <w:rsid w:val="00EC066A"/>
    <w:rsid w:val="00EC06F6"/>
    <w:rsid w:val="00EC0743"/>
    <w:rsid w:val="00EC0841"/>
    <w:rsid w:val="00EC087E"/>
    <w:rsid w:val="00EC08EE"/>
    <w:rsid w:val="00EC093C"/>
    <w:rsid w:val="00EC096C"/>
    <w:rsid w:val="00EC09E7"/>
    <w:rsid w:val="00EC0B13"/>
    <w:rsid w:val="00EC0B19"/>
    <w:rsid w:val="00EC0B2F"/>
    <w:rsid w:val="00EC0BB9"/>
    <w:rsid w:val="00EC0C8C"/>
    <w:rsid w:val="00EC0C9F"/>
    <w:rsid w:val="00EC0D1C"/>
    <w:rsid w:val="00EC0D76"/>
    <w:rsid w:val="00EC0E30"/>
    <w:rsid w:val="00EC0E36"/>
    <w:rsid w:val="00EC0F25"/>
    <w:rsid w:val="00EC0F79"/>
    <w:rsid w:val="00EC0F88"/>
    <w:rsid w:val="00EC0F8B"/>
    <w:rsid w:val="00EC0FC5"/>
    <w:rsid w:val="00EC1005"/>
    <w:rsid w:val="00EC10AE"/>
    <w:rsid w:val="00EC1126"/>
    <w:rsid w:val="00EC1136"/>
    <w:rsid w:val="00EC11B7"/>
    <w:rsid w:val="00EC125A"/>
    <w:rsid w:val="00EC132A"/>
    <w:rsid w:val="00EC1331"/>
    <w:rsid w:val="00EC140B"/>
    <w:rsid w:val="00EC1437"/>
    <w:rsid w:val="00EC146D"/>
    <w:rsid w:val="00EC1499"/>
    <w:rsid w:val="00EC15D1"/>
    <w:rsid w:val="00EC15F5"/>
    <w:rsid w:val="00EC1603"/>
    <w:rsid w:val="00EC160E"/>
    <w:rsid w:val="00EC16CC"/>
    <w:rsid w:val="00EC1743"/>
    <w:rsid w:val="00EC1785"/>
    <w:rsid w:val="00EC17E6"/>
    <w:rsid w:val="00EC1801"/>
    <w:rsid w:val="00EC1828"/>
    <w:rsid w:val="00EC1866"/>
    <w:rsid w:val="00EC1974"/>
    <w:rsid w:val="00EC1A3E"/>
    <w:rsid w:val="00EC1AE9"/>
    <w:rsid w:val="00EC1BF4"/>
    <w:rsid w:val="00EC1C5F"/>
    <w:rsid w:val="00EC1CA3"/>
    <w:rsid w:val="00EC1E1A"/>
    <w:rsid w:val="00EC1E37"/>
    <w:rsid w:val="00EC2014"/>
    <w:rsid w:val="00EC203A"/>
    <w:rsid w:val="00EC20FC"/>
    <w:rsid w:val="00EC230D"/>
    <w:rsid w:val="00EC233A"/>
    <w:rsid w:val="00EC24FE"/>
    <w:rsid w:val="00EC2511"/>
    <w:rsid w:val="00EC2546"/>
    <w:rsid w:val="00EC2556"/>
    <w:rsid w:val="00EC2648"/>
    <w:rsid w:val="00EC26DE"/>
    <w:rsid w:val="00EC2750"/>
    <w:rsid w:val="00EC27F7"/>
    <w:rsid w:val="00EC2864"/>
    <w:rsid w:val="00EC28A2"/>
    <w:rsid w:val="00EC28C5"/>
    <w:rsid w:val="00EC299B"/>
    <w:rsid w:val="00EC29E5"/>
    <w:rsid w:val="00EC2A89"/>
    <w:rsid w:val="00EC2AA0"/>
    <w:rsid w:val="00EC2ACA"/>
    <w:rsid w:val="00EC2B6A"/>
    <w:rsid w:val="00EC2BF7"/>
    <w:rsid w:val="00EC2C6F"/>
    <w:rsid w:val="00EC2C8A"/>
    <w:rsid w:val="00EC2E1C"/>
    <w:rsid w:val="00EC2EB9"/>
    <w:rsid w:val="00EC2F17"/>
    <w:rsid w:val="00EC2F1D"/>
    <w:rsid w:val="00EC2FBA"/>
    <w:rsid w:val="00EC2FE8"/>
    <w:rsid w:val="00EC30E5"/>
    <w:rsid w:val="00EC31EB"/>
    <w:rsid w:val="00EC3206"/>
    <w:rsid w:val="00EC3276"/>
    <w:rsid w:val="00EC3332"/>
    <w:rsid w:val="00EC33AB"/>
    <w:rsid w:val="00EC33D7"/>
    <w:rsid w:val="00EC342C"/>
    <w:rsid w:val="00EC34C1"/>
    <w:rsid w:val="00EC353A"/>
    <w:rsid w:val="00EC3623"/>
    <w:rsid w:val="00EC36ED"/>
    <w:rsid w:val="00EC37B5"/>
    <w:rsid w:val="00EC37DF"/>
    <w:rsid w:val="00EC3800"/>
    <w:rsid w:val="00EC388A"/>
    <w:rsid w:val="00EC3893"/>
    <w:rsid w:val="00EC38D6"/>
    <w:rsid w:val="00EC38F5"/>
    <w:rsid w:val="00EC391A"/>
    <w:rsid w:val="00EC3AC8"/>
    <w:rsid w:val="00EC3B15"/>
    <w:rsid w:val="00EC3B27"/>
    <w:rsid w:val="00EC3BCA"/>
    <w:rsid w:val="00EC3C88"/>
    <w:rsid w:val="00EC3E59"/>
    <w:rsid w:val="00EC3EAA"/>
    <w:rsid w:val="00EC3EAB"/>
    <w:rsid w:val="00EC3EFC"/>
    <w:rsid w:val="00EC40B0"/>
    <w:rsid w:val="00EC40EB"/>
    <w:rsid w:val="00EC40F4"/>
    <w:rsid w:val="00EC41AA"/>
    <w:rsid w:val="00EC41D5"/>
    <w:rsid w:val="00EC41DB"/>
    <w:rsid w:val="00EC4224"/>
    <w:rsid w:val="00EC4288"/>
    <w:rsid w:val="00EC429F"/>
    <w:rsid w:val="00EC42B9"/>
    <w:rsid w:val="00EC4372"/>
    <w:rsid w:val="00EC4496"/>
    <w:rsid w:val="00EC4614"/>
    <w:rsid w:val="00EC46AE"/>
    <w:rsid w:val="00EC4743"/>
    <w:rsid w:val="00EC47DB"/>
    <w:rsid w:val="00EC4885"/>
    <w:rsid w:val="00EC4917"/>
    <w:rsid w:val="00EC4949"/>
    <w:rsid w:val="00EC49D2"/>
    <w:rsid w:val="00EC49EC"/>
    <w:rsid w:val="00EC4A1F"/>
    <w:rsid w:val="00EC4A34"/>
    <w:rsid w:val="00EC4ADD"/>
    <w:rsid w:val="00EC4B14"/>
    <w:rsid w:val="00EC4B29"/>
    <w:rsid w:val="00EC4C59"/>
    <w:rsid w:val="00EC4C61"/>
    <w:rsid w:val="00EC4D2C"/>
    <w:rsid w:val="00EC4D3C"/>
    <w:rsid w:val="00EC4E27"/>
    <w:rsid w:val="00EC4EC0"/>
    <w:rsid w:val="00EC4EFD"/>
    <w:rsid w:val="00EC4F0B"/>
    <w:rsid w:val="00EC4F24"/>
    <w:rsid w:val="00EC4F3B"/>
    <w:rsid w:val="00EC4F53"/>
    <w:rsid w:val="00EC4FD1"/>
    <w:rsid w:val="00EC505E"/>
    <w:rsid w:val="00EC5063"/>
    <w:rsid w:val="00EC506E"/>
    <w:rsid w:val="00EC50A2"/>
    <w:rsid w:val="00EC50AA"/>
    <w:rsid w:val="00EC5160"/>
    <w:rsid w:val="00EC51C1"/>
    <w:rsid w:val="00EC522B"/>
    <w:rsid w:val="00EC530E"/>
    <w:rsid w:val="00EC543A"/>
    <w:rsid w:val="00EC5530"/>
    <w:rsid w:val="00EC55EE"/>
    <w:rsid w:val="00EC55FC"/>
    <w:rsid w:val="00EC564B"/>
    <w:rsid w:val="00EC578B"/>
    <w:rsid w:val="00EC57FC"/>
    <w:rsid w:val="00EC5911"/>
    <w:rsid w:val="00EC599D"/>
    <w:rsid w:val="00EC59B1"/>
    <w:rsid w:val="00EC5A35"/>
    <w:rsid w:val="00EC5AEF"/>
    <w:rsid w:val="00EC5B36"/>
    <w:rsid w:val="00EC5C4F"/>
    <w:rsid w:val="00EC5C51"/>
    <w:rsid w:val="00EC5D6A"/>
    <w:rsid w:val="00EC5D7A"/>
    <w:rsid w:val="00EC5F63"/>
    <w:rsid w:val="00EC5F7F"/>
    <w:rsid w:val="00EC5FA8"/>
    <w:rsid w:val="00EC60B9"/>
    <w:rsid w:val="00EC6108"/>
    <w:rsid w:val="00EC6186"/>
    <w:rsid w:val="00EC62BE"/>
    <w:rsid w:val="00EC62EF"/>
    <w:rsid w:val="00EC6303"/>
    <w:rsid w:val="00EC633E"/>
    <w:rsid w:val="00EC63F1"/>
    <w:rsid w:val="00EC63FA"/>
    <w:rsid w:val="00EC6411"/>
    <w:rsid w:val="00EC648D"/>
    <w:rsid w:val="00EC655C"/>
    <w:rsid w:val="00EC6576"/>
    <w:rsid w:val="00EC657F"/>
    <w:rsid w:val="00EC65AD"/>
    <w:rsid w:val="00EC6631"/>
    <w:rsid w:val="00EC6673"/>
    <w:rsid w:val="00EC66C4"/>
    <w:rsid w:val="00EC66DC"/>
    <w:rsid w:val="00EC670A"/>
    <w:rsid w:val="00EC6718"/>
    <w:rsid w:val="00EC679F"/>
    <w:rsid w:val="00EC67E7"/>
    <w:rsid w:val="00EC6808"/>
    <w:rsid w:val="00EC6894"/>
    <w:rsid w:val="00EC68A4"/>
    <w:rsid w:val="00EC68E6"/>
    <w:rsid w:val="00EC693F"/>
    <w:rsid w:val="00EC6A3D"/>
    <w:rsid w:val="00EC6AC2"/>
    <w:rsid w:val="00EC6B22"/>
    <w:rsid w:val="00EC6BDF"/>
    <w:rsid w:val="00EC6C85"/>
    <w:rsid w:val="00EC6CCF"/>
    <w:rsid w:val="00EC6D0A"/>
    <w:rsid w:val="00EC6D18"/>
    <w:rsid w:val="00EC6E88"/>
    <w:rsid w:val="00EC6EA4"/>
    <w:rsid w:val="00EC6EF3"/>
    <w:rsid w:val="00EC6F7A"/>
    <w:rsid w:val="00EC6F9F"/>
    <w:rsid w:val="00EC6FCE"/>
    <w:rsid w:val="00EC7004"/>
    <w:rsid w:val="00EC7040"/>
    <w:rsid w:val="00EC7045"/>
    <w:rsid w:val="00EC7102"/>
    <w:rsid w:val="00EC7126"/>
    <w:rsid w:val="00EC71C3"/>
    <w:rsid w:val="00EC71C4"/>
    <w:rsid w:val="00EC724F"/>
    <w:rsid w:val="00EC72C3"/>
    <w:rsid w:val="00EC72CF"/>
    <w:rsid w:val="00EC73CB"/>
    <w:rsid w:val="00EC73D7"/>
    <w:rsid w:val="00EC73F6"/>
    <w:rsid w:val="00EC74B6"/>
    <w:rsid w:val="00EC74C6"/>
    <w:rsid w:val="00EC7574"/>
    <w:rsid w:val="00EC77F3"/>
    <w:rsid w:val="00EC7812"/>
    <w:rsid w:val="00EC785D"/>
    <w:rsid w:val="00EC788C"/>
    <w:rsid w:val="00EC79A6"/>
    <w:rsid w:val="00EC79BB"/>
    <w:rsid w:val="00EC7A49"/>
    <w:rsid w:val="00EC7A7C"/>
    <w:rsid w:val="00EC7B20"/>
    <w:rsid w:val="00EC7D93"/>
    <w:rsid w:val="00EC7DC2"/>
    <w:rsid w:val="00EC7DDD"/>
    <w:rsid w:val="00EC7E33"/>
    <w:rsid w:val="00EC7E62"/>
    <w:rsid w:val="00EC7ECB"/>
    <w:rsid w:val="00EC7FCB"/>
    <w:rsid w:val="00ED006B"/>
    <w:rsid w:val="00ED006F"/>
    <w:rsid w:val="00ED00D8"/>
    <w:rsid w:val="00ED00FB"/>
    <w:rsid w:val="00ED01C2"/>
    <w:rsid w:val="00ED0211"/>
    <w:rsid w:val="00ED02ED"/>
    <w:rsid w:val="00ED033F"/>
    <w:rsid w:val="00ED0365"/>
    <w:rsid w:val="00ED04C7"/>
    <w:rsid w:val="00ED057C"/>
    <w:rsid w:val="00ED066D"/>
    <w:rsid w:val="00ED06D0"/>
    <w:rsid w:val="00ED06DA"/>
    <w:rsid w:val="00ED06DD"/>
    <w:rsid w:val="00ED06E6"/>
    <w:rsid w:val="00ED0721"/>
    <w:rsid w:val="00ED07D6"/>
    <w:rsid w:val="00ED07FE"/>
    <w:rsid w:val="00ED0867"/>
    <w:rsid w:val="00ED097F"/>
    <w:rsid w:val="00ED09B5"/>
    <w:rsid w:val="00ED09F4"/>
    <w:rsid w:val="00ED0A0F"/>
    <w:rsid w:val="00ED0A1A"/>
    <w:rsid w:val="00ED0BAE"/>
    <w:rsid w:val="00ED0C40"/>
    <w:rsid w:val="00ED0C8E"/>
    <w:rsid w:val="00ED0D49"/>
    <w:rsid w:val="00ED0D92"/>
    <w:rsid w:val="00ED0DAA"/>
    <w:rsid w:val="00ED0DB8"/>
    <w:rsid w:val="00ED0DC7"/>
    <w:rsid w:val="00ED0DEA"/>
    <w:rsid w:val="00ED0ED1"/>
    <w:rsid w:val="00ED0ED9"/>
    <w:rsid w:val="00ED1021"/>
    <w:rsid w:val="00ED1029"/>
    <w:rsid w:val="00ED1097"/>
    <w:rsid w:val="00ED10AC"/>
    <w:rsid w:val="00ED10F7"/>
    <w:rsid w:val="00ED1141"/>
    <w:rsid w:val="00ED1154"/>
    <w:rsid w:val="00ED1251"/>
    <w:rsid w:val="00ED12B3"/>
    <w:rsid w:val="00ED12BA"/>
    <w:rsid w:val="00ED12E9"/>
    <w:rsid w:val="00ED135D"/>
    <w:rsid w:val="00ED156C"/>
    <w:rsid w:val="00ED1573"/>
    <w:rsid w:val="00ED1693"/>
    <w:rsid w:val="00ED16D1"/>
    <w:rsid w:val="00ED1728"/>
    <w:rsid w:val="00ED1894"/>
    <w:rsid w:val="00ED18E9"/>
    <w:rsid w:val="00ED1935"/>
    <w:rsid w:val="00ED19B9"/>
    <w:rsid w:val="00ED1A23"/>
    <w:rsid w:val="00ED1B50"/>
    <w:rsid w:val="00ED1BDE"/>
    <w:rsid w:val="00ED1BF3"/>
    <w:rsid w:val="00ED1C50"/>
    <w:rsid w:val="00ED1D0C"/>
    <w:rsid w:val="00ED1D20"/>
    <w:rsid w:val="00ED1DD9"/>
    <w:rsid w:val="00ED1DDC"/>
    <w:rsid w:val="00ED1E10"/>
    <w:rsid w:val="00ED1E96"/>
    <w:rsid w:val="00ED1EC6"/>
    <w:rsid w:val="00ED1ECB"/>
    <w:rsid w:val="00ED1FFE"/>
    <w:rsid w:val="00ED2023"/>
    <w:rsid w:val="00ED203C"/>
    <w:rsid w:val="00ED2117"/>
    <w:rsid w:val="00ED220A"/>
    <w:rsid w:val="00ED224A"/>
    <w:rsid w:val="00ED22E4"/>
    <w:rsid w:val="00ED237C"/>
    <w:rsid w:val="00ED23F9"/>
    <w:rsid w:val="00ED2406"/>
    <w:rsid w:val="00ED2456"/>
    <w:rsid w:val="00ED24DC"/>
    <w:rsid w:val="00ED2517"/>
    <w:rsid w:val="00ED2549"/>
    <w:rsid w:val="00ED257B"/>
    <w:rsid w:val="00ED257D"/>
    <w:rsid w:val="00ED25C1"/>
    <w:rsid w:val="00ED26B7"/>
    <w:rsid w:val="00ED27A8"/>
    <w:rsid w:val="00ED27F8"/>
    <w:rsid w:val="00ED282F"/>
    <w:rsid w:val="00ED2839"/>
    <w:rsid w:val="00ED28CF"/>
    <w:rsid w:val="00ED2915"/>
    <w:rsid w:val="00ED2950"/>
    <w:rsid w:val="00ED2A53"/>
    <w:rsid w:val="00ED2A91"/>
    <w:rsid w:val="00ED2B9F"/>
    <w:rsid w:val="00ED2BEF"/>
    <w:rsid w:val="00ED2CB6"/>
    <w:rsid w:val="00ED2D8A"/>
    <w:rsid w:val="00ED2DAC"/>
    <w:rsid w:val="00ED2E2C"/>
    <w:rsid w:val="00ED2F58"/>
    <w:rsid w:val="00ED2F72"/>
    <w:rsid w:val="00ED304B"/>
    <w:rsid w:val="00ED307A"/>
    <w:rsid w:val="00ED30A9"/>
    <w:rsid w:val="00ED310B"/>
    <w:rsid w:val="00ED3142"/>
    <w:rsid w:val="00ED3164"/>
    <w:rsid w:val="00ED317C"/>
    <w:rsid w:val="00ED31BB"/>
    <w:rsid w:val="00ED325A"/>
    <w:rsid w:val="00ED326F"/>
    <w:rsid w:val="00ED3271"/>
    <w:rsid w:val="00ED330B"/>
    <w:rsid w:val="00ED3325"/>
    <w:rsid w:val="00ED3327"/>
    <w:rsid w:val="00ED33FF"/>
    <w:rsid w:val="00ED340B"/>
    <w:rsid w:val="00ED3427"/>
    <w:rsid w:val="00ED344C"/>
    <w:rsid w:val="00ED34A9"/>
    <w:rsid w:val="00ED34E9"/>
    <w:rsid w:val="00ED34F0"/>
    <w:rsid w:val="00ED3507"/>
    <w:rsid w:val="00ED356D"/>
    <w:rsid w:val="00ED35B7"/>
    <w:rsid w:val="00ED35C3"/>
    <w:rsid w:val="00ED35DB"/>
    <w:rsid w:val="00ED360C"/>
    <w:rsid w:val="00ED3635"/>
    <w:rsid w:val="00ED36C8"/>
    <w:rsid w:val="00ED3743"/>
    <w:rsid w:val="00ED38E3"/>
    <w:rsid w:val="00ED3903"/>
    <w:rsid w:val="00ED390F"/>
    <w:rsid w:val="00ED392A"/>
    <w:rsid w:val="00ED3953"/>
    <w:rsid w:val="00ED395C"/>
    <w:rsid w:val="00ED398E"/>
    <w:rsid w:val="00ED39DA"/>
    <w:rsid w:val="00ED3A19"/>
    <w:rsid w:val="00ED3AC1"/>
    <w:rsid w:val="00ED3B4C"/>
    <w:rsid w:val="00ED3B83"/>
    <w:rsid w:val="00ED3D15"/>
    <w:rsid w:val="00ED3D67"/>
    <w:rsid w:val="00ED3D86"/>
    <w:rsid w:val="00ED3DF7"/>
    <w:rsid w:val="00ED3E4E"/>
    <w:rsid w:val="00ED3E52"/>
    <w:rsid w:val="00ED3E95"/>
    <w:rsid w:val="00ED3EC4"/>
    <w:rsid w:val="00ED3EE1"/>
    <w:rsid w:val="00ED3FCA"/>
    <w:rsid w:val="00ED4009"/>
    <w:rsid w:val="00ED4036"/>
    <w:rsid w:val="00ED403C"/>
    <w:rsid w:val="00ED40A9"/>
    <w:rsid w:val="00ED40AB"/>
    <w:rsid w:val="00ED411A"/>
    <w:rsid w:val="00ED4124"/>
    <w:rsid w:val="00ED4166"/>
    <w:rsid w:val="00ED419C"/>
    <w:rsid w:val="00ED4243"/>
    <w:rsid w:val="00ED4245"/>
    <w:rsid w:val="00ED42F7"/>
    <w:rsid w:val="00ED434F"/>
    <w:rsid w:val="00ED4570"/>
    <w:rsid w:val="00ED45C7"/>
    <w:rsid w:val="00ED4634"/>
    <w:rsid w:val="00ED466A"/>
    <w:rsid w:val="00ED4707"/>
    <w:rsid w:val="00ED47B1"/>
    <w:rsid w:val="00ED47FB"/>
    <w:rsid w:val="00ED4823"/>
    <w:rsid w:val="00ED485D"/>
    <w:rsid w:val="00ED4883"/>
    <w:rsid w:val="00ED494B"/>
    <w:rsid w:val="00ED49CF"/>
    <w:rsid w:val="00ED4A2F"/>
    <w:rsid w:val="00ED4A5F"/>
    <w:rsid w:val="00ED4A69"/>
    <w:rsid w:val="00ED4B1C"/>
    <w:rsid w:val="00ED4B5A"/>
    <w:rsid w:val="00ED4B74"/>
    <w:rsid w:val="00ED4C51"/>
    <w:rsid w:val="00ED4CFC"/>
    <w:rsid w:val="00ED4D13"/>
    <w:rsid w:val="00ED4DF9"/>
    <w:rsid w:val="00ED4E23"/>
    <w:rsid w:val="00ED4F56"/>
    <w:rsid w:val="00ED4F6A"/>
    <w:rsid w:val="00ED4FDA"/>
    <w:rsid w:val="00ED4FE9"/>
    <w:rsid w:val="00ED508F"/>
    <w:rsid w:val="00ED50BE"/>
    <w:rsid w:val="00ED50F7"/>
    <w:rsid w:val="00ED51ED"/>
    <w:rsid w:val="00ED51FA"/>
    <w:rsid w:val="00ED5278"/>
    <w:rsid w:val="00ED52BF"/>
    <w:rsid w:val="00ED5415"/>
    <w:rsid w:val="00ED5446"/>
    <w:rsid w:val="00ED5520"/>
    <w:rsid w:val="00ED5606"/>
    <w:rsid w:val="00ED563A"/>
    <w:rsid w:val="00ED5680"/>
    <w:rsid w:val="00ED5770"/>
    <w:rsid w:val="00ED5788"/>
    <w:rsid w:val="00ED57C6"/>
    <w:rsid w:val="00ED5805"/>
    <w:rsid w:val="00ED5849"/>
    <w:rsid w:val="00ED5859"/>
    <w:rsid w:val="00ED5918"/>
    <w:rsid w:val="00ED59F4"/>
    <w:rsid w:val="00ED5A36"/>
    <w:rsid w:val="00ED5A42"/>
    <w:rsid w:val="00ED5A4F"/>
    <w:rsid w:val="00ED5A7A"/>
    <w:rsid w:val="00ED5ABD"/>
    <w:rsid w:val="00ED5B40"/>
    <w:rsid w:val="00ED5BAD"/>
    <w:rsid w:val="00ED5BF9"/>
    <w:rsid w:val="00ED5D7A"/>
    <w:rsid w:val="00ED5D96"/>
    <w:rsid w:val="00ED5DFC"/>
    <w:rsid w:val="00ED5EA1"/>
    <w:rsid w:val="00ED5F1E"/>
    <w:rsid w:val="00ED5F29"/>
    <w:rsid w:val="00ED5F5D"/>
    <w:rsid w:val="00ED6066"/>
    <w:rsid w:val="00ED606A"/>
    <w:rsid w:val="00ED606F"/>
    <w:rsid w:val="00ED60D0"/>
    <w:rsid w:val="00ED60F4"/>
    <w:rsid w:val="00ED61DA"/>
    <w:rsid w:val="00ED6210"/>
    <w:rsid w:val="00ED6232"/>
    <w:rsid w:val="00ED627C"/>
    <w:rsid w:val="00ED635F"/>
    <w:rsid w:val="00ED6370"/>
    <w:rsid w:val="00ED63D4"/>
    <w:rsid w:val="00ED63F6"/>
    <w:rsid w:val="00ED6452"/>
    <w:rsid w:val="00ED64A7"/>
    <w:rsid w:val="00ED64B0"/>
    <w:rsid w:val="00ED64BA"/>
    <w:rsid w:val="00ED6608"/>
    <w:rsid w:val="00ED66BC"/>
    <w:rsid w:val="00ED66E7"/>
    <w:rsid w:val="00ED6751"/>
    <w:rsid w:val="00ED6845"/>
    <w:rsid w:val="00ED6894"/>
    <w:rsid w:val="00ED68B4"/>
    <w:rsid w:val="00ED68DD"/>
    <w:rsid w:val="00ED6962"/>
    <w:rsid w:val="00ED6AC9"/>
    <w:rsid w:val="00ED6B3B"/>
    <w:rsid w:val="00ED6B9C"/>
    <w:rsid w:val="00ED6CA4"/>
    <w:rsid w:val="00ED6D0D"/>
    <w:rsid w:val="00ED6D53"/>
    <w:rsid w:val="00ED6DF3"/>
    <w:rsid w:val="00ED6DFA"/>
    <w:rsid w:val="00ED6E1A"/>
    <w:rsid w:val="00ED6EB3"/>
    <w:rsid w:val="00ED6F4A"/>
    <w:rsid w:val="00ED6FAD"/>
    <w:rsid w:val="00ED6FB2"/>
    <w:rsid w:val="00ED7025"/>
    <w:rsid w:val="00ED7035"/>
    <w:rsid w:val="00ED70EB"/>
    <w:rsid w:val="00ED7123"/>
    <w:rsid w:val="00ED7392"/>
    <w:rsid w:val="00ED73C8"/>
    <w:rsid w:val="00ED7468"/>
    <w:rsid w:val="00ED747F"/>
    <w:rsid w:val="00ED7598"/>
    <w:rsid w:val="00ED75AF"/>
    <w:rsid w:val="00ED7605"/>
    <w:rsid w:val="00ED76A0"/>
    <w:rsid w:val="00ED76C8"/>
    <w:rsid w:val="00ED76D1"/>
    <w:rsid w:val="00ED7742"/>
    <w:rsid w:val="00ED7768"/>
    <w:rsid w:val="00ED7798"/>
    <w:rsid w:val="00ED77A8"/>
    <w:rsid w:val="00ED77CB"/>
    <w:rsid w:val="00ED77F2"/>
    <w:rsid w:val="00ED7804"/>
    <w:rsid w:val="00ED796A"/>
    <w:rsid w:val="00ED799F"/>
    <w:rsid w:val="00ED7A13"/>
    <w:rsid w:val="00ED7B81"/>
    <w:rsid w:val="00ED7BC7"/>
    <w:rsid w:val="00ED7CE8"/>
    <w:rsid w:val="00ED7D50"/>
    <w:rsid w:val="00ED7D95"/>
    <w:rsid w:val="00ED7DEE"/>
    <w:rsid w:val="00ED7E0C"/>
    <w:rsid w:val="00ED7E7B"/>
    <w:rsid w:val="00ED7E98"/>
    <w:rsid w:val="00ED7EBC"/>
    <w:rsid w:val="00ED7ED6"/>
    <w:rsid w:val="00ED7F12"/>
    <w:rsid w:val="00ED7F1B"/>
    <w:rsid w:val="00ED7F41"/>
    <w:rsid w:val="00ED7F72"/>
    <w:rsid w:val="00ED7FA6"/>
    <w:rsid w:val="00EE000E"/>
    <w:rsid w:val="00EE0068"/>
    <w:rsid w:val="00EE009C"/>
    <w:rsid w:val="00EE00CD"/>
    <w:rsid w:val="00EE0139"/>
    <w:rsid w:val="00EE0214"/>
    <w:rsid w:val="00EE02EA"/>
    <w:rsid w:val="00EE030F"/>
    <w:rsid w:val="00EE033C"/>
    <w:rsid w:val="00EE03AA"/>
    <w:rsid w:val="00EE03C6"/>
    <w:rsid w:val="00EE041C"/>
    <w:rsid w:val="00EE0477"/>
    <w:rsid w:val="00EE04D5"/>
    <w:rsid w:val="00EE0527"/>
    <w:rsid w:val="00EE059E"/>
    <w:rsid w:val="00EE05A1"/>
    <w:rsid w:val="00EE0618"/>
    <w:rsid w:val="00EE064C"/>
    <w:rsid w:val="00EE07F9"/>
    <w:rsid w:val="00EE0820"/>
    <w:rsid w:val="00EE0877"/>
    <w:rsid w:val="00EE0933"/>
    <w:rsid w:val="00EE0A05"/>
    <w:rsid w:val="00EE0A66"/>
    <w:rsid w:val="00EE0ACF"/>
    <w:rsid w:val="00EE0B15"/>
    <w:rsid w:val="00EE0C62"/>
    <w:rsid w:val="00EE0CC3"/>
    <w:rsid w:val="00EE0D42"/>
    <w:rsid w:val="00EE0D4B"/>
    <w:rsid w:val="00EE0DA4"/>
    <w:rsid w:val="00EE0DB3"/>
    <w:rsid w:val="00EE0DE8"/>
    <w:rsid w:val="00EE0E09"/>
    <w:rsid w:val="00EE0E19"/>
    <w:rsid w:val="00EE0E28"/>
    <w:rsid w:val="00EE0E36"/>
    <w:rsid w:val="00EE0F6B"/>
    <w:rsid w:val="00EE0F85"/>
    <w:rsid w:val="00EE103C"/>
    <w:rsid w:val="00EE106D"/>
    <w:rsid w:val="00EE109E"/>
    <w:rsid w:val="00EE1114"/>
    <w:rsid w:val="00EE1136"/>
    <w:rsid w:val="00EE11E2"/>
    <w:rsid w:val="00EE125B"/>
    <w:rsid w:val="00EE125F"/>
    <w:rsid w:val="00EE129B"/>
    <w:rsid w:val="00EE12A8"/>
    <w:rsid w:val="00EE137E"/>
    <w:rsid w:val="00EE13E6"/>
    <w:rsid w:val="00EE145F"/>
    <w:rsid w:val="00EE147A"/>
    <w:rsid w:val="00EE14A8"/>
    <w:rsid w:val="00EE14C1"/>
    <w:rsid w:val="00EE151A"/>
    <w:rsid w:val="00EE159C"/>
    <w:rsid w:val="00EE16E7"/>
    <w:rsid w:val="00EE16EA"/>
    <w:rsid w:val="00EE175B"/>
    <w:rsid w:val="00EE17A9"/>
    <w:rsid w:val="00EE17C1"/>
    <w:rsid w:val="00EE1846"/>
    <w:rsid w:val="00EE196F"/>
    <w:rsid w:val="00EE19BB"/>
    <w:rsid w:val="00EE19C5"/>
    <w:rsid w:val="00EE1B11"/>
    <w:rsid w:val="00EE1BB1"/>
    <w:rsid w:val="00EE1C03"/>
    <w:rsid w:val="00EE1C0E"/>
    <w:rsid w:val="00EE1C73"/>
    <w:rsid w:val="00EE1D8E"/>
    <w:rsid w:val="00EE1D99"/>
    <w:rsid w:val="00EE1D9A"/>
    <w:rsid w:val="00EE1D9F"/>
    <w:rsid w:val="00EE1DD8"/>
    <w:rsid w:val="00EE1DE1"/>
    <w:rsid w:val="00EE1EA9"/>
    <w:rsid w:val="00EE1ED0"/>
    <w:rsid w:val="00EE1F31"/>
    <w:rsid w:val="00EE1FED"/>
    <w:rsid w:val="00EE2080"/>
    <w:rsid w:val="00EE20B5"/>
    <w:rsid w:val="00EE212C"/>
    <w:rsid w:val="00EE2176"/>
    <w:rsid w:val="00EE21E3"/>
    <w:rsid w:val="00EE2241"/>
    <w:rsid w:val="00EE22B6"/>
    <w:rsid w:val="00EE22BE"/>
    <w:rsid w:val="00EE2370"/>
    <w:rsid w:val="00EE23C5"/>
    <w:rsid w:val="00EE23EA"/>
    <w:rsid w:val="00EE2409"/>
    <w:rsid w:val="00EE24FA"/>
    <w:rsid w:val="00EE2515"/>
    <w:rsid w:val="00EE25C2"/>
    <w:rsid w:val="00EE25F0"/>
    <w:rsid w:val="00EE25F7"/>
    <w:rsid w:val="00EE263B"/>
    <w:rsid w:val="00EE279D"/>
    <w:rsid w:val="00EE27D8"/>
    <w:rsid w:val="00EE2828"/>
    <w:rsid w:val="00EE2835"/>
    <w:rsid w:val="00EE29A4"/>
    <w:rsid w:val="00EE29FF"/>
    <w:rsid w:val="00EE2A6B"/>
    <w:rsid w:val="00EE2AAE"/>
    <w:rsid w:val="00EE2B22"/>
    <w:rsid w:val="00EE2B7B"/>
    <w:rsid w:val="00EE2BB3"/>
    <w:rsid w:val="00EE2C05"/>
    <w:rsid w:val="00EE2C43"/>
    <w:rsid w:val="00EE2D07"/>
    <w:rsid w:val="00EE2D17"/>
    <w:rsid w:val="00EE2D5F"/>
    <w:rsid w:val="00EE2E3E"/>
    <w:rsid w:val="00EE2E98"/>
    <w:rsid w:val="00EE2EC9"/>
    <w:rsid w:val="00EE2EE0"/>
    <w:rsid w:val="00EE3043"/>
    <w:rsid w:val="00EE30D1"/>
    <w:rsid w:val="00EE3154"/>
    <w:rsid w:val="00EE3187"/>
    <w:rsid w:val="00EE3246"/>
    <w:rsid w:val="00EE3257"/>
    <w:rsid w:val="00EE3283"/>
    <w:rsid w:val="00EE32E3"/>
    <w:rsid w:val="00EE332E"/>
    <w:rsid w:val="00EE3341"/>
    <w:rsid w:val="00EE334F"/>
    <w:rsid w:val="00EE33D2"/>
    <w:rsid w:val="00EE33F9"/>
    <w:rsid w:val="00EE349B"/>
    <w:rsid w:val="00EE3532"/>
    <w:rsid w:val="00EE35F5"/>
    <w:rsid w:val="00EE363E"/>
    <w:rsid w:val="00EE36D4"/>
    <w:rsid w:val="00EE36E8"/>
    <w:rsid w:val="00EE3784"/>
    <w:rsid w:val="00EE37DC"/>
    <w:rsid w:val="00EE37E8"/>
    <w:rsid w:val="00EE3805"/>
    <w:rsid w:val="00EE3840"/>
    <w:rsid w:val="00EE3881"/>
    <w:rsid w:val="00EE39E3"/>
    <w:rsid w:val="00EE3A44"/>
    <w:rsid w:val="00EE3A56"/>
    <w:rsid w:val="00EE3AA3"/>
    <w:rsid w:val="00EE3B0B"/>
    <w:rsid w:val="00EE3B22"/>
    <w:rsid w:val="00EE3B42"/>
    <w:rsid w:val="00EE3B5A"/>
    <w:rsid w:val="00EE3BA9"/>
    <w:rsid w:val="00EE3CBE"/>
    <w:rsid w:val="00EE3DED"/>
    <w:rsid w:val="00EE3E2B"/>
    <w:rsid w:val="00EE3E8B"/>
    <w:rsid w:val="00EE3EB6"/>
    <w:rsid w:val="00EE3ED8"/>
    <w:rsid w:val="00EE3EFB"/>
    <w:rsid w:val="00EE3F1D"/>
    <w:rsid w:val="00EE3F3C"/>
    <w:rsid w:val="00EE3F99"/>
    <w:rsid w:val="00EE3FE0"/>
    <w:rsid w:val="00EE4028"/>
    <w:rsid w:val="00EE4060"/>
    <w:rsid w:val="00EE40A0"/>
    <w:rsid w:val="00EE4130"/>
    <w:rsid w:val="00EE41BF"/>
    <w:rsid w:val="00EE4246"/>
    <w:rsid w:val="00EE43D8"/>
    <w:rsid w:val="00EE43F2"/>
    <w:rsid w:val="00EE444B"/>
    <w:rsid w:val="00EE44AA"/>
    <w:rsid w:val="00EE44F7"/>
    <w:rsid w:val="00EE4511"/>
    <w:rsid w:val="00EE453F"/>
    <w:rsid w:val="00EE4642"/>
    <w:rsid w:val="00EE46D0"/>
    <w:rsid w:val="00EE472A"/>
    <w:rsid w:val="00EE4768"/>
    <w:rsid w:val="00EE4791"/>
    <w:rsid w:val="00EE49A4"/>
    <w:rsid w:val="00EE49DF"/>
    <w:rsid w:val="00EE4A03"/>
    <w:rsid w:val="00EE4A45"/>
    <w:rsid w:val="00EE4B67"/>
    <w:rsid w:val="00EE4B7C"/>
    <w:rsid w:val="00EE4C09"/>
    <w:rsid w:val="00EE4C40"/>
    <w:rsid w:val="00EE4C72"/>
    <w:rsid w:val="00EE4C82"/>
    <w:rsid w:val="00EE4CFC"/>
    <w:rsid w:val="00EE4D25"/>
    <w:rsid w:val="00EE4D3A"/>
    <w:rsid w:val="00EE4D40"/>
    <w:rsid w:val="00EE4D7D"/>
    <w:rsid w:val="00EE4D9C"/>
    <w:rsid w:val="00EE4E03"/>
    <w:rsid w:val="00EE4E43"/>
    <w:rsid w:val="00EE4E49"/>
    <w:rsid w:val="00EE4EDD"/>
    <w:rsid w:val="00EE4EFF"/>
    <w:rsid w:val="00EE4F77"/>
    <w:rsid w:val="00EE4F9F"/>
    <w:rsid w:val="00EE4FA1"/>
    <w:rsid w:val="00EE511B"/>
    <w:rsid w:val="00EE5155"/>
    <w:rsid w:val="00EE5205"/>
    <w:rsid w:val="00EE5280"/>
    <w:rsid w:val="00EE52B8"/>
    <w:rsid w:val="00EE5381"/>
    <w:rsid w:val="00EE53C2"/>
    <w:rsid w:val="00EE542F"/>
    <w:rsid w:val="00EE5590"/>
    <w:rsid w:val="00EE55EB"/>
    <w:rsid w:val="00EE55EC"/>
    <w:rsid w:val="00EE5619"/>
    <w:rsid w:val="00EE5621"/>
    <w:rsid w:val="00EE566F"/>
    <w:rsid w:val="00EE56A4"/>
    <w:rsid w:val="00EE56C9"/>
    <w:rsid w:val="00EE5707"/>
    <w:rsid w:val="00EE577F"/>
    <w:rsid w:val="00EE5897"/>
    <w:rsid w:val="00EE58A0"/>
    <w:rsid w:val="00EE58DD"/>
    <w:rsid w:val="00EE58E8"/>
    <w:rsid w:val="00EE591D"/>
    <w:rsid w:val="00EE5A8D"/>
    <w:rsid w:val="00EE5AAD"/>
    <w:rsid w:val="00EE5AD1"/>
    <w:rsid w:val="00EE5AD6"/>
    <w:rsid w:val="00EE5ADB"/>
    <w:rsid w:val="00EE5B6F"/>
    <w:rsid w:val="00EE5BFD"/>
    <w:rsid w:val="00EE5C80"/>
    <w:rsid w:val="00EE5CF7"/>
    <w:rsid w:val="00EE5DCC"/>
    <w:rsid w:val="00EE5DDD"/>
    <w:rsid w:val="00EE5E1F"/>
    <w:rsid w:val="00EE5E73"/>
    <w:rsid w:val="00EE60C0"/>
    <w:rsid w:val="00EE614F"/>
    <w:rsid w:val="00EE61E9"/>
    <w:rsid w:val="00EE6212"/>
    <w:rsid w:val="00EE6283"/>
    <w:rsid w:val="00EE62BB"/>
    <w:rsid w:val="00EE63AD"/>
    <w:rsid w:val="00EE63DE"/>
    <w:rsid w:val="00EE6416"/>
    <w:rsid w:val="00EE6449"/>
    <w:rsid w:val="00EE6638"/>
    <w:rsid w:val="00EE66D6"/>
    <w:rsid w:val="00EE674C"/>
    <w:rsid w:val="00EE67C0"/>
    <w:rsid w:val="00EE689A"/>
    <w:rsid w:val="00EE68D4"/>
    <w:rsid w:val="00EE6A96"/>
    <w:rsid w:val="00EE6B06"/>
    <w:rsid w:val="00EE6B51"/>
    <w:rsid w:val="00EE6CA0"/>
    <w:rsid w:val="00EE6CB6"/>
    <w:rsid w:val="00EE6CDE"/>
    <w:rsid w:val="00EE6D9E"/>
    <w:rsid w:val="00EE6F8D"/>
    <w:rsid w:val="00EE702E"/>
    <w:rsid w:val="00EE707E"/>
    <w:rsid w:val="00EE7104"/>
    <w:rsid w:val="00EE716C"/>
    <w:rsid w:val="00EE7178"/>
    <w:rsid w:val="00EE71FE"/>
    <w:rsid w:val="00EE72D0"/>
    <w:rsid w:val="00EE730B"/>
    <w:rsid w:val="00EE743F"/>
    <w:rsid w:val="00EE7481"/>
    <w:rsid w:val="00EE756B"/>
    <w:rsid w:val="00EE7576"/>
    <w:rsid w:val="00EE759B"/>
    <w:rsid w:val="00EE75B0"/>
    <w:rsid w:val="00EE76D3"/>
    <w:rsid w:val="00EE7705"/>
    <w:rsid w:val="00EE7709"/>
    <w:rsid w:val="00EE7919"/>
    <w:rsid w:val="00EE7A08"/>
    <w:rsid w:val="00EE7A0C"/>
    <w:rsid w:val="00EE7A45"/>
    <w:rsid w:val="00EE7A52"/>
    <w:rsid w:val="00EE7A68"/>
    <w:rsid w:val="00EE7A76"/>
    <w:rsid w:val="00EE7ACF"/>
    <w:rsid w:val="00EE7AD7"/>
    <w:rsid w:val="00EE7B77"/>
    <w:rsid w:val="00EE7CF8"/>
    <w:rsid w:val="00EE7D43"/>
    <w:rsid w:val="00EE7D90"/>
    <w:rsid w:val="00EE7DD4"/>
    <w:rsid w:val="00EE7DD6"/>
    <w:rsid w:val="00EE7E49"/>
    <w:rsid w:val="00EE7F0A"/>
    <w:rsid w:val="00EE7F89"/>
    <w:rsid w:val="00EE7FDE"/>
    <w:rsid w:val="00EF0005"/>
    <w:rsid w:val="00EF0057"/>
    <w:rsid w:val="00EF006B"/>
    <w:rsid w:val="00EF00BB"/>
    <w:rsid w:val="00EF0138"/>
    <w:rsid w:val="00EF019D"/>
    <w:rsid w:val="00EF01AC"/>
    <w:rsid w:val="00EF01DA"/>
    <w:rsid w:val="00EF0236"/>
    <w:rsid w:val="00EF036F"/>
    <w:rsid w:val="00EF039B"/>
    <w:rsid w:val="00EF03BA"/>
    <w:rsid w:val="00EF03CD"/>
    <w:rsid w:val="00EF04A4"/>
    <w:rsid w:val="00EF050A"/>
    <w:rsid w:val="00EF051C"/>
    <w:rsid w:val="00EF0546"/>
    <w:rsid w:val="00EF058A"/>
    <w:rsid w:val="00EF05E3"/>
    <w:rsid w:val="00EF0652"/>
    <w:rsid w:val="00EF06BA"/>
    <w:rsid w:val="00EF076F"/>
    <w:rsid w:val="00EF07AE"/>
    <w:rsid w:val="00EF07C6"/>
    <w:rsid w:val="00EF08B9"/>
    <w:rsid w:val="00EF0A38"/>
    <w:rsid w:val="00EF0A4A"/>
    <w:rsid w:val="00EF0A88"/>
    <w:rsid w:val="00EF0B4A"/>
    <w:rsid w:val="00EF0C84"/>
    <w:rsid w:val="00EF0C8B"/>
    <w:rsid w:val="00EF0D70"/>
    <w:rsid w:val="00EF0E5F"/>
    <w:rsid w:val="00EF0F22"/>
    <w:rsid w:val="00EF0F3C"/>
    <w:rsid w:val="00EF0F6A"/>
    <w:rsid w:val="00EF0F7B"/>
    <w:rsid w:val="00EF1016"/>
    <w:rsid w:val="00EF1063"/>
    <w:rsid w:val="00EF108C"/>
    <w:rsid w:val="00EF10AE"/>
    <w:rsid w:val="00EF1104"/>
    <w:rsid w:val="00EF112E"/>
    <w:rsid w:val="00EF1152"/>
    <w:rsid w:val="00EF11ED"/>
    <w:rsid w:val="00EF1243"/>
    <w:rsid w:val="00EF1301"/>
    <w:rsid w:val="00EF1339"/>
    <w:rsid w:val="00EF1352"/>
    <w:rsid w:val="00EF13B4"/>
    <w:rsid w:val="00EF1574"/>
    <w:rsid w:val="00EF15C1"/>
    <w:rsid w:val="00EF15F8"/>
    <w:rsid w:val="00EF1627"/>
    <w:rsid w:val="00EF169F"/>
    <w:rsid w:val="00EF16ED"/>
    <w:rsid w:val="00EF172D"/>
    <w:rsid w:val="00EF186E"/>
    <w:rsid w:val="00EF189C"/>
    <w:rsid w:val="00EF18D3"/>
    <w:rsid w:val="00EF18D5"/>
    <w:rsid w:val="00EF19B0"/>
    <w:rsid w:val="00EF1A2E"/>
    <w:rsid w:val="00EF1AC5"/>
    <w:rsid w:val="00EF1B76"/>
    <w:rsid w:val="00EF1B80"/>
    <w:rsid w:val="00EF1C34"/>
    <w:rsid w:val="00EF1DDD"/>
    <w:rsid w:val="00EF1EA3"/>
    <w:rsid w:val="00EF1EAF"/>
    <w:rsid w:val="00EF2004"/>
    <w:rsid w:val="00EF20E8"/>
    <w:rsid w:val="00EF2188"/>
    <w:rsid w:val="00EF21C1"/>
    <w:rsid w:val="00EF21FC"/>
    <w:rsid w:val="00EF227D"/>
    <w:rsid w:val="00EF2357"/>
    <w:rsid w:val="00EF23C7"/>
    <w:rsid w:val="00EF2478"/>
    <w:rsid w:val="00EF24C3"/>
    <w:rsid w:val="00EF24D4"/>
    <w:rsid w:val="00EF256E"/>
    <w:rsid w:val="00EF2689"/>
    <w:rsid w:val="00EF2737"/>
    <w:rsid w:val="00EF278A"/>
    <w:rsid w:val="00EF27B3"/>
    <w:rsid w:val="00EF27CB"/>
    <w:rsid w:val="00EF2804"/>
    <w:rsid w:val="00EF2837"/>
    <w:rsid w:val="00EF28CB"/>
    <w:rsid w:val="00EF28CF"/>
    <w:rsid w:val="00EF2981"/>
    <w:rsid w:val="00EF2A67"/>
    <w:rsid w:val="00EF2AAA"/>
    <w:rsid w:val="00EF2B4E"/>
    <w:rsid w:val="00EF2CA2"/>
    <w:rsid w:val="00EF2CEF"/>
    <w:rsid w:val="00EF2F15"/>
    <w:rsid w:val="00EF2F78"/>
    <w:rsid w:val="00EF2FF2"/>
    <w:rsid w:val="00EF300F"/>
    <w:rsid w:val="00EF31D0"/>
    <w:rsid w:val="00EF3229"/>
    <w:rsid w:val="00EF32A2"/>
    <w:rsid w:val="00EF3315"/>
    <w:rsid w:val="00EF3337"/>
    <w:rsid w:val="00EF335C"/>
    <w:rsid w:val="00EF338E"/>
    <w:rsid w:val="00EF340C"/>
    <w:rsid w:val="00EF340E"/>
    <w:rsid w:val="00EF34B3"/>
    <w:rsid w:val="00EF34D3"/>
    <w:rsid w:val="00EF3594"/>
    <w:rsid w:val="00EF3862"/>
    <w:rsid w:val="00EF39F1"/>
    <w:rsid w:val="00EF3AAC"/>
    <w:rsid w:val="00EF3B43"/>
    <w:rsid w:val="00EF3B57"/>
    <w:rsid w:val="00EF3B73"/>
    <w:rsid w:val="00EF3BD7"/>
    <w:rsid w:val="00EF3BF2"/>
    <w:rsid w:val="00EF3C02"/>
    <w:rsid w:val="00EF3CE5"/>
    <w:rsid w:val="00EF3D34"/>
    <w:rsid w:val="00EF3E88"/>
    <w:rsid w:val="00EF3EBB"/>
    <w:rsid w:val="00EF3FB0"/>
    <w:rsid w:val="00EF3FE0"/>
    <w:rsid w:val="00EF401D"/>
    <w:rsid w:val="00EF4034"/>
    <w:rsid w:val="00EF404B"/>
    <w:rsid w:val="00EF411A"/>
    <w:rsid w:val="00EF4150"/>
    <w:rsid w:val="00EF4176"/>
    <w:rsid w:val="00EF4193"/>
    <w:rsid w:val="00EF4326"/>
    <w:rsid w:val="00EF43CC"/>
    <w:rsid w:val="00EF43FA"/>
    <w:rsid w:val="00EF440D"/>
    <w:rsid w:val="00EF4539"/>
    <w:rsid w:val="00EF456E"/>
    <w:rsid w:val="00EF45F4"/>
    <w:rsid w:val="00EF4634"/>
    <w:rsid w:val="00EF4657"/>
    <w:rsid w:val="00EF4702"/>
    <w:rsid w:val="00EF4756"/>
    <w:rsid w:val="00EF47DB"/>
    <w:rsid w:val="00EF49A8"/>
    <w:rsid w:val="00EF4AB6"/>
    <w:rsid w:val="00EF4B29"/>
    <w:rsid w:val="00EF4B6B"/>
    <w:rsid w:val="00EF4B8B"/>
    <w:rsid w:val="00EF4BA4"/>
    <w:rsid w:val="00EF4C5E"/>
    <w:rsid w:val="00EF4E04"/>
    <w:rsid w:val="00EF4EC9"/>
    <w:rsid w:val="00EF4EDA"/>
    <w:rsid w:val="00EF4F76"/>
    <w:rsid w:val="00EF4FB9"/>
    <w:rsid w:val="00EF5023"/>
    <w:rsid w:val="00EF50A2"/>
    <w:rsid w:val="00EF50B0"/>
    <w:rsid w:val="00EF5101"/>
    <w:rsid w:val="00EF5153"/>
    <w:rsid w:val="00EF518F"/>
    <w:rsid w:val="00EF5275"/>
    <w:rsid w:val="00EF531F"/>
    <w:rsid w:val="00EF5344"/>
    <w:rsid w:val="00EF5374"/>
    <w:rsid w:val="00EF53CD"/>
    <w:rsid w:val="00EF548D"/>
    <w:rsid w:val="00EF5500"/>
    <w:rsid w:val="00EF552E"/>
    <w:rsid w:val="00EF55B2"/>
    <w:rsid w:val="00EF56A7"/>
    <w:rsid w:val="00EF576B"/>
    <w:rsid w:val="00EF581D"/>
    <w:rsid w:val="00EF58B9"/>
    <w:rsid w:val="00EF58DB"/>
    <w:rsid w:val="00EF58ED"/>
    <w:rsid w:val="00EF598E"/>
    <w:rsid w:val="00EF59B3"/>
    <w:rsid w:val="00EF59C4"/>
    <w:rsid w:val="00EF5A19"/>
    <w:rsid w:val="00EF5A3E"/>
    <w:rsid w:val="00EF5A59"/>
    <w:rsid w:val="00EF5CA1"/>
    <w:rsid w:val="00EF5CB8"/>
    <w:rsid w:val="00EF5CF6"/>
    <w:rsid w:val="00EF5DC3"/>
    <w:rsid w:val="00EF5DFD"/>
    <w:rsid w:val="00EF5E00"/>
    <w:rsid w:val="00EF5E06"/>
    <w:rsid w:val="00EF5E58"/>
    <w:rsid w:val="00EF5E73"/>
    <w:rsid w:val="00EF5EF6"/>
    <w:rsid w:val="00EF5F06"/>
    <w:rsid w:val="00EF5F28"/>
    <w:rsid w:val="00EF5F3D"/>
    <w:rsid w:val="00EF5F70"/>
    <w:rsid w:val="00EF601B"/>
    <w:rsid w:val="00EF602C"/>
    <w:rsid w:val="00EF605C"/>
    <w:rsid w:val="00EF6081"/>
    <w:rsid w:val="00EF61D2"/>
    <w:rsid w:val="00EF6214"/>
    <w:rsid w:val="00EF621E"/>
    <w:rsid w:val="00EF6261"/>
    <w:rsid w:val="00EF6302"/>
    <w:rsid w:val="00EF6330"/>
    <w:rsid w:val="00EF63BB"/>
    <w:rsid w:val="00EF6401"/>
    <w:rsid w:val="00EF6410"/>
    <w:rsid w:val="00EF6417"/>
    <w:rsid w:val="00EF648D"/>
    <w:rsid w:val="00EF64B8"/>
    <w:rsid w:val="00EF6538"/>
    <w:rsid w:val="00EF6738"/>
    <w:rsid w:val="00EF676A"/>
    <w:rsid w:val="00EF6779"/>
    <w:rsid w:val="00EF677F"/>
    <w:rsid w:val="00EF681C"/>
    <w:rsid w:val="00EF68F8"/>
    <w:rsid w:val="00EF6969"/>
    <w:rsid w:val="00EF69ED"/>
    <w:rsid w:val="00EF6AAF"/>
    <w:rsid w:val="00EF6B2E"/>
    <w:rsid w:val="00EF6B49"/>
    <w:rsid w:val="00EF6B81"/>
    <w:rsid w:val="00EF6B93"/>
    <w:rsid w:val="00EF6BBB"/>
    <w:rsid w:val="00EF6C17"/>
    <w:rsid w:val="00EF6C3C"/>
    <w:rsid w:val="00EF6C96"/>
    <w:rsid w:val="00EF6CDD"/>
    <w:rsid w:val="00EF6D21"/>
    <w:rsid w:val="00EF6D48"/>
    <w:rsid w:val="00EF6D73"/>
    <w:rsid w:val="00EF6E18"/>
    <w:rsid w:val="00EF6F5F"/>
    <w:rsid w:val="00EF6F9C"/>
    <w:rsid w:val="00EF7046"/>
    <w:rsid w:val="00EF7072"/>
    <w:rsid w:val="00EF708F"/>
    <w:rsid w:val="00EF7163"/>
    <w:rsid w:val="00EF71AF"/>
    <w:rsid w:val="00EF7220"/>
    <w:rsid w:val="00EF7242"/>
    <w:rsid w:val="00EF7257"/>
    <w:rsid w:val="00EF72BD"/>
    <w:rsid w:val="00EF72F7"/>
    <w:rsid w:val="00EF7306"/>
    <w:rsid w:val="00EF7385"/>
    <w:rsid w:val="00EF7555"/>
    <w:rsid w:val="00EF755F"/>
    <w:rsid w:val="00EF759A"/>
    <w:rsid w:val="00EF75D5"/>
    <w:rsid w:val="00EF7635"/>
    <w:rsid w:val="00EF77AA"/>
    <w:rsid w:val="00EF77AD"/>
    <w:rsid w:val="00EF77C9"/>
    <w:rsid w:val="00EF77CD"/>
    <w:rsid w:val="00EF78C8"/>
    <w:rsid w:val="00EF792A"/>
    <w:rsid w:val="00EF792F"/>
    <w:rsid w:val="00EF79A2"/>
    <w:rsid w:val="00EF7A8B"/>
    <w:rsid w:val="00EF7AEB"/>
    <w:rsid w:val="00EF7BAC"/>
    <w:rsid w:val="00EF7BD3"/>
    <w:rsid w:val="00EF7C5A"/>
    <w:rsid w:val="00EF7CDF"/>
    <w:rsid w:val="00EF7DC0"/>
    <w:rsid w:val="00EF7E4A"/>
    <w:rsid w:val="00EF7F15"/>
    <w:rsid w:val="00EF7F41"/>
    <w:rsid w:val="00EF7F66"/>
    <w:rsid w:val="00EF7F67"/>
    <w:rsid w:val="00EF7F7E"/>
    <w:rsid w:val="00EF7FEC"/>
    <w:rsid w:val="00F000C0"/>
    <w:rsid w:val="00F0018A"/>
    <w:rsid w:val="00F0026A"/>
    <w:rsid w:val="00F003DC"/>
    <w:rsid w:val="00F00410"/>
    <w:rsid w:val="00F00448"/>
    <w:rsid w:val="00F00512"/>
    <w:rsid w:val="00F00560"/>
    <w:rsid w:val="00F00578"/>
    <w:rsid w:val="00F0058E"/>
    <w:rsid w:val="00F005F8"/>
    <w:rsid w:val="00F005FF"/>
    <w:rsid w:val="00F006A3"/>
    <w:rsid w:val="00F006C9"/>
    <w:rsid w:val="00F006EC"/>
    <w:rsid w:val="00F0079C"/>
    <w:rsid w:val="00F0081F"/>
    <w:rsid w:val="00F008C2"/>
    <w:rsid w:val="00F008CE"/>
    <w:rsid w:val="00F00A6A"/>
    <w:rsid w:val="00F00ABB"/>
    <w:rsid w:val="00F00B04"/>
    <w:rsid w:val="00F00BB3"/>
    <w:rsid w:val="00F00D06"/>
    <w:rsid w:val="00F00D90"/>
    <w:rsid w:val="00F00E9D"/>
    <w:rsid w:val="00F00EFA"/>
    <w:rsid w:val="00F01027"/>
    <w:rsid w:val="00F01046"/>
    <w:rsid w:val="00F01052"/>
    <w:rsid w:val="00F0106D"/>
    <w:rsid w:val="00F01083"/>
    <w:rsid w:val="00F010A5"/>
    <w:rsid w:val="00F010BB"/>
    <w:rsid w:val="00F010CE"/>
    <w:rsid w:val="00F0128E"/>
    <w:rsid w:val="00F01351"/>
    <w:rsid w:val="00F01495"/>
    <w:rsid w:val="00F014B7"/>
    <w:rsid w:val="00F014F8"/>
    <w:rsid w:val="00F01512"/>
    <w:rsid w:val="00F01564"/>
    <w:rsid w:val="00F01587"/>
    <w:rsid w:val="00F01754"/>
    <w:rsid w:val="00F0176A"/>
    <w:rsid w:val="00F017B0"/>
    <w:rsid w:val="00F01819"/>
    <w:rsid w:val="00F01898"/>
    <w:rsid w:val="00F018AB"/>
    <w:rsid w:val="00F018C5"/>
    <w:rsid w:val="00F018E4"/>
    <w:rsid w:val="00F01A8C"/>
    <w:rsid w:val="00F01A91"/>
    <w:rsid w:val="00F01AAC"/>
    <w:rsid w:val="00F01AC4"/>
    <w:rsid w:val="00F01AF6"/>
    <w:rsid w:val="00F01B3A"/>
    <w:rsid w:val="00F01B4A"/>
    <w:rsid w:val="00F01B71"/>
    <w:rsid w:val="00F01B7A"/>
    <w:rsid w:val="00F01C02"/>
    <w:rsid w:val="00F01C04"/>
    <w:rsid w:val="00F01C15"/>
    <w:rsid w:val="00F01C17"/>
    <w:rsid w:val="00F01C4E"/>
    <w:rsid w:val="00F01CC0"/>
    <w:rsid w:val="00F01D00"/>
    <w:rsid w:val="00F01D95"/>
    <w:rsid w:val="00F01DD3"/>
    <w:rsid w:val="00F01FE8"/>
    <w:rsid w:val="00F01FEE"/>
    <w:rsid w:val="00F01FEF"/>
    <w:rsid w:val="00F02076"/>
    <w:rsid w:val="00F0211D"/>
    <w:rsid w:val="00F02140"/>
    <w:rsid w:val="00F02231"/>
    <w:rsid w:val="00F02239"/>
    <w:rsid w:val="00F022B9"/>
    <w:rsid w:val="00F02458"/>
    <w:rsid w:val="00F02491"/>
    <w:rsid w:val="00F0255D"/>
    <w:rsid w:val="00F0261A"/>
    <w:rsid w:val="00F0265F"/>
    <w:rsid w:val="00F026D7"/>
    <w:rsid w:val="00F026EF"/>
    <w:rsid w:val="00F02882"/>
    <w:rsid w:val="00F028D8"/>
    <w:rsid w:val="00F02945"/>
    <w:rsid w:val="00F02A46"/>
    <w:rsid w:val="00F02A87"/>
    <w:rsid w:val="00F02BBC"/>
    <w:rsid w:val="00F02BFA"/>
    <w:rsid w:val="00F02CC0"/>
    <w:rsid w:val="00F02D8C"/>
    <w:rsid w:val="00F02DD5"/>
    <w:rsid w:val="00F02E14"/>
    <w:rsid w:val="00F02E28"/>
    <w:rsid w:val="00F02ECE"/>
    <w:rsid w:val="00F02EE0"/>
    <w:rsid w:val="00F02EE4"/>
    <w:rsid w:val="00F02F1E"/>
    <w:rsid w:val="00F02F85"/>
    <w:rsid w:val="00F02F91"/>
    <w:rsid w:val="00F03050"/>
    <w:rsid w:val="00F03195"/>
    <w:rsid w:val="00F031AC"/>
    <w:rsid w:val="00F031E6"/>
    <w:rsid w:val="00F0323F"/>
    <w:rsid w:val="00F032A4"/>
    <w:rsid w:val="00F032A7"/>
    <w:rsid w:val="00F033A1"/>
    <w:rsid w:val="00F033E9"/>
    <w:rsid w:val="00F035DB"/>
    <w:rsid w:val="00F03625"/>
    <w:rsid w:val="00F03661"/>
    <w:rsid w:val="00F036AB"/>
    <w:rsid w:val="00F0376C"/>
    <w:rsid w:val="00F03777"/>
    <w:rsid w:val="00F038A6"/>
    <w:rsid w:val="00F038D0"/>
    <w:rsid w:val="00F03957"/>
    <w:rsid w:val="00F03966"/>
    <w:rsid w:val="00F03A0D"/>
    <w:rsid w:val="00F03A2B"/>
    <w:rsid w:val="00F03A90"/>
    <w:rsid w:val="00F03AB2"/>
    <w:rsid w:val="00F03AB5"/>
    <w:rsid w:val="00F03B2E"/>
    <w:rsid w:val="00F03BA0"/>
    <w:rsid w:val="00F03BF2"/>
    <w:rsid w:val="00F03C70"/>
    <w:rsid w:val="00F03CA2"/>
    <w:rsid w:val="00F03D05"/>
    <w:rsid w:val="00F03D60"/>
    <w:rsid w:val="00F03DA0"/>
    <w:rsid w:val="00F03E59"/>
    <w:rsid w:val="00F03E68"/>
    <w:rsid w:val="00F03FB1"/>
    <w:rsid w:val="00F03FC3"/>
    <w:rsid w:val="00F03FCC"/>
    <w:rsid w:val="00F03FFF"/>
    <w:rsid w:val="00F0400E"/>
    <w:rsid w:val="00F041C6"/>
    <w:rsid w:val="00F0423A"/>
    <w:rsid w:val="00F043E3"/>
    <w:rsid w:val="00F04469"/>
    <w:rsid w:val="00F04529"/>
    <w:rsid w:val="00F04663"/>
    <w:rsid w:val="00F046F5"/>
    <w:rsid w:val="00F04722"/>
    <w:rsid w:val="00F047C4"/>
    <w:rsid w:val="00F048A4"/>
    <w:rsid w:val="00F048BE"/>
    <w:rsid w:val="00F048DF"/>
    <w:rsid w:val="00F04971"/>
    <w:rsid w:val="00F049E2"/>
    <w:rsid w:val="00F04A13"/>
    <w:rsid w:val="00F04AC3"/>
    <w:rsid w:val="00F04B35"/>
    <w:rsid w:val="00F04B4D"/>
    <w:rsid w:val="00F04B69"/>
    <w:rsid w:val="00F04C3C"/>
    <w:rsid w:val="00F04C74"/>
    <w:rsid w:val="00F04DAA"/>
    <w:rsid w:val="00F04DFC"/>
    <w:rsid w:val="00F04E3C"/>
    <w:rsid w:val="00F04EB8"/>
    <w:rsid w:val="00F04EBD"/>
    <w:rsid w:val="00F04F59"/>
    <w:rsid w:val="00F04FD5"/>
    <w:rsid w:val="00F0500E"/>
    <w:rsid w:val="00F05021"/>
    <w:rsid w:val="00F050F2"/>
    <w:rsid w:val="00F050FF"/>
    <w:rsid w:val="00F05188"/>
    <w:rsid w:val="00F05237"/>
    <w:rsid w:val="00F052A8"/>
    <w:rsid w:val="00F05331"/>
    <w:rsid w:val="00F05363"/>
    <w:rsid w:val="00F053BE"/>
    <w:rsid w:val="00F0548E"/>
    <w:rsid w:val="00F054A2"/>
    <w:rsid w:val="00F055E4"/>
    <w:rsid w:val="00F0562E"/>
    <w:rsid w:val="00F05709"/>
    <w:rsid w:val="00F05770"/>
    <w:rsid w:val="00F0577C"/>
    <w:rsid w:val="00F057E5"/>
    <w:rsid w:val="00F0583C"/>
    <w:rsid w:val="00F0593B"/>
    <w:rsid w:val="00F05980"/>
    <w:rsid w:val="00F059A7"/>
    <w:rsid w:val="00F059D0"/>
    <w:rsid w:val="00F05A55"/>
    <w:rsid w:val="00F05AA4"/>
    <w:rsid w:val="00F05ACA"/>
    <w:rsid w:val="00F05B32"/>
    <w:rsid w:val="00F05B3A"/>
    <w:rsid w:val="00F05B91"/>
    <w:rsid w:val="00F05C2E"/>
    <w:rsid w:val="00F05FAF"/>
    <w:rsid w:val="00F05FFD"/>
    <w:rsid w:val="00F0604E"/>
    <w:rsid w:val="00F06081"/>
    <w:rsid w:val="00F06085"/>
    <w:rsid w:val="00F060C3"/>
    <w:rsid w:val="00F060F4"/>
    <w:rsid w:val="00F0610D"/>
    <w:rsid w:val="00F0611B"/>
    <w:rsid w:val="00F06127"/>
    <w:rsid w:val="00F06140"/>
    <w:rsid w:val="00F06160"/>
    <w:rsid w:val="00F06181"/>
    <w:rsid w:val="00F061BD"/>
    <w:rsid w:val="00F061CB"/>
    <w:rsid w:val="00F06270"/>
    <w:rsid w:val="00F0629F"/>
    <w:rsid w:val="00F062A5"/>
    <w:rsid w:val="00F0630E"/>
    <w:rsid w:val="00F0641D"/>
    <w:rsid w:val="00F0642C"/>
    <w:rsid w:val="00F064EE"/>
    <w:rsid w:val="00F06578"/>
    <w:rsid w:val="00F065E8"/>
    <w:rsid w:val="00F0660F"/>
    <w:rsid w:val="00F06619"/>
    <w:rsid w:val="00F066B3"/>
    <w:rsid w:val="00F066BC"/>
    <w:rsid w:val="00F06766"/>
    <w:rsid w:val="00F0686D"/>
    <w:rsid w:val="00F068A4"/>
    <w:rsid w:val="00F068CB"/>
    <w:rsid w:val="00F0694C"/>
    <w:rsid w:val="00F0695F"/>
    <w:rsid w:val="00F069A9"/>
    <w:rsid w:val="00F06A55"/>
    <w:rsid w:val="00F06A6D"/>
    <w:rsid w:val="00F06AEC"/>
    <w:rsid w:val="00F06B14"/>
    <w:rsid w:val="00F06B4B"/>
    <w:rsid w:val="00F06BAE"/>
    <w:rsid w:val="00F06BC9"/>
    <w:rsid w:val="00F06D05"/>
    <w:rsid w:val="00F06D6A"/>
    <w:rsid w:val="00F06DAD"/>
    <w:rsid w:val="00F06DDB"/>
    <w:rsid w:val="00F06E97"/>
    <w:rsid w:val="00F06EB3"/>
    <w:rsid w:val="00F06ED6"/>
    <w:rsid w:val="00F06EEB"/>
    <w:rsid w:val="00F0700B"/>
    <w:rsid w:val="00F07038"/>
    <w:rsid w:val="00F07057"/>
    <w:rsid w:val="00F0710C"/>
    <w:rsid w:val="00F0713D"/>
    <w:rsid w:val="00F0713E"/>
    <w:rsid w:val="00F071CF"/>
    <w:rsid w:val="00F0728A"/>
    <w:rsid w:val="00F07290"/>
    <w:rsid w:val="00F0730C"/>
    <w:rsid w:val="00F07370"/>
    <w:rsid w:val="00F073D8"/>
    <w:rsid w:val="00F0740D"/>
    <w:rsid w:val="00F07473"/>
    <w:rsid w:val="00F074F1"/>
    <w:rsid w:val="00F07521"/>
    <w:rsid w:val="00F0753A"/>
    <w:rsid w:val="00F07556"/>
    <w:rsid w:val="00F07557"/>
    <w:rsid w:val="00F07559"/>
    <w:rsid w:val="00F0755C"/>
    <w:rsid w:val="00F075FF"/>
    <w:rsid w:val="00F0760D"/>
    <w:rsid w:val="00F07709"/>
    <w:rsid w:val="00F0775D"/>
    <w:rsid w:val="00F0776B"/>
    <w:rsid w:val="00F07771"/>
    <w:rsid w:val="00F079B3"/>
    <w:rsid w:val="00F079F3"/>
    <w:rsid w:val="00F07B1E"/>
    <w:rsid w:val="00F07BAD"/>
    <w:rsid w:val="00F07BED"/>
    <w:rsid w:val="00F07C55"/>
    <w:rsid w:val="00F07D21"/>
    <w:rsid w:val="00F07DAB"/>
    <w:rsid w:val="00F07FB7"/>
    <w:rsid w:val="00F07FBC"/>
    <w:rsid w:val="00F07FCD"/>
    <w:rsid w:val="00F100AA"/>
    <w:rsid w:val="00F100C1"/>
    <w:rsid w:val="00F100F4"/>
    <w:rsid w:val="00F101B1"/>
    <w:rsid w:val="00F10217"/>
    <w:rsid w:val="00F10305"/>
    <w:rsid w:val="00F1034C"/>
    <w:rsid w:val="00F10373"/>
    <w:rsid w:val="00F103B3"/>
    <w:rsid w:val="00F103DE"/>
    <w:rsid w:val="00F103F1"/>
    <w:rsid w:val="00F103FD"/>
    <w:rsid w:val="00F1040F"/>
    <w:rsid w:val="00F10450"/>
    <w:rsid w:val="00F10486"/>
    <w:rsid w:val="00F104F0"/>
    <w:rsid w:val="00F104F3"/>
    <w:rsid w:val="00F1055D"/>
    <w:rsid w:val="00F105F8"/>
    <w:rsid w:val="00F107B1"/>
    <w:rsid w:val="00F107F3"/>
    <w:rsid w:val="00F1090E"/>
    <w:rsid w:val="00F10A03"/>
    <w:rsid w:val="00F10BDB"/>
    <w:rsid w:val="00F10C7B"/>
    <w:rsid w:val="00F10E39"/>
    <w:rsid w:val="00F10E8F"/>
    <w:rsid w:val="00F10EC6"/>
    <w:rsid w:val="00F10EFB"/>
    <w:rsid w:val="00F10F23"/>
    <w:rsid w:val="00F10F4D"/>
    <w:rsid w:val="00F110B5"/>
    <w:rsid w:val="00F110BA"/>
    <w:rsid w:val="00F1111D"/>
    <w:rsid w:val="00F11369"/>
    <w:rsid w:val="00F11395"/>
    <w:rsid w:val="00F11455"/>
    <w:rsid w:val="00F1148A"/>
    <w:rsid w:val="00F114F5"/>
    <w:rsid w:val="00F115B9"/>
    <w:rsid w:val="00F115CF"/>
    <w:rsid w:val="00F116BB"/>
    <w:rsid w:val="00F11702"/>
    <w:rsid w:val="00F117EF"/>
    <w:rsid w:val="00F118A7"/>
    <w:rsid w:val="00F119C7"/>
    <w:rsid w:val="00F11A4B"/>
    <w:rsid w:val="00F11AB6"/>
    <w:rsid w:val="00F11B77"/>
    <w:rsid w:val="00F11BF8"/>
    <w:rsid w:val="00F11C2C"/>
    <w:rsid w:val="00F11C53"/>
    <w:rsid w:val="00F11E3F"/>
    <w:rsid w:val="00F11ECA"/>
    <w:rsid w:val="00F11ED9"/>
    <w:rsid w:val="00F11F29"/>
    <w:rsid w:val="00F11F71"/>
    <w:rsid w:val="00F11F95"/>
    <w:rsid w:val="00F11FF2"/>
    <w:rsid w:val="00F12077"/>
    <w:rsid w:val="00F123E0"/>
    <w:rsid w:val="00F123EC"/>
    <w:rsid w:val="00F12526"/>
    <w:rsid w:val="00F12580"/>
    <w:rsid w:val="00F125AC"/>
    <w:rsid w:val="00F125CB"/>
    <w:rsid w:val="00F126B5"/>
    <w:rsid w:val="00F12707"/>
    <w:rsid w:val="00F12718"/>
    <w:rsid w:val="00F1272D"/>
    <w:rsid w:val="00F12740"/>
    <w:rsid w:val="00F12762"/>
    <w:rsid w:val="00F12785"/>
    <w:rsid w:val="00F128AC"/>
    <w:rsid w:val="00F12AA4"/>
    <w:rsid w:val="00F12B25"/>
    <w:rsid w:val="00F12B53"/>
    <w:rsid w:val="00F12B71"/>
    <w:rsid w:val="00F12D06"/>
    <w:rsid w:val="00F12E00"/>
    <w:rsid w:val="00F12E2F"/>
    <w:rsid w:val="00F12E46"/>
    <w:rsid w:val="00F12E63"/>
    <w:rsid w:val="00F12F05"/>
    <w:rsid w:val="00F12F78"/>
    <w:rsid w:val="00F1301B"/>
    <w:rsid w:val="00F1305C"/>
    <w:rsid w:val="00F13126"/>
    <w:rsid w:val="00F1315E"/>
    <w:rsid w:val="00F1319F"/>
    <w:rsid w:val="00F131AA"/>
    <w:rsid w:val="00F131DA"/>
    <w:rsid w:val="00F131F0"/>
    <w:rsid w:val="00F13336"/>
    <w:rsid w:val="00F13375"/>
    <w:rsid w:val="00F1349C"/>
    <w:rsid w:val="00F13501"/>
    <w:rsid w:val="00F13502"/>
    <w:rsid w:val="00F1355C"/>
    <w:rsid w:val="00F135C0"/>
    <w:rsid w:val="00F135D2"/>
    <w:rsid w:val="00F13618"/>
    <w:rsid w:val="00F13625"/>
    <w:rsid w:val="00F1366C"/>
    <w:rsid w:val="00F136DC"/>
    <w:rsid w:val="00F13706"/>
    <w:rsid w:val="00F1374C"/>
    <w:rsid w:val="00F1379C"/>
    <w:rsid w:val="00F137C2"/>
    <w:rsid w:val="00F13A22"/>
    <w:rsid w:val="00F13C0D"/>
    <w:rsid w:val="00F13C52"/>
    <w:rsid w:val="00F13C63"/>
    <w:rsid w:val="00F13D3B"/>
    <w:rsid w:val="00F13D6F"/>
    <w:rsid w:val="00F13D8F"/>
    <w:rsid w:val="00F13E19"/>
    <w:rsid w:val="00F13E27"/>
    <w:rsid w:val="00F13E51"/>
    <w:rsid w:val="00F13ECD"/>
    <w:rsid w:val="00F13F5E"/>
    <w:rsid w:val="00F13F71"/>
    <w:rsid w:val="00F13FA6"/>
    <w:rsid w:val="00F14041"/>
    <w:rsid w:val="00F14069"/>
    <w:rsid w:val="00F140CF"/>
    <w:rsid w:val="00F14128"/>
    <w:rsid w:val="00F1418C"/>
    <w:rsid w:val="00F1421F"/>
    <w:rsid w:val="00F1422A"/>
    <w:rsid w:val="00F142DD"/>
    <w:rsid w:val="00F1439E"/>
    <w:rsid w:val="00F143D7"/>
    <w:rsid w:val="00F14422"/>
    <w:rsid w:val="00F14459"/>
    <w:rsid w:val="00F14477"/>
    <w:rsid w:val="00F144F5"/>
    <w:rsid w:val="00F14598"/>
    <w:rsid w:val="00F145D0"/>
    <w:rsid w:val="00F146C1"/>
    <w:rsid w:val="00F146D4"/>
    <w:rsid w:val="00F1470F"/>
    <w:rsid w:val="00F1471C"/>
    <w:rsid w:val="00F14778"/>
    <w:rsid w:val="00F147A1"/>
    <w:rsid w:val="00F1481F"/>
    <w:rsid w:val="00F14840"/>
    <w:rsid w:val="00F14860"/>
    <w:rsid w:val="00F14868"/>
    <w:rsid w:val="00F148A2"/>
    <w:rsid w:val="00F148BA"/>
    <w:rsid w:val="00F14954"/>
    <w:rsid w:val="00F149D2"/>
    <w:rsid w:val="00F149EB"/>
    <w:rsid w:val="00F14A46"/>
    <w:rsid w:val="00F14B78"/>
    <w:rsid w:val="00F14B7E"/>
    <w:rsid w:val="00F14BA1"/>
    <w:rsid w:val="00F14BC2"/>
    <w:rsid w:val="00F14C4E"/>
    <w:rsid w:val="00F14C5C"/>
    <w:rsid w:val="00F14D1A"/>
    <w:rsid w:val="00F14D68"/>
    <w:rsid w:val="00F14DFD"/>
    <w:rsid w:val="00F14E2C"/>
    <w:rsid w:val="00F14EC4"/>
    <w:rsid w:val="00F14EDC"/>
    <w:rsid w:val="00F14F7E"/>
    <w:rsid w:val="00F14F9D"/>
    <w:rsid w:val="00F14FFF"/>
    <w:rsid w:val="00F15062"/>
    <w:rsid w:val="00F151B3"/>
    <w:rsid w:val="00F151CA"/>
    <w:rsid w:val="00F1520D"/>
    <w:rsid w:val="00F15219"/>
    <w:rsid w:val="00F15225"/>
    <w:rsid w:val="00F15271"/>
    <w:rsid w:val="00F15340"/>
    <w:rsid w:val="00F15460"/>
    <w:rsid w:val="00F15576"/>
    <w:rsid w:val="00F155A2"/>
    <w:rsid w:val="00F156D3"/>
    <w:rsid w:val="00F157FE"/>
    <w:rsid w:val="00F15AB3"/>
    <w:rsid w:val="00F15AF4"/>
    <w:rsid w:val="00F15AF6"/>
    <w:rsid w:val="00F15B19"/>
    <w:rsid w:val="00F15B54"/>
    <w:rsid w:val="00F15B5F"/>
    <w:rsid w:val="00F15C15"/>
    <w:rsid w:val="00F15C4F"/>
    <w:rsid w:val="00F15CC2"/>
    <w:rsid w:val="00F15DE6"/>
    <w:rsid w:val="00F15E65"/>
    <w:rsid w:val="00F15F1E"/>
    <w:rsid w:val="00F15FE2"/>
    <w:rsid w:val="00F16087"/>
    <w:rsid w:val="00F161AB"/>
    <w:rsid w:val="00F16245"/>
    <w:rsid w:val="00F16273"/>
    <w:rsid w:val="00F1639E"/>
    <w:rsid w:val="00F163BC"/>
    <w:rsid w:val="00F163D7"/>
    <w:rsid w:val="00F164D2"/>
    <w:rsid w:val="00F165E7"/>
    <w:rsid w:val="00F166A1"/>
    <w:rsid w:val="00F16773"/>
    <w:rsid w:val="00F1679F"/>
    <w:rsid w:val="00F16822"/>
    <w:rsid w:val="00F16836"/>
    <w:rsid w:val="00F168E6"/>
    <w:rsid w:val="00F16939"/>
    <w:rsid w:val="00F16987"/>
    <w:rsid w:val="00F169F2"/>
    <w:rsid w:val="00F16AC7"/>
    <w:rsid w:val="00F16B90"/>
    <w:rsid w:val="00F16BA1"/>
    <w:rsid w:val="00F16BA3"/>
    <w:rsid w:val="00F16C16"/>
    <w:rsid w:val="00F16D54"/>
    <w:rsid w:val="00F16D59"/>
    <w:rsid w:val="00F16DC5"/>
    <w:rsid w:val="00F16E57"/>
    <w:rsid w:val="00F16EA0"/>
    <w:rsid w:val="00F16EBE"/>
    <w:rsid w:val="00F16ECF"/>
    <w:rsid w:val="00F16F11"/>
    <w:rsid w:val="00F1704A"/>
    <w:rsid w:val="00F17055"/>
    <w:rsid w:val="00F170AA"/>
    <w:rsid w:val="00F17140"/>
    <w:rsid w:val="00F17234"/>
    <w:rsid w:val="00F1735A"/>
    <w:rsid w:val="00F17441"/>
    <w:rsid w:val="00F1756E"/>
    <w:rsid w:val="00F17625"/>
    <w:rsid w:val="00F17662"/>
    <w:rsid w:val="00F176B6"/>
    <w:rsid w:val="00F177C1"/>
    <w:rsid w:val="00F1782A"/>
    <w:rsid w:val="00F1786A"/>
    <w:rsid w:val="00F178AE"/>
    <w:rsid w:val="00F1797B"/>
    <w:rsid w:val="00F1797E"/>
    <w:rsid w:val="00F179AD"/>
    <w:rsid w:val="00F17A06"/>
    <w:rsid w:val="00F17A4F"/>
    <w:rsid w:val="00F17AF0"/>
    <w:rsid w:val="00F17B55"/>
    <w:rsid w:val="00F17BBD"/>
    <w:rsid w:val="00F17C0D"/>
    <w:rsid w:val="00F17C3C"/>
    <w:rsid w:val="00F17C86"/>
    <w:rsid w:val="00F17CC3"/>
    <w:rsid w:val="00F17D6F"/>
    <w:rsid w:val="00F17E56"/>
    <w:rsid w:val="00F17F30"/>
    <w:rsid w:val="00F17F7D"/>
    <w:rsid w:val="00F1E32F"/>
    <w:rsid w:val="00F20029"/>
    <w:rsid w:val="00F20033"/>
    <w:rsid w:val="00F2017F"/>
    <w:rsid w:val="00F2023F"/>
    <w:rsid w:val="00F20292"/>
    <w:rsid w:val="00F202A9"/>
    <w:rsid w:val="00F2035E"/>
    <w:rsid w:val="00F20398"/>
    <w:rsid w:val="00F20442"/>
    <w:rsid w:val="00F20480"/>
    <w:rsid w:val="00F2049E"/>
    <w:rsid w:val="00F204A4"/>
    <w:rsid w:val="00F204DF"/>
    <w:rsid w:val="00F205BA"/>
    <w:rsid w:val="00F20622"/>
    <w:rsid w:val="00F2073E"/>
    <w:rsid w:val="00F2077C"/>
    <w:rsid w:val="00F20807"/>
    <w:rsid w:val="00F2086E"/>
    <w:rsid w:val="00F20888"/>
    <w:rsid w:val="00F208B7"/>
    <w:rsid w:val="00F208C3"/>
    <w:rsid w:val="00F20931"/>
    <w:rsid w:val="00F2098E"/>
    <w:rsid w:val="00F209BA"/>
    <w:rsid w:val="00F209F9"/>
    <w:rsid w:val="00F20A24"/>
    <w:rsid w:val="00F20AC0"/>
    <w:rsid w:val="00F20BD1"/>
    <w:rsid w:val="00F20CBA"/>
    <w:rsid w:val="00F20D03"/>
    <w:rsid w:val="00F20D26"/>
    <w:rsid w:val="00F20D6E"/>
    <w:rsid w:val="00F20D87"/>
    <w:rsid w:val="00F20D8A"/>
    <w:rsid w:val="00F20E01"/>
    <w:rsid w:val="00F20E17"/>
    <w:rsid w:val="00F20E3E"/>
    <w:rsid w:val="00F20E45"/>
    <w:rsid w:val="00F20F47"/>
    <w:rsid w:val="00F20FC3"/>
    <w:rsid w:val="00F21156"/>
    <w:rsid w:val="00F21161"/>
    <w:rsid w:val="00F2116F"/>
    <w:rsid w:val="00F2118B"/>
    <w:rsid w:val="00F211B7"/>
    <w:rsid w:val="00F211F7"/>
    <w:rsid w:val="00F2122C"/>
    <w:rsid w:val="00F212EB"/>
    <w:rsid w:val="00F21399"/>
    <w:rsid w:val="00F21493"/>
    <w:rsid w:val="00F214D5"/>
    <w:rsid w:val="00F215CF"/>
    <w:rsid w:val="00F2164C"/>
    <w:rsid w:val="00F216B2"/>
    <w:rsid w:val="00F216C7"/>
    <w:rsid w:val="00F21718"/>
    <w:rsid w:val="00F21869"/>
    <w:rsid w:val="00F21883"/>
    <w:rsid w:val="00F2189F"/>
    <w:rsid w:val="00F2197D"/>
    <w:rsid w:val="00F219EF"/>
    <w:rsid w:val="00F21A49"/>
    <w:rsid w:val="00F21AEA"/>
    <w:rsid w:val="00F21B70"/>
    <w:rsid w:val="00F21B9C"/>
    <w:rsid w:val="00F21C5D"/>
    <w:rsid w:val="00F21C83"/>
    <w:rsid w:val="00F21CB6"/>
    <w:rsid w:val="00F21CFB"/>
    <w:rsid w:val="00F21DCE"/>
    <w:rsid w:val="00F21E4C"/>
    <w:rsid w:val="00F21E72"/>
    <w:rsid w:val="00F21ECB"/>
    <w:rsid w:val="00F21EF7"/>
    <w:rsid w:val="00F21EFC"/>
    <w:rsid w:val="00F21F8D"/>
    <w:rsid w:val="00F2202E"/>
    <w:rsid w:val="00F22034"/>
    <w:rsid w:val="00F22038"/>
    <w:rsid w:val="00F220D4"/>
    <w:rsid w:val="00F22268"/>
    <w:rsid w:val="00F22325"/>
    <w:rsid w:val="00F22426"/>
    <w:rsid w:val="00F224C3"/>
    <w:rsid w:val="00F2254A"/>
    <w:rsid w:val="00F2254B"/>
    <w:rsid w:val="00F22554"/>
    <w:rsid w:val="00F22625"/>
    <w:rsid w:val="00F22703"/>
    <w:rsid w:val="00F227D0"/>
    <w:rsid w:val="00F22805"/>
    <w:rsid w:val="00F228BE"/>
    <w:rsid w:val="00F22934"/>
    <w:rsid w:val="00F22949"/>
    <w:rsid w:val="00F229C2"/>
    <w:rsid w:val="00F229C5"/>
    <w:rsid w:val="00F22A3E"/>
    <w:rsid w:val="00F22ACE"/>
    <w:rsid w:val="00F22AD4"/>
    <w:rsid w:val="00F22B64"/>
    <w:rsid w:val="00F22B6B"/>
    <w:rsid w:val="00F22CD6"/>
    <w:rsid w:val="00F22D11"/>
    <w:rsid w:val="00F22DFC"/>
    <w:rsid w:val="00F22E38"/>
    <w:rsid w:val="00F22E66"/>
    <w:rsid w:val="00F22EC1"/>
    <w:rsid w:val="00F22EF6"/>
    <w:rsid w:val="00F22F75"/>
    <w:rsid w:val="00F22FDC"/>
    <w:rsid w:val="00F23056"/>
    <w:rsid w:val="00F231C8"/>
    <w:rsid w:val="00F231F6"/>
    <w:rsid w:val="00F231F9"/>
    <w:rsid w:val="00F2322D"/>
    <w:rsid w:val="00F232CE"/>
    <w:rsid w:val="00F23315"/>
    <w:rsid w:val="00F23341"/>
    <w:rsid w:val="00F2335A"/>
    <w:rsid w:val="00F2336F"/>
    <w:rsid w:val="00F233B8"/>
    <w:rsid w:val="00F234FB"/>
    <w:rsid w:val="00F23510"/>
    <w:rsid w:val="00F2352F"/>
    <w:rsid w:val="00F235C0"/>
    <w:rsid w:val="00F235C8"/>
    <w:rsid w:val="00F236A4"/>
    <w:rsid w:val="00F236E8"/>
    <w:rsid w:val="00F2370E"/>
    <w:rsid w:val="00F23779"/>
    <w:rsid w:val="00F23821"/>
    <w:rsid w:val="00F23831"/>
    <w:rsid w:val="00F238C0"/>
    <w:rsid w:val="00F238CB"/>
    <w:rsid w:val="00F238D0"/>
    <w:rsid w:val="00F238D3"/>
    <w:rsid w:val="00F2391E"/>
    <w:rsid w:val="00F23981"/>
    <w:rsid w:val="00F239C1"/>
    <w:rsid w:val="00F23A2B"/>
    <w:rsid w:val="00F23A78"/>
    <w:rsid w:val="00F23A92"/>
    <w:rsid w:val="00F23A9F"/>
    <w:rsid w:val="00F23AEE"/>
    <w:rsid w:val="00F23B95"/>
    <w:rsid w:val="00F23DB2"/>
    <w:rsid w:val="00F23DDE"/>
    <w:rsid w:val="00F23DFA"/>
    <w:rsid w:val="00F23E8B"/>
    <w:rsid w:val="00F23F1F"/>
    <w:rsid w:val="00F23F6F"/>
    <w:rsid w:val="00F23FBF"/>
    <w:rsid w:val="00F23FC1"/>
    <w:rsid w:val="00F23FCD"/>
    <w:rsid w:val="00F24022"/>
    <w:rsid w:val="00F24061"/>
    <w:rsid w:val="00F2406F"/>
    <w:rsid w:val="00F24090"/>
    <w:rsid w:val="00F2418C"/>
    <w:rsid w:val="00F241BB"/>
    <w:rsid w:val="00F2424A"/>
    <w:rsid w:val="00F242BB"/>
    <w:rsid w:val="00F242C4"/>
    <w:rsid w:val="00F2437B"/>
    <w:rsid w:val="00F243B1"/>
    <w:rsid w:val="00F24423"/>
    <w:rsid w:val="00F244A7"/>
    <w:rsid w:val="00F2453A"/>
    <w:rsid w:val="00F24574"/>
    <w:rsid w:val="00F24608"/>
    <w:rsid w:val="00F24893"/>
    <w:rsid w:val="00F249E1"/>
    <w:rsid w:val="00F24A19"/>
    <w:rsid w:val="00F24A44"/>
    <w:rsid w:val="00F24A55"/>
    <w:rsid w:val="00F24AD6"/>
    <w:rsid w:val="00F24B61"/>
    <w:rsid w:val="00F24C42"/>
    <w:rsid w:val="00F24D0C"/>
    <w:rsid w:val="00F24D4A"/>
    <w:rsid w:val="00F24D6C"/>
    <w:rsid w:val="00F24E0F"/>
    <w:rsid w:val="00F24E10"/>
    <w:rsid w:val="00F24E58"/>
    <w:rsid w:val="00F24FE4"/>
    <w:rsid w:val="00F250DF"/>
    <w:rsid w:val="00F250F0"/>
    <w:rsid w:val="00F250F2"/>
    <w:rsid w:val="00F25142"/>
    <w:rsid w:val="00F25202"/>
    <w:rsid w:val="00F25270"/>
    <w:rsid w:val="00F252FA"/>
    <w:rsid w:val="00F25317"/>
    <w:rsid w:val="00F2531F"/>
    <w:rsid w:val="00F25321"/>
    <w:rsid w:val="00F253D8"/>
    <w:rsid w:val="00F25536"/>
    <w:rsid w:val="00F255F4"/>
    <w:rsid w:val="00F25699"/>
    <w:rsid w:val="00F256C1"/>
    <w:rsid w:val="00F25705"/>
    <w:rsid w:val="00F257AF"/>
    <w:rsid w:val="00F257E0"/>
    <w:rsid w:val="00F25818"/>
    <w:rsid w:val="00F2584C"/>
    <w:rsid w:val="00F2588C"/>
    <w:rsid w:val="00F258F9"/>
    <w:rsid w:val="00F25924"/>
    <w:rsid w:val="00F2595F"/>
    <w:rsid w:val="00F259DF"/>
    <w:rsid w:val="00F259F1"/>
    <w:rsid w:val="00F25A40"/>
    <w:rsid w:val="00F25A72"/>
    <w:rsid w:val="00F25AC3"/>
    <w:rsid w:val="00F25B21"/>
    <w:rsid w:val="00F25B39"/>
    <w:rsid w:val="00F25C15"/>
    <w:rsid w:val="00F25C5C"/>
    <w:rsid w:val="00F25DEF"/>
    <w:rsid w:val="00F25E48"/>
    <w:rsid w:val="00F25E57"/>
    <w:rsid w:val="00F25E5E"/>
    <w:rsid w:val="00F25F9F"/>
    <w:rsid w:val="00F2604B"/>
    <w:rsid w:val="00F261B6"/>
    <w:rsid w:val="00F26276"/>
    <w:rsid w:val="00F26380"/>
    <w:rsid w:val="00F26498"/>
    <w:rsid w:val="00F264AB"/>
    <w:rsid w:val="00F264D4"/>
    <w:rsid w:val="00F264FD"/>
    <w:rsid w:val="00F265AE"/>
    <w:rsid w:val="00F265E6"/>
    <w:rsid w:val="00F26742"/>
    <w:rsid w:val="00F2674B"/>
    <w:rsid w:val="00F26768"/>
    <w:rsid w:val="00F26816"/>
    <w:rsid w:val="00F2682B"/>
    <w:rsid w:val="00F2684F"/>
    <w:rsid w:val="00F26885"/>
    <w:rsid w:val="00F268AE"/>
    <w:rsid w:val="00F2698E"/>
    <w:rsid w:val="00F269DC"/>
    <w:rsid w:val="00F26A5B"/>
    <w:rsid w:val="00F26A92"/>
    <w:rsid w:val="00F26C4B"/>
    <w:rsid w:val="00F26D4C"/>
    <w:rsid w:val="00F26EE1"/>
    <w:rsid w:val="00F26EE2"/>
    <w:rsid w:val="00F26EF9"/>
    <w:rsid w:val="00F26F53"/>
    <w:rsid w:val="00F27042"/>
    <w:rsid w:val="00F2707C"/>
    <w:rsid w:val="00F270AB"/>
    <w:rsid w:val="00F270C7"/>
    <w:rsid w:val="00F2713D"/>
    <w:rsid w:val="00F27149"/>
    <w:rsid w:val="00F27158"/>
    <w:rsid w:val="00F27174"/>
    <w:rsid w:val="00F27219"/>
    <w:rsid w:val="00F2724E"/>
    <w:rsid w:val="00F2725C"/>
    <w:rsid w:val="00F27263"/>
    <w:rsid w:val="00F272B6"/>
    <w:rsid w:val="00F27362"/>
    <w:rsid w:val="00F273AB"/>
    <w:rsid w:val="00F27451"/>
    <w:rsid w:val="00F27463"/>
    <w:rsid w:val="00F2748D"/>
    <w:rsid w:val="00F274E2"/>
    <w:rsid w:val="00F27546"/>
    <w:rsid w:val="00F275FD"/>
    <w:rsid w:val="00F27687"/>
    <w:rsid w:val="00F2771E"/>
    <w:rsid w:val="00F277B3"/>
    <w:rsid w:val="00F277F2"/>
    <w:rsid w:val="00F278A5"/>
    <w:rsid w:val="00F278FC"/>
    <w:rsid w:val="00F279AB"/>
    <w:rsid w:val="00F27A8A"/>
    <w:rsid w:val="00F27AAC"/>
    <w:rsid w:val="00F27B86"/>
    <w:rsid w:val="00F27B88"/>
    <w:rsid w:val="00F27CC8"/>
    <w:rsid w:val="00F27CD9"/>
    <w:rsid w:val="00F27CF7"/>
    <w:rsid w:val="00F27D87"/>
    <w:rsid w:val="00F27DE0"/>
    <w:rsid w:val="00F27E0A"/>
    <w:rsid w:val="00F27E17"/>
    <w:rsid w:val="00F27E36"/>
    <w:rsid w:val="00F27E3F"/>
    <w:rsid w:val="00F27E66"/>
    <w:rsid w:val="00F27EC6"/>
    <w:rsid w:val="00F30223"/>
    <w:rsid w:val="00F3027C"/>
    <w:rsid w:val="00F30285"/>
    <w:rsid w:val="00F302BD"/>
    <w:rsid w:val="00F30387"/>
    <w:rsid w:val="00F303B2"/>
    <w:rsid w:val="00F3040C"/>
    <w:rsid w:val="00F3040D"/>
    <w:rsid w:val="00F30529"/>
    <w:rsid w:val="00F30552"/>
    <w:rsid w:val="00F3057E"/>
    <w:rsid w:val="00F305A0"/>
    <w:rsid w:val="00F3062F"/>
    <w:rsid w:val="00F30765"/>
    <w:rsid w:val="00F3076F"/>
    <w:rsid w:val="00F30770"/>
    <w:rsid w:val="00F30797"/>
    <w:rsid w:val="00F307A2"/>
    <w:rsid w:val="00F30876"/>
    <w:rsid w:val="00F308C6"/>
    <w:rsid w:val="00F309D8"/>
    <w:rsid w:val="00F30A43"/>
    <w:rsid w:val="00F30A68"/>
    <w:rsid w:val="00F30B50"/>
    <w:rsid w:val="00F30C9C"/>
    <w:rsid w:val="00F30E60"/>
    <w:rsid w:val="00F30F0B"/>
    <w:rsid w:val="00F30F8D"/>
    <w:rsid w:val="00F31015"/>
    <w:rsid w:val="00F3103D"/>
    <w:rsid w:val="00F31071"/>
    <w:rsid w:val="00F31088"/>
    <w:rsid w:val="00F310D6"/>
    <w:rsid w:val="00F31171"/>
    <w:rsid w:val="00F311F2"/>
    <w:rsid w:val="00F31250"/>
    <w:rsid w:val="00F313DC"/>
    <w:rsid w:val="00F313E1"/>
    <w:rsid w:val="00F31433"/>
    <w:rsid w:val="00F31558"/>
    <w:rsid w:val="00F315D3"/>
    <w:rsid w:val="00F31662"/>
    <w:rsid w:val="00F3167D"/>
    <w:rsid w:val="00F31771"/>
    <w:rsid w:val="00F317CD"/>
    <w:rsid w:val="00F317F4"/>
    <w:rsid w:val="00F31873"/>
    <w:rsid w:val="00F3187A"/>
    <w:rsid w:val="00F318AB"/>
    <w:rsid w:val="00F318F7"/>
    <w:rsid w:val="00F31966"/>
    <w:rsid w:val="00F31975"/>
    <w:rsid w:val="00F31A67"/>
    <w:rsid w:val="00F31AD4"/>
    <w:rsid w:val="00F31B1E"/>
    <w:rsid w:val="00F31B32"/>
    <w:rsid w:val="00F31BDF"/>
    <w:rsid w:val="00F31C4C"/>
    <w:rsid w:val="00F31CA5"/>
    <w:rsid w:val="00F31CC8"/>
    <w:rsid w:val="00F31E5A"/>
    <w:rsid w:val="00F31F15"/>
    <w:rsid w:val="00F32006"/>
    <w:rsid w:val="00F32027"/>
    <w:rsid w:val="00F32089"/>
    <w:rsid w:val="00F3211E"/>
    <w:rsid w:val="00F3211F"/>
    <w:rsid w:val="00F32127"/>
    <w:rsid w:val="00F3212E"/>
    <w:rsid w:val="00F32136"/>
    <w:rsid w:val="00F321B4"/>
    <w:rsid w:val="00F321BD"/>
    <w:rsid w:val="00F321CB"/>
    <w:rsid w:val="00F3222E"/>
    <w:rsid w:val="00F32234"/>
    <w:rsid w:val="00F32305"/>
    <w:rsid w:val="00F3237B"/>
    <w:rsid w:val="00F323FD"/>
    <w:rsid w:val="00F32467"/>
    <w:rsid w:val="00F3249B"/>
    <w:rsid w:val="00F324F7"/>
    <w:rsid w:val="00F326B0"/>
    <w:rsid w:val="00F326C5"/>
    <w:rsid w:val="00F32764"/>
    <w:rsid w:val="00F327A0"/>
    <w:rsid w:val="00F327BF"/>
    <w:rsid w:val="00F327E9"/>
    <w:rsid w:val="00F327EC"/>
    <w:rsid w:val="00F3295F"/>
    <w:rsid w:val="00F32B77"/>
    <w:rsid w:val="00F32C00"/>
    <w:rsid w:val="00F32C14"/>
    <w:rsid w:val="00F32C1C"/>
    <w:rsid w:val="00F32C36"/>
    <w:rsid w:val="00F32C68"/>
    <w:rsid w:val="00F32CCA"/>
    <w:rsid w:val="00F32D92"/>
    <w:rsid w:val="00F32D98"/>
    <w:rsid w:val="00F32DED"/>
    <w:rsid w:val="00F32E21"/>
    <w:rsid w:val="00F32E36"/>
    <w:rsid w:val="00F32E6F"/>
    <w:rsid w:val="00F32F4D"/>
    <w:rsid w:val="00F32F5F"/>
    <w:rsid w:val="00F32F61"/>
    <w:rsid w:val="00F32F82"/>
    <w:rsid w:val="00F32FD9"/>
    <w:rsid w:val="00F33072"/>
    <w:rsid w:val="00F330A0"/>
    <w:rsid w:val="00F33110"/>
    <w:rsid w:val="00F3323B"/>
    <w:rsid w:val="00F3323D"/>
    <w:rsid w:val="00F332D4"/>
    <w:rsid w:val="00F33442"/>
    <w:rsid w:val="00F33454"/>
    <w:rsid w:val="00F33662"/>
    <w:rsid w:val="00F33742"/>
    <w:rsid w:val="00F337EC"/>
    <w:rsid w:val="00F33851"/>
    <w:rsid w:val="00F33931"/>
    <w:rsid w:val="00F33962"/>
    <w:rsid w:val="00F339B2"/>
    <w:rsid w:val="00F33AB0"/>
    <w:rsid w:val="00F33AC7"/>
    <w:rsid w:val="00F33B40"/>
    <w:rsid w:val="00F33BD0"/>
    <w:rsid w:val="00F33C14"/>
    <w:rsid w:val="00F33C79"/>
    <w:rsid w:val="00F33C7B"/>
    <w:rsid w:val="00F33C7E"/>
    <w:rsid w:val="00F33CFE"/>
    <w:rsid w:val="00F33D40"/>
    <w:rsid w:val="00F33DA9"/>
    <w:rsid w:val="00F33DBE"/>
    <w:rsid w:val="00F33E5A"/>
    <w:rsid w:val="00F33EF0"/>
    <w:rsid w:val="00F33FF6"/>
    <w:rsid w:val="00F34068"/>
    <w:rsid w:val="00F340F1"/>
    <w:rsid w:val="00F34160"/>
    <w:rsid w:val="00F341DD"/>
    <w:rsid w:val="00F3421F"/>
    <w:rsid w:val="00F34228"/>
    <w:rsid w:val="00F343E9"/>
    <w:rsid w:val="00F343F6"/>
    <w:rsid w:val="00F3442E"/>
    <w:rsid w:val="00F344A3"/>
    <w:rsid w:val="00F345B8"/>
    <w:rsid w:val="00F34615"/>
    <w:rsid w:val="00F3464B"/>
    <w:rsid w:val="00F347F2"/>
    <w:rsid w:val="00F348A6"/>
    <w:rsid w:val="00F349AC"/>
    <w:rsid w:val="00F349B7"/>
    <w:rsid w:val="00F34A46"/>
    <w:rsid w:val="00F34BA1"/>
    <w:rsid w:val="00F34D47"/>
    <w:rsid w:val="00F34E0F"/>
    <w:rsid w:val="00F34EF7"/>
    <w:rsid w:val="00F34F3C"/>
    <w:rsid w:val="00F34F44"/>
    <w:rsid w:val="00F34FEC"/>
    <w:rsid w:val="00F34FF7"/>
    <w:rsid w:val="00F350FC"/>
    <w:rsid w:val="00F35194"/>
    <w:rsid w:val="00F35209"/>
    <w:rsid w:val="00F3539D"/>
    <w:rsid w:val="00F353E4"/>
    <w:rsid w:val="00F353F3"/>
    <w:rsid w:val="00F35415"/>
    <w:rsid w:val="00F35434"/>
    <w:rsid w:val="00F35437"/>
    <w:rsid w:val="00F35482"/>
    <w:rsid w:val="00F354D6"/>
    <w:rsid w:val="00F3550D"/>
    <w:rsid w:val="00F355A4"/>
    <w:rsid w:val="00F355AE"/>
    <w:rsid w:val="00F355BF"/>
    <w:rsid w:val="00F35712"/>
    <w:rsid w:val="00F35747"/>
    <w:rsid w:val="00F357DC"/>
    <w:rsid w:val="00F35822"/>
    <w:rsid w:val="00F35878"/>
    <w:rsid w:val="00F35882"/>
    <w:rsid w:val="00F358AC"/>
    <w:rsid w:val="00F35933"/>
    <w:rsid w:val="00F35976"/>
    <w:rsid w:val="00F35A2F"/>
    <w:rsid w:val="00F35A8A"/>
    <w:rsid w:val="00F35A9E"/>
    <w:rsid w:val="00F35B34"/>
    <w:rsid w:val="00F35CD8"/>
    <w:rsid w:val="00F35D27"/>
    <w:rsid w:val="00F35D38"/>
    <w:rsid w:val="00F35D76"/>
    <w:rsid w:val="00F35D8A"/>
    <w:rsid w:val="00F35FD4"/>
    <w:rsid w:val="00F36174"/>
    <w:rsid w:val="00F361FD"/>
    <w:rsid w:val="00F361FF"/>
    <w:rsid w:val="00F3638E"/>
    <w:rsid w:val="00F363D4"/>
    <w:rsid w:val="00F36403"/>
    <w:rsid w:val="00F36417"/>
    <w:rsid w:val="00F3643D"/>
    <w:rsid w:val="00F364E0"/>
    <w:rsid w:val="00F36543"/>
    <w:rsid w:val="00F36568"/>
    <w:rsid w:val="00F36613"/>
    <w:rsid w:val="00F36646"/>
    <w:rsid w:val="00F36779"/>
    <w:rsid w:val="00F3685C"/>
    <w:rsid w:val="00F368CF"/>
    <w:rsid w:val="00F368E8"/>
    <w:rsid w:val="00F369C1"/>
    <w:rsid w:val="00F36A02"/>
    <w:rsid w:val="00F36A1F"/>
    <w:rsid w:val="00F36B08"/>
    <w:rsid w:val="00F36B11"/>
    <w:rsid w:val="00F36B36"/>
    <w:rsid w:val="00F36B72"/>
    <w:rsid w:val="00F36C92"/>
    <w:rsid w:val="00F36CB3"/>
    <w:rsid w:val="00F36CC6"/>
    <w:rsid w:val="00F36CF0"/>
    <w:rsid w:val="00F36D45"/>
    <w:rsid w:val="00F36E36"/>
    <w:rsid w:val="00F36F03"/>
    <w:rsid w:val="00F36FAB"/>
    <w:rsid w:val="00F3715E"/>
    <w:rsid w:val="00F37204"/>
    <w:rsid w:val="00F372C1"/>
    <w:rsid w:val="00F37389"/>
    <w:rsid w:val="00F37436"/>
    <w:rsid w:val="00F3746D"/>
    <w:rsid w:val="00F374A5"/>
    <w:rsid w:val="00F374B3"/>
    <w:rsid w:val="00F37533"/>
    <w:rsid w:val="00F37651"/>
    <w:rsid w:val="00F37722"/>
    <w:rsid w:val="00F37729"/>
    <w:rsid w:val="00F3777B"/>
    <w:rsid w:val="00F377B2"/>
    <w:rsid w:val="00F377EA"/>
    <w:rsid w:val="00F378F0"/>
    <w:rsid w:val="00F3795F"/>
    <w:rsid w:val="00F37A58"/>
    <w:rsid w:val="00F37A69"/>
    <w:rsid w:val="00F37A70"/>
    <w:rsid w:val="00F37A98"/>
    <w:rsid w:val="00F37ACA"/>
    <w:rsid w:val="00F37AD8"/>
    <w:rsid w:val="00F37B84"/>
    <w:rsid w:val="00F37BAD"/>
    <w:rsid w:val="00F37C0C"/>
    <w:rsid w:val="00F37C59"/>
    <w:rsid w:val="00F37CAB"/>
    <w:rsid w:val="00F37CE8"/>
    <w:rsid w:val="00F37CE9"/>
    <w:rsid w:val="00F37DB3"/>
    <w:rsid w:val="00F37DB8"/>
    <w:rsid w:val="00F37E0B"/>
    <w:rsid w:val="00F37E32"/>
    <w:rsid w:val="00F37E95"/>
    <w:rsid w:val="00F37E98"/>
    <w:rsid w:val="00F37EBD"/>
    <w:rsid w:val="00F37F80"/>
    <w:rsid w:val="00F37F93"/>
    <w:rsid w:val="00F37FB0"/>
    <w:rsid w:val="00F40023"/>
    <w:rsid w:val="00F40049"/>
    <w:rsid w:val="00F4007C"/>
    <w:rsid w:val="00F401AB"/>
    <w:rsid w:val="00F40332"/>
    <w:rsid w:val="00F403DA"/>
    <w:rsid w:val="00F4053E"/>
    <w:rsid w:val="00F40566"/>
    <w:rsid w:val="00F4067B"/>
    <w:rsid w:val="00F4068E"/>
    <w:rsid w:val="00F406BB"/>
    <w:rsid w:val="00F4084B"/>
    <w:rsid w:val="00F408D9"/>
    <w:rsid w:val="00F409E5"/>
    <w:rsid w:val="00F40A2C"/>
    <w:rsid w:val="00F40A65"/>
    <w:rsid w:val="00F40A7B"/>
    <w:rsid w:val="00F40B78"/>
    <w:rsid w:val="00F40C99"/>
    <w:rsid w:val="00F40D1A"/>
    <w:rsid w:val="00F40D76"/>
    <w:rsid w:val="00F40DCF"/>
    <w:rsid w:val="00F40DE6"/>
    <w:rsid w:val="00F40E05"/>
    <w:rsid w:val="00F40E51"/>
    <w:rsid w:val="00F40F28"/>
    <w:rsid w:val="00F40FD3"/>
    <w:rsid w:val="00F40FE5"/>
    <w:rsid w:val="00F410B3"/>
    <w:rsid w:val="00F410D7"/>
    <w:rsid w:val="00F41104"/>
    <w:rsid w:val="00F41171"/>
    <w:rsid w:val="00F41176"/>
    <w:rsid w:val="00F41196"/>
    <w:rsid w:val="00F411AF"/>
    <w:rsid w:val="00F411FB"/>
    <w:rsid w:val="00F4121B"/>
    <w:rsid w:val="00F4122F"/>
    <w:rsid w:val="00F4126F"/>
    <w:rsid w:val="00F413BC"/>
    <w:rsid w:val="00F413E2"/>
    <w:rsid w:val="00F41549"/>
    <w:rsid w:val="00F415A5"/>
    <w:rsid w:val="00F41602"/>
    <w:rsid w:val="00F41618"/>
    <w:rsid w:val="00F41633"/>
    <w:rsid w:val="00F4164D"/>
    <w:rsid w:val="00F41689"/>
    <w:rsid w:val="00F41763"/>
    <w:rsid w:val="00F4185A"/>
    <w:rsid w:val="00F41866"/>
    <w:rsid w:val="00F41876"/>
    <w:rsid w:val="00F418BF"/>
    <w:rsid w:val="00F41984"/>
    <w:rsid w:val="00F419EC"/>
    <w:rsid w:val="00F41A61"/>
    <w:rsid w:val="00F41A95"/>
    <w:rsid w:val="00F41AA7"/>
    <w:rsid w:val="00F41B29"/>
    <w:rsid w:val="00F41B71"/>
    <w:rsid w:val="00F41BB9"/>
    <w:rsid w:val="00F41E99"/>
    <w:rsid w:val="00F42119"/>
    <w:rsid w:val="00F42147"/>
    <w:rsid w:val="00F42149"/>
    <w:rsid w:val="00F42190"/>
    <w:rsid w:val="00F421AB"/>
    <w:rsid w:val="00F421E3"/>
    <w:rsid w:val="00F421FA"/>
    <w:rsid w:val="00F42230"/>
    <w:rsid w:val="00F42257"/>
    <w:rsid w:val="00F42270"/>
    <w:rsid w:val="00F4229D"/>
    <w:rsid w:val="00F422E1"/>
    <w:rsid w:val="00F42305"/>
    <w:rsid w:val="00F4230D"/>
    <w:rsid w:val="00F423F6"/>
    <w:rsid w:val="00F424AD"/>
    <w:rsid w:val="00F42558"/>
    <w:rsid w:val="00F42599"/>
    <w:rsid w:val="00F425BA"/>
    <w:rsid w:val="00F425CD"/>
    <w:rsid w:val="00F425CF"/>
    <w:rsid w:val="00F425F8"/>
    <w:rsid w:val="00F4263F"/>
    <w:rsid w:val="00F426E2"/>
    <w:rsid w:val="00F4270E"/>
    <w:rsid w:val="00F42744"/>
    <w:rsid w:val="00F42757"/>
    <w:rsid w:val="00F427ED"/>
    <w:rsid w:val="00F42821"/>
    <w:rsid w:val="00F42873"/>
    <w:rsid w:val="00F4291D"/>
    <w:rsid w:val="00F42982"/>
    <w:rsid w:val="00F4298B"/>
    <w:rsid w:val="00F4299D"/>
    <w:rsid w:val="00F429E8"/>
    <w:rsid w:val="00F42B23"/>
    <w:rsid w:val="00F42B43"/>
    <w:rsid w:val="00F42B84"/>
    <w:rsid w:val="00F42BAA"/>
    <w:rsid w:val="00F42BB0"/>
    <w:rsid w:val="00F42CA7"/>
    <w:rsid w:val="00F42D37"/>
    <w:rsid w:val="00F42D70"/>
    <w:rsid w:val="00F42DCC"/>
    <w:rsid w:val="00F42E4D"/>
    <w:rsid w:val="00F42EB0"/>
    <w:rsid w:val="00F42ED7"/>
    <w:rsid w:val="00F42FF6"/>
    <w:rsid w:val="00F43137"/>
    <w:rsid w:val="00F43163"/>
    <w:rsid w:val="00F43179"/>
    <w:rsid w:val="00F4317A"/>
    <w:rsid w:val="00F431F0"/>
    <w:rsid w:val="00F43218"/>
    <w:rsid w:val="00F43254"/>
    <w:rsid w:val="00F43270"/>
    <w:rsid w:val="00F432DE"/>
    <w:rsid w:val="00F4337E"/>
    <w:rsid w:val="00F43389"/>
    <w:rsid w:val="00F43411"/>
    <w:rsid w:val="00F4346B"/>
    <w:rsid w:val="00F434BD"/>
    <w:rsid w:val="00F434D4"/>
    <w:rsid w:val="00F434E9"/>
    <w:rsid w:val="00F43647"/>
    <w:rsid w:val="00F436A0"/>
    <w:rsid w:val="00F43788"/>
    <w:rsid w:val="00F437D8"/>
    <w:rsid w:val="00F437EE"/>
    <w:rsid w:val="00F438AF"/>
    <w:rsid w:val="00F43918"/>
    <w:rsid w:val="00F43935"/>
    <w:rsid w:val="00F43942"/>
    <w:rsid w:val="00F4399C"/>
    <w:rsid w:val="00F439C1"/>
    <w:rsid w:val="00F43AA3"/>
    <w:rsid w:val="00F43AEB"/>
    <w:rsid w:val="00F43B36"/>
    <w:rsid w:val="00F43B57"/>
    <w:rsid w:val="00F43CC6"/>
    <w:rsid w:val="00F43CF0"/>
    <w:rsid w:val="00F43D47"/>
    <w:rsid w:val="00F43DC8"/>
    <w:rsid w:val="00F43E3D"/>
    <w:rsid w:val="00F43EF8"/>
    <w:rsid w:val="00F43F3C"/>
    <w:rsid w:val="00F43F8C"/>
    <w:rsid w:val="00F43FE5"/>
    <w:rsid w:val="00F43FFA"/>
    <w:rsid w:val="00F44030"/>
    <w:rsid w:val="00F44039"/>
    <w:rsid w:val="00F44060"/>
    <w:rsid w:val="00F44122"/>
    <w:rsid w:val="00F44157"/>
    <w:rsid w:val="00F44195"/>
    <w:rsid w:val="00F44230"/>
    <w:rsid w:val="00F4429E"/>
    <w:rsid w:val="00F44350"/>
    <w:rsid w:val="00F44466"/>
    <w:rsid w:val="00F44484"/>
    <w:rsid w:val="00F44516"/>
    <w:rsid w:val="00F445FC"/>
    <w:rsid w:val="00F4468A"/>
    <w:rsid w:val="00F446BA"/>
    <w:rsid w:val="00F44753"/>
    <w:rsid w:val="00F447A8"/>
    <w:rsid w:val="00F44803"/>
    <w:rsid w:val="00F44938"/>
    <w:rsid w:val="00F44940"/>
    <w:rsid w:val="00F44A14"/>
    <w:rsid w:val="00F44A87"/>
    <w:rsid w:val="00F44B6C"/>
    <w:rsid w:val="00F44BDE"/>
    <w:rsid w:val="00F44C4A"/>
    <w:rsid w:val="00F44C6D"/>
    <w:rsid w:val="00F44CE1"/>
    <w:rsid w:val="00F44D37"/>
    <w:rsid w:val="00F44DC7"/>
    <w:rsid w:val="00F44E7F"/>
    <w:rsid w:val="00F44F47"/>
    <w:rsid w:val="00F450AA"/>
    <w:rsid w:val="00F4511C"/>
    <w:rsid w:val="00F45179"/>
    <w:rsid w:val="00F452BD"/>
    <w:rsid w:val="00F4539D"/>
    <w:rsid w:val="00F454AA"/>
    <w:rsid w:val="00F454B8"/>
    <w:rsid w:val="00F45502"/>
    <w:rsid w:val="00F45528"/>
    <w:rsid w:val="00F45568"/>
    <w:rsid w:val="00F4559C"/>
    <w:rsid w:val="00F45613"/>
    <w:rsid w:val="00F456A4"/>
    <w:rsid w:val="00F456F2"/>
    <w:rsid w:val="00F4571A"/>
    <w:rsid w:val="00F45798"/>
    <w:rsid w:val="00F45845"/>
    <w:rsid w:val="00F458A3"/>
    <w:rsid w:val="00F458C6"/>
    <w:rsid w:val="00F45A2C"/>
    <w:rsid w:val="00F45B0A"/>
    <w:rsid w:val="00F45B56"/>
    <w:rsid w:val="00F45B87"/>
    <w:rsid w:val="00F45BEC"/>
    <w:rsid w:val="00F45C9C"/>
    <w:rsid w:val="00F45D51"/>
    <w:rsid w:val="00F45D8A"/>
    <w:rsid w:val="00F45DA7"/>
    <w:rsid w:val="00F45DF2"/>
    <w:rsid w:val="00F45E0A"/>
    <w:rsid w:val="00F45E67"/>
    <w:rsid w:val="00F45EF7"/>
    <w:rsid w:val="00F45F89"/>
    <w:rsid w:val="00F45FC0"/>
    <w:rsid w:val="00F4600C"/>
    <w:rsid w:val="00F4606A"/>
    <w:rsid w:val="00F4608B"/>
    <w:rsid w:val="00F46094"/>
    <w:rsid w:val="00F46114"/>
    <w:rsid w:val="00F46199"/>
    <w:rsid w:val="00F461B4"/>
    <w:rsid w:val="00F462A2"/>
    <w:rsid w:val="00F462D1"/>
    <w:rsid w:val="00F462DD"/>
    <w:rsid w:val="00F463B8"/>
    <w:rsid w:val="00F463FD"/>
    <w:rsid w:val="00F46402"/>
    <w:rsid w:val="00F46463"/>
    <w:rsid w:val="00F464FE"/>
    <w:rsid w:val="00F46500"/>
    <w:rsid w:val="00F465F9"/>
    <w:rsid w:val="00F46641"/>
    <w:rsid w:val="00F46646"/>
    <w:rsid w:val="00F4669B"/>
    <w:rsid w:val="00F466A5"/>
    <w:rsid w:val="00F466A9"/>
    <w:rsid w:val="00F466B2"/>
    <w:rsid w:val="00F46819"/>
    <w:rsid w:val="00F46877"/>
    <w:rsid w:val="00F46892"/>
    <w:rsid w:val="00F468AE"/>
    <w:rsid w:val="00F46A32"/>
    <w:rsid w:val="00F46AA2"/>
    <w:rsid w:val="00F46AB9"/>
    <w:rsid w:val="00F46B61"/>
    <w:rsid w:val="00F46C00"/>
    <w:rsid w:val="00F46C2A"/>
    <w:rsid w:val="00F46C47"/>
    <w:rsid w:val="00F46CA0"/>
    <w:rsid w:val="00F46DEF"/>
    <w:rsid w:val="00F46E3F"/>
    <w:rsid w:val="00F46EB3"/>
    <w:rsid w:val="00F46F71"/>
    <w:rsid w:val="00F4707E"/>
    <w:rsid w:val="00F47260"/>
    <w:rsid w:val="00F4736D"/>
    <w:rsid w:val="00F47427"/>
    <w:rsid w:val="00F4745F"/>
    <w:rsid w:val="00F474B4"/>
    <w:rsid w:val="00F474DC"/>
    <w:rsid w:val="00F4753F"/>
    <w:rsid w:val="00F47553"/>
    <w:rsid w:val="00F476CD"/>
    <w:rsid w:val="00F476D0"/>
    <w:rsid w:val="00F47737"/>
    <w:rsid w:val="00F477C3"/>
    <w:rsid w:val="00F47896"/>
    <w:rsid w:val="00F478A8"/>
    <w:rsid w:val="00F47910"/>
    <w:rsid w:val="00F47935"/>
    <w:rsid w:val="00F47953"/>
    <w:rsid w:val="00F47954"/>
    <w:rsid w:val="00F47973"/>
    <w:rsid w:val="00F47998"/>
    <w:rsid w:val="00F479AA"/>
    <w:rsid w:val="00F479BA"/>
    <w:rsid w:val="00F479FF"/>
    <w:rsid w:val="00F47A40"/>
    <w:rsid w:val="00F47B21"/>
    <w:rsid w:val="00F47B40"/>
    <w:rsid w:val="00F47BDE"/>
    <w:rsid w:val="00F47CA0"/>
    <w:rsid w:val="00F47D80"/>
    <w:rsid w:val="00F47EE7"/>
    <w:rsid w:val="00F47F0E"/>
    <w:rsid w:val="00F47F27"/>
    <w:rsid w:val="00F47F7D"/>
    <w:rsid w:val="00F47F9D"/>
    <w:rsid w:val="00F50033"/>
    <w:rsid w:val="00F500B7"/>
    <w:rsid w:val="00F500BF"/>
    <w:rsid w:val="00F50174"/>
    <w:rsid w:val="00F50262"/>
    <w:rsid w:val="00F502AE"/>
    <w:rsid w:val="00F50346"/>
    <w:rsid w:val="00F50360"/>
    <w:rsid w:val="00F50366"/>
    <w:rsid w:val="00F5037A"/>
    <w:rsid w:val="00F503B1"/>
    <w:rsid w:val="00F5041F"/>
    <w:rsid w:val="00F504B6"/>
    <w:rsid w:val="00F505F2"/>
    <w:rsid w:val="00F5063F"/>
    <w:rsid w:val="00F50650"/>
    <w:rsid w:val="00F50737"/>
    <w:rsid w:val="00F50776"/>
    <w:rsid w:val="00F507AA"/>
    <w:rsid w:val="00F508CF"/>
    <w:rsid w:val="00F509FF"/>
    <w:rsid w:val="00F50B6F"/>
    <w:rsid w:val="00F50B73"/>
    <w:rsid w:val="00F50D38"/>
    <w:rsid w:val="00F50D6B"/>
    <w:rsid w:val="00F50D6E"/>
    <w:rsid w:val="00F50DA8"/>
    <w:rsid w:val="00F50DAE"/>
    <w:rsid w:val="00F50DCC"/>
    <w:rsid w:val="00F50E29"/>
    <w:rsid w:val="00F50E5B"/>
    <w:rsid w:val="00F50E67"/>
    <w:rsid w:val="00F50F81"/>
    <w:rsid w:val="00F50F8D"/>
    <w:rsid w:val="00F50FE1"/>
    <w:rsid w:val="00F51075"/>
    <w:rsid w:val="00F510A0"/>
    <w:rsid w:val="00F510BD"/>
    <w:rsid w:val="00F5111A"/>
    <w:rsid w:val="00F511E1"/>
    <w:rsid w:val="00F511E6"/>
    <w:rsid w:val="00F5123D"/>
    <w:rsid w:val="00F51369"/>
    <w:rsid w:val="00F51381"/>
    <w:rsid w:val="00F51414"/>
    <w:rsid w:val="00F5147D"/>
    <w:rsid w:val="00F514E3"/>
    <w:rsid w:val="00F51508"/>
    <w:rsid w:val="00F515D5"/>
    <w:rsid w:val="00F5163E"/>
    <w:rsid w:val="00F5168B"/>
    <w:rsid w:val="00F5183A"/>
    <w:rsid w:val="00F51852"/>
    <w:rsid w:val="00F51872"/>
    <w:rsid w:val="00F519D7"/>
    <w:rsid w:val="00F519F4"/>
    <w:rsid w:val="00F51A21"/>
    <w:rsid w:val="00F51A9A"/>
    <w:rsid w:val="00F51AAB"/>
    <w:rsid w:val="00F51AAF"/>
    <w:rsid w:val="00F51ACF"/>
    <w:rsid w:val="00F51B9F"/>
    <w:rsid w:val="00F51BA6"/>
    <w:rsid w:val="00F51C61"/>
    <w:rsid w:val="00F51C7D"/>
    <w:rsid w:val="00F51CF3"/>
    <w:rsid w:val="00F51D04"/>
    <w:rsid w:val="00F51D4A"/>
    <w:rsid w:val="00F51E6C"/>
    <w:rsid w:val="00F51E82"/>
    <w:rsid w:val="00F51E94"/>
    <w:rsid w:val="00F51ED3"/>
    <w:rsid w:val="00F51F1B"/>
    <w:rsid w:val="00F5208B"/>
    <w:rsid w:val="00F5219C"/>
    <w:rsid w:val="00F52209"/>
    <w:rsid w:val="00F52231"/>
    <w:rsid w:val="00F52400"/>
    <w:rsid w:val="00F52530"/>
    <w:rsid w:val="00F52555"/>
    <w:rsid w:val="00F525BB"/>
    <w:rsid w:val="00F5268A"/>
    <w:rsid w:val="00F526C0"/>
    <w:rsid w:val="00F526E1"/>
    <w:rsid w:val="00F5271A"/>
    <w:rsid w:val="00F52766"/>
    <w:rsid w:val="00F5279D"/>
    <w:rsid w:val="00F527DA"/>
    <w:rsid w:val="00F52891"/>
    <w:rsid w:val="00F528C8"/>
    <w:rsid w:val="00F528FA"/>
    <w:rsid w:val="00F529BA"/>
    <w:rsid w:val="00F529CF"/>
    <w:rsid w:val="00F529E2"/>
    <w:rsid w:val="00F529F4"/>
    <w:rsid w:val="00F52AF2"/>
    <w:rsid w:val="00F52B0F"/>
    <w:rsid w:val="00F52B2B"/>
    <w:rsid w:val="00F52C2F"/>
    <w:rsid w:val="00F52C64"/>
    <w:rsid w:val="00F52CC6"/>
    <w:rsid w:val="00F52CFE"/>
    <w:rsid w:val="00F52D61"/>
    <w:rsid w:val="00F52F11"/>
    <w:rsid w:val="00F52F51"/>
    <w:rsid w:val="00F52F77"/>
    <w:rsid w:val="00F5324E"/>
    <w:rsid w:val="00F53277"/>
    <w:rsid w:val="00F5331F"/>
    <w:rsid w:val="00F53392"/>
    <w:rsid w:val="00F53396"/>
    <w:rsid w:val="00F533E1"/>
    <w:rsid w:val="00F534F8"/>
    <w:rsid w:val="00F5351E"/>
    <w:rsid w:val="00F535C5"/>
    <w:rsid w:val="00F535C6"/>
    <w:rsid w:val="00F53627"/>
    <w:rsid w:val="00F5362D"/>
    <w:rsid w:val="00F53664"/>
    <w:rsid w:val="00F5367D"/>
    <w:rsid w:val="00F536F4"/>
    <w:rsid w:val="00F53754"/>
    <w:rsid w:val="00F53797"/>
    <w:rsid w:val="00F5379F"/>
    <w:rsid w:val="00F53819"/>
    <w:rsid w:val="00F5388B"/>
    <w:rsid w:val="00F538B2"/>
    <w:rsid w:val="00F538BE"/>
    <w:rsid w:val="00F539D1"/>
    <w:rsid w:val="00F539DC"/>
    <w:rsid w:val="00F53A3F"/>
    <w:rsid w:val="00F53B52"/>
    <w:rsid w:val="00F53B7A"/>
    <w:rsid w:val="00F53BC7"/>
    <w:rsid w:val="00F53BE7"/>
    <w:rsid w:val="00F53C03"/>
    <w:rsid w:val="00F53CFB"/>
    <w:rsid w:val="00F53D6F"/>
    <w:rsid w:val="00F53D8A"/>
    <w:rsid w:val="00F53E4E"/>
    <w:rsid w:val="00F53E8F"/>
    <w:rsid w:val="00F53E9E"/>
    <w:rsid w:val="00F53FBB"/>
    <w:rsid w:val="00F53FDC"/>
    <w:rsid w:val="00F53FFB"/>
    <w:rsid w:val="00F54053"/>
    <w:rsid w:val="00F540BE"/>
    <w:rsid w:val="00F54149"/>
    <w:rsid w:val="00F5414D"/>
    <w:rsid w:val="00F54150"/>
    <w:rsid w:val="00F54176"/>
    <w:rsid w:val="00F541F1"/>
    <w:rsid w:val="00F541FA"/>
    <w:rsid w:val="00F5420F"/>
    <w:rsid w:val="00F54219"/>
    <w:rsid w:val="00F54287"/>
    <w:rsid w:val="00F54291"/>
    <w:rsid w:val="00F542BE"/>
    <w:rsid w:val="00F54380"/>
    <w:rsid w:val="00F543F6"/>
    <w:rsid w:val="00F5445D"/>
    <w:rsid w:val="00F5446F"/>
    <w:rsid w:val="00F544C6"/>
    <w:rsid w:val="00F5457A"/>
    <w:rsid w:val="00F5460A"/>
    <w:rsid w:val="00F54668"/>
    <w:rsid w:val="00F54677"/>
    <w:rsid w:val="00F546B7"/>
    <w:rsid w:val="00F54783"/>
    <w:rsid w:val="00F5478A"/>
    <w:rsid w:val="00F547CC"/>
    <w:rsid w:val="00F5483C"/>
    <w:rsid w:val="00F54845"/>
    <w:rsid w:val="00F548AA"/>
    <w:rsid w:val="00F548CD"/>
    <w:rsid w:val="00F548D9"/>
    <w:rsid w:val="00F54949"/>
    <w:rsid w:val="00F54977"/>
    <w:rsid w:val="00F549CB"/>
    <w:rsid w:val="00F54A97"/>
    <w:rsid w:val="00F54D18"/>
    <w:rsid w:val="00F54D8A"/>
    <w:rsid w:val="00F54DE9"/>
    <w:rsid w:val="00F54E40"/>
    <w:rsid w:val="00F54EAB"/>
    <w:rsid w:val="00F54F36"/>
    <w:rsid w:val="00F54F97"/>
    <w:rsid w:val="00F54FC8"/>
    <w:rsid w:val="00F55004"/>
    <w:rsid w:val="00F5502F"/>
    <w:rsid w:val="00F550C9"/>
    <w:rsid w:val="00F5511C"/>
    <w:rsid w:val="00F55167"/>
    <w:rsid w:val="00F551FE"/>
    <w:rsid w:val="00F5524F"/>
    <w:rsid w:val="00F5530A"/>
    <w:rsid w:val="00F55335"/>
    <w:rsid w:val="00F5536B"/>
    <w:rsid w:val="00F55455"/>
    <w:rsid w:val="00F554D3"/>
    <w:rsid w:val="00F55564"/>
    <w:rsid w:val="00F555CD"/>
    <w:rsid w:val="00F556EA"/>
    <w:rsid w:val="00F556F5"/>
    <w:rsid w:val="00F55710"/>
    <w:rsid w:val="00F55721"/>
    <w:rsid w:val="00F5583B"/>
    <w:rsid w:val="00F5585A"/>
    <w:rsid w:val="00F558E7"/>
    <w:rsid w:val="00F5591B"/>
    <w:rsid w:val="00F559AB"/>
    <w:rsid w:val="00F55A15"/>
    <w:rsid w:val="00F55A57"/>
    <w:rsid w:val="00F55AA7"/>
    <w:rsid w:val="00F55B39"/>
    <w:rsid w:val="00F55C40"/>
    <w:rsid w:val="00F55C7A"/>
    <w:rsid w:val="00F55C86"/>
    <w:rsid w:val="00F55D36"/>
    <w:rsid w:val="00F55D41"/>
    <w:rsid w:val="00F55F84"/>
    <w:rsid w:val="00F560BA"/>
    <w:rsid w:val="00F56185"/>
    <w:rsid w:val="00F56192"/>
    <w:rsid w:val="00F561AE"/>
    <w:rsid w:val="00F561DF"/>
    <w:rsid w:val="00F5640A"/>
    <w:rsid w:val="00F56482"/>
    <w:rsid w:val="00F5656D"/>
    <w:rsid w:val="00F56579"/>
    <w:rsid w:val="00F5663E"/>
    <w:rsid w:val="00F5664A"/>
    <w:rsid w:val="00F566BC"/>
    <w:rsid w:val="00F566E5"/>
    <w:rsid w:val="00F56712"/>
    <w:rsid w:val="00F56744"/>
    <w:rsid w:val="00F5693D"/>
    <w:rsid w:val="00F5698F"/>
    <w:rsid w:val="00F569FA"/>
    <w:rsid w:val="00F56A73"/>
    <w:rsid w:val="00F56A8E"/>
    <w:rsid w:val="00F56AAC"/>
    <w:rsid w:val="00F56B90"/>
    <w:rsid w:val="00F56B9A"/>
    <w:rsid w:val="00F56BDC"/>
    <w:rsid w:val="00F56C0F"/>
    <w:rsid w:val="00F56C32"/>
    <w:rsid w:val="00F56C9C"/>
    <w:rsid w:val="00F56DD1"/>
    <w:rsid w:val="00F56E80"/>
    <w:rsid w:val="00F56EE1"/>
    <w:rsid w:val="00F57169"/>
    <w:rsid w:val="00F572F6"/>
    <w:rsid w:val="00F573DB"/>
    <w:rsid w:val="00F575FA"/>
    <w:rsid w:val="00F5770D"/>
    <w:rsid w:val="00F577C0"/>
    <w:rsid w:val="00F577EE"/>
    <w:rsid w:val="00F577FE"/>
    <w:rsid w:val="00F57912"/>
    <w:rsid w:val="00F5793D"/>
    <w:rsid w:val="00F57998"/>
    <w:rsid w:val="00F579F1"/>
    <w:rsid w:val="00F57A62"/>
    <w:rsid w:val="00F57A72"/>
    <w:rsid w:val="00F57A97"/>
    <w:rsid w:val="00F57AE1"/>
    <w:rsid w:val="00F57B23"/>
    <w:rsid w:val="00F57B4E"/>
    <w:rsid w:val="00F57BAA"/>
    <w:rsid w:val="00F57C4C"/>
    <w:rsid w:val="00F57C66"/>
    <w:rsid w:val="00F57CB6"/>
    <w:rsid w:val="00F57CBF"/>
    <w:rsid w:val="00F57D01"/>
    <w:rsid w:val="00F57D17"/>
    <w:rsid w:val="00F57D50"/>
    <w:rsid w:val="00F57DAA"/>
    <w:rsid w:val="00F57DBA"/>
    <w:rsid w:val="00F57E0C"/>
    <w:rsid w:val="00F57E1F"/>
    <w:rsid w:val="00F57E74"/>
    <w:rsid w:val="00F57EE7"/>
    <w:rsid w:val="00F6010B"/>
    <w:rsid w:val="00F60132"/>
    <w:rsid w:val="00F6019B"/>
    <w:rsid w:val="00F60275"/>
    <w:rsid w:val="00F602BA"/>
    <w:rsid w:val="00F60312"/>
    <w:rsid w:val="00F60355"/>
    <w:rsid w:val="00F60450"/>
    <w:rsid w:val="00F604ED"/>
    <w:rsid w:val="00F6054F"/>
    <w:rsid w:val="00F605E0"/>
    <w:rsid w:val="00F60642"/>
    <w:rsid w:val="00F6068D"/>
    <w:rsid w:val="00F606B0"/>
    <w:rsid w:val="00F606B9"/>
    <w:rsid w:val="00F606FD"/>
    <w:rsid w:val="00F60723"/>
    <w:rsid w:val="00F608FC"/>
    <w:rsid w:val="00F60930"/>
    <w:rsid w:val="00F6095B"/>
    <w:rsid w:val="00F6095C"/>
    <w:rsid w:val="00F60976"/>
    <w:rsid w:val="00F609A4"/>
    <w:rsid w:val="00F609BE"/>
    <w:rsid w:val="00F60A50"/>
    <w:rsid w:val="00F60ADB"/>
    <w:rsid w:val="00F60DA9"/>
    <w:rsid w:val="00F60E2B"/>
    <w:rsid w:val="00F60E68"/>
    <w:rsid w:val="00F60E87"/>
    <w:rsid w:val="00F60F23"/>
    <w:rsid w:val="00F60F95"/>
    <w:rsid w:val="00F610AE"/>
    <w:rsid w:val="00F61121"/>
    <w:rsid w:val="00F6112B"/>
    <w:rsid w:val="00F6137D"/>
    <w:rsid w:val="00F614A6"/>
    <w:rsid w:val="00F614B0"/>
    <w:rsid w:val="00F6150C"/>
    <w:rsid w:val="00F61568"/>
    <w:rsid w:val="00F6162D"/>
    <w:rsid w:val="00F61676"/>
    <w:rsid w:val="00F616C9"/>
    <w:rsid w:val="00F6187E"/>
    <w:rsid w:val="00F618AB"/>
    <w:rsid w:val="00F6192A"/>
    <w:rsid w:val="00F61982"/>
    <w:rsid w:val="00F619BA"/>
    <w:rsid w:val="00F61A4A"/>
    <w:rsid w:val="00F61B22"/>
    <w:rsid w:val="00F61B34"/>
    <w:rsid w:val="00F61B67"/>
    <w:rsid w:val="00F61C07"/>
    <w:rsid w:val="00F61C1E"/>
    <w:rsid w:val="00F61CC5"/>
    <w:rsid w:val="00F61D80"/>
    <w:rsid w:val="00F61D82"/>
    <w:rsid w:val="00F61D9F"/>
    <w:rsid w:val="00F61E77"/>
    <w:rsid w:val="00F61EB6"/>
    <w:rsid w:val="00F61EE1"/>
    <w:rsid w:val="00F621D1"/>
    <w:rsid w:val="00F621E1"/>
    <w:rsid w:val="00F62227"/>
    <w:rsid w:val="00F623A6"/>
    <w:rsid w:val="00F623BB"/>
    <w:rsid w:val="00F623DB"/>
    <w:rsid w:val="00F62436"/>
    <w:rsid w:val="00F6247E"/>
    <w:rsid w:val="00F625A5"/>
    <w:rsid w:val="00F625DC"/>
    <w:rsid w:val="00F62620"/>
    <w:rsid w:val="00F62668"/>
    <w:rsid w:val="00F62778"/>
    <w:rsid w:val="00F62798"/>
    <w:rsid w:val="00F62818"/>
    <w:rsid w:val="00F62849"/>
    <w:rsid w:val="00F6286D"/>
    <w:rsid w:val="00F6286F"/>
    <w:rsid w:val="00F6288D"/>
    <w:rsid w:val="00F628A3"/>
    <w:rsid w:val="00F62944"/>
    <w:rsid w:val="00F6294B"/>
    <w:rsid w:val="00F629D9"/>
    <w:rsid w:val="00F62A5C"/>
    <w:rsid w:val="00F62A76"/>
    <w:rsid w:val="00F62A88"/>
    <w:rsid w:val="00F62A91"/>
    <w:rsid w:val="00F62C05"/>
    <w:rsid w:val="00F62C21"/>
    <w:rsid w:val="00F62CD8"/>
    <w:rsid w:val="00F62E20"/>
    <w:rsid w:val="00F62E38"/>
    <w:rsid w:val="00F62E3A"/>
    <w:rsid w:val="00F62E6D"/>
    <w:rsid w:val="00F62F1F"/>
    <w:rsid w:val="00F63009"/>
    <w:rsid w:val="00F63358"/>
    <w:rsid w:val="00F63491"/>
    <w:rsid w:val="00F634A0"/>
    <w:rsid w:val="00F634A1"/>
    <w:rsid w:val="00F634AB"/>
    <w:rsid w:val="00F634C0"/>
    <w:rsid w:val="00F63506"/>
    <w:rsid w:val="00F63586"/>
    <w:rsid w:val="00F63683"/>
    <w:rsid w:val="00F63696"/>
    <w:rsid w:val="00F6369D"/>
    <w:rsid w:val="00F6379F"/>
    <w:rsid w:val="00F637BC"/>
    <w:rsid w:val="00F63810"/>
    <w:rsid w:val="00F63A01"/>
    <w:rsid w:val="00F63A8F"/>
    <w:rsid w:val="00F63B2D"/>
    <w:rsid w:val="00F63B63"/>
    <w:rsid w:val="00F63B7A"/>
    <w:rsid w:val="00F63DDE"/>
    <w:rsid w:val="00F63DEA"/>
    <w:rsid w:val="00F63E3B"/>
    <w:rsid w:val="00F63E45"/>
    <w:rsid w:val="00F63E4C"/>
    <w:rsid w:val="00F63E51"/>
    <w:rsid w:val="00F63E7B"/>
    <w:rsid w:val="00F63F19"/>
    <w:rsid w:val="00F63F74"/>
    <w:rsid w:val="00F63F88"/>
    <w:rsid w:val="00F63FF8"/>
    <w:rsid w:val="00F64073"/>
    <w:rsid w:val="00F640BB"/>
    <w:rsid w:val="00F640D1"/>
    <w:rsid w:val="00F640DC"/>
    <w:rsid w:val="00F641FD"/>
    <w:rsid w:val="00F64269"/>
    <w:rsid w:val="00F642FB"/>
    <w:rsid w:val="00F64351"/>
    <w:rsid w:val="00F6439A"/>
    <w:rsid w:val="00F643F5"/>
    <w:rsid w:val="00F644AF"/>
    <w:rsid w:val="00F645F7"/>
    <w:rsid w:val="00F6465D"/>
    <w:rsid w:val="00F647B0"/>
    <w:rsid w:val="00F64894"/>
    <w:rsid w:val="00F648B1"/>
    <w:rsid w:val="00F6490D"/>
    <w:rsid w:val="00F64924"/>
    <w:rsid w:val="00F64948"/>
    <w:rsid w:val="00F649D6"/>
    <w:rsid w:val="00F64A70"/>
    <w:rsid w:val="00F64A80"/>
    <w:rsid w:val="00F64AC9"/>
    <w:rsid w:val="00F64B92"/>
    <w:rsid w:val="00F64BC2"/>
    <w:rsid w:val="00F64C0F"/>
    <w:rsid w:val="00F64C9A"/>
    <w:rsid w:val="00F64D62"/>
    <w:rsid w:val="00F64DEE"/>
    <w:rsid w:val="00F64E47"/>
    <w:rsid w:val="00F64E92"/>
    <w:rsid w:val="00F64F07"/>
    <w:rsid w:val="00F64F0A"/>
    <w:rsid w:val="00F64F56"/>
    <w:rsid w:val="00F64F81"/>
    <w:rsid w:val="00F64FCD"/>
    <w:rsid w:val="00F6500A"/>
    <w:rsid w:val="00F650C8"/>
    <w:rsid w:val="00F651B1"/>
    <w:rsid w:val="00F651EC"/>
    <w:rsid w:val="00F65267"/>
    <w:rsid w:val="00F652A2"/>
    <w:rsid w:val="00F652CB"/>
    <w:rsid w:val="00F65386"/>
    <w:rsid w:val="00F653BF"/>
    <w:rsid w:val="00F65455"/>
    <w:rsid w:val="00F65463"/>
    <w:rsid w:val="00F6548C"/>
    <w:rsid w:val="00F655CF"/>
    <w:rsid w:val="00F65609"/>
    <w:rsid w:val="00F65626"/>
    <w:rsid w:val="00F65658"/>
    <w:rsid w:val="00F656B9"/>
    <w:rsid w:val="00F658BD"/>
    <w:rsid w:val="00F65959"/>
    <w:rsid w:val="00F65969"/>
    <w:rsid w:val="00F65995"/>
    <w:rsid w:val="00F6599C"/>
    <w:rsid w:val="00F65A41"/>
    <w:rsid w:val="00F65A6F"/>
    <w:rsid w:val="00F65A77"/>
    <w:rsid w:val="00F65ACA"/>
    <w:rsid w:val="00F65AF1"/>
    <w:rsid w:val="00F65B29"/>
    <w:rsid w:val="00F65BC7"/>
    <w:rsid w:val="00F65BE9"/>
    <w:rsid w:val="00F65BEB"/>
    <w:rsid w:val="00F65CAF"/>
    <w:rsid w:val="00F65CC1"/>
    <w:rsid w:val="00F65CE3"/>
    <w:rsid w:val="00F65D31"/>
    <w:rsid w:val="00F65D7D"/>
    <w:rsid w:val="00F65E07"/>
    <w:rsid w:val="00F65E1C"/>
    <w:rsid w:val="00F65F25"/>
    <w:rsid w:val="00F65FD4"/>
    <w:rsid w:val="00F65FF9"/>
    <w:rsid w:val="00F66027"/>
    <w:rsid w:val="00F6604A"/>
    <w:rsid w:val="00F66262"/>
    <w:rsid w:val="00F662AC"/>
    <w:rsid w:val="00F663AD"/>
    <w:rsid w:val="00F66494"/>
    <w:rsid w:val="00F664C6"/>
    <w:rsid w:val="00F6653B"/>
    <w:rsid w:val="00F6658C"/>
    <w:rsid w:val="00F6659B"/>
    <w:rsid w:val="00F665BF"/>
    <w:rsid w:val="00F665C7"/>
    <w:rsid w:val="00F6665A"/>
    <w:rsid w:val="00F6666B"/>
    <w:rsid w:val="00F66696"/>
    <w:rsid w:val="00F666D1"/>
    <w:rsid w:val="00F66904"/>
    <w:rsid w:val="00F66920"/>
    <w:rsid w:val="00F66927"/>
    <w:rsid w:val="00F66941"/>
    <w:rsid w:val="00F66957"/>
    <w:rsid w:val="00F6695D"/>
    <w:rsid w:val="00F66AD7"/>
    <w:rsid w:val="00F66AF5"/>
    <w:rsid w:val="00F66B35"/>
    <w:rsid w:val="00F66B5B"/>
    <w:rsid w:val="00F66C26"/>
    <w:rsid w:val="00F66C7D"/>
    <w:rsid w:val="00F66C93"/>
    <w:rsid w:val="00F66E0D"/>
    <w:rsid w:val="00F66E18"/>
    <w:rsid w:val="00F66FCE"/>
    <w:rsid w:val="00F66FD4"/>
    <w:rsid w:val="00F670A4"/>
    <w:rsid w:val="00F670F7"/>
    <w:rsid w:val="00F67237"/>
    <w:rsid w:val="00F67242"/>
    <w:rsid w:val="00F672C0"/>
    <w:rsid w:val="00F67428"/>
    <w:rsid w:val="00F674EF"/>
    <w:rsid w:val="00F67726"/>
    <w:rsid w:val="00F677AE"/>
    <w:rsid w:val="00F677C0"/>
    <w:rsid w:val="00F67891"/>
    <w:rsid w:val="00F678A5"/>
    <w:rsid w:val="00F6790D"/>
    <w:rsid w:val="00F679EC"/>
    <w:rsid w:val="00F67A64"/>
    <w:rsid w:val="00F67A85"/>
    <w:rsid w:val="00F67B2A"/>
    <w:rsid w:val="00F67BAE"/>
    <w:rsid w:val="00F67F60"/>
    <w:rsid w:val="00F7005E"/>
    <w:rsid w:val="00F7008A"/>
    <w:rsid w:val="00F700CE"/>
    <w:rsid w:val="00F700E5"/>
    <w:rsid w:val="00F70162"/>
    <w:rsid w:val="00F701C8"/>
    <w:rsid w:val="00F701D0"/>
    <w:rsid w:val="00F701D9"/>
    <w:rsid w:val="00F701EE"/>
    <w:rsid w:val="00F701FB"/>
    <w:rsid w:val="00F70208"/>
    <w:rsid w:val="00F702C8"/>
    <w:rsid w:val="00F702F9"/>
    <w:rsid w:val="00F703D0"/>
    <w:rsid w:val="00F703E2"/>
    <w:rsid w:val="00F70420"/>
    <w:rsid w:val="00F7046C"/>
    <w:rsid w:val="00F7046D"/>
    <w:rsid w:val="00F70538"/>
    <w:rsid w:val="00F7054E"/>
    <w:rsid w:val="00F705CB"/>
    <w:rsid w:val="00F70658"/>
    <w:rsid w:val="00F70724"/>
    <w:rsid w:val="00F70732"/>
    <w:rsid w:val="00F70890"/>
    <w:rsid w:val="00F708A6"/>
    <w:rsid w:val="00F70903"/>
    <w:rsid w:val="00F7090B"/>
    <w:rsid w:val="00F7095B"/>
    <w:rsid w:val="00F70A11"/>
    <w:rsid w:val="00F70AD6"/>
    <w:rsid w:val="00F70B4F"/>
    <w:rsid w:val="00F70BA7"/>
    <w:rsid w:val="00F70C6A"/>
    <w:rsid w:val="00F70E49"/>
    <w:rsid w:val="00F70E9B"/>
    <w:rsid w:val="00F70EC2"/>
    <w:rsid w:val="00F70F4D"/>
    <w:rsid w:val="00F70F9A"/>
    <w:rsid w:val="00F70FDC"/>
    <w:rsid w:val="00F70FDD"/>
    <w:rsid w:val="00F7101F"/>
    <w:rsid w:val="00F7105C"/>
    <w:rsid w:val="00F71088"/>
    <w:rsid w:val="00F71103"/>
    <w:rsid w:val="00F71132"/>
    <w:rsid w:val="00F71183"/>
    <w:rsid w:val="00F71196"/>
    <w:rsid w:val="00F711A6"/>
    <w:rsid w:val="00F712A8"/>
    <w:rsid w:val="00F71342"/>
    <w:rsid w:val="00F71394"/>
    <w:rsid w:val="00F713E9"/>
    <w:rsid w:val="00F71439"/>
    <w:rsid w:val="00F714E0"/>
    <w:rsid w:val="00F7150A"/>
    <w:rsid w:val="00F71548"/>
    <w:rsid w:val="00F715CB"/>
    <w:rsid w:val="00F715CC"/>
    <w:rsid w:val="00F71776"/>
    <w:rsid w:val="00F71882"/>
    <w:rsid w:val="00F718B1"/>
    <w:rsid w:val="00F719C7"/>
    <w:rsid w:val="00F719C9"/>
    <w:rsid w:val="00F71AF1"/>
    <w:rsid w:val="00F71B4D"/>
    <w:rsid w:val="00F71B6F"/>
    <w:rsid w:val="00F71C93"/>
    <w:rsid w:val="00F71DA6"/>
    <w:rsid w:val="00F71EBE"/>
    <w:rsid w:val="00F71F0C"/>
    <w:rsid w:val="00F71FAD"/>
    <w:rsid w:val="00F71FFB"/>
    <w:rsid w:val="00F72048"/>
    <w:rsid w:val="00F72095"/>
    <w:rsid w:val="00F7215C"/>
    <w:rsid w:val="00F72191"/>
    <w:rsid w:val="00F721F0"/>
    <w:rsid w:val="00F72249"/>
    <w:rsid w:val="00F722AB"/>
    <w:rsid w:val="00F722D4"/>
    <w:rsid w:val="00F722F3"/>
    <w:rsid w:val="00F72321"/>
    <w:rsid w:val="00F72391"/>
    <w:rsid w:val="00F723A5"/>
    <w:rsid w:val="00F72405"/>
    <w:rsid w:val="00F7247F"/>
    <w:rsid w:val="00F72485"/>
    <w:rsid w:val="00F72514"/>
    <w:rsid w:val="00F725C4"/>
    <w:rsid w:val="00F72636"/>
    <w:rsid w:val="00F72649"/>
    <w:rsid w:val="00F72692"/>
    <w:rsid w:val="00F726B3"/>
    <w:rsid w:val="00F7270E"/>
    <w:rsid w:val="00F72847"/>
    <w:rsid w:val="00F72885"/>
    <w:rsid w:val="00F728D5"/>
    <w:rsid w:val="00F72901"/>
    <w:rsid w:val="00F729E7"/>
    <w:rsid w:val="00F72A19"/>
    <w:rsid w:val="00F72A4E"/>
    <w:rsid w:val="00F72B03"/>
    <w:rsid w:val="00F72B86"/>
    <w:rsid w:val="00F72BE6"/>
    <w:rsid w:val="00F72C04"/>
    <w:rsid w:val="00F72C5F"/>
    <w:rsid w:val="00F72C7E"/>
    <w:rsid w:val="00F72C9D"/>
    <w:rsid w:val="00F72CBD"/>
    <w:rsid w:val="00F72CD1"/>
    <w:rsid w:val="00F72D06"/>
    <w:rsid w:val="00F72D9D"/>
    <w:rsid w:val="00F72DF7"/>
    <w:rsid w:val="00F72E19"/>
    <w:rsid w:val="00F72EA3"/>
    <w:rsid w:val="00F72ECA"/>
    <w:rsid w:val="00F72F0F"/>
    <w:rsid w:val="00F72F2F"/>
    <w:rsid w:val="00F72F7A"/>
    <w:rsid w:val="00F72F88"/>
    <w:rsid w:val="00F73066"/>
    <w:rsid w:val="00F7336E"/>
    <w:rsid w:val="00F733D8"/>
    <w:rsid w:val="00F73472"/>
    <w:rsid w:val="00F734F3"/>
    <w:rsid w:val="00F73535"/>
    <w:rsid w:val="00F73582"/>
    <w:rsid w:val="00F7358B"/>
    <w:rsid w:val="00F7358C"/>
    <w:rsid w:val="00F73595"/>
    <w:rsid w:val="00F735FD"/>
    <w:rsid w:val="00F73661"/>
    <w:rsid w:val="00F73668"/>
    <w:rsid w:val="00F7374F"/>
    <w:rsid w:val="00F737CE"/>
    <w:rsid w:val="00F73849"/>
    <w:rsid w:val="00F738B2"/>
    <w:rsid w:val="00F73924"/>
    <w:rsid w:val="00F73948"/>
    <w:rsid w:val="00F73974"/>
    <w:rsid w:val="00F739B1"/>
    <w:rsid w:val="00F73A13"/>
    <w:rsid w:val="00F73B7D"/>
    <w:rsid w:val="00F73BAF"/>
    <w:rsid w:val="00F73BDE"/>
    <w:rsid w:val="00F73C38"/>
    <w:rsid w:val="00F73CD5"/>
    <w:rsid w:val="00F73E71"/>
    <w:rsid w:val="00F73EC4"/>
    <w:rsid w:val="00F73EC9"/>
    <w:rsid w:val="00F73ED8"/>
    <w:rsid w:val="00F73F2D"/>
    <w:rsid w:val="00F7401A"/>
    <w:rsid w:val="00F7403B"/>
    <w:rsid w:val="00F7409A"/>
    <w:rsid w:val="00F740C5"/>
    <w:rsid w:val="00F74192"/>
    <w:rsid w:val="00F74234"/>
    <w:rsid w:val="00F742AB"/>
    <w:rsid w:val="00F7433F"/>
    <w:rsid w:val="00F74490"/>
    <w:rsid w:val="00F745EE"/>
    <w:rsid w:val="00F74645"/>
    <w:rsid w:val="00F74761"/>
    <w:rsid w:val="00F747DD"/>
    <w:rsid w:val="00F7489C"/>
    <w:rsid w:val="00F7490F"/>
    <w:rsid w:val="00F74944"/>
    <w:rsid w:val="00F74AA7"/>
    <w:rsid w:val="00F74B16"/>
    <w:rsid w:val="00F74B61"/>
    <w:rsid w:val="00F74B7A"/>
    <w:rsid w:val="00F74B9F"/>
    <w:rsid w:val="00F74BC1"/>
    <w:rsid w:val="00F74BF3"/>
    <w:rsid w:val="00F74C39"/>
    <w:rsid w:val="00F74CB8"/>
    <w:rsid w:val="00F74CCE"/>
    <w:rsid w:val="00F74CD6"/>
    <w:rsid w:val="00F74D1C"/>
    <w:rsid w:val="00F74D5E"/>
    <w:rsid w:val="00F74DDE"/>
    <w:rsid w:val="00F74E8F"/>
    <w:rsid w:val="00F74EE2"/>
    <w:rsid w:val="00F74F34"/>
    <w:rsid w:val="00F74F77"/>
    <w:rsid w:val="00F74F9E"/>
    <w:rsid w:val="00F750A4"/>
    <w:rsid w:val="00F750DC"/>
    <w:rsid w:val="00F75167"/>
    <w:rsid w:val="00F751D5"/>
    <w:rsid w:val="00F752E4"/>
    <w:rsid w:val="00F75310"/>
    <w:rsid w:val="00F7536C"/>
    <w:rsid w:val="00F75377"/>
    <w:rsid w:val="00F75389"/>
    <w:rsid w:val="00F75394"/>
    <w:rsid w:val="00F7539B"/>
    <w:rsid w:val="00F753B8"/>
    <w:rsid w:val="00F7543C"/>
    <w:rsid w:val="00F754B7"/>
    <w:rsid w:val="00F75521"/>
    <w:rsid w:val="00F75567"/>
    <w:rsid w:val="00F756E1"/>
    <w:rsid w:val="00F756F0"/>
    <w:rsid w:val="00F757E2"/>
    <w:rsid w:val="00F75811"/>
    <w:rsid w:val="00F7585C"/>
    <w:rsid w:val="00F758C6"/>
    <w:rsid w:val="00F758E0"/>
    <w:rsid w:val="00F75957"/>
    <w:rsid w:val="00F759C8"/>
    <w:rsid w:val="00F759EF"/>
    <w:rsid w:val="00F75A78"/>
    <w:rsid w:val="00F75AB2"/>
    <w:rsid w:val="00F75ACE"/>
    <w:rsid w:val="00F75B49"/>
    <w:rsid w:val="00F75B98"/>
    <w:rsid w:val="00F75C29"/>
    <w:rsid w:val="00F75C93"/>
    <w:rsid w:val="00F75CC0"/>
    <w:rsid w:val="00F75DC9"/>
    <w:rsid w:val="00F75E04"/>
    <w:rsid w:val="00F75E30"/>
    <w:rsid w:val="00F75EC2"/>
    <w:rsid w:val="00F75F6A"/>
    <w:rsid w:val="00F75F7F"/>
    <w:rsid w:val="00F75FA7"/>
    <w:rsid w:val="00F76100"/>
    <w:rsid w:val="00F76145"/>
    <w:rsid w:val="00F76182"/>
    <w:rsid w:val="00F7618F"/>
    <w:rsid w:val="00F76232"/>
    <w:rsid w:val="00F76379"/>
    <w:rsid w:val="00F763A8"/>
    <w:rsid w:val="00F763AF"/>
    <w:rsid w:val="00F76406"/>
    <w:rsid w:val="00F76495"/>
    <w:rsid w:val="00F764F4"/>
    <w:rsid w:val="00F7651B"/>
    <w:rsid w:val="00F7654F"/>
    <w:rsid w:val="00F7663C"/>
    <w:rsid w:val="00F7666A"/>
    <w:rsid w:val="00F766AD"/>
    <w:rsid w:val="00F766FC"/>
    <w:rsid w:val="00F76752"/>
    <w:rsid w:val="00F767DF"/>
    <w:rsid w:val="00F76818"/>
    <w:rsid w:val="00F76843"/>
    <w:rsid w:val="00F7684A"/>
    <w:rsid w:val="00F7688C"/>
    <w:rsid w:val="00F768E6"/>
    <w:rsid w:val="00F76910"/>
    <w:rsid w:val="00F76940"/>
    <w:rsid w:val="00F76A25"/>
    <w:rsid w:val="00F76A33"/>
    <w:rsid w:val="00F76A38"/>
    <w:rsid w:val="00F76B41"/>
    <w:rsid w:val="00F76B9C"/>
    <w:rsid w:val="00F76B9F"/>
    <w:rsid w:val="00F76CA9"/>
    <w:rsid w:val="00F76CB6"/>
    <w:rsid w:val="00F76CC6"/>
    <w:rsid w:val="00F76ECB"/>
    <w:rsid w:val="00F76F85"/>
    <w:rsid w:val="00F77020"/>
    <w:rsid w:val="00F7707C"/>
    <w:rsid w:val="00F770D4"/>
    <w:rsid w:val="00F770F1"/>
    <w:rsid w:val="00F771AD"/>
    <w:rsid w:val="00F77244"/>
    <w:rsid w:val="00F772C8"/>
    <w:rsid w:val="00F772EF"/>
    <w:rsid w:val="00F7740D"/>
    <w:rsid w:val="00F774D9"/>
    <w:rsid w:val="00F7758D"/>
    <w:rsid w:val="00F775B3"/>
    <w:rsid w:val="00F775D6"/>
    <w:rsid w:val="00F7764C"/>
    <w:rsid w:val="00F776E1"/>
    <w:rsid w:val="00F77700"/>
    <w:rsid w:val="00F77727"/>
    <w:rsid w:val="00F77741"/>
    <w:rsid w:val="00F777B0"/>
    <w:rsid w:val="00F777FC"/>
    <w:rsid w:val="00F7782D"/>
    <w:rsid w:val="00F77848"/>
    <w:rsid w:val="00F7784D"/>
    <w:rsid w:val="00F77881"/>
    <w:rsid w:val="00F779A2"/>
    <w:rsid w:val="00F779AC"/>
    <w:rsid w:val="00F77A39"/>
    <w:rsid w:val="00F77AC8"/>
    <w:rsid w:val="00F77B21"/>
    <w:rsid w:val="00F77BD5"/>
    <w:rsid w:val="00F77BF4"/>
    <w:rsid w:val="00F77CB5"/>
    <w:rsid w:val="00F77D47"/>
    <w:rsid w:val="00F77D74"/>
    <w:rsid w:val="00F77DB7"/>
    <w:rsid w:val="00F77E56"/>
    <w:rsid w:val="00F77EC8"/>
    <w:rsid w:val="00F77FC8"/>
    <w:rsid w:val="00F80046"/>
    <w:rsid w:val="00F800A9"/>
    <w:rsid w:val="00F800BE"/>
    <w:rsid w:val="00F80145"/>
    <w:rsid w:val="00F8017E"/>
    <w:rsid w:val="00F80247"/>
    <w:rsid w:val="00F80342"/>
    <w:rsid w:val="00F8037C"/>
    <w:rsid w:val="00F80439"/>
    <w:rsid w:val="00F80514"/>
    <w:rsid w:val="00F8057C"/>
    <w:rsid w:val="00F8064B"/>
    <w:rsid w:val="00F80655"/>
    <w:rsid w:val="00F8067B"/>
    <w:rsid w:val="00F80785"/>
    <w:rsid w:val="00F807D2"/>
    <w:rsid w:val="00F80910"/>
    <w:rsid w:val="00F8096E"/>
    <w:rsid w:val="00F80A16"/>
    <w:rsid w:val="00F80A5E"/>
    <w:rsid w:val="00F80AC5"/>
    <w:rsid w:val="00F80ACD"/>
    <w:rsid w:val="00F80B1A"/>
    <w:rsid w:val="00F80B3E"/>
    <w:rsid w:val="00F80B41"/>
    <w:rsid w:val="00F80BE1"/>
    <w:rsid w:val="00F80BF8"/>
    <w:rsid w:val="00F80C4F"/>
    <w:rsid w:val="00F80C69"/>
    <w:rsid w:val="00F80C80"/>
    <w:rsid w:val="00F80CCA"/>
    <w:rsid w:val="00F80DC5"/>
    <w:rsid w:val="00F81007"/>
    <w:rsid w:val="00F810AA"/>
    <w:rsid w:val="00F810AD"/>
    <w:rsid w:val="00F811D5"/>
    <w:rsid w:val="00F812AB"/>
    <w:rsid w:val="00F812AD"/>
    <w:rsid w:val="00F8143A"/>
    <w:rsid w:val="00F8143F"/>
    <w:rsid w:val="00F81564"/>
    <w:rsid w:val="00F8160A"/>
    <w:rsid w:val="00F81642"/>
    <w:rsid w:val="00F81699"/>
    <w:rsid w:val="00F8170E"/>
    <w:rsid w:val="00F81727"/>
    <w:rsid w:val="00F81737"/>
    <w:rsid w:val="00F81814"/>
    <w:rsid w:val="00F81860"/>
    <w:rsid w:val="00F818B3"/>
    <w:rsid w:val="00F818D2"/>
    <w:rsid w:val="00F819B7"/>
    <w:rsid w:val="00F819C2"/>
    <w:rsid w:val="00F81A3B"/>
    <w:rsid w:val="00F81ACE"/>
    <w:rsid w:val="00F81B22"/>
    <w:rsid w:val="00F81B66"/>
    <w:rsid w:val="00F81BC1"/>
    <w:rsid w:val="00F81C0B"/>
    <w:rsid w:val="00F81C2D"/>
    <w:rsid w:val="00F81C39"/>
    <w:rsid w:val="00F81C44"/>
    <w:rsid w:val="00F81C71"/>
    <w:rsid w:val="00F81D2D"/>
    <w:rsid w:val="00F81D4B"/>
    <w:rsid w:val="00F81D79"/>
    <w:rsid w:val="00F81DD2"/>
    <w:rsid w:val="00F81E12"/>
    <w:rsid w:val="00F81FA2"/>
    <w:rsid w:val="00F82014"/>
    <w:rsid w:val="00F8208E"/>
    <w:rsid w:val="00F820C9"/>
    <w:rsid w:val="00F82182"/>
    <w:rsid w:val="00F821EC"/>
    <w:rsid w:val="00F82216"/>
    <w:rsid w:val="00F82279"/>
    <w:rsid w:val="00F82285"/>
    <w:rsid w:val="00F822EA"/>
    <w:rsid w:val="00F8231E"/>
    <w:rsid w:val="00F82323"/>
    <w:rsid w:val="00F82359"/>
    <w:rsid w:val="00F8236D"/>
    <w:rsid w:val="00F82448"/>
    <w:rsid w:val="00F824B7"/>
    <w:rsid w:val="00F8252B"/>
    <w:rsid w:val="00F82665"/>
    <w:rsid w:val="00F8266B"/>
    <w:rsid w:val="00F82676"/>
    <w:rsid w:val="00F8271A"/>
    <w:rsid w:val="00F82839"/>
    <w:rsid w:val="00F82984"/>
    <w:rsid w:val="00F829D3"/>
    <w:rsid w:val="00F82A30"/>
    <w:rsid w:val="00F82C50"/>
    <w:rsid w:val="00F82C71"/>
    <w:rsid w:val="00F82CB6"/>
    <w:rsid w:val="00F82D72"/>
    <w:rsid w:val="00F82ED9"/>
    <w:rsid w:val="00F82F1F"/>
    <w:rsid w:val="00F82FAC"/>
    <w:rsid w:val="00F82FDC"/>
    <w:rsid w:val="00F83074"/>
    <w:rsid w:val="00F830C6"/>
    <w:rsid w:val="00F83201"/>
    <w:rsid w:val="00F83214"/>
    <w:rsid w:val="00F83379"/>
    <w:rsid w:val="00F833E1"/>
    <w:rsid w:val="00F833E2"/>
    <w:rsid w:val="00F83447"/>
    <w:rsid w:val="00F83467"/>
    <w:rsid w:val="00F83597"/>
    <w:rsid w:val="00F835D7"/>
    <w:rsid w:val="00F835DF"/>
    <w:rsid w:val="00F8362A"/>
    <w:rsid w:val="00F836CF"/>
    <w:rsid w:val="00F83716"/>
    <w:rsid w:val="00F8375B"/>
    <w:rsid w:val="00F8388C"/>
    <w:rsid w:val="00F83895"/>
    <w:rsid w:val="00F83963"/>
    <w:rsid w:val="00F839A3"/>
    <w:rsid w:val="00F839AE"/>
    <w:rsid w:val="00F839BD"/>
    <w:rsid w:val="00F839F4"/>
    <w:rsid w:val="00F83A78"/>
    <w:rsid w:val="00F83AAD"/>
    <w:rsid w:val="00F83AC2"/>
    <w:rsid w:val="00F83B18"/>
    <w:rsid w:val="00F83B22"/>
    <w:rsid w:val="00F83B36"/>
    <w:rsid w:val="00F83C76"/>
    <w:rsid w:val="00F83C7C"/>
    <w:rsid w:val="00F83D21"/>
    <w:rsid w:val="00F83E92"/>
    <w:rsid w:val="00F83E93"/>
    <w:rsid w:val="00F83F0F"/>
    <w:rsid w:val="00F83F9B"/>
    <w:rsid w:val="00F83FC3"/>
    <w:rsid w:val="00F83FDF"/>
    <w:rsid w:val="00F8400C"/>
    <w:rsid w:val="00F8400F"/>
    <w:rsid w:val="00F840C4"/>
    <w:rsid w:val="00F84151"/>
    <w:rsid w:val="00F84178"/>
    <w:rsid w:val="00F841BB"/>
    <w:rsid w:val="00F841DB"/>
    <w:rsid w:val="00F8426F"/>
    <w:rsid w:val="00F842AF"/>
    <w:rsid w:val="00F842E2"/>
    <w:rsid w:val="00F842FC"/>
    <w:rsid w:val="00F844B6"/>
    <w:rsid w:val="00F844ED"/>
    <w:rsid w:val="00F84503"/>
    <w:rsid w:val="00F84542"/>
    <w:rsid w:val="00F84571"/>
    <w:rsid w:val="00F845EE"/>
    <w:rsid w:val="00F84655"/>
    <w:rsid w:val="00F846D2"/>
    <w:rsid w:val="00F846D7"/>
    <w:rsid w:val="00F846D9"/>
    <w:rsid w:val="00F84723"/>
    <w:rsid w:val="00F84757"/>
    <w:rsid w:val="00F8479D"/>
    <w:rsid w:val="00F847C2"/>
    <w:rsid w:val="00F847E5"/>
    <w:rsid w:val="00F847FD"/>
    <w:rsid w:val="00F84828"/>
    <w:rsid w:val="00F84913"/>
    <w:rsid w:val="00F8492E"/>
    <w:rsid w:val="00F84A6D"/>
    <w:rsid w:val="00F84B34"/>
    <w:rsid w:val="00F84BD9"/>
    <w:rsid w:val="00F84BE5"/>
    <w:rsid w:val="00F84BE8"/>
    <w:rsid w:val="00F84BF4"/>
    <w:rsid w:val="00F84C09"/>
    <w:rsid w:val="00F84C79"/>
    <w:rsid w:val="00F84CB9"/>
    <w:rsid w:val="00F84D9D"/>
    <w:rsid w:val="00F84E44"/>
    <w:rsid w:val="00F84EC7"/>
    <w:rsid w:val="00F84ED7"/>
    <w:rsid w:val="00F84F01"/>
    <w:rsid w:val="00F84FBC"/>
    <w:rsid w:val="00F84FD7"/>
    <w:rsid w:val="00F8501D"/>
    <w:rsid w:val="00F8502A"/>
    <w:rsid w:val="00F85108"/>
    <w:rsid w:val="00F8519B"/>
    <w:rsid w:val="00F851D0"/>
    <w:rsid w:val="00F8521F"/>
    <w:rsid w:val="00F8522E"/>
    <w:rsid w:val="00F852DC"/>
    <w:rsid w:val="00F8532E"/>
    <w:rsid w:val="00F8546E"/>
    <w:rsid w:val="00F8553E"/>
    <w:rsid w:val="00F85563"/>
    <w:rsid w:val="00F8563B"/>
    <w:rsid w:val="00F85699"/>
    <w:rsid w:val="00F856A3"/>
    <w:rsid w:val="00F85764"/>
    <w:rsid w:val="00F8576F"/>
    <w:rsid w:val="00F8578B"/>
    <w:rsid w:val="00F858D9"/>
    <w:rsid w:val="00F858E3"/>
    <w:rsid w:val="00F858E5"/>
    <w:rsid w:val="00F8592A"/>
    <w:rsid w:val="00F859AF"/>
    <w:rsid w:val="00F859C4"/>
    <w:rsid w:val="00F859C7"/>
    <w:rsid w:val="00F85A07"/>
    <w:rsid w:val="00F85AE5"/>
    <w:rsid w:val="00F85B62"/>
    <w:rsid w:val="00F85BF2"/>
    <w:rsid w:val="00F85C3B"/>
    <w:rsid w:val="00F85C65"/>
    <w:rsid w:val="00F85CFF"/>
    <w:rsid w:val="00F85D26"/>
    <w:rsid w:val="00F85E6E"/>
    <w:rsid w:val="00F85F04"/>
    <w:rsid w:val="00F85F55"/>
    <w:rsid w:val="00F85F8D"/>
    <w:rsid w:val="00F8604A"/>
    <w:rsid w:val="00F860E4"/>
    <w:rsid w:val="00F86134"/>
    <w:rsid w:val="00F86167"/>
    <w:rsid w:val="00F861FB"/>
    <w:rsid w:val="00F86211"/>
    <w:rsid w:val="00F862B2"/>
    <w:rsid w:val="00F86370"/>
    <w:rsid w:val="00F86398"/>
    <w:rsid w:val="00F863B0"/>
    <w:rsid w:val="00F863F9"/>
    <w:rsid w:val="00F86416"/>
    <w:rsid w:val="00F86474"/>
    <w:rsid w:val="00F865E4"/>
    <w:rsid w:val="00F865F1"/>
    <w:rsid w:val="00F865F7"/>
    <w:rsid w:val="00F866E6"/>
    <w:rsid w:val="00F8673F"/>
    <w:rsid w:val="00F8675B"/>
    <w:rsid w:val="00F86827"/>
    <w:rsid w:val="00F86851"/>
    <w:rsid w:val="00F86897"/>
    <w:rsid w:val="00F868FD"/>
    <w:rsid w:val="00F86915"/>
    <w:rsid w:val="00F8694D"/>
    <w:rsid w:val="00F86961"/>
    <w:rsid w:val="00F869AF"/>
    <w:rsid w:val="00F869EC"/>
    <w:rsid w:val="00F869F7"/>
    <w:rsid w:val="00F86A31"/>
    <w:rsid w:val="00F86A3B"/>
    <w:rsid w:val="00F86ACA"/>
    <w:rsid w:val="00F86AE6"/>
    <w:rsid w:val="00F86B31"/>
    <w:rsid w:val="00F86B7B"/>
    <w:rsid w:val="00F86B88"/>
    <w:rsid w:val="00F86C25"/>
    <w:rsid w:val="00F86CE7"/>
    <w:rsid w:val="00F86D17"/>
    <w:rsid w:val="00F86D45"/>
    <w:rsid w:val="00F86D57"/>
    <w:rsid w:val="00F86E06"/>
    <w:rsid w:val="00F86E0F"/>
    <w:rsid w:val="00F86F60"/>
    <w:rsid w:val="00F8707F"/>
    <w:rsid w:val="00F8709F"/>
    <w:rsid w:val="00F87155"/>
    <w:rsid w:val="00F87158"/>
    <w:rsid w:val="00F8728F"/>
    <w:rsid w:val="00F872A9"/>
    <w:rsid w:val="00F872E0"/>
    <w:rsid w:val="00F87480"/>
    <w:rsid w:val="00F8758B"/>
    <w:rsid w:val="00F8758F"/>
    <w:rsid w:val="00F875A5"/>
    <w:rsid w:val="00F87775"/>
    <w:rsid w:val="00F877C6"/>
    <w:rsid w:val="00F87826"/>
    <w:rsid w:val="00F87993"/>
    <w:rsid w:val="00F879D2"/>
    <w:rsid w:val="00F87A73"/>
    <w:rsid w:val="00F87C0A"/>
    <w:rsid w:val="00F87C53"/>
    <w:rsid w:val="00F87D2D"/>
    <w:rsid w:val="00F87E17"/>
    <w:rsid w:val="00F87E28"/>
    <w:rsid w:val="00F87E6B"/>
    <w:rsid w:val="00F87ED4"/>
    <w:rsid w:val="00F87EED"/>
    <w:rsid w:val="00F90120"/>
    <w:rsid w:val="00F9014D"/>
    <w:rsid w:val="00F901BC"/>
    <w:rsid w:val="00F9023E"/>
    <w:rsid w:val="00F902E0"/>
    <w:rsid w:val="00F90508"/>
    <w:rsid w:val="00F90547"/>
    <w:rsid w:val="00F90561"/>
    <w:rsid w:val="00F9058D"/>
    <w:rsid w:val="00F90593"/>
    <w:rsid w:val="00F905E5"/>
    <w:rsid w:val="00F905E9"/>
    <w:rsid w:val="00F906D5"/>
    <w:rsid w:val="00F9070E"/>
    <w:rsid w:val="00F9077C"/>
    <w:rsid w:val="00F90788"/>
    <w:rsid w:val="00F908BA"/>
    <w:rsid w:val="00F908E4"/>
    <w:rsid w:val="00F908EB"/>
    <w:rsid w:val="00F90914"/>
    <w:rsid w:val="00F9094F"/>
    <w:rsid w:val="00F90A18"/>
    <w:rsid w:val="00F90AED"/>
    <w:rsid w:val="00F90BAF"/>
    <w:rsid w:val="00F90C27"/>
    <w:rsid w:val="00F90C7F"/>
    <w:rsid w:val="00F90CC3"/>
    <w:rsid w:val="00F90CD5"/>
    <w:rsid w:val="00F90D2B"/>
    <w:rsid w:val="00F90D45"/>
    <w:rsid w:val="00F90D8B"/>
    <w:rsid w:val="00F90E34"/>
    <w:rsid w:val="00F91032"/>
    <w:rsid w:val="00F91059"/>
    <w:rsid w:val="00F9110A"/>
    <w:rsid w:val="00F91116"/>
    <w:rsid w:val="00F9121A"/>
    <w:rsid w:val="00F9127E"/>
    <w:rsid w:val="00F91312"/>
    <w:rsid w:val="00F9132D"/>
    <w:rsid w:val="00F91418"/>
    <w:rsid w:val="00F91442"/>
    <w:rsid w:val="00F914A7"/>
    <w:rsid w:val="00F914B3"/>
    <w:rsid w:val="00F915AF"/>
    <w:rsid w:val="00F91638"/>
    <w:rsid w:val="00F9165F"/>
    <w:rsid w:val="00F91728"/>
    <w:rsid w:val="00F91966"/>
    <w:rsid w:val="00F91A44"/>
    <w:rsid w:val="00F91B07"/>
    <w:rsid w:val="00F91BDB"/>
    <w:rsid w:val="00F91CB6"/>
    <w:rsid w:val="00F91D04"/>
    <w:rsid w:val="00F91DC1"/>
    <w:rsid w:val="00F91E00"/>
    <w:rsid w:val="00F91E6E"/>
    <w:rsid w:val="00F91F57"/>
    <w:rsid w:val="00F91FC1"/>
    <w:rsid w:val="00F91FEE"/>
    <w:rsid w:val="00F92093"/>
    <w:rsid w:val="00F92146"/>
    <w:rsid w:val="00F92180"/>
    <w:rsid w:val="00F92246"/>
    <w:rsid w:val="00F9225B"/>
    <w:rsid w:val="00F92260"/>
    <w:rsid w:val="00F92324"/>
    <w:rsid w:val="00F92378"/>
    <w:rsid w:val="00F92422"/>
    <w:rsid w:val="00F9242A"/>
    <w:rsid w:val="00F924DB"/>
    <w:rsid w:val="00F92518"/>
    <w:rsid w:val="00F92592"/>
    <w:rsid w:val="00F926EC"/>
    <w:rsid w:val="00F92704"/>
    <w:rsid w:val="00F92720"/>
    <w:rsid w:val="00F9286D"/>
    <w:rsid w:val="00F928B8"/>
    <w:rsid w:val="00F928BF"/>
    <w:rsid w:val="00F9290D"/>
    <w:rsid w:val="00F92977"/>
    <w:rsid w:val="00F92AC9"/>
    <w:rsid w:val="00F92AD1"/>
    <w:rsid w:val="00F92B9F"/>
    <w:rsid w:val="00F92BAB"/>
    <w:rsid w:val="00F92BD3"/>
    <w:rsid w:val="00F92BDE"/>
    <w:rsid w:val="00F92C84"/>
    <w:rsid w:val="00F92C89"/>
    <w:rsid w:val="00F92CFC"/>
    <w:rsid w:val="00F92D07"/>
    <w:rsid w:val="00F92D0E"/>
    <w:rsid w:val="00F92DB9"/>
    <w:rsid w:val="00F92E3A"/>
    <w:rsid w:val="00F92E85"/>
    <w:rsid w:val="00F93035"/>
    <w:rsid w:val="00F93037"/>
    <w:rsid w:val="00F93059"/>
    <w:rsid w:val="00F93147"/>
    <w:rsid w:val="00F9326C"/>
    <w:rsid w:val="00F932D4"/>
    <w:rsid w:val="00F934EA"/>
    <w:rsid w:val="00F9369D"/>
    <w:rsid w:val="00F936EE"/>
    <w:rsid w:val="00F9374D"/>
    <w:rsid w:val="00F93771"/>
    <w:rsid w:val="00F938B1"/>
    <w:rsid w:val="00F939BA"/>
    <w:rsid w:val="00F93ABB"/>
    <w:rsid w:val="00F93B2E"/>
    <w:rsid w:val="00F93C97"/>
    <w:rsid w:val="00F93D91"/>
    <w:rsid w:val="00F93D96"/>
    <w:rsid w:val="00F93DF2"/>
    <w:rsid w:val="00F93E99"/>
    <w:rsid w:val="00F93F8D"/>
    <w:rsid w:val="00F9405F"/>
    <w:rsid w:val="00F940CA"/>
    <w:rsid w:val="00F94266"/>
    <w:rsid w:val="00F94286"/>
    <w:rsid w:val="00F942AC"/>
    <w:rsid w:val="00F942D5"/>
    <w:rsid w:val="00F94386"/>
    <w:rsid w:val="00F943A9"/>
    <w:rsid w:val="00F9441B"/>
    <w:rsid w:val="00F94462"/>
    <w:rsid w:val="00F94486"/>
    <w:rsid w:val="00F94489"/>
    <w:rsid w:val="00F944B4"/>
    <w:rsid w:val="00F94552"/>
    <w:rsid w:val="00F94943"/>
    <w:rsid w:val="00F94A80"/>
    <w:rsid w:val="00F94B11"/>
    <w:rsid w:val="00F94C9C"/>
    <w:rsid w:val="00F94DCA"/>
    <w:rsid w:val="00F94E34"/>
    <w:rsid w:val="00F94EA0"/>
    <w:rsid w:val="00F94EF3"/>
    <w:rsid w:val="00F94F3C"/>
    <w:rsid w:val="00F94FA6"/>
    <w:rsid w:val="00F9518F"/>
    <w:rsid w:val="00F951F0"/>
    <w:rsid w:val="00F95265"/>
    <w:rsid w:val="00F9535F"/>
    <w:rsid w:val="00F95376"/>
    <w:rsid w:val="00F9539B"/>
    <w:rsid w:val="00F953F4"/>
    <w:rsid w:val="00F953F6"/>
    <w:rsid w:val="00F9541E"/>
    <w:rsid w:val="00F954BB"/>
    <w:rsid w:val="00F95546"/>
    <w:rsid w:val="00F9559A"/>
    <w:rsid w:val="00F955E6"/>
    <w:rsid w:val="00F95668"/>
    <w:rsid w:val="00F956A5"/>
    <w:rsid w:val="00F9570C"/>
    <w:rsid w:val="00F95759"/>
    <w:rsid w:val="00F9575A"/>
    <w:rsid w:val="00F957C9"/>
    <w:rsid w:val="00F9582D"/>
    <w:rsid w:val="00F9586E"/>
    <w:rsid w:val="00F95935"/>
    <w:rsid w:val="00F959E2"/>
    <w:rsid w:val="00F959E7"/>
    <w:rsid w:val="00F959F1"/>
    <w:rsid w:val="00F95A0E"/>
    <w:rsid w:val="00F95A2C"/>
    <w:rsid w:val="00F95A5B"/>
    <w:rsid w:val="00F95B66"/>
    <w:rsid w:val="00F95B87"/>
    <w:rsid w:val="00F95D61"/>
    <w:rsid w:val="00F95D8B"/>
    <w:rsid w:val="00F95DB4"/>
    <w:rsid w:val="00F95EC8"/>
    <w:rsid w:val="00F95F32"/>
    <w:rsid w:val="00F95F3D"/>
    <w:rsid w:val="00F95F81"/>
    <w:rsid w:val="00F95FD4"/>
    <w:rsid w:val="00F9600B"/>
    <w:rsid w:val="00F96037"/>
    <w:rsid w:val="00F96048"/>
    <w:rsid w:val="00F961B5"/>
    <w:rsid w:val="00F962C8"/>
    <w:rsid w:val="00F962F2"/>
    <w:rsid w:val="00F96308"/>
    <w:rsid w:val="00F96324"/>
    <w:rsid w:val="00F96327"/>
    <w:rsid w:val="00F96370"/>
    <w:rsid w:val="00F963D1"/>
    <w:rsid w:val="00F964BC"/>
    <w:rsid w:val="00F964C7"/>
    <w:rsid w:val="00F964CC"/>
    <w:rsid w:val="00F964EB"/>
    <w:rsid w:val="00F9653C"/>
    <w:rsid w:val="00F96732"/>
    <w:rsid w:val="00F9674E"/>
    <w:rsid w:val="00F96757"/>
    <w:rsid w:val="00F96796"/>
    <w:rsid w:val="00F968BA"/>
    <w:rsid w:val="00F9691F"/>
    <w:rsid w:val="00F96936"/>
    <w:rsid w:val="00F969D3"/>
    <w:rsid w:val="00F96A67"/>
    <w:rsid w:val="00F96B33"/>
    <w:rsid w:val="00F96BF7"/>
    <w:rsid w:val="00F96C25"/>
    <w:rsid w:val="00F96C7D"/>
    <w:rsid w:val="00F96C86"/>
    <w:rsid w:val="00F96CBB"/>
    <w:rsid w:val="00F96CE0"/>
    <w:rsid w:val="00F96D58"/>
    <w:rsid w:val="00F96DF4"/>
    <w:rsid w:val="00F96E0E"/>
    <w:rsid w:val="00F96E84"/>
    <w:rsid w:val="00F96F6C"/>
    <w:rsid w:val="00F970C0"/>
    <w:rsid w:val="00F97120"/>
    <w:rsid w:val="00F97147"/>
    <w:rsid w:val="00F97196"/>
    <w:rsid w:val="00F97249"/>
    <w:rsid w:val="00F9729E"/>
    <w:rsid w:val="00F97375"/>
    <w:rsid w:val="00F97400"/>
    <w:rsid w:val="00F97403"/>
    <w:rsid w:val="00F97418"/>
    <w:rsid w:val="00F9741C"/>
    <w:rsid w:val="00F9745B"/>
    <w:rsid w:val="00F97461"/>
    <w:rsid w:val="00F97490"/>
    <w:rsid w:val="00F974E2"/>
    <w:rsid w:val="00F974E8"/>
    <w:rsid w:val="00F9763F"/>
    <w:rsid w:val="00F97659"/>
    <w:rsid w:val="00F976FC"/>
    <w:rsid w:val="00F97743"/>
    <w:rsid w:val="00F97806"/>
    <w:rsid w:val="00F97887"/>
    <w:rsid w:val="00F978DA"/>
    <w:rsid w:val="00F978E2"/>
    <w:rsid w:val="00F978F2"/>
    <w:rsid w:val="00F97950"/>
    <w:rsid w:val="00F97984"/>
    <w:rsid w:val="00F97A2C"/>
    <w:rsid w:val="00F97A60"/>
    <w:rsid w:val="00F97ACE"/>
    <w:rsid w:val="00F97D53"/>
    <w:rsid w:val="00F97D61"/>
    <w:rsid w:val="00F97DA9"/>
    <w:rsid w:val="00F97E15"/>
    <w:rsid w:val="00F97E29"/>
    <w:rsid w:val="00F97EAE"/>
    <w:rsid w:val="00F97F11"/>
    <w:rsid w:val="00F97F3E"/>
    <w:rsid w:val="00F97FF2"/>
    <w:rsid w:val="00FA00CC"/>
    <w:rsid w:val="00FA0125"/>
    <w:rsid w:val="00FA0202"/>
    <w:rsid w:val="00FA0211"/>
    <w:rsid w:val="00FA0223"/>
    <w:rsid w:val="00FA0260"/>
    <w:rsid w:val="00FA0263"/>
    <w:rsid w:val="00FA02CF"/>
    <w:rsid w:val="00FA02DF"/>
    <w:rsid w:val="00FA038C"/>
    <w:rsid w:val="00FA03C5"/>
    <w:rsid w:val="00FA0497"/>
    <w:rsid w:val="00FA04B2"/>
    <w:rsid w:val="00FA0519"/>
    <w:rsid w:val="00FA057F"/>
    <w:rsid w:val="00FA05C6"/>
    <w:rsid w:val="00FA060C"/>
    <w:rsid w:val="00FA067E"/>
    <w:rsid w:val="00FA0806"/>
    <w:rsid w:val="00FA08A2"/>
    <w:rsid w:val="00FA08E8"/>
    <w:rsid w:val="00FA0951"/>
    <w:rsid w:val="00FA0979"/>
    <w:rsid w:val="00FA09AC"/>
    <w:rsid w:val="00FA0A5E"/>
    <w:rsid w:val="00FA0AEA"/>
    <w:rsid w:val="00FA0AFE"/>
    <w:rsid w:val="00FA0B5C"/>
    <w:rsid w:val="00FA0BBF"/>
    <w:rsid w:val="00FA0C5C"/>
    <w:rsid w:val="00FA0D93"/>
    <w:rsid w:val="00FA0DBE"/>
    <w:rsid w:val="00FA0DE1"/>
    <w:rsid w:val="00FA0E44"/>
    <w:rsid w:val="00FA0E79"/>
    <w:rsid w:val="00FA0F7F"/>
    <w:rsid w:val="00FA0F85"/>
    <w:rsid w:val="00FA0FF0"/>
    <w:rsid w:val="00FA1085"/>
    <w:rsid w:val="00FA1188"/>
    <w:rsid w:val="00FA11D0"/>
    <w:rsid w:val="00FA1254"/>
    <w:rsid w:val="00FA135B"/>
    <w:rsid w:val="00FA13B2"/>
    <w:rsid w:val="00FA1557"/>
    <w:rsid w:val="00FA165E"/>
    <w:rsid w:val="00FA1672"/>
    <w:rsid w:val="00FA170F"/>
    <w:rsid w:val="00FA172B"/>
    <w:rsid w:val="00FA1770"/>
    <w:rsid w:val="00FA177C"/>
    <w:rsid w:val="00FA17B2"/>
    <w:rsid w:val="00FA186F"/>
    <w:rsid w:val="00FA189D"/>
    <w:rsid w:val="00FA1911"/>
    <w:rsid w:val="00FA1913"/>
    <w:rsid w:val="00FA1984"/>
    <w:rsid w:val="00FA1A79"/>
    <w:rsid w:val="00FA1A83"/>
    <w:rsid w:val="00FA1A8D"/>
    <w:rsid w:val="00FA1AD2"/>
    <w:rsid w:val="00FA1B1A"/>
    <w:rsid w:val="00FA1B48"/>
    <w:rsid w:val="00FA1B7B"/>
    <w:rsid w:val="00FA1BB0"/>
    <w:rsid w:val="00FA1BB5"/>
    <w:rsid w:val="00FA1BDC"/>
    <w:rsid w:val="00FA1BE6"/>
    <w:rsid w:val="00FA1BF9"/>
    <w:rsid w:val="00FA1CAA"/>
    <w:rsid w:val="00FA1CCA"/>
    <w:rsid w:val="00FA1CCF"/>
    <w:rsid w:val="00FA1D35"/>
    <w:rsid w:val="00FA1D73"/>
    <w:rsid w:val="00FA1E23"/>
    <w:rsid w:val="00FA1E26"/>
    <w:rsid w:val="00FA1F32"/>
    <w:rsid w:val="00FA1F82"/>
    <w:rsid w:val="00FA2053"/>
    <w:rsid w:val="00FA2084"/>
    <w:rsid w:val="00FA20A2"/>
    <w:rsid w:val="00FA214C"/>
    <w:rsid w:val="00FA21B5"/>
    <w:rsid w:val="00FA21DC"/>
    <w:rsid w:val="00FA21E2"/>
    <w:rsid w:val="00FA21F0"/>
    <w:rsid w:val="00FA229C"/>
    <w:rsid w:val="00FA22B3"/>
    <w:rsid w:val="00FA22CC"/>
    <w:rsid w:val="00FA22F6"/>
    <w:rsid w:val="00FA23E5"/>
    <w:rsid w:val="00FA24DA"/>
    <w:rsid w:val="00FA2546"/>
    <w:rsid w:val="00FA2561"/>
    <w:rsid w:val="00FA265F"/>
    <w:rsid w:val="00FA2726"/>
    <w:rsid w:val="00FA28C3"/>
    <w:rsid w:val="00FA297D"/>
    <w:rsid w:val="00FA2C03"/>
    <w:rsid w:val="00FA2C14"/>
    <w:rsid w:val="00FA2C3D"/>
    <w:rsid w:val="00FA2C5D"/>
    <w:rsid w:val="00FA2D85"/>
    <w:rsid w:val="00FA2DC8"/>
    <w:rsid w:val="00FA2E1E"/>
    <w:rsid w:val="00FA2EAA"/>
    <w:rsid w:val="00FA2EB8"/>
    <w:rsid w:val="00FA2EC5"/>
    <w:rsid w:val="00FA2EE2"/>
    <w:rsid w:val="00FA2F31"/>
    <w:rsid w:val="00FA2F97"/>
    <w:rsid w:val="00FA313F"/>
    <w:rsid w:val="00FA31EE"/>
    <w:rsid w:val="00FA3262"/>
    <w:rsid w:val="00FA3327"/>
    <w:rsid w:val="00FA3376"/>
    <w:rsid w:val="00FA33BF"/>
    <w:rsid w:val="00FA34D7"/>
    <w:rsid w:val="00FA355D"/>
    <w:rsid w:val="00FA3598"/>
    <w:rsid w:val="00FA35DD"/>
    <w:rsid w:val="00FA3650"/>
    <w:rsid w:val="00FA36D6"/>
    <w:rsid w:val="00FA370A"/>
    <w:rsid w:val="00FA3739"/>
    <w:rsid w:val="00FA3752"/>
    <w:rsid w:val="00FA37E2"/>
    <w:rsid w:val="00FA38CB"/>
    <w:rsid w:val="00FA38CD"/>
    <w:rsid w:val="00FA3BA2"/>
    <w:rsid w:val="00FA3BA5"/>
    <w:rsid w:val="00FA3C87"/>
    <w:rsid w:val="00FA3CDE"/>
    <w:rsid w:val="00FA3CE9"/>
    <w:rsid w:val="00FA3D1B"/>
    <w:rsid w:val="00FA3D41"/>
    <w:rsid w:val="00FA3D60"/>
    <w:rsid w:val="00FA3FA4"/>
    <w:rsid w:val="00FA409B"/>
    <w:rsid w:val="00FA41D0"/>
    <w:rsid w:val="00FA42BE"/>
    <w:rsid w:val="00FA4397"/>
    <w:rsid w:val="00FA439D"/>
    <w:rsid w:val="00FA447B"/>
    <w:rsid w:val="00FA450F"/>
    <w:rsid w:val="00FA45DB"/>
    <w:rsid w:val="00FA4764"/>
    <w:rsid w:val="00FA4886"/>
    <w:rsid w:val="00FA48D5"/>
    <w:rsid w:val="00FA4912"/>
    <w:rsid w:val="00FA491B"/>
    <w:rsid w:val="00FA499A"/>
    <w:rsid w:val="00FA49A5"/>
    <w:rsid w:val="00FA4D27"/>
    <w:rsid w:val="00FA4D4A"/>
    <w:rsid w:val="00FA4DFC"/>
    <w:rsid w:val="00FA4E0F"/>
    <w:rsid w:val="00FA509F"/>
    <w:rsid w:val="00FA50F0"/>
    <w:rsid w:val="00FA510D"/>
    <w:rsid w:val="00FA51DB"/>
    <w:rsid w:val="00FA53CF"/>
    <w:rsid w:val="00FA54B7"/>
    <w:rsid w:val="00FA56FA"/>
    <w:rsid w:val="00FA5722"/>
    <w:rsid w:val="00FA5782"/>
    <w:rsid w:val="00FA585F"/>
    <w:rsid w:val="00FA586E"/>
    <w:rsid w:val="00FA5903"/>
    <w:rsid w:val="00FA5939"/>
    <w:rsid w:val="00FA59DB"/>
    <w:rsid w:val="00FA5B47"/>
    <w:rsid w:val="00FA5BCA"/>
    <w:rsid w:val="00FA5C5B"/>
    <w:rsid w:val="00FA5CB3"/>
    <w:rsid w:val="00FA5CBD"/>
    <w:rsid w:val="00FA5D0F"/>
    <w:rsid w:val="00FA5D26"/>
    <w:rsid w:val="00FA5D3B"/>
    <w:rsid w:val="00FA5D48"/>
    <w:rsid w:val="00FA5E3F"/>
    <w:rsid w:val="00FA5EBD"/>
    <w:rsid w:val="00FA5EC4"/>
    <w:rsid w:val="00FA5EEA"/>
    <w:rsid w:val="00FA5F3F"/>
    <w:rsid w:val="00FA60C7"/>
    <w:rsid w:val="00FA6151"/>
    <w:rsid w:val="00FA6198"/>
    <w:rsid w:val="00FA6285"/>
    <w:rsid w:val="00FA62DE"/>
    <w:rsid w:val="00FA6319"/>
    <w:rsid w:val="00FA6389"/>
    <w:rsid w:val="00FA63A4"/>
    <w:rsid w:val="00FA63CD"/>
    <w:rsid w:val="00FA63F4"/>
    <w:rsid w:val="00FA6493"/>
    <w:rsid w:val="00FA6652"/>
    <w:rsid w:val="00FA6664"/>
    <w:rsid w:val="00FA6766"/>
    <w:rsid w:val="00FA67D7"/>
    <w:rsid w:val="00FA68C6"/>
    <w:rsid w:val="00FA68D2"/>
    <w:rsid w:val="00FA68DF"/>
    <w:rsid w:val="00FA68E3"/>
    <w:rsid w:val="00FA6942"/>
    <w:rsid w:val="00FA69A2"/>
    <w:rsid w:val="00FA69E9"/>
    <w:rsid w:val="00FA69F4"/>
    <w:rsid w:val="00FA6A1E"/>
    <w:rsid w:val="00FA6A2A"/>
    <w:rsid w:val="00FA6A96"/>
    <w:rsid w:val="00FA6B58"/>
    <w:rsid w:val="00FA6B5E"/>
    <w:rsid w:val="00FA6C30"/>
    <w:rsid w:val="00FA6C50"/>
    <w:rsid w:val="00FA6C58"/>
    <w:rsid w:val="00FA6CAB"/>
    <w:rsid w:val="00FA6CBC"/>
    <w:rsid w:val="00FA6DFA"/>
    <w:rsid w:val="00FA6ECB"/>
    <w:rsid w:val="00FA7066"/>
    <w:rsid w:val="00FA70A1"/>
    <w:rsid w:val="00FA70FA"/>
    <w:rsid w:val="00FA716F"/>
    <w:rsid w:val="00FA7278"/>
    <w:rsid w:val="00FA7288"/>
    <w:rsid w:val="00FA736C"/>
    <w:rsid w:val="00FA738C"/>
    <w:rsid w:val="00FA7460"/>
    <w:rsid w:val="00FA7536"/>
    <w:rsid w:val="00FA7554"/>
    <w:rsid w:val="00FA7604"/>
    <w:rsid w:val="00FA7631"/>
    <w:rsid w:val="00FA7694"/>
    <w:rsid w:val="00FA7722"/>
    <w:rsid w:val="00FA773B"/>
    <w:rsid w:val="00FA77F3"/>
    <w:rsid w:val="00FA7894"/>
    <w:rsid w:val="00FA7964"/>
    <w:rsid w:val="00FA7978"/>
    <w:rsid w:val="00FA79F6"/>
    <w:rsid w:val="00FA7A79"/>
    <w:rsid w:val="00FA7A82"/>
    <w:rsid w:val="00FA7AA6"/>
    <w:rsid w:val="00FA7ACF"/>
    <w:rsid w:val="00FA7AEF"/>
    <w:rsid w:val="00FA7BA1"/>
    <w:rsid w:val="00FA7C52"/>
    <w:rsid w:val="00FA7D4A"/>
    <w:rsid w:val="00FA7DE0"/>
    <w:rsid w:val="00FA7E03"/>
    <w:rsid w:val="00FA7E11"/>
    <w:rsid w:val="00FA7E6F"/>
    <w:rsid w:val="00FA7E8C"/>
    <w:rsid w:val="00FA7F6B"/>
    <w:rsid w:val="00FA7FCC"/>
    <w:rsid w:val="00FA7FCD"/>
    <w:rsid w:val="00FB002A"/>
    <w:rsid w:val="00FB007C"/>
    <w:rsid w:val="00FB0182"/>
    <w:rsid w:val="00FB025A"/>
    <w:rsid w:val="00FB0292"/>
    <w:rsid w:val="00FB02F6"/>
    <w:rsid w:val="00FB0411"/>
    <w:rsid w:val="00FB0416"/>
    <w:rsid w:val="00FB054C"/>
    <w:rsid w:val="00FB05A9"/>
    <w:rsid w:val="00FB05C2"/>
    <w:rsid w:val="00FB06A0"/>
    <w:rsid w:val="00FB06B8"/>
    <w:rsid w:val="00FB0751"/>
    <w:rsid w:val="00FB0776"/>
    <w:rsid w:val="00FB07A4"/>
    <w:rsid w:val="00FB07DF"/>
    <w:rsid w:val="00FB0839"/>
    <w:rsid w:val="00FB088D"/>
    <w:rsid w:val="00FB0922"/>
    <w:rsid w:val="00FB0AFD"/>
    <w:rsid w:val="00FB0B7A"/>
    <w:rsid w:val="00FB0BC4"/>
    <w:rsid w:val="00FB0CFA"/>
    <w:rsid w:val="00FB0DD8"/>
    <w:rsid w:val="00FB0E08"/>
    <w:rsid w:val="00FB0E5E"/>
    <w:rsid w:val="00FB0F88"/>
    <w:rsid w:val="00FB0FEC"/>
    <w:rsid w:val="00FB0FFA"/>
    <w:rsid w:val="00FB0FFF"/>
    <w:rsid w:val="00FB1057"/>
    <w:rsid w:val="00FB1096"/>
    <w:rsid w:val="00FB10C7"/>
    <w:rsid w:val="00FB10D6"/>
    <w:rsid w:val="00FB10FA"/>
    <w:rsid w:val="00FB111D"/>
    <w:rsid w:val="00FB1189"/>
    <w:rsid w:val="00FB11F9"/>
    <w:rsid w:val="00FB1212"/>
    <w:rsid w:val="00FB129B"/>
    <w:rsid w:val="00FB12B2"/>
    <w:rsid w:val="00FB12FB"/>
    <w:rsid w:val="00FB1304"/>
    <w:rsid w:val="00FB133F"/>
    <w:rsid w:val="00FB1389"/>
    <w:rsid w:val="00FB13A5"/>
    <w:rsid w:val="00FB1564"/>
    <w:rsid w:val="00FB15E5"/>
    <w:rsid w:val="00FB161F"/>
    <w:rsid w:val="00FB16C3"/>
    <w:rsid w:val="00FB16CE"/>
    <w:rsid w:val="00FB16DE"/>
    <w:rsid w:val="00FB16EC"/>
    <w:rsid w:val="00FB174A"/>
    <w:rsid w:val="00FB17A3"/>
    <w:rsid w:val="00FB181F"/>
    <w:rsid w:val="00FB186E"/>
    <w:rsid w:val="00FB18C1"/>
    <w:rsid w:val="00FB1927"/>
    <w:rsid w:val="00FB1954"/>
    <w:rsid w:val="00FB1A1A"/>
    <w:rsid w:val="00FB1A60"/>
    <w:rsid w:val="00FB1B61"/>
    <w:rsid w:val="00FB1B88"/>
    <w:rsid w:val="00FB1BD8"/>
    <w:rsid w:val="00FB1BDF"/>
    <w:rsid w:val="00FB1BE3"/>
    <w:rsid w:val="00FB1C0A"/>
    <w:rsid w:val="00FB1C46"/>
    <w:rsid w:val="00FB1C85"/>
    <w:rsid w:val="00FB1CD7"/>
    <w:rsid w:val="00FB1DED"/>
    <w:rsid w:val="00FB1E35"/>
    <w:rsid w:val="00FB1F35"/>
    <w:rsid w:val="00FB1F8D"/>
    <w:rsid w:val="00FB1FC3"/>
    <w:rsid w:val="00FB2081"/>
    <w:rsid w:val="00FB212E"/>
    <w:rsid w:val="00FB2200"/>
    <w:rsid w:val="00FB224A"/>
    <w:rsid w:val="00FB2260"/>
    <w:rsid w:val="00FB2289"/>
    <w:rsid w:val="00FB22AD"/>
    <w:rsid w:val="00FB22D0"/>
    <w:rsid w:val="00FB231E"/>
    <w:rsid w:val="00FB2415"/>
    <w:rsid w:val="00FB2485"/>
    <w:rsid w:val="00FB24D6"/>
    <w:rsid w:val="00FB24DF"/>
    <w:rsid w:val="00FB250D"/>
    <w:rsid w:val="00FB2527"/>
    <w:rsid w:val="00FB25C0"/>
    <w:rsid w:val="00FB2660"/>
    <w:rsid w:val="00FB26B0"/>
    <w:rsid w:val="00FB2740"/>
    <w:rsid w:val="00FB2770"/>
    <w:rsid w:val="00FB27A5"/>
    <w:rsid w:val="00FB2881"/>
    <w:rsid w:val="00FB2889"/>
    <w:rsid w:val="00FB28A6"/>
    <w:rsid w:val="00FB28BD"/>
    <w:rsid w:val="00FB2984"/>
    <w:rsid w:val="00FB29F8"/>
    <w:rsid w:val="00FB2A00"/>
    <w:rsid w:val="00FB2A6C"/>
    <w:rsid w:val="00FB2B35"/>
    <w:rsid w:val="00FB2BA6"/>
    <w:rsid w:val="00FB2BFD"/>
    <w:rsid w:val="00FB2C17"/>
    <w:rsid w:val="00FB2CB0"/>
    <w:rsid w:val="00FB2D5F"/>
    <w:rsid w:val="00FB2EE0"/>
    <w:rsid w:val="00FB2F29"/>
    <w:rsid w:val="00FB2F4B"/>
    <w:rsid w:val="00FB30DA"/>
    <w:rsid w:val="00FB3159"/>
    <w:rsid w:val="00FB31A5"/>
    <w:rsid w:val="00FB32D0"/>
    <w:rsid w:val="00FB3312"/>
    <w:rsid w:val="00FB3365"/>
    <w:rsid w:val="00FB33CF"/>
    <w:rsid w:val="00FB3405"/>
    <w:rsid w:val="00FB3631"/>
    <w:rsid w:val="00FB3640"/>
    <w:rsid w:val="00FB36AE"/>
    <w:rsid w:val="00FB36BD"/>
    <w:rsid w:val="00FB36D8"/>
    <w:rsid w:val="00FB3771"/>
    <w:rsid w:val="00FB37C2"/>
    <w:rsid w:val="00FB388D"/>
    <w:rsid w:val="00FB38D8"/>
    <w:rsid w:val="00FB3931"/>
    <w:rsid w:val="00FB3946"/>
    <w:rsid w:val="00FB3962"/>
    <w:rsid w:val="00FB3A28"/>
    <w:rsid w:val="00FB3A2B"/>
    <w:rsid w:val="00FB3B05"/>
    <w:rsid w:val="00FB3B56"/>
    <w:rsid w:val="00FB3B6C"/>
    <w:rsid w:val="00FB3B71"/>
    <w:rsid w:val="00FB3B78"/>
    <w:rsid w:val="00FB3CB2"/>
    <w:rsid w:val="00FB3CB6"/>
    <w:rsid w:val="00FB3CE0"/>
    <w:rsid w:val="00FB3D10"/>
    <w:rsid w:val="00FB3D62"/>
    <w:rsid w:val="00FB3D82"/>
    <w:rsid w:val="00FB3DCA"/>
    <w:rsid w:val="00FB3EA6"/>
    <w:rsid w:val="00FB3EE1"/>
    <w:rsid w:val="00FB3FA7"/>
    <w:rsid w:val="00FB401A"/>
    <w:rsid w:val="00FB4038"/>
    <w:rsid w:val="00FB4068"/>
    <w:rsid w:val="00FB4090"/>
    <w:rsid w:val="00FB40B0"/>
    <w:rsid w:val="00FB40FD"/>
    <w:rsid w:val="00FB4114"/>
    <w:rsid w:val="00FB4137"/>
    <w:rsid w:val="00FB4154"/>
    <w:rsid w:val="00FB4182"/>
    <w:rsid w:val="00FB41AB"/>
    <w:rsid w:val="00FB41EE"/>
    <w:rsid w:val="00FB41FD"/>
    <w:rsid w:val="00FB4244"/>
    <w:rsid w:val="00FB42D0"/>
    <w:rsid w:val="00FB42D8"/>
    <w:rsid w:val="00FB43DD"/>
    <w:rsid w:val="00FB43EA"/>
    <w:rsid w:val="00FB441B"/>
    <w:rsid w:val="00FB4454"/>
    <w:rsid w:val="00FB4532"/>
    <w:rsid w:val="00FB4594"/>
    <w:rsid w:val="00FB45F1"/>
    <w:rsid w:val="00FB4657"/>
    <w:rsid w:val="00FB468A"/>
    <w:rsid w:val="00FB4695"/>
    <w:rsid w:val="00FB46B0"/>
    <w:rsid w:val="00FB46BD"/>
    <w:rsid w:val="00FB4742"/>
    <w:rsid w:val="00FB47A4"/>
    <w:rsid w:val="00FB4826"/>
    <w:rsid w:val="00FB4878"/>
    <w:rsid w:val="00FB4893"/>
    <w:rsid w:val="00FB492B"/>
    <w:rsid w:val="00FB49BE"/>
    <w:rsid w:val="00FB4A19"/>
    <w:rsid w:val="00FB4ADA"/>
    <w:rsid w:val="00FB4B42"/>
    <w:rsid w:val="00FB4B8D"/>
    <w:rsid w:val="00FB4B9D"/>
    <w:rsid w:val="00FB4BA8"/>
    <w:rsid w:val="00FB4BC0"/>
    <w:rsid w:val="00FB4CA4"/>
    <w:rsid w:val="00FB4CAC"/>
    <w:rsid w:val="00FB4CDB"/>
    <w:rsid w:val="00FB4CF8"/>
    <w:rsid w:val="00FB4D5E"/>
    <w:rsid w:val="00FB4E15"/>
    <w:rsid w:val="00FB4ECB"/>
    <w:rsid w:val="00FB4EEF"/>
    <w:rsid w:val="00FB4FB3"/>
    <w:rsid w:val="00FB508E"/>
    <w:rsid w:val="00FB50C6"/>
    <w:rsid w:val="00FB510F"/>
    <w:rsid w:val="00FB51F4"/>
    <w:rsid w:val="00FB51F5"/>
    <w:rsid w:val="00FB51F7"/>
    <w:rsid w:val="00FB52C6"/>
    <w:rsid w:val="00FB5366"/>
    <w:rsid w:val="00FB5371"/>
    <w:rsid w:val="00FB539E"/>
    <w:rsid w:val="00FB53B9"/>
    <w:rsid w:val="00FB5405"/>
    <w:rsid w:val="00FB5412"/>
    <w:rsid w:val="00FB549D"/>
    <w:rsid w:val="00FB55D5"/>
    <w:rsid w:val="00FB573B"/>
    <w:rsid w:val="00FB5842"/>
    <w:rsid w:val="00FB5966"/>
    <w:rsid w:val="00FB59D3"/>
    <w:rsid w:val="00FB5ABB"/>
    <w:rsid w:val="00FB5ADA"/>
    <w:rsid w:val="00FB5AF0"/>
    <w:rsid w:val="00FB5BA3"/>
    <w:rsid w:val="00FB5CA4"/>
    <w:rsid w:val="00FB5D21"/>
    <w:rsid w:val="00FB5E35"/>
    <w:rsid w:val="00FB5E7D"/>
    <w:rsid w:val="00FB5EE7"/>
    <w:rsid w:val="00FB5F19"/>
    <w:rsid w:val="00FB5F6D"/>
    <w:rsid w:val="00FB60A2"/>
    <w:rsid w:val="00FB60ED"/>
    <w:rsid w:val="00FB6100"/>
    <w:rsid w:val="00FB6140"/>
    <w:rsid w:val="00FB6141"/>
    <w:rsid w:val="00FB6223"/>
    <w:rsid w:val="00FB625D"/>
    <w:rsid w:val="00FB628E"/>
    <w:rsid w:val="00FB6321"/>
    <w:rsid w:val="00FB6345"/>
    <w:rsid w:val="00FB63C2"/>
    <w:rsid w:val="00FB641E"/>
    <w:rsid w:val="00FB6428"/>
    <w:rsid w:val="00FB645F"/>
    <w:rsid w:val="00FB648A"/>
    <w:rsid w:val="00FB64B1"/>
    <w:rsid w:val="00FB64D9"/>
    <w:rsid w:val="00FB6502"/>
    <w:rsid w:val="00FB6520"/>
    <w:rsid w:val="00FB6534"/>
    <w:rsid w:val="00FB6576"/>
    <w:rsid w:val="00FB65C7"/>
    <w:rsid w:val="00FB65C9"/>
    <w:rsid w:val="00FB660F"/>
    <w:rsid w:val="00FB6630"/>
    <w:rsid w:val="00FB66CF"/>
    <w:rsid w:val="00FB6738"/>
    <w:rsid w:val="00FB676A"/>
    <w:rsid w:val="00FB681D"/>
    <w:rsid w:val="00FB6892"/>
    <w:rsid w:val="00FB68A8"/>
    <w:rsid w:val="00FB6904"/>
    <w:rsid w:val="00FB697B"/>
    <w:rsid w:val="00FB6C4F"/>
    <w:rsid w:val="00FB6D1F"/>
    <w:rsid w:val="00FB6D25"/>
    <w:rsid w:val="00FB6D8E"/>
    <w:rsid w:val="00FB6DC0"/>
    <w:rsid w:val="00FB6E0F"/>
    <w:rsid w:val="00FB6E73"/>
    <w:rsid w:val="00FB6F50"/>
    <w:rsid w:val="00FB6F5C"/>
    <w:rsid w:val="00FB6FAD"/>
    <w:rsid w:val="00FB7001"/>
    <w:rsid w:val="00FB7035"/>
    <w:rsid w:val="00FB7051"/>
    <w:rsid w:val="00FB70D3"/>
    <w:rsid w:val="00FB712E"/>
    <w:rsid w:val="00FB71A6"/>
    <w:rsid w:val="00FB71E7"/>
    <w:rsid w:val="00FB7221"/>
    <w:rsid w:val="00FB7295"/>
    <w:rsid w:val="00FB72A0"/>
    <w:rsid w:val="00FB72FB"/>
    <w:rsid w:val="00FB7439"/>
    <w:rsid w:val="00FB7471"/>
    <w:rsid w:val="00FB7511"/>
    <w:rsid w:val="00FB7588"/>
    <w:rsid w:val="00FB75D0"/>
    <w:rsid w:val="00FB7676"/>
    <w:rsid w:val="00FB771E"/>
    <w:rsid w:val="00FB7738"/>
    <w:rsid w:val="00FB7789"/>
    <w:rsid w:val="00FB7842"/>
    <w:rsid w:val="00FB7861"/>
    <w:rsid w:val="00FB78C1"/>
    <w:rsid w:val="00FB78D9"/>
    <w:rsid w:val="00FB7945"/>
    <w:rsid w:val="00FB797D"/>
    <w:rsid w:val="00FB7A20"/>
    <w:rsid w:val="00FB7A5B"/>
    <w:rsid w:val="00FB7B37"/>
    <w:rsid w:val="00FB7B68"/>
    <w:rsid w:val="00FB7B76"/>
    <w:rsid w:val="00FB7BB6"/>
    <w:rsid w:val="00FB7BC4"/>
    <w:rsid w:val="00FB7C28"/>
    <w:rsid w:val="00FB7CA2"/>
    <w:rsid w:val="00FB7CAA"/>
    <w:rsid w:val="00FB7D0B"/>
    <w:rsid w:val="00FB7D25"/>
    <w:rsid w:val="00FB7D2D"/>
    <w:rsid w:val="00FB7D6B"/>
    <w:rsid w:val="00FB7D99"/>
    <w:rsid w:val="00FB7D9D"/>
    <w:rsid w:val="00FB7DCA"/>
    <w:rsid w:val="00FB7EDE"/>
    <w:rsid w:val="00FB7F39"/>
    <w:rsid w:val="00FB7FD2"/>
    <w:rsid w:val="00FC0039"/>
    <w:rsid w:val="00FC0134"/>
    <w:rsid w:val="00FC01A2"/>
    <w:rsid w:val="00FC01E5"/>
    <w:rsid w:val="00FC0207"/>
    <w:rsid w:val="00FC0310"/>
    <w:rsid w:val="00FC0330"/>
    <w:rsid w:val="00FC03AD"/>
    <w:rsid w:val="00FC0450"/>
    <w:rsid w:val="00FC0532"/>
    <w:rsid w:val="00FC0559"/>
    <w:rsid w:val="00FC05BD"/>
    <w:rsid w:val="00FC05C2"/>
    <w:rsid w:val="00FC05D4"/>
    <w:rsid w:val="00FC073C"/>
    <w:rsid w:val="00FC07C7"/>
    <w:rsid w:val="00FC08AB"/>
    <w:rsid w:val="00FC08D1"/>
    <w:rsid w:val="00FC09A1"/>
    <w:rsid w:val="00FC09A3"/>
    <w:rsid w:val="00FC0A40"/>
    <w:rsid w:val="00FC0A67"/>
    <w:rsid w:val="00FC0B05"/>
    <w:rsid w:val="00FC0BBB"/>
    <w:rsid w:val="00FC0C10"/>
    <w:rsid w:val="00FC0C77"/>
    <w:rsid w:val="00FC0CB9"/>
    <w:rsid w:val="00FC0CD8"/>
    <w:rsid w:val="00FC0FDE"/>
    <w:rsid w:val="00FC1082"/>
    <w:rsid w:val="00FC1090"/>
    <w:rsid w:val="00FC1137"/>
    <w:rsid w:val="00FC117B"/>
    <w:rsid w:val="00FC129D"/>
    <w:rsid w:val="00FC12AC"/>
    <w:rsid w:val="00FC12FA"/>
    <w:rsid w:val="00FC133E"/>
    <w:rsid w:val="00FC1381"/>
    <w:rsid w:val="00FC143E"/>
    <w:rsid w:val="00FC1476"/>
    <w:rsid w:val="00FC14DD"/>
    <w:rsid w:val="00FC14FD"/>
    <w:rsid w:val="00FC162E"/>
    <w:rsid w:val="00FC1755"/>
    <w:rsid w:val="00FC176C"/>
    <w:rsid w:val="00FC17FA"/>
    <w:rsid w:val="00FC1858"/>
    <w:rsid w:val="00FC186F"/>
    <w:rsid w:val="00FC1877"/>
    <w:rsid w:val="00FC18BB"/>
    <w:rsid w:val="00FC1A32"/>
    <w:rsid w:val="00FC1A70"/>
    <w:rsid w:val="00FC1AE6"/>
    <w:rsid w:val="00FC1B13"/>
    <w:rsid w:val="00FC1BCE"/>
    <w:rsid w:val="00FC1CE9"/>
    <w:rsid w:val="00FC1CF3"/>
    <w:rsid w:val="00FC1D0D"/>
    <w:rsid w:val="00FC1D7A"/>
    <w:rsid w:val="00FC1D87"/>
    <w:rsid w:val="00FC1E7C"/>
    <w:rsid w:val="00FC1ED4"/>
    <w:rsid w:val="00FC205E"/>
    <w:rsid w:val="00FC206C"/>
    <w:rsid w:val="00FC207C"/>
    <w:rsid w:val="00FC20FE"/>
    <w:rsid w:val="00FC2171"/>
    <w:rsid w:val="00FC219C"/>
    <w:rsid w:val="00FC21A4"/>
    <w:rsid w:val="00FC21AC"/>
    <w:rsid w:val="00FC2295"/>
    <w:rsid w:val="00FC2368"/>
    <w:rsid w:val="00FC23FF"/>
    <w:rsid w:val="00FC24A6"/>
    <w:rsid w:val="00FC24CB"/>
    <w:rsid w:val="00FC25A6"/>
    <w:rsid w:val="00FC25F5"/>
    <w:rsid w:val="00FC278B"/>
    <w:rsid w:val="00FC27E2"/>
    <w:rsid w:val="00FC280E"/>
    <w:rsid w:val="00FC281C"/>
    <w:rsid w:val="00FC283C"/>
    <w:rsid w:val="00FC284A"/>
    <w:rsid w:val="00FC28A6"/>
    <w:rsid w:val="00FC28D4"/>
    <w:rsid w:val="00FC28D8"/>
    <w:rsid w:val="00FC2916"/>
    <w:rsid w:val="00FC2967"/>
    <w:rsid w:val="00FC2A60"/>
    <w:rsid w:val="00FC2A85"/>
    <w:rsid w:val="00FC2A8C"/>
    <w:rsid w:val="00FC2B75"/>
    <w:rsid w:val="00FC2BA2"/>
    <w:rsid w:val="00FC2C9C"/>
    <w:rsid w:val="00FC2CFC"/>
    <w:rsid w:val="00FC2D43"/>
    <w:rsid w:val="00FC2E4D"/>
    <w:rsid w:val="00FC2E67"/>
    <w:rsid w:val="00FC2E7D"/>
    <w:rsid w:val="00FC2F0D"/>
    <w:rsid w:val="00FC2F36"/>
    <w:rsid w:val="00FC2F45"/>
    <w:rsid w:val="00FC2F8C"/>
    <w:rsid w:val="00FC3000"/>
    <w:rsid w:val="00FC300D"/>
    <w:rsid w:val="00FC300F"/>
    <w:rsid w:val="00FC3062"/>
    <w:rsid w:val="00FC30B8"/>
    <w:rsid w:val="00FC3106"/>
    <w:rsid w:val="00FC3160"/>
    <w:rsid w:val="00FC31AC"/>
    <w:rsid w:val="00FC324E"/>
    <w:rsid w:val="00FC32CF"/>
    <w:rsid w:val="00FC32D6"/>
    <w:rsid w:val="00FC33A8"/>
    <w:rsid w:val="00FC33AD"/>
    <w:rsid w:val="00FC33D1"/>
    <w:rsid w:val="00FC34D0"/>
    <w:rsid w:val="00FC34FD"/>
    <w:rsid w:val="00FC3586"/>
    <w:rsid w:val="00FC36E8"/>
    <w:rsid w:val="00FC3732"/>
    <w:rsid w:val="00FC3791"/>
    <w:rsid w:val="00FC37E9"/>
    <w:rsid w:val="00FC37EB"/>
    <w:rsid w:val="00FC3869"/>
    <w:rsid w:val="00FC3898"/>
    <w:rsid w:val="00FC38B3"/>
    <w:rsid w:val="00FC39C5"/>
    <w:rsid w:val="00FC3A48"/>
    <w:rsid w:val="00FC3A78"/>
    <w:rsid w:val="00FC3AF9"/>
    <w:rsid w:val="00FC3C02"/>
    <w:rsid w:val="00FC3C1E"/>
    <w:rsid w:val="00FC3C34"/>
    <w:rsid w:val="00FC3C3F"/>
    <w:rsid w:val="00FC3C84"/>
    <w:rsid w:val="00FC3C86"/>
    <w:rsid w:val="00FC3D08"/>
    <w:rsid w:val="00FC3D2C"/>
    <w:rsid w:val="00FC3D74"/>
    <w:rsid w:val="00FC3EE3"/>
    <w:rsid w:val="00FC3F16"/>
    <w:rsid w:val="00FC3F59"/>
    <w:rsid w:val="00FC40B8"/>
    <w:rsid w:val="00FC40E2"/>
    <w:rsid w:val="00FC416E"/>
    <w:rsid w:val="00FC4182"/>
    <w:rsid w:val="00FC41BD"/>
    <w:rsid w:val="00FC41EB"/>
    <w:rsid w:val="00FC42D2"/>
    <w:rsid w:val="00FC443E"/>
    <w:rsid w:val="00FC445D"/>
    <w:rsid w:val="00FC4528"/>
    <w:rsid w:val="00FC4561"/>
    <w:rsid w:val="00FC4580"/>
    <w:rsid w:val="00FC45B7"/>
    <w:rsid w:val="00FC45E5"/>
    <w:rsid w:val="00FC45F8"/>
    <w:rsid w:val="00FC460E"/>
    <w:rsid w:val="00FC468E"/>
    <w:rsid w:val="00FC4699"/>
    <w:rsid w:val="00FC46BE"/>
    <w:rsid w:val="00FC46EA"/>
    <w:rsid w:val="00FC46F6"/>
    <w:rsid w:val="00FC4728"/>
    <w:rsid w:val="00FC47C0"/>
    <w:rsid w:val="00FC48A9"/>
    <w:rsid w:val="00FC48BA"/>
    <w:rsid w:val="00FC4979"/>
    <w:rsid w:val="00FC4995"/>
    <w:rsid w:val="00FC4AA2"/>
    <w:rsid w:val="00FC4ABC"/>
    <w:rsid w:val="00FC4B25"/>
    <w:rsid w:val="00FC4BB9"/>
    <w:rsid w:val="00FC4C07"/>
    <w:rsid w:val="00FC4C37"/>
    <w:rsid w:val="00FC4C50"/>
    <w:rsid w:val="00FC4CA2"/>
    <w:rsid w:val="00FC4D58"/>
    <w:rsid w:val="00FC4DD2"/>
    <w:rsid w:val="00FC4DF0"/>
    <w:rsid w:val="00FC4E96"/>
    <w:rsid w:val="00FC4F84"/>
    <w:rsid w:val="00FC4FF3"/>
    <w:rsid w:val="00FC5063"/>
    <w:rsid w:val="00FC509A"/>
    <w:rsid w:val="00FC5143"/>
    <w:rsid w:val="00FC5211"/>
    <w:rsid w:val="00FC52AF"/>
    <w:rsid w:val="00FC530C"/>
    <w:rsid w:val="00FC5334"/>
    <w:rsid w:val="00FC537F"/>
    <w:rsid w:val="00FC5417"/>
    <w:rsid w:val="00FC547D"/>
    <w:rsid w:val="00FC54FE"/>
    <w:rsid w:val="00FC557E"/>
    <w:rsid w:val="00FC5619"/>
    <w:rsid w:val="00FC5621"/>
    <w:rsid w:val="00FC56B1"/>
    <w:rsid w:val="00FC5853"/>
    <w:rsid w:val="00FC5873"/>
    <w:rsid w:val="00FC5955"/>
    <w:rsid w:val="00FC59E6"/>
    <w:rsid w:val="00FC5B05"/>
    <w:rsid w:val="00FC5B10"/>
    <w:rsid w:val="00FC5BAA"/>
    <w:rsid w:val="00FC5C97"/>
    <w:rsid w:val="00FC5D97"/>
    <w:rsid w:val="00FC5E1B"/>
    <w:rsid w:val="00FC5E39"/>
    <w:rsid w:val="00FC5FB2"/>
    <w:rsid w:val="00FC609E"/>
    <w:rsid w:val="00FC60CF"/>
    <w:rsid w:val="00FC628E"/>
    <w:rsid w:val="00FC62A4"/>
    <w:rsid w:val="00FC6330"/>
    <w:rsid w:val="00FC63CE"/>
    <w:rsid w:val="00FC63E3"/>
    <w:rsid w:val="00FC645C"/>
    <w:rsid w:val="00FC6533"/>
    <w:rsid w:val="00FC6536"/>
    <w:rsid w:val="00FC653B"/>
    <w:rsid w:val="00FC6552"/>
    <w:rsid w:val="00FC6575"/>
    <w:rsid w:val="00FC65A3"/>
    <w:rsid w:val="00FC65DF"/>
    <w:rsid w:val="00FC65EF"/>
    <w:rsid w:val="00FC667D"/>
    <w:rsid w:val="00FC66BD"/>
    <w:rsid w:val="00FC66DB"/>
    <w:rsid w:val="00FC66E2"/>
    <w:rsid w:val="00FC66E4"/>
    <w:rsid w:val="00FC6700"/>
    <w:rsid w:val="00FC6701"/>
    <w:rsid w:val="00FC670A"/>
    <w:rsid w:val="00FC67F3"/>
    <w:rsid w:val="00FC685D"/>
    <w:rsid w:val="00FC68A1"/>
    <w:rsid w:val="00FC693F"/>
    <w:rsid w:val="00FC69CF"/>
    <w:rsid w:val="00FC6A1D"/>
    <w:rsid w:val="00FC6A9D"/>
    <w:rsid w:val="00FC6AAC"/>
    <w:rsid w:val="00FC6ADC"/>
    <w:rsid w:val="00FC6AE6"/>
    <w:rsid w:val="00FC6B5B"/>
    <w:rsid w:val="00FC6B5E"/>
    <w:rsid w:val="00FC6C39"/>
    <w:rsid w:val="00FC6C48"/>
    <w:rsid w:val="00FC6C50"/>
    <w:rsid w:val="00FC6CAD"/>
    <w:rsid w:val="00FC6CEA"/>
    <w:rsid w:val="00FC6D05"/>
    <w:rsid w:val="00FC6D3D"/>
    <w:rsid w:val="00FC6D95"/>
    <w:rsid w:val="00FC6F12"/>
    <w:rsid w:val="00FC70DC"/>
    <w:rsid w:val="00FC70FB"/>
    <w:rsid w:val="00FC7110"/>
    <w:rsid w:val="00FC7121"/>
    <w:rsid w:val="00FC7298"/>
    <w:rsid w:val="00FC72CD"/>
    <w:rsid w:val="00FC7398"/>
    <w:rsid w:val="00FC73A4"/>
    <w:rsid w:val="00FC73CA"/>
    <w:rsid w:val="00FC73F3"/>
    <w:rsid w:val="00FC743F"/>
    <w:rsid w:val="00FC745F"/>
    <w:rsid w:val="00FC7503"/>
    <w:rsid w:val="00FC7552"/>
    <w:rsid w:val="00FC76AD"/>
    <w:rsid w:val="00FC771D"/>
    <w:rsid w:val="00FC77AA"/>
    <w:rsid w:val="00FC784C"/>
    <w:rsid w:val="00FC7861"/>
    <w:rsid w:val="00FC7909"/>
    <w:rsid w:val="00FC79E7"/>
    <w:rsid w:val="00FC7A3B"/>
    <w:rsid w:val="00FC7A64"/>
    <w:rsid w:val="00FC7A76"/>
    <w:rsid w:val="00FC7A9F"/>
    <w:rsid w:val="00FC7AE5"/>
    <w:rsid w:val="00FC7BC0"/>
    <w:rsid w:val="00FC7C0F"/>
    <w:rsid w:val="00FC7C91"/>
    <w:rsid w:val="00FC7D8A"/>
    <w:rsid w:val="00FC7DAC"/>
    <w:rsid w:val="00FC7DD0"/>
    <w:rsid w:val="00FC7E3F"/>
    <w:rsid w:val="00FC7EAA"/>
    <w:rsid w:val="00FC7EB7"/>
    <w:rsid w:val="00FC7F47"/>
    <w:rsid w:val="00FC7F7D"/>
    <w:rsid w:val="00FC7FA6"/>
    <w:rsid w:val="00FD0039"/>
    <w:rsid w:val="00FD00BC"/>
    <w:rsid w:val="00FD010D"/>
    <w:rsid w:val="00FD0129"/>
    <w:rsid w:val="00FD0213"/>
    <w:rsid w:val="00FD02DD"/>
    <w:rsid w:val="00FD035F"/>
    <w:rsid w:val="00FD0389"/>
    <w:rsid w:val="00FD042F"/>
    <w:rsid w:val="00FD04A0"/>
    <w:rsid w:val="00FD05AD"/>
    <w:rsid w:val="00FD0637"/>
    <w:rsid w:val="00FD0657"/>
    <w:rsid w:val="00FD0669"/>
    <w:rsid w:val="00FD0693"/>
    <w:rsid w:val="00FD06DF"/>
    <w:rsid w:val="00FD077F"/>
    <w:rsid w:val="00FD07D7"/>
    <w:rsid w:val="00FD0845"/>
    <w:rsid w:val="00FD0853"/>
    <w:rsid w:val="00FD08D7"/>
    <w:rsid w:val="00FD0957"/>
    <w:rsid w:val="00FD09EA"/>
    <w:rsid w:val="00FD0A59"/>
    <w:rsid w:val="00FD0AB8"/>
    <w:rsid w:val="00FD0AF7"/>
    <w:rsid w:val="00FD0C12"/>
    <w:rsid w:val="00FD0C88"/>
    <w:rsid w:val="00FD0CD7"/>
    <w:rsid w:val="00FD0D79"/>
    <w:rsid w:val="00FD0DAF"/>
    <w:rsid w:val="00FD0F3F"/>
    <w:rsid w:val="00FD0FBA"/>
    <w:rsid w:val="00FD0FC8"/>
    <w:rsid w:val="00FD0FE1"/>
    <w:rsid w:val="00FD100D"/>
    <w:rsid w:val="00FD103F"/>
    <w:rsid w:val="00FD10A4"/>
    <w:rsid w:val="00FD10B7"/>
    <w:rsid w:val="00FD1100"/>
    <w:rsid w:val="00FD1117"/>
    <w:rsid w:val="00FD111B"/>
    <w:rsid w:val="00FD1226"/>
    <w:rsid w:val="00FD1349"/>
    <w:rsid w:val="00FD13C8"/>
    <w:rsid w:val="00FD13ED"/>
    <w:rsid w:val="00FD158A"/>
    <w:rsid w:val="00FD15AF"/>
    <w:rsid w:val="00FD162E"/>
    <w:rsid w:val="00FD163D"/>
    <w:rsid w:val="00FD16C7"/>
    <w:rsid w:val="00FD16EE"/>
    <w:rsid w:val="00FD17F5"/>
    <w:rsid w:val="00FD1888"/>
    <w:rsid w:val="00FD18FA"/>
    <w:rsid w:val="00FD1905"/>
    <w:rsid w:val="00FD19F4"/>
    <w:rsid w:val="00FD1A62"/>
    <w:rsid w:val="00FD1AFF"/>
    <w:rsid w:val="00FD1B1E"/>
    <w:rsid w:val="00FD1BAD"/>
    <w:rsid w:val="00FD1D0D"/>
    <w:rsid w:val="00FD1D7C"/>
    <w:rsid w:val="00FD1DC3"/>
    <w:rsid w:val="00FD1DDC"/>
    <w:rsid w:val="00FD1E09"/>
    <w:rsid w:val="00FD1E8F"/>
    <w:rsid w:val="00FD1EB3"/>
    <w:rsid w:val="00FD1F05"/>
    <w:rsid w:val="00FD1FA6"/>
    <w:rsid w:val="00FD2029"/>
    <w:rsid w:val="00FD204A"/>
    <w:rsid w:val="00FD2050"/>
    <w:rsid w:val="00FD2070"/>
    <w:rsid w:val="00FD20E2"/>
    <w:rsid w:val="00FD21B6"/>
    <w:rsid w:val="00FD2235"/>
    <w:rsid w:val="00FD22AA"/>
    <w:rsid w:val="00FD22DB"/>
    <w:rsid w:val="00FD2344"/>
    <w:rsid w:val="00FD24AC"/>
    <w:rsid w:val="00FD26E9"/>
    <w:rsid w:val="00FD2798"/>
    <w:rsid w:val="00FD279A"/>
    <w:rsid w:val="00FD281B"/>
    <w:rsid w:val="00FD289F"/>
    <w:rsid w:val="00FD2981"/>
    <w:rsid w:val="00FD2A19"/>
    <w:rsid w:val="00FD2AFD"/>
    <w:rsid w:val="00FD2B2B"/>
    <w:rsid w:val="00FD2B9F"/>
    <w:rsid w:val="00FD2BE6"/>
    <w:rsid w:val="00FD2CB0"/>
    <w:rsid w:val="00FD2D4B"/>
    <w:rsid w:val="00FD2D8D"/>
    <w:rsid w:val="00FD2D99"/>
    <w:rsid w:val="00FD2DD4"/>
    <w:rsid w:val="00FD2E09"/>
    <w:rsid w:val="00FD2E45"/>
    <w:rsid w:val="00FD2E60"/>
    <w:rsid w:val="00FD2E64"/>
    <w:rsid w:val="00FD2EC8"/>
    <w:rsid w:val="00FD2EF6"/>
    <w:rsid w:val="00FD2F98"/>
    <w:rsid w:val="00FD30C4"/>
    <w:rsid w:val="00FD30FE"/>
    <w:rsid w:val="00FD312E"/>
    <w:rsid w:val="00FD3149"/>
    <w:rsid w:val="00FD31A7"/>
    <w:rsid w:val="00FD31DF"/>
    <w:rsid w:val="00FD347C"/>
    <w:rsid w:val="00FD350B"/>
    <w:rsid w:val="00FD353B"/>
    <w:rsid w:val="00FD3694"/>
    <w:rsid w:val="00FD3750"/>
    <w:rsid w:val="00FD391C"/>
    <w:rsid w:val="00FD3965"/>
    <w:rsid w:val="00FD39CD"/>
    <w:rsid w:val="00FD39D3"/>
    <w:rsid w:val="00FD39F5"/>
    <w:rsid w:val="00FD3A4B"/>
    <w:rsid w:val="00FD3A89"/>
    <w:rsid w:val="00FD3AB5"/>
    <w:rsid w:val="00FD3ABB"/>
    <w:rsid w:val="00FD3B8A"/>
    <w:rsid w:val="00FD3BC7"/>
    <w:rsid w:val="00FD3D25"/>
    <w:rsid w:val="00FD3D4A"/>
    <w:rsid w:val="00FD3D71"/>
    <w:rsid w:val="00FD3D80"/>
    <w:rsid w:val="00FD3E3E"/>
    <w:rsid w:val="00FD3F1C"/>
    <w:rsid w:val="00FD4008"/>
    <w:rsid w:val="00FD4141"/>
    <w:rsid w:val="00FD426D"/>
    <w:rsid w:val="00FD4283"/>
    <w:rsid w:val="00FD4322"/>
    <w:rsid w:val="00FD4336"/>
    <w:rsid w:val="00FD4349"/>
    <w:rsid w:val="00FD43BB"/>
    <w:rsid w:val="00FD43CA"/>
    <w:rsid w:val="00FD43E5"/>
    <w:rsid w:val="00FD4464"/>
    <w:rsid w:val="00FD447A"/>
    <w:rsid w:val="00FD455F"/>
    <w:rsid w:val="00FD4662"/>
    <w:rsid w:val="00FD4747"/>
    <w:rsid w:val="00FD4751"/>
    <w:rsid w:val="00FD477D"/>
    <w:rsid w:val="00FD4798"/>
    <w:rsid w:val="00FD48E8"/>
    <w:rsid w:val="00FD493A"/>
    <w:rsid w:val="00FD4967"/>
    <w:rsid w:val="00FD49B6"/>
    <w:rsid w:val="00FD4A1A"/>
    <w:rsid w:val="00FD4AD7"/>
    <w:rsid w:val="00FD4B52"/>
    <w:rsid w:val="00FD4B64"/>
    <w:rsid w:val="00FD4BA5"/>
    <w:rsid w:val="00FD4BE0"/>
    <w:rsid w:val="00FD4C01"/>
    <w:rsid w:val="00FD4C4F"/>
    <w:rsid w:val="00FD4CA7"/>
    <w:rsid w:val="00FD4D75"/>
    <w:rsid w:val="00FD4D78"/>
    <w:rsid w:val="00FD4DFB"/>
    <w:rsid w:val="00FD4E96"/>
    <w:rsid w:val="00FD4F37"/>
    <w:rsid w:val="00FD508E"/>
    <w:rsid w:val="00FD5138"/>
    <w:rsid w:val="00FD5199"/>
    <w:rsid w:val="00FD519A"/>
    <w:rsid w:val="00FD51EA"/>
    <w:rsid w:val="00FD52C9"/>
    <w:rsid w:val="00FD53CE"/>
    <w:rsid w:val="00FD55D4"/>
    <w:rsid w:val="00FD5645"/>
    <w:rsid w:val="00FD564D"/>
    <w:rsid w:val="00FD56DD"/>
    <w:rsid w:val="00FD56F8"/>
    <w:rsid w:val="00FD5714"/>
    <w:rsid w:val="00FD5778"/>
    <w:rsid w:val="00FD57C5"/>
    <w:rsid w:val="00FD5980"/>
    <w:rsid w:val="00FD5981"/>
    <w:rsid w:val="00FD5A16"/>
    <w:rsid w:val="00FD5B46"/>
    <w:rsid w:val="00FD5C0E"/>
    <w:rsid w:val="00FD5C20"/>
    <w:rsid w:val="00FD5C22"/>
    <w:rsid w:val="00FD5C5E"/>
    <w:rsid w:val="00FD5CE3"/>
    <w:rsid w:val="00FD5CE4"/>
    <w:rsid w:val="00FD5D24"/>
    <w:rsid w:val="00FD5D46"/>
    <w:rsid w:val="00FD5DB6"/>
    <w:rsid w:val="00FD5DCA"/>
    <w:rsid w:val="00FD5EE2"/>
    <w:rsid w:val="00FD5F9C"/>
    <w:rsid w:val="00FD609F"/>
    <w:rsid w:val="00FD60AF"/>
    <w:rsid w:val="00FD6130"/>
    <w:rsid w:val="00FD61E6"/>
    <w:rsid w:val="00FD62EA"/>
    <w:rsid w:val="00FD635B"/>
    <w:rsid w:val="00FD6397"/>
    <w:rsid w:val="00FD63CF"/>
    <w:rsid w:val="00FD6433"/>
    <w:rsid w:val="00FD64B9"/>
    <w:rsid w:val="00FD64D0"/>
    <w:rsid w:val="00FD6521"/>
    <w:rsid w:val="00FD6524"/>
    <w:rsid w:val="00FD6584"/>
    <w:rsid w:val="00FD65E0"/>
    <w:rsid w:val="00FD65F6"/>
    <w:rsid w:val="00FD6607"/>
    <w:rsid w:val="00FD662B"/>
    <w:rsid w:val="00FD66B0"/>
    <w:rsid w:val="00FD673C"/>
    <w:rsid w:val="00FD6760"/>
    <w:rsid w:val="00FD69A3"/>
    <w:rsid w:val="00FD69F5"/>
    <w:rsid w:val="00FD69F7"/>
    <w:rsid w:val="00FD69FA"/>
    <w:rsid w:val="00FD6A0A"/>
    <w:rsid w:val="00FD6A53"/>
    <w:rsid w:val="00FD6BFF"/>
    <w:rsid w:val="00FD6C44"/>
    <w:rsid w:val="00FD6CB5"/>
    <w:rsid w:val="00FD6DE6"/>
    <w:rsid w:val="00FD6E69"/>
    <w:rsid w:val="00FD6E78"/>
    <w:rsid w:val="00FD6E9B"/>
    <w:rsid w:val="00FD6ECA"/>
    <w:rsid w:val="00FD6EFA"/>
    <w:rsid w:val="00FD6F60"/>
    <w:rsid w:val="00FD6FA7"/>
    <w:rsid w:val="00FD703A"/>
    <w:rsid w:val="00FD7040"/>
    <w:rsid w:val="00FD70CE"/>
    <w:rsid w:val="00FD7124"/>
    <w:rsid w:val="00FD72EA"/>
    <w:rsid w:val="00FD744B"/>
    <w:rsid w:val="00FD74B5"/>
    <w:rsid w:val="00FD7554"/>
    <w:rsid w:val="00FD7596"/>
    <w:rsid w:val="00FD762A"/>
    <w:rsid w:val="00FD764E"/>
    <w:rsid w:val="00FD76CE"/>
    <w:rsid w:val="00FD7788"/>
    <w:rsid w:val="00FD77A3"/>
    <w:rsid w:val="00FD789D"/>
    <w:rsid w:val="00FD78D1"/>
    <w:rsid w:val="00FD78FB"/>
    <w:rsid w:val="00FD7A08"/>
    <w:rsid w:val="00FD7A4D"/>
    <w:rsid w:val="00FD7A61"/>
    <w:rsid w:val="00FD7AF2"/>
    <w:rsid w:val="00FD7B31"/>
    <w:rsid w:val="00FD7B73"/>
    <w:rsid w:val="00FD7BB6"/>
    <w:rsid w:val="00FD7C3F"/>
    <w:rsid w:val="00FD7D08"/>
    <w:rsid w:val="00FD7D84"/>
    <w:rsid w:val="00FD7EFD"/>
    <w:rsid w:val="00FD7F31"/>
    <w:rsid w:val="00FD7F41"/>
    <w:rsid w:val="00FD7F66"/>
    <w:rsid w:val="00FD7FC0"/>
    <w:rsid w:val="00FD7FDF"/>
    <w:rsid w:val="00FE0034"/>
    <w:rsid w:val="00FE00A3"/>
    <w:rsid w:val="00FE00DD"/>
    <w:rsid w:val="00FE016B"/>
    <w:rsid w:val="00FE022A"/>
    <w:rsid w:val="00FE0325"/>
    <w:rsid w:val="00FE03EC"/>
    <w:rsid w:val="00FE0467"/>
    <w:rsid w:val="00FE04DC"/>
    <w:rsid w:val="00FE0687"/>
    <w:rsid w:val="00FE0704"/>
    <w:rsid w:val="00FE081D"/>
    <w:rsid w:val="00FE0973"/>
    <w:rsid w:val="00FE09E7"/>
    <w:rsid w:val="00FE09FC"/>
    <w:rsid w:val="00FE0A9D"/>
    <w:rsid w:val="00FE0B03"/>
    <w:rsid w:val="00FE0B2D"/>
    <w:rsid w:val="00FE0C04"/>
    <w:rsid w:val="00FE0CB6"/>
    <w:rsid w:val="00FE0D31"/>
    <w:rsid w:val="00FE1130"/>
    <w:rsid w:val="00FE1149"/>
    <w:rsid w:val="00FE117E"/>
    <w:rsid w:val="00FE120C"/>
    <w:rsid w:val="00FE13D0"/>
    <w:rsid w:val="00FE140D"/>
    <w:rsid w:val="00FE146C"/>
    <w:rsid w:val="00FE1584"/>
    <w:rsid w:val="00FE1659"/>
    <w:rsid w:val="00FE16B1"/>
    <w:rsid w:val="00FE172E"/>
    <w:rsid w:val="00FE1733"/>
    <w:rsid w:val="00FE1769"/>
    <w:rsid w:val="00FE1774"/>
    <w:rsid w:val="00FE17AB"/>
    <w:rsid w:val="00FE17CD"/>
    <w:rsid w:val="00FE17E7"/>
    <w:rsid w:val="00FE18A1"/>
    <w:rsid w:val="00FE18F5"/>
    <w:rsid w:val="00FE1908"/>
    <w:rsid w:val="00FE1943"/>
    <w:rsid w:val="00FE19C2"/>
    <w:rsid w:val="00FE19FA"/>
    <w:rsid w:val="00FE1A09"/>
    <w:rsid w:val="00FE1A73"/>
    <w:rsid w:val="00FE1AC1"/>
    <w:rsid w:val="00FE1B08"/>
    <w:rsid w:val="00FE1BE4"/>
    <w:rsid w:val="00FE1C77"/>
    <w:rsid w:val="00FE1C88"/>
    <w:rsid w:val="00FE1D18"/>
    <w:rsid w:val="00FE1DEC"/>
    <w:rsid w:val="00FE1E2A"/>
    <w:rsid w:val="00FE1E7B"/>
    <w:rsid w:val="00FE1EAE"/>
    <w:rsid w:val="00FE1F0D"/>
    <w:rsid w:val="00FE1FB7"/>
    <w:rsid w:val="00FE1FD0"/>
    <w:rsid w:val="00FE2014"/>
    <w:rsid w:val="00FE201C"/>
    <w:rsid w:val="00FE217B"/>
    <w:rsid w:val="00FE221A"/>
    <w:rsid w:val="00FE226B"/>
    <w:rsid w:val="00FE2287"/>
    <w:rsid w:val="00FE22A4"/>
    <w:rsid w:val="00FE22D8"/>
    <w:rsid w:val="00FE2402"/>
    <w:rsid w:val="00FE2486"/>
    <w:rsid w:val="00FE2571"/>
    <w:rsid w:val="00FE259C"/>
    <w:rsid w:val="00FE25E6"/>
    <w:rsid w:val="00FE2651"/>
    <w:rsid w:val="00FE2665"/>
    <w:rsid w:val="00FE2670"/>
    <w:rsid w:val="00FE268F"/>
    <w:rsid w:val="00FE26B0"/>
    <w:rsid w:val="00FE2736"/>
    <w:rsid w:val="00FE27EB"/>
    <w:rsid w:val="00FE28D1"/>
    <w:rsid w:val="00FE2910"/>
    <w:rsid w:val="00FE29F1"/>
    <w:rsid w:val="00FE2A34"/>
    <w:rsid w:val="00FE2B86"/>
    <w:rsid w:val="00FE2CD3"/>
    <w:rsid w:val="00FE2CDB"/>
    <w:rsid w:val="00FE2CE3"/>
    <w:rsid w:val="00FE2D2A"/>
    <w:rsid w:val="00FE2D3A"/>
    <w:rsid w:val="00FE2D9A"/>
    <w:rsid w:val="00FE2DAE"/>
    <w:rsid w:val="00FE2DF6"/>
    <w:rsid w:val="00FE2E2D"/>
    <w:rsid w:val="00FE2E3A"/>
    <w:rsid w:val="00FE2EC0"/>
    <w:rsid w:val="00FE2EE5"/>
    <w:rsid w:val="00FE2F5C"/>
    <w:rsid w:val="00FE2F95"/>
    <w:rsid w:val="00FE2FA3"/>
    <w:rsid w:val="00FE2FFA"/>
    <w:rsid w:val="00FE30D4"/>
    <w:rsid w:val="00FE3137"/>
    <w:rsid w:val="00FE314B"/>
    <w:rsid w:val="00FE3218"/>
    <w:rsid w:val="00FE32C3"/>
    <w:rsid w:val="00FE337A"/>
    <w:rsid w:val="00FE33F6"/>
    <w:rsid w:val="00FE34FA"/>
    <w:rsid w:val="00FE36AB"/>
    <w:rsid w:val="00FE372F"/>
    <w:rsid w:val="00FE3771"/>
    <w:rsid w:val="00FE37C8"/>
    <w:rsid w:val="00FE381F"/>
    <w:rsid w:val="00FE38A6"/>
    <w:rsid w:val="00FE38D4"/>
    <w:rsid w:val="00FE3914"/>
    <w:rsid w:val="00FE3934"/>
    <w:rsid w:val="00FE3939"/>
    <w:rsid w:val="00FE3A8A"/>
    <w:rsid w:val="00FE3B3F"/>
    <w:rsid w:val="00FE3BCB"/>
    <w:rsid w:val="00FE3C19"/>
    <w:rsid w:val="00FE3CCB"/>
    <w:rsid w:val="00FE3D0D"/>
    <w:rsid w:val="00FE3D51"/>
    <w:rsid w:val="00FE3D89"/>
    <w:rsid w:val="00FE3E18"/>
    <w:rsid w:val="00FE3E85"/>
    <w:rsid w:val="00FE3EF5"/>
    <w:rsid w:val="00FE3F94"/>
    <w:rsid w:val="00FE3FBF"/>
    <w:rsid w:val="00FE401B"/>
    <w:rsid w:val="00FE401D"/>
    <w:rsid w:val="00FE4029"/>
    <w:rsid w:val="00FE4057"/>
    <w:rsid w:val="00FE4096"/>
    <w:rsid w:val="00FE40C4"/>
    <w:rsid w:val="00FE416F"/>
    <w:rsid w:val="00FE42BC"/>
    <w:rsid w:val="00FE42C4"/>
    <w:rsid w:val="00FE42D3"/>
    <w:rsid w:val="00FE43C9"/>
    <w:rsid w:val="00FE4450"/>
    <w:rsid w:val="00FE44EA"/>
    <w:rsid w:val="00FE452B"/>
    <w:rsid w:val="00FE4553"/>
    <w:rsid w:val="00FE4572"/>
    <w:rsid w:val="00FE45BB"/>
    <w:rsid w:val="00FE460B"/>
    <w:rsid w:val="00FE4650"/>
    <w:rsid w:val="00FE46FD"/>
    <w:rsid w:val="00FE4729"/>
    <w:rsid w:val="00FE4835"/>
    <w:rsid w:val="00FE487B"/>
    <w:rsid w:val="00FE48E4"/>
    <w:rsid w:val="00FE494A"/>
    <w:rsid w:val="00FE49CE"/>
    <w:rsid w:val="00FE49EA"/>
    <w:rsid w:val="00FE4A50"/>
    <w:rsid w:val="00FE4AD6"/>
    <w:rsid w:val="00FE4B80"/>
    <w:rsid w:val="00FE4B9E"/>
    <w:rsid w:val="00FE4BBB"/>
    <w:rsid w:val="00FE4C0C"/>
    <w:rsid w:val="00FE4C66"/>
    <w:rsid w:val="00FE4CE2"/>
    <w:rsid w:val="00FE4D0E"/>
    <w:rsid w:val="00FE4D69"/>
    <w:rsid w:val="00FE4D99"/>
    <w:rsid w:val="00FE4E44"/>
    <w:rsid w:val="00FE4E51"/>
    <w:rsid w:val="00FE4EBB"/>
    <w:rsid w:val="00FE4EEC"/>
    <w:rsid w:val="00FE4F03"/>
    <w:rsid w:val="00FE4FDD"/>
    <w:rsid w:val="00FE5007"/>
    <w:rsid w:val="00FE50FA"/>
    <w:rsid w:val="00FE5120"/>
    <w:rsid w:val="00FE515F"/>
    <w:rsid w:val="00FE517E"/>
    <w:rsid w:val="00FE5335"/>
    <w:rsid w:val="00FE54C3"/>
    <w:rsid w:val="00FE55D7"/>
    <w:rsid w:val="00FE55F9"/>
    <w:rsid w:val="00FE57AD"/>
    <w:rsid w:val="00FE582D"/>
    <w:rsid w:val="00FE5847"/>
    <w:rsid w:val="00FE58CB"/>
    <w:rsid w:val="00FE5925"/>
    <w:rsid w:val="00FE5951"/>
    <w:rsid w:val="00FE5B07"/>
    <w:rsid w:val="00FE5C93"/>
    <w:rsid w:val="00FE5CB7"/>
    <w:rsid w:val="00FE5CC9"/>
    <w:rsid w:val="00FE5CD4"/>
    <w:rsid w:val="00FE5EF9"/>
    <w:rsid w:val="00FE5F1C"/>
    <w:rsid w:val="00FE5F40"/>
    <w:rsid w:val="00FE5F9B"/>
    <w:rsid w:val="00FE60FC"/>
    <w:rsid w:val="00FE611E"/>
    <w:rsid w:val="00FE613F"/>
    <w:rsid w:val="00FE6247"/>
    <w:rsid w:val="00FE6249"/>
    <w:rsid w:val="00FE6280"/>
    <w:rsid w:val="00FE62CC"/>
    <w:rsid w:val="00FE6338"/>
    <w:rsid w:val="00FE636A"/>
    <w:rsid w:val="00FE6386"/>
    <w:rsid w:val="00FE63CF"/>
    <w:rsid w:val="00FE6470"/>
    <w:rsid w:val="00FE648F"/>
    <w:rsid w:val="00FE6496"/>
    <w:rsid w:val="00FE661F"/>
    <w:rsid w:val="00FE6641"/>
    <w:rsid w:val="00FE66C1"/>
    <w:rsid w:val="00FE66CB"/>
    <w:rsid w:val="00FE6726"/>
    <w:rsid w:val="00FE6744"/>
    <w:rsid w:val="00FE6788"/>
    <w:rsid w:val="00FE6794"/>
    <w:rsid w:val="00FE6812"/>
    <w:rsid w:val="00FE6821"/>
    <w:rsid w:val="00FE688E"/>
    <w:rsid w:val="00FE6894"/>
    <w:rsid w:val="00FE695E"/>
    <w:rsid w:val="00FE696C"/>
    <w:rsid w:val="00FE6A44"/>
    <w:rsid w:val="00FE6A56"/>
    <w:rsid w:val="00FE6A6D"/>
    <w:rsid w:val="00FE6B64"/>
    <w:rsid w:val="00FE6C01"/>
    <w:rsid w:val="00FE6C0A"/>
    <w:rsid w:val="00FE6C67"/>
    <w:rsid w:val="00FE6E12"/>
    <w:rsid w:val="00FE6F0B"/>
    <w:rsid w:val="00FE6F66"/>
    <w:rsid w:val="00FE6F7F"/>
    <w:rsid w:val="00FE7022"/>
    <w:rsid w:val="00FE7045"/>
    <w:rsid w:val="00FE705D"/>
    <w:rsid w:val="00FE7099"/>
    <w:rsid w:val="00FE70C9"/>
    <w:rsid w:val="00FE70EC"/>
    <w:rsid w:val="00FE72B2"/>
    <w:rsid w:val="00FE72C6"/>
    <w:rsid w:val="00FE72CF"/>
    <w:rsid w:val="00FE72EF"/>
    <w:rsid w:val="00FE73A1"/>
    <w:rsid w:val="00FE73D0"/>
    <w:rsid w:val="00FE7403"/>
    <w:rsid w:val="00FE7435"/>
    <w:rsid w:val="00FE751B"/>
    <w:rsid w:val="00FE75E1"/>
    <w:rsid w:val="00FE75E7"/>
    <w:rsid w:val="00FE760D"/>
    <w:rsid w:val="00FE7662"/>
    <w:rsid w:val="00FE7683"/>
    <w:rsid w:val="00FE7696"/>
    <w:rsid w:val="00FE76DA"/>
    <w:rsid w:val="00FE7794"/>
    <w:rsid w:val="00FE77A1"/>
    <w:rsid w:val="00FE781A"/>
    <w:rsid w:val="00FE794F"/>
    <w:rsid w:val="00FE79A1"/>
    <w:rsid w:val="00FE7A08"/>
    <w:rsid w:val="00FE7A1F"/>
    <w:rsid w:val="00FE7A5D"/>
    <w:rsid w:val="00FE7A6C"/>
    <w:rsid w:val="00FE7AE1"/>
    <w:rsid w:val="00FE7AF7"/>
    <w:rsid w:val="00FE7AFF"/>
    <w:rsid w:val="00FE7B08"/>
    <w:rsid w:val="00FE7B26"/>
    <w:rsid w:val="00FE7C1F"/>
    <w:rsid w:val="00FE7CB3"/>
    <w:rsid w:val="00FE7CBF"/>
    <w:rsid w:val="00FE7CEF"/>
    <w:rsid w:val="00FE7CF6"/>
    <w:rsid w:val="00FE7D89"/>
    <w:rsid w:val="00FE7DAD"/>
    <w:rsid w:val="00FE7E25"/>
    <w:rsid w:val="00FE7E75"/>
    <w:rsid w:val="00FE7EA5"/>
    <w:rsid w:val="00FE7F14"/>
    <w:rsid w:val="00FE7F42"/>
    <w:rsid w:val="00FE7FAE"/>
    <w:rsid w:val="00FF00BE"/>
    <w:rsid w:val="00FF0266"/>
    <w:rsid w:val="00FF027C"/>
    <w:rsid w:val="00FF027E"/>
    <w:rsid w:val="00FF02C0"/>
    <w:rsid w:val="00FF02F9"/>
    <w:rsid w:val="00FF035F"/>
    <w:rsid w:val="00FF0366"/>
    <w:rsid w:val="00FF0395"/>
    <w:rsid w:val="00FF03C5"/>
    <w:rsid w:val="00FF03E3"/>
    <w:rsid w:val="00FF03E5"/>
    <w:rsid w:val="00FF04D8"/>
    <w:rsid w:val="00FF0557"/>
    <w:rsid w:val="00FF05AD"/>
    <w:rsid w:val="00FF05ED"/>
    <w:rsid w:val="00FF0688"/>
    <w:rsid w:val="00FF08C2"/>
    <w:rsid w:val="00FF0965"/>
    <w:rsid w:val="00FF09A1"/>
    <w:rsid w:val="00FF0AF1"/>
    <w:rsid w:val="00FF0C2F"/>
    <w:rsid w:val="00FF0CBF"/>
    <w:rsid w:val="00FF0CFF"/>
    <w:rsid w:val="00FF0D18"/>
    <w:rsid w:val="00FF0D71"/>
    <w:rsid w:val="00FF0E26"/>
    <w:rsid w:val="00FF0E4B"/>
    <w:rsid w:val="00FF0E6E"/>
    <w:rsid w:val="00FF0EC6"/>
    <w:rsid w:val="00FF0ECF"/>
    <w:rsid w:val="00FF10C2"/>
    <w:rsid w:val="00FF10FE"/>
    <w:rsid w:val="00FF1100"/>
    <w:rsid w:val="00FF114A"/>
    <w:rsid w:val="00FF11E9"/>
    <w:rsid w:val="00FF1272"/>
    <w:rsid w:val="00FF12ED"/>
    <w:rsid w:val="00FF1462"/>
    <w:rsid w:val="00FF149B"/>
    <w:rsid w:val="00FF15BD"/>
    <w:rsid w:val="00FF1643"/>
    <w:rsid w:val="00FF168F"/>
    <w:rsid w:val="00FF16FF"/>
    <w:rsid w:val="00FF1814"/>
    <w:rsid w:val="00FF1867"/>
    <w:rsid w:val="00FF1888"/>
    <w:rsid w:val="00FF1996"/>
    <w:rsid w:val="00FF199F"/>
    <w:rsid w:val="00FF19B0"/>
    <w:rsid w:val="00FF19CB"/>
    <w:rsid w:val="00FF1B63"/>
    <w:rsid w:val="00FF1C72"/>
    <w:rsid w:val="00FF1D69"/>
    <w:rsid w:val="00FF1E5B"/>
    <w:rsid w:val="00FF1E79"/>
    <w:rsid w:val="00FF1EE0"/>
    <w:rsid w:val="00FF1EE3"/>
    <w:rsid w:val="00FF1F07"/>
    <w:rsid w:val="00FF1F3B"/>
    <w:rsid w:val="00FF1F7F"/>
    <w:rsid w:val="00FF2100"/>
    <w:rsid w:val="00FF215E"/>
    <w:rsid w:val="00FF21FF"/>
    <w:rsid w:val="00FF22B3"/>
    <w:rsid w:val="00FF24E6"/>
    <w:rsid w:val="00FF2509"/>
    <w:rsid w:val="00FF2605"/>
    <w:rsid w:val="00FF2615"/>
    <w:rsid w:val="00FF2777"/>
    <w:rsid w:val="00FF2971"/>
    <w:rsid w:val="00FF2A97"/>
    <w:rsid w:val="00FF2AA1"/>
    <w:rsid w:val="00FF2AC5"/>
    <w:rsid w:val="00FF2ADE"/>
    <w:rsid w:val="00FF2AE1"/>
    <w:rsid w:val="00FF2BBD"/>
    <w:rsid w:val="00FF2BD9"/>
    <w:rsid w:val="00FF2BEE"/>
    <w:rsid w:val="00FF2C7B"/>
    <w:rsid w:val="00FF2D47"/>
    <w:rsid w:val="00FF2D4E"/>
    <w:rsid w:val="00FF2D96"/>
    <w:rsid w:val="00FF2E69"/>
    <w:rsid w:val="00FF2F2E"/>
    <w:rsid w:val="00FF2FB6"/>
    <w:rsid w:val="00FF304B"/>
    <w:rsid w:val="00FF30AB"/>
    <w:rsid w:val="00FF30E3"/>
    <w:rsid w:val="00FF30EA"/>
    <w:rsid w:val="00FF3142"/>
    <w:rsid w:val="00FF32F5"/>
    <w:rsid w:val="00FF3312"/>
    <w:rsid w:val="00FF3364"/>
    <w:rsid w:val="00FF33F1"/>
    <w:rsid w:val="00FF34CA"/>
    <w:rsid w:val="00FF352A"/>
    <w:rsid w:val="00FF3613"/>
    <w:rsid w:val="00FF361C"/>
    <w:rsid w:val="00FF3740"/>
    <w:rsid w:val="00FF3777"/>
    <w:rsid w:val="00FF3895"/>
    <w:rsid w:val="00FF38E2"/>
    <w:rsid w:val="00FF3A39"/>
    <w:rsid w:val="00FF3A3B"/>
    <w:rsid w:val="00FF3A70"/>
    <w:rsid w:val="00FF3B10"/>
    <w:rsid w:val="00FF3B45"/>
    <w:rsid w:val="00FF3B51"/>
    <w:rsid w:val="00FF3B96"/>
    <w:rsid w:val="00FF3B97"/>
    <w:rsid w:val="00FF3CBC"/>
    <w:rsid w:val="00FF3D44"/>
    <w:rsid w:val="00FF3E59"/>
    <w:rsid w:val="00FF3E5C"/>
    <w:rsid w:val="00FF3F62"/>
    <w:rsid w:val="00FF4005"/>
    <w:rsid w:val="00FF40F8"/>
    <w:rsid w:val="00FF41CD"/>
    <w:rsid w:val="00FF42F5"/>
    <w:rsid w:val="00FF4327"/>
    <w:rsid w:val="00FF4513"/>
    <w:rsid w:val="00FF4592"/>
    <w:rsid w:val="00FF45B8"/>
    <w:rsid w:val="00FF462E"/>
    <w:rsid w:val="00FF4638"/>
    <w:rsid w:val="00FF463A"/>
    <w:rsid w:val="00FF4676"/>
    <w:rsid w:val="00FF4693"/>
    <w:rsid w:val="00FF46A2"/>
    <w:rsid w:val="00FF4712"/>
    <w:rsid w:val="00FF477B"/>
    <w:rsid w:val="00FF47B4"/>
    <w:rsid w:val="00FF47C8"/>
    <w:rsid w:val="00FF488F"/>
    <w:rsid w:val="00FF48B6"/>
    <w:rsid w:val="00FF48C3"/>
    <w:rsid w:val="00FF4914"/>
    <w:rsid w:val="00FF4915"/>
    <w:rsid w:val="00FF4948"/>
    <w:rsid w:val="00FF4A8A"/>
    <w:rsid w:val="00FF4ADB"/>
    <w:rsid w:val="00FF4BA1"/>
    <w:rsid w:val="00FF4BC0"/>
    <w:rsid w:val="00FF4C3F"/>
    <w:rsid w:val="00FF4C82"/>
    <w:rsid w:val="00FF4C88"/>
    <w:rsid w:val="00FF4C9F"/>
    <w:rsid w:val="00FF4DA2"/>
    <w:rsid w:val="00FF4E83"/>
    <w:rsid w:val="00FF4F37"/>
    <w:rsid w:val="00FF4F5D"/>
    <w:rsid w:val="00FF4F6A"/>
    <w:rsid w:val="00FF4FE6"/>
    <w:rsid w:val="00FF5049"/>
    <w:rsid w:val="00FF50BB"/>
    <w:rsid w:val="00FF50C3"/>
    <w:rsid w:val="00FF515A"/>
    <w:rsid w:val="00FF5183"/>
    <w:rsid w:val="00FF519E"/>
    <w:rsid w:val="00FF51DF"/>
    <w:rsid w:val="00FF51E3"/>
    <w:rsid w:val="00FF5210"/>
    <w:rsid w:val="00FF5219"/>
    <w:rsid w:val="00FF5256"/>
    <w:rsid w:val="00FF538E"/>
    <w:rsid w:val="00FF53D8"/>
    <w:rsid w:val="00FF5447"/>
    <w:rsid w:val="00FF54B1"/>
    <w:rsid w:val="00FF54B9"/>
    <w:rsid w:val="00FF5566"/>
    <w:rsid w:val="00FF55BA"/>
    <w:rsid w:val="00FF563C"/>
    <w:rsid w:val="00FF56B1"/>
    <w:rsid w:val="00FF56E0"/>
    <w:rsid w:val="00FF5742"/>
    <w:rsid w:val="00FF5752"/>
    <w:rsid w:val="00FF57AE"/>
    <w:rsid w:val="00FF5819"/>
    <w:rsid w:val="00FF5939"/>
    <w:rsid w:val="00FF593B"/>
    <w:rsid w:val="00FF5993"/>
    <w:rsid w:val="00FF59B0"/>
    <w:rsid w:val="00FF5AD3"/>
    <w:rsid w:val="00FF5B32"/>
    <w:rsid w:val="00FF5B4D"/>
    <w:rsid w:val="00FF5B68"/>
    <w:rsid w:val="00FF5C28"/>
    <w:rsid w:val="00FF5F2E"/>
    <w:rsid w:val="00FF5F53"/>
    <w:rsid w:val="00FF6031"/>
    <w:rsid w:val="00FF6065"/>
    <w:rsid w:val="00FF6079"/>
    <w:rsid w:val="00FF610C"/>
    <w:rsid w:val="00FF6135"/>
    <w:rsid w:val="00FF61C4"/>
    <w:rsid w:val="00FF6204"/>
    <w:rsid w:val="00FF6261"/>
    <w:rsid w:val="00FF6373"/>
    <w:rsid w:val="00FF63E4"/>
    <w:rsid w:val="00FF63EF"/>
    <w:rsid w:val="00FF64AA"/>
    <w:rsid w:val="00FF6563"/>
    <w:rsid w:val="00FF65FD"/>
    <w:rsid w:val="00FF6674"/>
    <w:rsid w:val="00FF669E"/>
    <w:rsid w:val="00FF66DC"/>
    <w:rsid w:val="00FF678E"/>
    <w:rsid w:val="00FF691F"/>
    <w:rsid w:val="00FF693F"/>
    <w:rsid w:val="00FF6941"/>
    <w:rsid w:val="00FF6ADB"/>
    <w:rsid w:val="00FF6B50"/>
    <w:rsid w:val="00FF6B53"/>
    <w:rsid w:val="00FF6B96"/>
    <w:rsid w:val="00FF6BC4"/>
    <w:rsid w:val="00FF6C45"/>
    <w:rsid w:val="00FF6C90"/>
    <w:rsid w:val="00FF6D69"/>
    <w:rsid w:val="00FF6E0A"/>
    <w:rsid w:val="00FF6E3E"/>
    <w:rsid w:val="00FF6F6C"/>
    <w:rsid w:val="00FF707C"/>
    <w:rsid w:val="00FF718C"/>
    <w:rsid w:val="00FF7304"/>
    <w:rsid w:val="00FF733C"/>
    <w:rsid w:val="00FF7413"/>
    <w:rsid w:val="00FF74C0"/>
    <w:rsid w:val="00FF74E3"/>
    <w:rsid w:val="00FF750E"/>
    <w:rsid w:val="00FF7529"/>
    <w:rsid w:val="00FF757D"/>
    <w:rsid w:val="00FF7609"/>
    <w:rsid w:val="00FF762D"/>
    <w:rsid w:val="00FF76EF"/>
    <w:rsid w:val="00FF7715"/>
    <w:rsid w:val="00FF78A9"/>
    <w:rsid w:val="00FF7979"/>
    <w:rsid w:val="00FF79AF"/>
    <w:rsid w:val="00FF79C7"/>
    <w:rsid w:val="00FF7A0D"/>
    <w:rsid w:val="00FF7A44"/>
    <w:rsid w:val="00FF7BCF"/>
    <w:rsid w:val="00FF7C11"/>
    <w:rsid w:val="00FF7C2D"/>
    <w:rsid w:val="00FF7C5F"/>
    <w:rsid w:val="00FF7CB6"/>
    <w:rsid w:val="00FF7D88"/>
    <w:rsid w:val="00FF7E26"/>
    <w:rsid w:val="00FF7E2B"/>
    <w:rsid w:val="00FF7E39"/>
    <w:rsid w:val="00FF7FD2"/>
    <w:rsid w:val="01084043"/>
    <w:rsid w:val="0110284C"/>
    <w:rsid w:val="012492EE"/>
    <w:rsid w:val="0124E198"/>
    <w:rsid w:val="014916F3"/>
    <w:rsid w:val="01666F76"/>
    <w:rsid w:val="0174C211"/>
    <w:rsid w:val="017B05C4"/>
    <w:rsid w:val="018D62FC"/>
    <w:rsid w:val="01968F1A"/>
    <w:rsid w:val="019B0F39"/>
    <w:rsid w:val="019C23E8"/>
    <w:rsid w:val="01A7F84D"/>
    <w:rsid w:val="01BF99A0"/>
    <w:rsid w:val="01CE7F83"/>
    <w:rsid w:val="01CF30A2"/>
    <w:rsid w:val="01D88F4D"/>
    <w:rsid w:val="01E61DE6"/>
    <w:rsid w:val="01F2965F"/>
    <w:rsid w:val="01FA177D"/>
    <w:rsid w:val="02038B4B"/>
    <w:rsid w:val="02204DC4"/>
    <w:rsid w:val="0229C56A"/>
    <w:rsid w:val="022AA80A"/>
    <w:rsid w:val="0254138A"/>
    <w:rsid w:val="025A783F"/>
    <w:rsid w:val="025BDE38"/>
    <w:rsid w:val="02641814"/>
    <w:rsid w:val="026F26C7"/>
    <w:rsid w:val="028EC4B0"/>
    <w:rsid w:val="02A46597"/>
    <w:rsid w:val="02A5842C"/>
    <w:rsid w:val="02A5883F"/>
    <w:rsid w:val="02AB3701"/>
    <w:rsid w:val="02AF4C6E"/>
    <w:rsid w:val="02C7A48E"/>
    <w:rsid w:val="02DDAA03"/>
    <w:rsid w:val="02E620F7"/>
    <w:rsid w:val="02F28AD3"/>
    <w:rsid w:val="02FB24FC"/>
    <w:rsid w:val="0301257E"/>
    <w:rsid w:val="03044C49"/>
    <w:rsid w:val="030F7402"/>
    <w:rsid w:val="0314A710"/>
    <w:rsid w:val="03345B0E"/>
    <w:rsid w:val="034366EA"/>
    <w:rsid w:val="03493749"/>
    <w:rsid w:val="03549C0C"/>
    <w:rsid w:val="035D4803"/>
    <w:rsid w:val="0367206F"/>
    <w:rsid w:val="0377FDD2"/>
    <w:rsid w:val="0394514E"/>
    <w:rsid w:val="0397A4F3"/>
    <w:rsid w:val="03A57233"/>
    <w:rsid w:val="03A69C8E"/>
    <w:rsid w:val="03ACF42D"/>
    <w:rsid w:val="03AE374C"/>
    <w:rsid w:val="03AE8173"/>
    <w:rsid w:val="03BB4423"/>
    <w:rsid w:val="03BFD18D"/>
    <w:rsid w:val="03C8C4D8"/>
    <w:rsid w:val="03CC5375"/>
    <w:rsid w:val="03DE88D2"/>
    <w:rsid w:val="03E0460C"/>
    <w:rsid w:val="03F488A0"/>
    <w:rsid w:val="03FAA1EA"/>
    <w:rsid w:val="0404DC7D"/>
    <w:rsid w:val="042C512B"/>
    <w:rsid w:val="042DAA28"/>
    <w:rsid w:val="0430ABD7"/>
    <w:rsid w:val="0431AA9A"/>
    <w:rsid w:val="043C6AA3"/>
    <w:rsid w:val="043F6132"/>
    <w:rsid w:val="0447E941"/>
    <w:rsid w:val="0463820F"/>
    <w:rsid w:val="0465948D"/>
    <w:rsid w:val="046A758B"/>
    <w:rsid w:val="0476ADF8"/>
    <w:rsid w:val="04836F20"/>
    <w:rsid w:val="049D1ED8"/>
    <w:rsid w:val="04ADD65B"/>
    <w:rsid w:val="04B599CD"/>
    <w:rsid w:val="04B6DF7D"/>
    <w:rsid w:val="04C5C9AF"/>
    <w:rsid w:val="04D15784"/>
    <w:rsid w:val="04D1B871"/>
    <w:rsid w:val="04DDF0A3"/>
    <w:rsid w:val="04EE6629"/>
    <w:rsid w:val="04FAFBB5"/>
    <w:rsid w:val="05080922"/>
    <w:rsid w:val="051F1FE6"/>
    <w:rsid w:val="0523C03B"/>
    <w:rsid w:val="0548EE99"/>
    <w:rsid w:val="054E62BD"/>
    <w:rsid w:val="0561F0FD"/>
    <w:rsid w:val="056573F8"/>
    <w:rsid w:val="05674D84"/>
    <w:rsid w:val="056CBA0D"/>
    <w:rsid w:val="0571504F"/>
    <w:rsid w:val="05851C47"/>
    <w:rsid w:val="0588029D"/>
    <w:rsid w:val="058AAC93"/>
    <w:rsid w:val="058E804F"/>
    <w:rsid w:val="05956939"/>
    <w:rsid w:val="05B5AABD"/>
    <w:rsid w:val="05B68040"/>
    <w:rsid w:val="05D474A7"/>
    <w:rsid w:val="05E5F0B3"/>
    <w:rsid w:val="05F68523"/>
    <w:rsid w:val="05FDDC62"/>
    <w:rsid w:val="0601EC66"/>
    <w:rsid w:val="06068A88"/>
    <w:rsid w:val="0612E611"/>
    <w:rsid w:val="061AF542"/>
    <w:rsid w:val="061DA152"/>
    <w:rsid w:val="062E6869"/>
    <w:rsid w:val="063FF36E"/>
    <w:rsid w:val="064D9FBF"/>
    <w:rsid w:val="06591B9A"/>
    <w:rsid w:val="06622CC7"/>
    <w:rsid w:val="06691B37"/>
    <w:rsid w:val="067AA8B8"/>
    <w:rsid w:val="067D8433"/>
    <w:rsid w:val="067FC79D"/>
    <w:rsid w:val="068301EF"/>
    <w:rsid w:val="0686D175"/>
    <w:rsid w:val="06A72886"/>
    <w:rsid w:val="06AFDE91"/>
    <w:rsid w:val="06C5AB37"/>
    <w:rsid w:val="06D1B150"/>
    <w:rsid w:val="06DE4DAE"/>
    <w:rsid w:val="06E6B859"/>
    <w:rsid w:val="06E75961"/>
    <w:rsid w:val="06ED43EC"/>
    <w:rsid w:val="06FD795E"/>
    <w:rsid w:val="06FFF420"/>
    <w:rsid w:val="070F2AAF"/>
    <w:rsid w:val="0719C83B"/>
    <w:rsid w:val="071AE5AB"/>
    <w:rsid w:val="071CD78E"/>
    <w:rsid w:val="0722E31E"/>
    <w:rsid w:val="0724B98E"/>
    <w:rsid w:val="0735EA61"/>
    <w:rsid w:val="07368266"/>
    <w:rsid w:val="07372E6C"/>
    <w:rsid w:val="073F8848"/>
    <w:rsid w:val="07412915"/>
    <w:rsid w:val="07470B30"/>
    <w:rsid w:val="07538D7A"/>
    <w:rsid w:val="076599B6"/>
    <w:rsid w:val="07781827"/>
    <w:rsid w:val="077CEFB4"/>
    <w:rsid w:val="0781EA03"/>
    <w:rsid w:val="0793FD19"/>
    <w:rsid w:val="07A2A06F"/>
    <w:rsid w:val="07A64EB3"/>
    <w:rsid w:val="07A93AFC"/>
    <w:rsid w:val="07AFCEA5"/>
    <w:rsid w:val="07BE0D31"/>
    <w:rsid w:val="07C17505"/>
    <w:rsid w:val="07C25D21"/>
    <w:rsid w:val="07C49F60"/>
    <w:rsid w:val="07C87D43"/>
    <w:rsid w:val="07D06820"/>
    <w:rsid w:val="07E79554"/>
    <w:rsid w:val="07EE0A0D"/>
    <w:rsid w:val="07F1D07E"/>
    <w:rsid w:val="0804708A"/>
    <w:rsid w:val="081B848A"/>
    <w:rsid w:val="0834C9F6"/>
    <w:rsid w:val="083FC47C"/>
    <w:rsid w:val="084FF7E4"/>
    <w:rsid w:val="08536D6D"/>
    <w:rsid w:val="0853AA2B"/>
    <w:rsid w:val="0856E0D4"/>
    <w:rsid w:val="086445C4"/>
    <w:rsid w:val="086DD666"/>
    <w:rsid w:val="08829E7C"/>
    <w:rsid w:val="08A049F2"/>
    <w:rsid w:val="08A2DE6C"/>
    <w:rsid w:val="08B07366"/>
    <w:rsid w:val="08B8CAB2"/>
    <w:rsid w:val="08C24D45"/>
    <w:rsid w:val="08C2D56C"/>
    <w:rsid w:val="08C3769E"/>
    <w:rsid w:val="08C5832A"/>
    <w:rsid w:val="08D13579"/>
    <w:rsid w:val="08D21CBB"/>
    <w:rsid w:val="08D7F279"/>
    <w:rsid w:val="08E4B7BE"/>
    <w:rsid w:val="08EBBCD8"/>
    <w:rsid w:val="08ED145E"/>
    <w:rsid w:val="08EF7D62"/>
    <w:rsid w:val="09116DA5"/>
    <w:rsid w:val="09181C0B"/>
    <w:rsid w:val="09192E01"/>
    <w:rsid w:val="0938131B"/>
    <w:rsid w:val="093AA4F7"/>
    <w:rsid w:val="093CE3EA"/>
    <w:rsid w:val="0949CBD0"/>
    <w:rsid w:val="09546435"/>
    <w:rsid w:val="0961114F"/>
    <w:rsid w:val="09665D8A"/>
    <w:rsid w:val="0984B464"/>
    <w:rsid w:val="098F36B7"/>
    <w:rsid w:val="099150D1"/>
    <w:rsid w:val="099B91F5"/>
    <w:rsid w:val="099C2713"/>
    <w:rsid w:val="09ADE82D"/>
    <w:rsid w:val="09BD34FA"/>
    <w:rsid w:val="09BEDF9C"/>
    <w:rsid w:val="09C86FCA"/>
    <w:rsid w:val="09DC026D"/>
    <w:rsid w:val="09F5008F"/>
    <w:rsid w:val="09F652A6"/>
    <w:rsid w:val="0A08F95A"/>
    <w:rsid w:val="0A0D7CFE"/>
    <w:rsid w:val="0A14539E"/>
    <w:rsid w:val="0A28F6B8"/>
    <w:rsid w:val="0A38C249"/>
    <w:rsid w:val="0A53B06C"/>
    <w:rsid w:val="0A5E0CAB"/>
    <w:rsid w:val="0A63B56F"/>
    <w:rsid w:val="0A673E43"/>
    <w:rsid w:val="0A785BD9"/>
    <w:rsid w:val="0A7DC688"/>
    <w:rsid w:val="0A81D315"/>
    <w:rsid w:val="0A85D6F9"/>
    <w:rsid w:val="0ABD7B40"/>
    <w:rsid w:val="0AD349DB"/>
    <w:rsid w:val="0AD35D3B"/>
    <w:rsid w:val="0AD64FB5"/>
    <w:rsid w:val="0AE33452"/>
    <w:rsid w:val="0AE72424"/>
    <w:rsid w:val="0B131B3B"/>
    <w:rsid w:val="0B14C6AA"/>
    <w:rsid w:val="0B1D541A"/>
    <w:rsid w:val="0B2D7B5D"/>
    <w:rsid w:val="0B413C66"/>
    <w:rsid w:val="0B47B134"/>
    <w:rsid w:val="0B5692E3"/>
    <w:rsid w:val="0B6D26B7"/>
    <w:rsid w:val="0B8E9462"/>
    <w:rsid w:val="0B96303D"/>
    <w:rsid w:val="0B9E8512"/>
    <w:rsid w:val="0BA06875"/>
    <w:rsid w:val="0BC91AED"/>
    <w:rsid w:val="0BCA1A95"/>
    <w:rsid w:val="0BCD5DCA"/>
    <w:rsid w:val="0BD6CE5D"/>
    <w:rsid w:val="0BD8D7B1"/>
    <w:rsid w:val="0BDF39D6"/>
    <w:rsid w:val="0BE6CFAB"/>
    <w:rsid w:val="0BF0D309"/>
    <w:rsid w:val="0BF88198"/>
    <w:rsid w:val="0BFA81B8"/>
    <w:rsid w:val="0BFB312B"/>
    <w:rsid w:val="0C147534"/>
    <w:rsid w:val="0C182BDE"/>
    <w:rsid w:val="0C18802A"/>
    <w:rsid w:val="0C22B239"/>
    <w:rsid w:val="0C256AA8"/>
    <w:rsid w:val="0C29075D"/>
    <w:rsid w:val="0C2AC2F1"/>
    <w:rsid w:val="0C470378"/>
    <w:rsid w:val="0C4CACAA"/>
    <w:rsid w:val="0C4FF673"/>
    <w:rsid w:val="0C5941F3"/>
    <w:rsid w:val="0C8C77E4"/>
    <w:rsid w:val="0C9369C9"/>
    <w:rsid w:val="0C9A2D40"/>
    <w:rsid w:val="0CB1B4B6"/>
    <w:rsid w:val="0CC7ADC2"/>
    <w:rsid w:val="0CCA8CCF"/>
    <w:rsid w:val="0CD03C40"/>
    <w:rsid w:val="0CE55B24"/>
    <w:rsid w:val="0CE82441"/>
    <w:rsid w:val="0CFCD3DD"/>
    <w:rsid w:val="0D046E95"/>
    <w:rsid w:val="0D046F80"/>
    <w:rsid w:val="0D088F09"/>
    <w:rsid w:val="0D16985E"/>
    <w:rsid w:val="0D21EA0E"/>
    <w:rsid w:val="0D3AB1D0"/>
    <w:rsid w:val="0D4DAFA1"/>
    <w:rsid w:val="0D5383C2"/>
    <w:rsid w:val="0D5A6EA8"/>
    <w:rsid w:val="0D687481"/>
    <w:rsid w:val="0D6A4E69"/>
    <w:rsid w:val="0D71C0C5"/>
    <w:rsid w:val="0D78E2B9"/>
    <w:rsid w:val="0D8FB64F"/>
    <w:rsid w:val="0DB4C073"/>
    <w:rsid w:val="0DB9E711"/>
    <w:rsid w:val="0DBC2AAD"/>
    <w:rsid w:val="0DBCD4EB"/>
    <w:rsid w:val="0DCB691C"/>
    <w:rsid w:val="0DF45BFA"/>
    <w:rsid w:val="0DF941B2"/>
    <w:rsid w:val="0DFB7620"/>
    <w:rsid w:val="0E01600A"/>
    <w:rsid w:val="0E1F8977"/>
    <w:rsid w:val="0E20A4E4"/>
    <w:rsid w:val="0E229936"/>
    <w:rsid w:val="0E24F2FC"/>
    <w:rsid w:val="0E484997"/>
    <w:rsid w:val="0E48EE10"/>
    <w:rsid w:val="0E622273"/>
    <w:rsid w:val="0E63C339"/>
    <w:rsid w:val="0E66CEB9"/>
    <w:rsid w:val="0E69EF6C"/>
    <w:rsid w:val="0E6E32AF"/>
    <w:rsid w:val="0E8D4045"/>
    <w:rsid w:val="0E9882E3"/>
    <w:rsid w:val="0EA4B923"/>
    <w:rsid w:val="0EA76BDA"/>
    <w:rsid w:val="0EBD50E8"/>
    <w:rsid w:val="0EC380DD"/>
    <w:rsid w:val="0ECAC12E"/>
    <w:rsid w:val="0ED04F32"/>
    <w:rsid w:val="0ED2A444"/>
    <w:rsid w:val="0EDA6E38"/>
    <w:rsid w:val="0EDC3210"/>
    <w:rsid w:val="0EDEEF45"/>
    <w:rsid w:val="0EE30C47"/>
    <w:rsid w:val="0EFBF804"/>
    <w:rsid w:val="0F22487C"/>
    <w:rsid w:val="0F26E6E9"/>
    <w:rsid w:val="0F28D8E8"/>
    <w:rsid w:val="0F6D9A07"/>
    <w:rsid w:val="0F7598A0"/>
    <w:rsid w:val="0F784279"/>
    <w:rsid w:val="0F87B8DB"/>
    <w:rsid w:val="0F9148DE"/>
    <w:rsid w:val="0F92255E"/>
    <w:rsid w:val="0F951768"/>
    <w:rsid w:val="0FB8DD03"/>
    <w:rsid w:val="0FBC1BD1"/>
    <w:rsid w:val="0FBDFAB6"/>
    <w:rsid w:val="0FC4473B"/>
    <w:rsid w:val="0FDFCE8D"/>
    <w:rsid w:val="0FE9F530"/>
    <w:rsid w:val="100BBCCD"/>
    <w:rsid w:val="1016A337"/>
    <w:rsid w:val="1021975F"/>
    <w:rsid w:val="1033F2DB"/>
    <w:rsid w:val="1037FF30"/>
    <w:rsid w:val="10443285"/>
    <w:rsid w:val="1045CF4B"/>
    <w:rsid w:val="10494A51"/>
    <w:rsid w:val="104AB115"/>
    <w:rsid w:val="104E2080"/>
    <w:rsid w:val="104F4E80"/>
    <w:rsid w:val="10581EA2"/>
    <w:rsid w:val="105B170D"/>
    <w:rsid w:val="1062EC3A"/>
    <w:rsid w:val="10670FFC"/>
    <w:rsid w:val="10699BC5"/>
    <w:rsid w:val="1070DD6C"/>
    <w:rsid w:val="107F215E"/>
    <w:rsid w:val="10830684"/>
    <w:rsid w:val="1098CAEB"/>
    <w:rsid w:val="10A7AF13"/>
    <w:rsid w:val="10AA27BF"/>
    <w:rsid w:val="10AF7F28"/>
    <w:rsid w:val="10B9FF88"/>
    <w:rsid w:val="10C543BE"/>
    <w:rsid w:val="10CA7925"/>
    <w:rsid w:val="10E6E924"/>
    <w:rsid w:val="10E96979"/>
    <w:rsid w:val="10F471F8"/>
    <w:rsid w:val="11008A10"/>
    <w:rsid w:val="110B9F49"/>
    <w:rsid w:val="11219D09"/>
    <w:rsid w:val="113721D1"/>
    <w:rsid w:val="11461680"/>
    <w:rsid w:val="11518DBF"/>
    <w:rsid w:val="11549F11"/>
    <w:rsid w:val="11553A62"/>
    <w:rsid w:val="1155D142"/>
    <w:rsid w:val="115AEDA7"/>
    <w:rsid w:val="116E41B0"/>
    <w:rsid w:val="116E4504"/>
    <w:rsid w:val="1175621D"/>
    <w:rsid w:val="118F12D2"/>
    <w:rsid w:val="11A97747"/>
    <w:rsid w:val="11AE3B7E"/>
    <w:rsid w:val="11BA5F84"/>
    <w:rsid w:val="11C7D164"/>
    <w:rsid w:val="11E82AE7"/>
    <w:rsid w:val="11EE8049"/>
    <w:rsid w:val="11F04E12"/>
    <w:rsid w:val="11FB897B"/>
    <w:rsid w:val="1202D54D"/>
    <w:rsid w:val="1209C6C8"/>
    <w:rsid w:val="121061D8"/>
    <w:rsid w:val="12157305"/>
    <w:rsid w:val="121A29C9"/>
    <w:rsid w:val="121FCDF4"/>
    <w:rsid w:val="123065C4"/>
    <w:rsid w:val="123AD343"/>
    <w:rsid w:val="125CA10C"/>
    <w:rsid w:val="12767290"/>
    <w:rsid w:val="12A1FD44"/>
    <w:rsid w:val="12B46079"/>
    <w:rsid w:val="12B7C543"/>
    <w:rsid w:val="12BCAE5D"/>
    <w:rsid w:val="12BF9FC6"/>
    <w:rsid w:val="12BFE700"/>
    <w:rsid w:val="12DB93F0"/>
    <w:rsid w:val="12EB6D0F"/>
    <w:rsid w:val="12F28B3F"/>
    <w:rsid w:val="1301A7F9"/>
    <w:rsid w:val="1310E92E"/>
    <w:rsid w:val="1314F1D2"/>
    <w:rsid w:val="131719BB"/>
    <w:rsid w:val="132ED36D"/>
    <w:rsid w:val="133734F5"/>
    <w:rsid w:val="1341706B"/>
    <w:rsid w:val="134EBCE0"/>
    <w:rsid w:val="134F972E"/>
    <w:rsid w:val="1351DE4A"/>
    <w:rsid w:val="1357FB08"/>
    <w:rsid w:val="135E4C6F"/>
    <w:rsid w:val="135F4D49"/>
    <w:rsid w:val="13671857"/>
    <w:rsid w:val="13714006"/>
    <w:rsid w:val="1373BEAC"/>
    <w:rsid w:val="13741D6E"/>
    <w:rsid w:val="1376AC19"/>
    <w:rsid w:val="13949E4C"/>
    <w:rsid w:val="139984BE"/>
    <w:rsid w:val="13B1B558"/>
    <w:rsid w:val="13B5FB63"/>
    <w:rsid w:val="13C93B43"/>
    <w:rsid w:val="13CF6114"/>
    <w:rsid w:val="13D09104"/>
    <w:rsid w:val="13D83333"/>
    <w:rsid w:val="13DFF6F4"/>
    <w:rsid w:val="13FDF7DE"/>
    <w:rsid w:val="140496E4"/>
    <w:rsid w:val="1405DB11"/>
    <w:rsid w:val="14061322"/>
    <w:rsid w:val="14089D98"/>
    <w:rsid w:val="14174F34"/>
    <w:rsid w:val="142585AE"/>
    <w:rsid w:val="1429C611"/>
    <w:rsid w:val="144A6CC0"/>
    <w:rsid w:val="14594A50"/>
    <w:rsid w:val="1488E309"/>
    <w:rsid w:val="14950B42"/>
    <w:rsid w:val="14A32F38"/>
    <w:rsid w:val="14AF353E"/>
    <w:rsid w:val="14D029FC"/>
    <w:rsid w:val="14E1C2E0"/>
    <w:rsid w:val="14ED1222"/>
    <w:rsid w:val="14EE6B5B"/>
    <w:rsid w:val="1515E9DF"/>
    <w:rsid w:val="151BE1A9"/>
    <w:rsid w:val="153C6B2E"/>
    <w:rsid w:val="15523262"/>
    <w:rsid w:val="1557FF0D"/>
    <w:rsid w:val="15614F17"/>
    <w:rsid w:val="1563025C"/>
    <w:rsid w:val="15795DA4"/>
    <w:rsid w:val="157AF553"/>
    <w:rsid w:val="15805C45"/>
    <w:rsid w:val="15821572"/>
    <w:rsid w:val="1586423D"/>
    <w:rsid w:val="15891E6F"/>
    <w:rsid w:val="158FA642"/>
    <w:rsid w:val="159203A2"/>
    <w:rsid w:val="159A1340"/>
    <w:rsid w:val="159CA331"/>
    <w:rsid w:val="15B0B872"/>
    <w:rsid w:val="15D52426"/>
    <w:rsid w:val="15E12B44"/>
    <w:rsid w:val="15ED2FD6"/>
    <w:rsid w:val="15F077F2"/>
    <w:rsid w:val="15F186D2"/>
    <w:rsid w:val="15F92E2D"/>
    <w:rsid w:val="15F95B1D"/>
    <w:rsid w:val="15FB2696"/>
    <w:rsid w:val="16006424"/>
    <w:rsid w:val="160CDCBD"/>
    <w:rsid w:val="16115030"/>
    <w:rsid w:val="16124578"/>
    <w:rsid w:val="16147CD9"/>
    <w:rsid w:val="161F1E7B"/>
    <w:rsid w:val="16261F40"/>
    <w:rsid w:val="1626363B"/>
    <w:rsid w:val="1634BCC6"/>
    <w:rsid w:val="16406702"/>
    <w:rsid w:val="165A2162"/>
    <w:rsid w:val="166B656D"/>
    <w:rsid w:val="167284A5"/>
    <w:rsid w:val="16792223"/>
    <w:rsid w:val="169C351F"/>
    <w:rsid w:val="169E4558"/>
    <w:rsid w:val="16AB82EE"/>
    <w:rsid w:val="16C19A51"/>
    <w:rsid w:val="16C39671"/>
    <w:rsid w:val="1701D330"/>
    <w:rsid w:val="170215CC"/>
    <w:rsid w:val="1702995D"/>
    <w:rsid w:val="1703A0A8"/>
    <w:rsid w:val="1707DF7F"/>
    <w:rsid w:val="1708CE1E"/>
    <w:rsid w:val="17141E84"/>
    <w:rsid w:val="17144697"/>
    <w:rsid w:val="171EFB61"/>
    <w:rsid w:val="172C0D09"/>
    <w:rsid w:val="17321CB9"/>
    <w:rsid w:val="1733D445"/>
    <w:rsid w:val="1741865F"/>
    <w:rsid w:val="17461473"/>
    <w:rsid w:val="17675460"/>
    <w:rsid w:val="17724C19"/>
    <w:rsid w:val="177CA6F2"/>
    <w:rsid w:val="178BB4AF"/>
    <w:rsid w:val="178C1CA1"/>
    <w:rsid w:val="178E775B"/>
    <w:rsid w:val="17DF0ECB"/>
    <w:rsid w:val="17EBA3E7"/>
    <w:rsid w:val="17FDF658"/>
    <w:rsid w:val="180602B7"/>
    <w:rsid w:val="1809AF48"/>
    <w:rsid w:val="182289FE"/>
    <w:rsid w:val="1822EFB9"/>
    <w:rsid w:val="18297C30"/>
    <w:rsid w:val="1839B82F"/>
    <w:rsid w:val="183D6501"/>
    <w:rsid w:val="183E7A6B"/>
    <w:rsid w:val="1847BF22"/>
    <w:rsid w:val="18566EDB"/>
    <w:rsid w:val="185E9054"/>
    <w:rsid w:val="18756CC7"/>
    <w:rsid w:val="1884116E"/>
    <w:rsid w:val="188B1941"/>
    <w:rsid w:val="188F0F78"/>
    <w:rsid w:val="189BE200"/>
    <w:rsid w:val="18A627F5"/>
    <w:rsid w:val="18AC5C8E"/>
    <w:rsid w:val="18AE2C88"/>
    <w:rsid w:val="18BECD0E"/>
    <w:rsid w:val="18C7F44C"/>
    <w:rsid w:val="18E83897"/>
    <w:rsid w:val="18F75AE9"/>
    <w:rsid w:val="18F92834"/>
    <w:rsid w:val="1902B642"/>
    <w:rsid w:val="190AD34F"/>
    <w:rsid w:val="190C43FF"/>
    <w:rsid w:val="19142388"/>
    <w:rsid w:val="1923321C"/>
    <w:rsid w:val="19381D63"/>
    <w:rsid w:val="19519D06"/>
    <w:rsid w:val="1953B005"/>
    <w:rsid w:val="195E9D5F"/>
    <w:rsid w:val="19775FB9"/>
    <w:rsid w:val="1980EC65"/>
    <w:rsid w:val="198CA4D1"/>
    <w:rsid w:val="1992EC8D"/>
    <w:rsid w:val="19938BDB"/>
    <w:rsid w:val="19953C32"/>
    <w:rsid w:val="1996C801"/>
    <w:rsid w:val="19A92E9F"/>
    <w:rsid w:val="19ADDDED"/>
    <w:rsid w:val="19B1ADC7"/>
    <w:rsid w:val="19B77FB4"/>
    <w:rsid w:val="19BDFC1A"/>
    <w:rsid w:val="19D88795"/>
    <w:rsid w:val="19DD4DDF"/>
    <w:rsid w:val="19DDC866"/>
    <w:rsid w:val="19E18A8A"/>
    <w:rsid w:val="19FC42F1"/>
    <w:rsid w:val="1A0E8384"/>
    <w:rsid w:val="1A1FB3FA"/>
    <w:rsid w:val="1A363D3A"/>
    <w:rsid w:val="1A51F54F"/>
    <w:rsid w:val="1A6F8B3D"/>
    <w:rsid w:val="1A73891C"/>
    <w:rsid w:val="1A9ADC19"/>
    <w:rsid w:val="1A9F35E0"/>
    <w:rsid w:val="1AC05B0C"/>
    <w:rsid w:val="1AD07CAA"/>
    <w:rsid w:val="1AD258BD"/>
    <w:rsid w:val="1AD52708"/>
    <w:rsid w:val="1ADB6F29"/>
    <w:rsid w:val="1AE3CEBE"/>
    <w:rsid w:val="1AFA96BC"/>
    <w:rsid w:val="1AFD0E4B"/>
    <w:rsid w:val="1B0C1FCA"/>
    <w:rsid w:val="1B1EBAD4"/>
    <w:rsid w:val="1B22C476"/>
    <w:rsid w:val="1B323CE5"/>
    <w:rsid w:val="1B34F32F"/>
    <w:rsid w:val="1B3DB0F4"/>
    <w:rsid w:val="1B51DAC5"/>
    <w:rsid w:val="1B5C8091"/>
    <w:rsid w:val="1B639FE5"/>
    <w:rsid w:val="1B6424EA"/>
    <w:rsid w:val="1B6B480D"/>
    <w:rsid w:val="1B9025F1"/>
    <w:rsid w:val="1BACE21A"/>
    <w:rsid w:val="1BB1CCF1"/>
    <w:rsid w:val="1BBE152F"/>
    <w:rsid w:val="1BC17C69"/>
    <w:rsid w:val="1BD5FBCD"/>
    <w:rsid w:val="1BD715EB"/>
    <w:rsid w:val="1BDC0325"/>
    <w:rsid w:val="1BE25B8D"/>
    <w:rsid w:val="1BF01044"/>
    <w:rsid w:val="1BF1EA13"/>
    <w:rsid w:val="1BF91C90"/>
    <w:rsid w:val="1C02AA05"/>
    <w:rsid w:val="1C15E37B"/>
    <w:rsid w:val="1C2E0EE8"/>
    <w:rsid w:val="1C3238C6"/>
    <w:rsid w:val="1C5107DD"/>
    <w:rsid w:val="1C5E22FF"/>
    <w:rsid w:val="1C64E24A"/>
    <w:rsid w:val="1C7080A7"/>
    <w:rsid w:val="1C75440C"/>
    <w:rsid w:val="1C7E199F"/>
    <w:rsid w:val="1C7FE64C"/>
    <w:rsid w:val="1CAF5B8B"/>
    <w:rsid w:val="1CB3D26D"/>
    <w:rsid w:val="1CCA034E"/>
    <w:rsid w:val="1CDD052C"/>
    <w:rsid w:val="1CE031DB"/>
    <w:rsid w:val="1CEA2F15"/>
    <w:rsid w:val="1CF6CB78"/>
    <w:rsid w:val="1CF7B426"/>
    <w:rsid w:val="1D056B5C"/>
    <w:rsid w:val="1D069965"/>
    <w:rsid w:val="1D1AB01D"/>
    <w:rsid w:val="1D358E16"/>
    <w:rsid w:val="1D371C6C"/>
    <w:rsid w:val="1D3B5F6B"/>
    <w:rsid w:val="1D3CC73D"/>
    <w:rsid w:val="1D41D67B"/>
    <w:rsid w:val="1D500EB2"/>
    <w:rsid w:val="1D7B481A"/>
    <w:rsid w:val="1D8C3DEB"/>
    <w:rsid w:val="1D921301"/>
    <w:rsid w:val="1D9446B9"/>
    <w:rsid w:val="1D9C9C6D"/>
    <w:rsid w:val="1DB2D4EC"/>
    <w:rsid w:val="1DB56527"/>
    <w:rsid w:val="1DC98F4B"/>
    <w:rsid w:val="1DCC7B2D"/>
    <w:rsid w:val="1DCDE290"/>
    <w:rsid w:val="1DDC39AB"/>
    <w:rsid w:val="1DF3F16F"/>
    <w:rsid w:val="1DF61E5D"/>
    <w:rsid w:val="1DFA3078"/>
    <w:rsid w:val="1E2848D1"/>
    <w:rsid w:val="1E2AF386"/>
    <w:rsid w:val="1E2D629E"/>
    <w:rsid w:val="1E3A4005"/>
    <w:rsid w:val="1E40A3C3"/>
    <w:rsid w:val="1E42BE64"/>
    <w:rsid w:val="1E4CBF2B"/>
    <w:rsid w:val="1E4D2090"/>
    <w:rsid w:val="1E660B8C"/>
    <w:rsid w:val="1E7291FA"/>
    <w:rsid w:val="1E72EB50"/>
    <w:rsid w:val="1E8A0D94"/>
    <w:rsid w:val="1E97CC35"/>
    <w:rsid w:val="1E9B3B42"/>
    <w:rsid w:val="1E9C1ACE"/>
    <w:rsid w:val="1E9DB4D4"/>
    <w:rsid w:val="1EA38993"/>
    <w:rsid w:val="1EB370D6"/>
    <w:rsid w:val="1EB4BEA9"/>
    <w:rsid w:val="1EB685B2"/>
    <w:rsid w:val="1EBECC96"/>
    <w:rsid w:val="1ED4ABA0"/>
    <w:rsid w:val="1ED50D9F"/>
    <w:rsid w:val="1ED6D77A"/>
    <w:rsid w:val="1EE36A7D"/>
    <w:rsid w:val="1EEE6977"/>
    <w:rsid w:val="1EF6D12B"/>
    <w:rsid w:val="1F09B40C"/>
    <w:rsid w:val="1F0BCAD7"/>
    <w:rsid w:val="1F16AFC7"/>
    <w:rsid w:val="1F29BAB7"/>
    <w:rsid w:val="1F2C0CAB"/>
    <w:rsid w:val="1F3CC28E"/>
    <w:rsid w:val="1F58D5E7"/>
    <w:rsid w:val="1F59EC42"/>
    <w:rsid w:val="1F5FA61D"/>
    <w:rsid w:val="1F6DDDF0"/>
    <w:rsid w:val="1FA22529"/>
    <w:rsid w:val="1FA63D1A"/>
    <w:rsid w:val="1FAE9D4A"/>
    <w:rsid w:val="1FC1134C"/>
    <w:rsid w:val="1FD754C3"/>
    <w:rsid w:val="1FDB6FB2"/>
    <w:rsid w:val="1FDECB3E"/>
    <w:rsid w:val="1FE20A28"/>
    <w:rsid w:val="1FE37D31"/>
    <w:rsid w:val="1FE627A8"/>
    <w:rsid w:val="1FEA440F"/>
    <w:rsid w:val="1FFAC39F"/>
    <w:rsid w:val="1FFBD22C"/>
    <w:rsid w:val="200C8FF6"/>
    <w:rsid w:val="2012F55F"/>
    <w:rsid w:val="20261223"/>
    <w:rsid w:val="202862F9"/>
    <w:rsid w:val="203B73B4"/>
    <w:rsid w:val="204ED300"/>
    <w:rsid w:val="20553F65"/>
    <w:rsid w:val="205B2CA1"/>
    <w:rsid w:val="206F000A"/>
    <w:rsid w:val="20783F1D"/>
    <w:rsid w:val="208BCA04"/>
    <w:rsid w:val="2094065C"/>
    <w:rsid w:val="20995A54"/>
    <w:rsid w:val="20A15EE7"/>
    <w:rsid w:val="20B8B171"/>
    <w:rsid w:val="20C348AF"/>
    <w:rsid w:val="20D5FFE5"/>
    <w:rsid w:val="20E229BB"/>
    <w:rsid w:val="20E4459F"/>
    <w:rsid w:val="20F1821F"/>
    <w:rsid w:val="20F79914"/>
    <w:rsid w:val="20FC73E9"/>
    <w:rsid w:val="2117A879"/>
    <w:rsid w:val="2123AFFD"/>
    <w:rsid w:val="2129E194"/>
    <w:rsid w:val="2139D60E"/>
    <w:rsid w:val="213EFEE0"/>
    <w:rsid w:val="2155E4AE"/>
    <w:rsid w:val="21561EDB"/>
    <w:rsid w:val="215D5CBD"/>
    <w:rsid w:val="216257CA"/>
    <w:rsid w:val="217E5100"/>
    <w:rsid w:val="218ED511"/>
    <w:rsid w:val="21A3480B"/>
    <w:rsid w:val="21A4E83C"/>
    <w:rsid w:val="21B38CA0"/>
    <w:rsid w:val="21B3C46F"/>
    <w:rsid w:val="21C223F6"/>
    <w:rsid w:val="21C22C5C"/>
    <w:rsid w:val="21CF738C"/>
    <w:rsid w:val="21E1DE42"/>
    <w:rsid w:val="21E807F3"/>
    <w:rsid w:val="21FB2FC7"/>
    <w:rsid w:val="220E867D"/>
    <w:rsid w:val="221ABDF6"/>
    <w:rsid w:val="221D0C2B"/>
    <w:rsid w:val="221F715B"/>
    <w:rsid w:val="2228D61A"/>
    <w:rsid w:val="222F84D0"/>
    <w:rsid w:val="2230712B"/>
    <w:rsid w:val="22445A1F"/>
    <w:rsid w:val="226867DE"/>
    <w:rsid w:val="226D4B81"/>
    <w:rsid w:val="22757F68"/>
    <w:rsid w:val="227F3946"/>
    <w:rsid w:val="2285D6F0"/>
    <w:rsid w:val="229B1433"/>
    <w:rsid w:val="229EA56D"/>
    <w:rsid w:val="22A94B02"/>
    <w:rsid w:val="22D2CB36"/>
    <w:rsid w:val="22E68EA5"/>
    <w:rsid w:val="22EAD190"/>
    <w:rsid w:val="22F7553D"/>
    <w:rsid w:val="2303A284"/>
    <w:rsid w:val="23050F84"/>
    <w:rsid w:val="230D28B2"/>
    <w:rsid w:val="2311F913"/>
    <w:rsid w:val="2314870D"/>
    <w:rsid w:val="2316424F"/>
    <w:rsid w:val="23264129"/>
    <w:rsid w:val="23279E99"/>
    <w:rsid w:val="23299C8A"/>
    <w:rsid w:val="235ECBF4"/>
    <w:rsid w:val="236E80A4"/>
    <w:rsid w:val="23728772"/>
    <w:rsid w:val="2373DBFD"/>
    <w:rsid w:val="2378063D"/>
    <w:rsid w:val="2385750A"/>
    <w:rsid w:val="2388EB38"/>
    <w:rsid w:val="2389A3DB"/>
    <w:rsid w:val="2393AD73"/>
    <w:rsid w:val="2397E0D0"/>
    <w:rsid w:val="2399DCF7"/>
    <w:rsid w:val="23A33E38"/>
    <w:rsid w:val="23C5CFB2"/>
    <w:rsid w:val="23DA39B4"/>
    <w:rsid w:val="23E6CF21"/>
    <w:rsid w:val="23EF8BDE"/>
    <w:rsid w:val="23FD0EE9"/>
    <w:rsid w:val="23FFF0E6"/>
    <w:rsid w:val="241404CE"/>
    <w:rsid w:val="24318953"/>
    <w:rsid w:val="24384834"/>
    <w:rsid w:val="243DE426"/>
    <w:rsid w:val="243E7100"/>
    <w:rsid w:val="244C791A"/>
    <w:rsid w:val="245873B2"/>
    <w:rsid w:val="246B965B"/>
    <w:rsid w:val="2473446A"/>
    <w:rsid w:val="2474C646"/>
    <w:rsid w:val="2477106C"/>
    <w:rsid w:val="24894320"/>
    <w:rsid w:val="2489A284"/>
    <w:rsid w:val="248C5C5C"/>
    <w:rsid w:val="248CACB8"/>
    <w:rsid w:val="24A8EF42"/>
    <w:rsid w:val="24BA4CE0"/>
    <w:rsid w:val="24D64495"/>
    <w:rsid w:val="24DFB842"/>
    <w:rsid w:val="24E23075"/>
    <w:rsid w:val="24F1CF65"/>
    <w:rsid w:val="2516B23A"/>
    <w:rsid w:val="25302593"/>
    <w:rsid w:val="25346A06"/>
    <w:rsid w:val="2534BA39"/>
    <w:rsid w:val="25406292"/>
    <w:rsid w:val="25500386"/>
    <w:rsid w:val="2551B25A"/>
    <w:rsid w:val="2554D14D"/>
    <w:rsid w:val="255EFC80"/>
    <w:rsid w:val="256D9280"/>
    <w:rsid w:val="2589CD8D"/>
    <w:rsid w:val="258BAFED"/>
    <w:rsid w:val="2591C0CD"/>
    <w:rsid w:val="25AE5AEA"/>
    <w:rsid w:val="25AEBF3F"/>
    <w:rsid w:val="25B4AAB7"/>
    <w:rsid w:val="25B9E3F0"/>
    <w:rsid w:val="25D7ED8F"/>
    <w:rsid w:val="25E381BE"/>
    <w:rsid w:val="25E6EE8B"/>
    <w:rsid w:val="25FD91B9"/>
    <w:rsid w:val="25FF47A1"/>
    <w:rsid w:val="260A128B"/>
    <w:rsid w:val="26109B50"/>
    <w:rsid w:val="2623B580"/>
    <w:rsid w:val="26380886"/>
    <w:rsid w:val="263CAA3A"/>
    <w:rsid w:val="264C44E3"/>
    <w:rsid w:val="264F394B"/>
    <w:rsid w:val="2652EF85"/>
    <w:rsid w:val="2655A850"/>
    <w:rsid w:val="2667AAEB"/>
    <w:rsid w:val="266CF434"/>
    <w:rsid w:val="268427AC"/>
    <w:rsid w:val="268BBFEA"/>
    <w:rsid w:val="268E9F76"/>
    <w:rsid w:val="269191D3"/>
    <w:rsid w:val="26A6B2B3"/>
    <w:rsid w:val="26BB156B"/>
    <w:rsid w:val="26BE70D7"/>
    <w:rsid w:val="26CFD357"/>
    <w:rsid w:val="26D6A6C7"/>
    <w:rsid w:val="26E2E972"/>
    <w:rsid w:val="26ED58CA"/>
    <w:rsid w:val="26FC394E"/>
    <w:rsid w:val="271A20EE"/>
    <w:rsid w:val="272F4DAE"/>
    <w:rsid w:val="273B63E9"/>
    <w:rsid w:val="275195C6"/>
    <w:rsid w:val="2753F0BB"/>
    <w:rsid w:val="275829EF"/>
    <w:rsid w:val="275C0934"/>
    <w:rsid w:val="276A9CEB"/>
    <w:rsid w:val="2779AE91"/>
    <w:rsid w:val="277D32FE"/>
    <w:rsid w:val="27805C9C"/>
    <w:rsid w:val="27838836"/>
    <w:rsid w:val="27866E5F"/>
    <w:rsid w:val="27948D01"/>
    <w:rsid w:val="2796D4E9"/>
    <w:rsid w:val="27A580DE"/>
    <w:rsid w:val="27A989A7"/>
    <w:rsid w:val="27BC301F"/>
    <w:rsid w:val="27C01BDA"/>
    <w:rsid w:val="27C58C7D"/>
    <w:rsid w:val="27CBA98F"/>
    <w:rsid w:val="27CD0617"/>
    <w:rsid w:val="27D04669"/>
    <w:rsid w:val="27D2139B"/>
    <w:rsid w:val="27DE5B11"/>
    <w:rsid w:val="27DF8ABE"/>
    <w:rsid w:val="27E95EE4"/>
    <w:rsid w:val="2805925B"/>
    <w:rsid w:val="2811E42F"/>
    <w:rsid w:val="281AAFC3"/>
    <w:rsid w:val="282B86C2"/>
    <w:rsid w:val="282F61C1"/>
    <w:rsid w:val="283309A1"/>
    <w:rsid w:val="2838ECE3"/>
    <w:rsid w:val="28402702"/>
    <w:rsid w:val="28523781"/>
    <w:rsid w:val="2855A2A5"/>
    <w:rsid w:val="286281FD"/>
    <w:rsid w:val="28811677"/>
    <w:rsid w:val="2885331A"/>
    <w:rsid w:val="288A86ED"/>
    <w:rsid w:val="288FD66F"/>
    <w:rsid w:val="289955FD"/>
    <w:rsid w:val="28998C58"/>
    <w:rsid w:val="28A6B425"/>
    <w:rsid w:val="28C50419"/>
    <w:rsid w:val="28D7CB0E"/>
    <w:rsid w:val="28DFCBC9"/>
    <w:rsid w:val="28EAC836"/>
    <w:rsid w:val="28F4ED8E"/>
    <w:rsid w:val="28FBBF69"/>
    <w:rsid w:val="29025074"/>
    <w:rsid w:val="29057032"/>
    <w:rsid w:val="29060661"/>
    <w:rsid w:val="29140B0F"/>
    <w:rsid w:val="2943767A"/>
    <w:rsid w:val="29509FB2"/>
    <w:rsid w:val="2952D2E0"/>
    <w:rsid w:val="2954D884"/>
    <w:rsid w:val="29715ABE"/>
    <w:rsid w:val="297906A1"/>
    <w:rsid w:val="29D3F3FA"/>
    <w:rsid w:val="29D3FD1D"/>
    <w:rsid w:val="29D64903"/>
    <w:rsid w:val="2A025E08"/>
    <w:rsid w:val="2A146296"/>
    <w:rsid w:val="2A25B102"/>
    <w:rsid w:val="2A48F129"/>
    <w:rsid w:val="2A5F13E1"/>
    <w:rsid w:val="2A7379C3"/>
    <w:rsid w:val="2A909BA3"/>
    <w:rsid w:val="2A90A9D8"/>
    <w:rsid w:val="2A9C06AB"/>
    <w:rsid w:val="2AAFE2F2"/>
    <w:rsid w:val="2AB27330"/>
    <w:rsid w:val="2AB3AF94"/>
    <w:rsid w:val="2ABBC088"/>
    <w:rsid w:val="2AC1DCCE"/>
    <w:rsid w:val="2AD7CF12"/>
    <w:rsid w:val="2AEE005A"/>
    <w:rsid w:val="2AEFF469"/>
    <w:rsid w:val="2AF19328"/>
    <w:rsid w:val="2B0B090A"/>
    <w:rsid w:val="2B52EA5C"/>
    <w:rsid w:val="2B555537"/>
    <w:rsid w:val="2B60428C"/>
    <w:rsid w:val="2B694349"/>
    <w:rsid w:val="2B7688D7"/>
    <w:rsid w:val="2B89BAC1"/>
    <w:rsid w:val="2B8AE13A"/>
    <w:rsid w:val="2B8FA17E"/>
    <w:rsid w:val="2B93DB5C"/>
    <w:rsid w:val="2B95D4BA"/>
    <w:rsid w:val="2BB55CE8"/>
    <w:rsid w:val="2BBAF72F"/>
    <w:rsid w:val="2BBC34A0"/>
    <w:rsid w:val="2BCADD01"/>
    <w:rsid w:val="2BDA905E"/>
    <w:rsid w:val="2BDAF744"/>
    <w:rsid w:val="2BDDDBB8"/>
    <w:rsid w:val="2C0745A5"/>
    <w:rsid w:val="2C192DA1"/>
    <w:rsid w:val="2C19909D"/>
    <w:rsid w:val="2C19ED55"/>
    <w:rsid w:val="2C2341F1"/>
    <w:rsid w:val="2C23EFB1"/>
    <w:rsid w:val="2C4F70F3"/>
    <w:rsid w:val="2C5D0883"/>
    <w:rsid w:val="2C6F8863"/>
    <w:rsid w:val="2C7587ED"/>
    <w:rsid w:val="2C8EDBE9"/>
    <w:rsid w:val="2C90397D"/>
    <w:rsid w:val="2C992DD2"/>
    <w:rsid w:val="2CB094B4"/>
    <w:rsid w:val="2CB1C2D9"/>
    <w:rsid w:val="2CB7611C"/>
    <w:rsid w:val="2CBA2EBA"/>
    <w:rsid w:val="2CC43C4B"/>
    <w:rsid w:val="2CCBFA54"/>
    <w:rsid w:val="2CD44E94"/>
    <w:rsid w:val="2CE29B78"/>
    <w:rsid w:val="2CEAD321"/>
    <w:rsid w:val="2CEB8478"/>
    <w:rsid w:val="2CEDA10D"/>
    <w:rsid w:val="2CFACA5E"/>
    <w:rsid w:val="2CFBE554"/>
    <w:rsid w:val="2D02DA46"/>
    <w:rsid w:val="2D0AFB1A"/>
    <w:rsid w:val="2D0B87DF"/>
    <w:rsid w:val="2D1AE94D"/>
    <w:rsid w:val="2D1B6A62"/>
    <w:rsid w:val="2D2F3F15"/>
    <w:rsid w:val="2D320B54"/>
    <w:rsid w:val="2D4C3EEE"/>
    <w:rsid w:val="2D53A7A2"/>
    <w:rsid w:val="2D5AE5B7"/>
    <w:rsid w:val="2D5CFEE6"/>
    <w:rsid w:val="2D632BA0"/>
    <w:rsid w:val="2D736CBF"/>
    <w:rsid w:val="2D76D623"/>
    <w:rsid w:val="2D7D720E"/>
    <w:rsid w:val="2D7DBF37"/>
    <w:rsid w:val="2D80E852"/>
    <w:rsid w:val="2D8139E1"/>
    <w:rsid w:val="2D8657A0"/>
    <w:rsid w:val="2D8E20D9"/>
    <w:rsid w:val="2D99CB38"/>
    <w:rsid w:val="2D9E643B"/>
    <w:rsid w:val="2DA19F73"/>
    <w:rsid w:val="2DAA2F4B"/>
    <w:rsid w:val="2DAC29D6"/>
    <w:rsid w:val="2DAE4CD9"/>
    <w:rsid w:val="2DC173C7"/>
    <w:rsid w:val="2DC93A63"/>
    <w:rsid w:val="2DE5AFCC"/>
    <w:rsid w:val="2DE5F4D1"/>
    <w:rsid w:val="2DF841A5"/>
    <w:rsid w:val="2E0BF4B1"/>
    <w:rsid w:val="2E204C3E"/>
    <w:rsid w:val="2E367469"/>
    <w:rsid w:val="2E4637D7"/>
    <w:rsid w:val="2E4C7114"/>
    <w:rsid w:val="2E61A3B7"/>
    <w:rsid w:val="2E65267A"/>
    <w:rsid w:val="2E6DF49C"/>
    <w:rsid w:val="2E82BD3C"/>
    <w:rsid w:val="2E8DDC76"/>
    <w:rsid w:val="2E8E771D"/>
    <w:rsid w:val="2E9C3B5B"/>
    <w:rsid w:val="2E9CE43F"/>
    <w:rsid w:val="2EA98ECA"/>
    <w:rsid w:val="2EB66015"/>
    <w:rsid w:val="2EC61687"/>
    <w:rsid w:val="2ECF022E"/>
    <w:rsid w:val="2ED18CD1"/>
    <w:rsid w:val="2EFFE7C2"/>
    <w:rsid w:val="2F26524A"/>
    <w:rsid w:val="2F3AE875"/>
    <w:rsid w:val="2F3E04A2"/>
    <w:rsid w:val="2F481A8B"/>
    <w:rsid w:val="2F4D648B"/>
    <w:rsid w:val="2F4FC663"/>
    <w:rsid w:val="2F56A42C"/>
    <w:rsid w:val="2F6A00C6"/>
    <w:rsid w:val="2F7A9D0B"/>
    <w:rsid w:val="2F7EE360"/>
    <w:rsid w:val="2F7F3F00"/>
    <w:rsid w:val="2F913575"/>
    <w:rsid w:val="2F9D6A47"/>
    <w:rsid w:val="2FA26AD9"/>
    <w:rsid w:val="2FAAB1BF"/>
    <w:rsid w:val="2FAC6345"/>
    <w:rsid w:val="2FAD3228"/>
    <w:rsid w:val="2FB4BAC6"/>
    <w:rsid w:val="2FC189F4"/>
    <w:rsid w:val="2FC6C25D"/>
    <w:rsid w:val="2FCAA147"/>
    <w:rsid w:val="2FCE8F54"/>
    <w:rsid w:val="2FE3C3B9"/>
    <w:rsid w:val="2FE56AD9"/>
    <w:rsid w:val="2FEDBA90"/>
    <w:rsid w:val="2FF03225"/>
    <w:rsid w:val="2FF5D575"/>
    <w:rsid w:val="2FFD634A"/>
    <w:rsid w:val="30030028"/>
    <w:rsid w:val="3027D9EC"/>
    <w:rsid w:val="30457782"/>
    <w:rsid w:val="304BB68D"/>
    <w:rsid w:val="30527EA2"/>
    <w:rsid w:val="306D5EBC"/>
    <w:rsid w:val="306EA60E"/>
    <w:rsid w:val="307EDBF1"/>
    <w:rsid w:val="307F15F4"/>
    <w:rsid w:val="3084002D"/>
    <w:rsid w:val="3085A2B2"/>
    <w:rsid w:val="3096E328"/>
    <w:rsid w:val="30A3156B"/>
    <w:rsid w:val="30A52297"/>
    <w:rsid w:val="30A682C1"/>
    <w:rsid w:val="30AB9280"/>
    <w:rsid w:val="30AEA3D5"/>
    <w:rsid w:val="30B294AD"/>
    <w:rsid w:val="30B6332C"/>
    <w:rsid w:val="30B8B16D"/>
    <w:rsid w:val="30C5205D"/>
    <w:rsid w:val="30E32CEF"/>
    <w:rsid w:val="30E4CC07"/>
    <w:rsid w:val="30F0EB41"/>
    <w:rsid w:val="30F14079"/>
    <w:rsid w:val="30F2F820"/>
    <w:rsid w:val="30F8BB7B"/>
    <w:rsid w:val="30FC3813"/>
    <w:rsid w:val="30FD4108"/>
    <w:rsid w:val="3106168A"/>
    <w:rsid w:val="311A8D7F"/>
    <w:rsid w:val="3125B20C"/>
    <w:rsid w:val="3138CB75"/>
    <w:rsid w:val="314BC24D"/>
    <w:rsid w:val="315768D7"/>
    <w:rsid w:val="31614F2B"/>
    <w:rsid w:val="3163C971"/>
    <w:rsid w:val="31640BC9"/>
    <w:rsid w:val="31672282"/>
    <w:rsid w:val="316A478A"/>
    <w:rsid w:val="31702A5A"/>
    <w:rsid w:val="3172B92B"/>
    <w:rsid w:val="31746C73"/>
    <w:rsid w:val="31778EF2"/>
    <w:rsid w:val="3188D4F7"/>
    <w:rsid w:val="3189D98A"/>
    <w:rsid w:val="31935493"/>
    <w:rsid w:val="31949CB9"/>
    <w:rsid w:val="319AAB66"/>
    <w:rsid w:val="319B2EF2"/>
    <w:rsid w:val="31B10679"/>
    <w:rsid w:val="31B2698E"/>
    <w:rsid w:val="31B96E39"/>
    <w:rsid w:val="31B9F832"/>
    <w:rsid w:val="31BCEC80"/>
    <w:rsid w:val="31C00910"/>
    <w:rsid w:val="31C3E6CC"/>
    <w:rsid w:val="31DBD6DF"/>
    <w:rsid w:val="31DD6921"/>
    <w:rsid w:val="31DEB24B"/>
    <w:rsid w:val="31DF9441"/>
    <w:rsid w:val="31E31695"/>
    <w:rsid w:val="31F8B463"/>
    <w:rsid w:val="31FB6630"/>
    <w:rsid w:val="32000E36"/>
    <w:rsid w:val="32090FEB"/>
    <w:rsid w:val="3223FC9B"/>
    <w:rsid w:val="323048C2"/>
    <w:rsid w:val="3243FDE9"/>
    <w:rsid w:val="325A33E7"/>
    <w:rsid w:val="325FC049"/>
    <w:rsid w:val="326DD7D2"/>
    <w:rsid w:val="326FD1F9"/>
    <w:rsid w:val="327E92D7"/>
    <w:rsid w:val="328399C8"/>
    <w:rsid w:val="328411E9"/>
    <w:rsid w:val="328B4AFB"/>
    <w:rsid w:val="329B940A"/>
    <w:rsid w:val="329BA790"/>
    <w:rsid w:val="329C8212"/>
    <w:rsid w:val="32AB3935"/>
    <w:rsid w:val="32BE217A"/>
    <w:rsid w:val="32C4A886"/>
    <w:rsid w:val="32C87454"/>
    <w:rsid w:val="32C910BA"/>
    <w:rsid w:val="32CBC0E5"/>
    <w:rsid w:val="32D9B829"/>
    <w:rsid w:val="32FF8D27"/>
    <w:rsid w:val="3303BAFD"/>
    <w:rsid w:val="3303F9D3"/>
    <w:rsid w:val="33124381"/>
    <w:rsid w:val="3319D865"/>
    <w:rsid w:val="331B9885"/>
    <w:rsid w:val="332079FE"/>
    <w:rsid w:val="33345589"/>
    <w:rsid w:val="333A2FA3"/>
    <w:rsid w:val="335B8ADB"/>
    <w:rsid w:val="335C93DB"/>
    <w:rsid w:val="335FA848"/>
    <w:rsid w:val="3360F8A2"/>
    <w:rsid w:val="3373798A"/>
    <w:rsid w:val="3384E2D9"/>
    <w:rsid w:val="338DFB17"/>
    <w:rsid w:val="33A67169"/>
    <w:rsid w:val="33AEC588"/>
    <w:rsid w:val="33B385D5"/>
    <w:rsid w:val="33BD861D"/>
    <w:rsid w:val="33BEBA6C"/>
    <w:rsid w:val="33BF70BF"/>
    <w:rsid w:val="33C3D9FF"/>
    <w:rsid w:val="33C7B5E8"/>
    <w:rsid w:val="33D8B490"/>
    <w:rsid w:val="33EE9A19"/>
    <w:rsid w:val="33F5A296"/>
    <w:rsid w:val="33F63F4F"/>
    <w:rsid w:val="33FE2C59"/>
    <w:rsid w:val="33FEBC48"/>
    <w:rsid w:val="340547C5"/>
    <w:rsid w:val="340C9239"/>
    <w:rsid w:val="340D40C8"/>
    <w:rsid w:val="340F1413"/>
    <w:rsid w:val="342CDCD8"/>
    <w:rsid w:val="3434C989"/>
    <w:rsid w:val="3435A99B"/>
    <w:rsid w:val="343EF6CE"/>
    <w:rsid w:val="345013DC"/>
    <w:rsid w:val="3451EF5E"/>
    <w:rsid w:val="3451FEB0"/>
    <w:rsid w:val="345C53BC"/>
    <w:rsid w:val="34668939"/>
    <w:rsid w:val="346CEE86"/>
    <w:rsid w:val="3486D49B"/>
    <w:rsid w:val="3495CDFE"/>
    <w:rsid w:val="34C10A6F"/>
    <w:rsid w:val="34C8E339"/>
    <w:rsid w:val="34C8F225"/>
    <w:rsid w:val="34D5D90E"/>
    <w:rsid w:val="34DC65BA"/>
    <w:rsid w:val="34DFF28A"/>
    <w:rsid w:val="350BA8DD"/>
    <w:rsid w:val="350E81E5"/>
    <w:rsid w:val="353F2701"/>
    <w:rsid w:val="3543CE3B"/>
    <w:rsid w:val="354612FB"/>
    <w:rsid w:val="3562F94F"/>
    <w:rsid w:val="35728A43"/>
    <w:rsid w:val="3587CDF9"/>
    <w:rsid w:val="3587E88A"/>
    <w:rsid w:val="35885C65"/>
    <w:rsid w:val="35914AD8"/>
    <w:rsid w:val="359385EB"/>
    <w:rsid w:val="359B44C2"/>
    <w:rsid w:val="35A0B9F7"/>
    <w:rsid w:val="35A40C37"/>
    <w:rsid w:val="35BB9DAD"/>
    <w:rsid w:val="35CE260E"/>
    <w:rsid w:val="35DCAF0F"/>
    <w:rsid w:val="35DE51B0"/>
    <w:rsid w:val="35F14AAA"/>
    <w:rsid w:val="35F27D39"/>
    <w:rsid w:val="36027184"/>
    <w:rsid w:val="36059EBE"/>
    <w:rsid w:val="360AE2D8"/>
    <w:rsid w:val="3618BB83"/>
    <w:rsid w:val="361AA4AA"/>
    <w:rsid w:val="361F3736"/>
    <w:rsid w:val="3629EE6B"/>
    <w:rsid w:val="362E5EB6"/>
    <w:rsid w:val="363079F3"/>
    <w:rsid w:val="36342CA0"/>
    <w:rsid w:val="363BC595"/>
    <w:rsid w:val="3652AE75"/>
    <w:rsid w:val="366A1088"/>
    <w:rsid w:val="366D7E66"/>
    <w:rsid w:val="367336C5"/>
    <w:rsid w:val="367C5FC8"/>
    <w:rsid w:val="367E131D"/>
    <w:rsid w:val="36826ECE"/>
    <w:rsid w:val="3689A7F3"/>
    <w:rsid w:val="369CB8A9"/>
    <w:rsid w:val="36A4C935"/>
    <w:rsid w:val="36BE5842"/>
    <w:rsid w:val="36D15441"/>
    <w:rsid w:val="36E7F659"/>
    <w:rsid w:val="36EE25D9"/>
    <w:rsid w:val="36F23793"/>
    <w:rsid w:val="36FE7F77"/>
    <w:rsid w:val="36FEDCA5"/>
    <w:rsid w:val="3705C4E2"/>
    <w:rsid w:val="370A22AD"/>
    <w:rsid w:val="371A1FC4"/>
    <w:rsid w:val="371C8CE9"/>
    <w:rsid w:val="372CCB1F"/>
    <w:rsid w:val="374791F7"/>
    <w:rsid w:val="374F4ADB"/>
    <w:rsid w:val="37519792"/>
    <w:rsid w:val="3751AA0F"/>
    <w:rsid w:val="378F4281"/>
    <w:rsid w:val="379378E5"/>
    <w:rsid w:val="37A0D7A3"/>
    <w:rsid w:val="37A3AD24"/>
    <w:rsid w:val="37B13035"/>
    <w:rsid w:val="37DA7350"/>
    <w:rsid w:val="37DB4021"/>
    <w:rsid w:val="37E16E17"/>
    <w:rsid w:val="37E792BF"/>
    <w:rsid w:val="37FAFF84"/>
    <w:rsid w:val="38059D60"/>
    <w:rsid w:val="3805D458"/>
    <w:rsid w:val="381BAA06"/>
    <w:rsid w:val="381C01EE"/>
    <w:rsid w:val="381E615A"/>
    <w:rsid w:val="382A6012"/>
    <w:rsid w:val="382D2ED9"/>
    <w:rsid w:val="383FF178"/>
    <w:rsid w:val="384737D4"/>
    <w:rsid w:val="3847C4DF"/>
    <w:rsid w:val="384DD617"/>
    <w:rsid w:val="3859D801"/>
    <w:rsid w:val="38637642"/>
    <w:rsid w:val="38657678"/>
    <w:rsid w:val="3867E86B"/>
    <w:rsid w:val="387A75CD"/>
    <w:rsid w:val="387B0E1E"/>
    <w:rsid w:val="387E323F"/>
    <w:rsid w:val="3890A5CF"/>
    <w:rsid w:val="38C3219D"/>
    <w:rsid w:val="38C7CD24"/>
    <w:rsid w:val="38D08924"/>
    <w:rsid w:val="38E2991A"/>
    <w:rsid w:val="38E536D9"/>
    <w:rsid w:val="38F2F50E"/>
    <w:rsid w:val="3918345A"/>
    <w:rsid w:val="3922726D"/>
    <w:rsid w:val="392620AC"/>
    <w:rsid w:val="3934A174"/>
    <w:rsid w:val="393A80C6"/>
    <w:rsid w:val="393C4B3C"/>
    <w:rsid w:val="393D34C0"/>
    <w:rsid w:val="39556899"/>
    <w:rsid w:val="395B44DA"/>
    <w:rsid w:val="395B9A58"/>
    <w:rsid w:val="396CDACE"/>
    <w:rsid w:val="397CB76B"/>
    <w:rsid w:val="397EC3B4"/>
    <w:rsid w:val="398091B7"/>
    <w:rsid w:val="399BCEE7"/>
    <w:rsid w:val="399C392B"/>
    <w:rsid w:val="39A4D99B"/>
    <w:rsid w:val="39CFAC10"/>
    <w:rsid w:val="39D3E5F7"/>
    <w:rsid w:val="39D4E7D4"/>
    <w:rsid w:val="39D900B7"/>
    <w:rsid w:val="39DF633B"/>
    <w:rsid w:val="3A01E97C"/>
    <w:rsid w:val="3A025CEB"/>
    <w:rsid w:val="3A08C806"/>
    <w:rsid w:val="3A0F290D"/>
    <w:rsid w:val="3A16531F"/>
    <w:rsid w:val="3A165FE3"/>
    <w:rsid w:val="3A1C46E1"/>
    <w:rsid w:val="3A3BE3FB"/>
    <w:rsid w:val="3A3C7E18"/>
    <w:rsid w:val="3A4049D4"/>
    <w:rsid w:val="3A4D1427"/>
    <w:rsid w:val="3A514FD6"/>
    <w:rsid w:val="3A52766C"/>
    <w:rsid w:val="3A85D9AA"/>
    <w:rsid w:val="3A8D0F4C"/>
    <w:rsid w:val="3A931CCD"/>
    <w:rsid w:val="3A9EFB52"/>
    <w:rsid w:val="3AB414D3"/>
    <w:rsid w:val="3AC1F81E"/>
    <w:rsid w:val="3AC680CF"/>
    <w:rsid w:val="3ACCA292"/>
    <w:rsid w:val="3AD89B1D"/>
    <w:rsid w:val="3ADABA34"/>
    <w:rsid w:val="3ADD0DA5"/>
    <w:rsid w:val="3AE11D81"/>
    <w:rsid w:val="3AE45E7A"/>
    <w:rsid w:val="3AEA5342"/>
    <w:rsid w:val="3AF533E7"/>
    <w:rsid w:val="3AF7788A"/>
    <w:rsid w:val="3AFDEBF7"/>
    <w:rsid w:val="3AFF797A"/>
    <w:rsid w:val="3B1AD6ED"/>
    <w:rsid w:val="3B230973"/>
    <w:rsid w:val="3B24653A"/>
    <w:rsid w:val="3B2E115E"/>
    <w:rsid w:val="3B37FBB5"/>
    <w:rsid w:val="3B3E1A34"/>
    <w:rsid w:val="3B3EAD4B"/>
    <w:rsid w:val="3B44C169"/>
    <w:rsid w:val="3B477176"/>
    <w:rsid w:val="3B53F1D4"/>
    <w:rsid w:val="3B545E12"/>
    <w:rsid w:val="3B560597"/>
    <w:rsid w:val="3B89E1C5"/>
    <w:rsid w:val="3B8CF21A"/>
    <w:rsid w:val="3BA19CB2"/>
    <w:rsid w:val="3BB20961"/>
    <w:rsid w:val="3BB6CBBA"/>
    <w:rsid w:val="3BBF879A"/>
    <w:rsid w:val="3BC46B41"/>
    <w:rsid w:val="3BC5862A"/>
    <w:rsid w:val="3BCDCAFD"/>
    <w:rsid w:val="3BD55FBC"/>
    <w:rsid w:val="3BDDD02A"/>
    <w:rsid w:val="3BEAC3FF"/>
    <w:rsid w:val="3BF5D616"/>
    <w:rsid w:val="3C014D7C"/>
    <w:rsid w:val="3C02EAFC"/>
    <w:rsid w:val="3C042635"/>
    <w:rsid w:val="3C064C4E"/>
    <w:rsid w:val="3C204761"/>
    <w:rsid w:val="3C324FB5"/>
    <w:rsid w:val="3C4628E1"/>
    <w:rsid w:val="3C474109"/>
    <w:rsid w:val="3C4782D7"/>
    <w:rsid w:val="3C4A31B6"/>
    <w:rsid w:val="3C4F057E"/>
    <w:rsid w:val="3C50DE14"/>
    <w:rsid w:val="3C5A1E6C"/>
    <w:rsid w:val="3C5F0F5E"/>
    <w:rsid w:val="3C71ECC1"/>
    <w:rsid w:val="3C75C7E6"/>
    <w:rsid w:val="3C785EB3"/>
    <w:rsid w:val="3C7A0919"/>
    <w:rsid w:val="3C7DBF33"/>
    <w:rsid w:val="3C7E79F0"/>
    <w:rsid w:val="3C882839"/>
    <w:rsid w:val="3C92E9A9"/>
    <w:rsid w:val="3C99FDF8"/>
    <w:rsid w:val="3CB4B443"/>
    <w:rsid w:val="3CB745EA"/>
    <w:rsid w:val="3CB9D3E2"/>
    <w:rsid w:val="3CB9DE88"/>
    <w:rsid w:val="3CBD5CA3"/>
    <w:rsid w:val="3CBF5DA7"/>
    <w:rsid w:val="3CC7E26F"/>
    <w:rsid w:val="3CCA241A"/>
    <w:rsid w:val="3CD422E1"/>
    <w:rsid w:val="3CE69FB1"/>
    <w:rsid w:val="3CEE8751"/>
    <w:rsid w:val="3D0A73BB"/>
    <w:rsid w:val="3D0BA847"/>
    <w:rsid w:val="3D0C35E1"/>
    <w:rsid w:val="3D112EC2"/>
    <w:rsid w:val="3D18E9C3"/>
    <w:rsid w:val="3D1F39A4"/>
    <w:rsid w:val="3D254B51"/>
    <w:rsid w:val="3D3D7AD5"/>
    <w:rsid w:val="3D61FD6B"/>
    <w:rsid w:val="3D6FCEA4"/>
    <w:rsid w:val="3D708604"/>
    <w:rsid w:val="3D95DFF4"/>
    <w:rsid w:val="3DC603F6"/>
    <w:rsid w:val="3DCB21A7"/>
    <w:rsid w:val="3DD70232"/>
    <w:rsid w:val="3DE1D2C1"/>
    <w:rsid w:val="3DE7B113"/>
    <w:rsid w:val="3DFCE59B"/>
    <w:rsid w:val="3E04BFAC"/>
    <w:rsid w:val="3E29F565"/>
    <w:rsid w:val="3E2FC599"/>
    <w:rsid w:val="3E363790"/>
    <w:rsid w:val="3E3FFB6D"/>
    <w:rsid w:val="3E5AE58B"/>
    <w:rsid w:val="3E75A6E8"/>
    <w:rsid w:val="3E8AB525"/>
    <w:rsid w:val="3E8BC4D0"/>
    <w:rsid w:val="3E9CBCD6"/>
    <w:rsid w:val="3EADB562"/>
    <w:rsid w:val="3EBB5EC9"/>
    <w:rsid w:val="3ECA26DF"/>
    <w:rsid w:val="3ECA80F4"/>
    <w:rsid w:val="3ED2D393"/>
    <w:rsid w:val="3ED63767"/>
    <w:rsid w:val="3EDC28AE"/>
    <w:rsid w:val="3EDD676D"/>
    <w:rsid w:val="3EDD8718"/>
    <w:rsid w:val="3EE19AF2"/>
    <w:rsid w:val="3EEB0FC2"/>
    <w:rsid w:val="3F023528"/>
    <w:rsid w:val="3F064E51"/>
    <w:rsid w:val="3F087A43"/>
    <w:rsid w:val="3F0CC2A5"/>
    <w:rsid w:val="3F160DD0"/>
    <w:rsid w:val="3F16AF8D"/>
    <w:rsid w:val="3F30DBE0"/>
    <w:rsid w:val="3F311620"/>
    <w:rsid w:val="3F34C71B"/>
    <w:rsid w:val="3F378B64"/>
    <w:rsid w:val="3F46DE72"/>
    <w:rsid w:val="3F4D037D"/>
    <w:rsid w:val="3F502242"/>
    <w:rsid w:val="3F50A5A6"/>
    <w:rsid w:val="3F5D45C1"/>
    <w:rsid w:val="3F5E514B"/>
    <w:rsid w:val="3F6E2BCF"/>
    <w:rsid w:val="3F7979FA"/>
    <w:rsid w:val="3F7A204D"/>
    <w:rsid w:val="3F815E01"/>
    <w:rsid w:val="3F818191"/>
    <w:rsid w:val="3F9C38F5"/>
    <w:rsid w:val="3FBFC088"/>
    <w:rsid w:val="3FCAE721"/>
    <w:rsid w:val="3FCD378F"/>
    <w:rsid w:val="3FDC9B6C"/>
    <w:rsid w:val="3FE6CDBE"/>
    <w:rsid w:val="3FF02ED4"/>
    <w:rsid w:val="3FF6DB47"/>
    <w:rsid w:val="4028676D"/>
    <w:rsid w:val="402E37D5"/>
    <w:rsid w:val="4030E276"/>
    <w:rsid w:val="4032388E"/>
    <w:rsid w:val="403F3210"/>
    <w:rsid w:val="404E8315"/>
    <w:rsid w:val="40575D68"/>
    <w:rsid w:val="4058EFE5"/>
    <w:rsid w:val="405A7C97"/>
    <w:rsid w:val="406ABF5E"/>
    <w:rsid w:val="4073FD41"/>
    <w:rsid w:val="407B80EC"/>
    <w:rsid w:val="407D5ACC"/>
    <w:rsid w:val="40855F3C"/>
    <w:rsid w:val="4085A2F8"/>
    <w:rsid w:val="408CDEED"/>
    <w:rsid w:val="409AFED5"/>
    <w:rsid w:val="409D0C4A"/>
    <w:rsid w:val="40A7AAAE"/>
    <w:rsid w:val="40ACAE28"/>
    <w:rsid w:val="40B8EF62"/>
    <w:rsid w:val="40C7708F"/>
    <w:rsid w:val="40C8F74C"/>
    <w:rsid w:val="40CA8683"/>
    <w:rsid w:val="40D88F74"/>
    <w:rsid w:val="40EDDAAC"/>
    <w:rsid w:val="4106C819"/>
    <w:rsid w:val="410EEBE0"/>
    <w:rsid w:val="410F1216"/>
    <w:rsid w:val="41251488"/>
    <w:rsid w:val="4127DE25"/>
    <w:rsid w:val="412E7377"/>
    <w:rsid w:val="41380EE0"/>
    <w:rsid w:val="413C3538"/>
    <w:rsid w:val="414D0C04"/>
    <w:rsid w:val="4154E1BE"/>
    <w:rsid w:val="4174DDF3"/>
    <w:rsid w:val="417B347A"/>
    <w:rsid w:val="417E4A16"/>
    <w:rsid w:val="417F14E2"/>
    <w:rsid w:val="41861390"/>
    <w:rsid w:val="419109A7"/>
    <w:rsid w:val="4198FF90"/>
    <w:rsid w:val="41A4B5BD"/>
    <w:rsid w:val="41A8F10D"/>
    <w:rsid w:val="41ADB4B8"/>
    <w:rsid w:val="41BA007F"/>
    <w:rsid w:val="41BF3211"/>
    <w:rsid w:val="41D23E37"/>
    <w:rsid w:val="41EBE4BD"/>
    <w:rsid w:val="41FE2DC1"/>
    <w:rsid w:val="420314A2"/>
    <w:rsid w:val="42191442"/>
    <w:rsid w:val="423B9894"/>
    <w:rsid w:val="423FBE67"/>
    <w:rsid w:val="424C1D82"/>
    <w:rsid w:val="424D87C5"/>
    <w:rsid w:val="42561CE0"/>
    <w:rsid w:val="4257C039"/>
    <w:rsid w:val="4268FB4F"/>
    <w:rsid w:val="42794919"/>
    <w:rsid w:val="429FAB40"/>
    <w:rsid w:val="42AE9F15"/>
    <w:rsid w:val="42AF105C"/>
    <w:rsid w:val="42BB40C4"/>
    <w:rsid w:val="42C8A4B7"/>
    <w:rsid w:val="42D3CB17"/>
    <w:rsid w:val="42DFC04D"/>
    <w:rsid w:val="42E1999D"/>
    <w:rsid w:val="42E31C9D"/>
    <w:rsid w:val="42E41C04"/>
    <w:rsid w:val="42E4E1F0"/>
    <w:rsid w:val="4307E1A5"/>
    <w:rsid w:val="432432A6"/>
    <w:rsid w:val="43277F3C"/>
    <w:rsid w:val="43292429"/>
    <w:rsid w:val="432CE216"/>
    <w:rsid w:val="43303CA2"/>
    <w:rsid w:val="4340E465"/>
    <w:rsid w:val="4345E219"/>
    <w:rsid w:val="43474117"/>
    <w:rsid w:val="4351CAE0"/>
    <w:rsid w:val="43530350"/>
    <w:rsid w:val="436180A0"/>
    <w:rsid w:val="436D0C4E"/>
    <w:rsid w:val="4372286A"/>
    <w:rsid w:val="4380C404"/>
    <w:rsid w:val="43C2F4B0"/>
    <w:rsid w:val="43CDAA7E"/>
    <w:rsid w:val="43E5F43C"/>
    <w:rsid w:val="43EA88A7"/>
    <w:rsid w:val="43F87C9B"/>
    <w:rsid w:val="43FABD30"/>
    <w:rsid w:val="43FC3401"/>
    <w:rsid w:val="440F9BE5"/>
    <w:rsid w:val="441B15EA"/>
    <w:rsid w:val="443B8493"/>
    <w:rsid w:val="44496D00"/>
    <w:rsid w:val="444B655F"/>
    <w:rsid w:val="445168AE"/>
    <w:rsid w:val="44544CAB"/>
    <w:rsid w:val="4457DBC2"/>
    <w:rsid w:val="4470A3BF"/>
    <w:rsid w:val="447665E3"/>
    <w:rsid w:val="448AFC2B"/>
    <w:rsid w:val="448CAB8F"/>
    <w:rsid w:val="448DCC23"/>
    <w:rsid w:val="448E82D1"/>
    <w:rsid w:val="44977B57"/>
    <w:rsid w:val="449A5A72"/>
    <w:rsid w:val="44A9C247"/>
    <w:rsid w:val="44AEF773"/>
    <w:rsid w:val="44B0E45A"/>
    <w:rsid w:val="44F9D5B8"/>
    <w:rsid w:val="45039E46"/>
    <w:rsid w:val="450BE20C"/>
    <w:rsid w:val="451C2D6F"/>
    <w:rsid w:val="452236E9"/>
    <w:rsid w:val="4528CADC"/>
    <w:rsid w:val="452BC0BA"/>
    <w:rsid w:val="45445101"/>
    <w:rsid w:val="45517D9F"/>
    <w:rsid w:val="45638C6C"/>
    <w:rsid w:val="4581257B"/>
    <w:rsid w:val="4584BEB8"/>
    <w:rsid w:val="4586EF41"/>
    <w:rsid w:val="458E0262"/>
    <w:rsid w:val="45B051E9"/>
    <w:rsid w:val="45B29FAC"/>
    <w:rsid w:val="45B8DE39"/>
    <w:rsid w:val="45BA7DE5"/>
    <w:rsid w:val="45BD1969"/>
    <w:rsid w:val="45C92FA4"/>
    <w:rsid w:val="45E6BE89"/>
    <w:rsid w:val="45F6BAFD"/>
    <w:rsid w:val="45F863AA"/>
    <w:rsid w:val="4614464D"/>
    <w:rsid w:val="4617370D"/>
    <w:rsid w:val="4635D48F"/>
    <w:rsid w:val="4640AB96"/>
    <w:rsid w:val="464528CB"/>
    <w:rsid w:val="46592A17"/>
    <w:rsid w:val="465C4699"/>
    <w:rsid w:val="465C9FC9"/>
    <w:rsid w:val="465D292B"/>
    <w:rsid w:val="466C58BD"/>
    <w:rsid w:val="4671AA89"/>
    <w:rsid w:val="467CF0E5"/>
    <w:rsid w:val="468A7E53"/>
    <w:rsid w:val="468BF7BA"/>
    <w:rsid w:val="46A6B626"/>
    <w:rsid w:val="46AAE1FD"/>
    <w:rsid w:val="46B6E637"/>
    <w:rsid w:val="46C9C5C3"/>
    <w:rsid w:val="46CCC0C1"/>
    <w:rsid w:val="46D84714"/>
    <w:rsid w:val="46DE18FC"/>
    <w:rsid w:val="46ECAF8A"/>
    <w:rsid w:val="46F336CC"/>
    <w:rsid w:val="46F5DC37"/>
    <w:rsid w:val="47189F37"/>
    <w:rsid w:val="471DFBD4"/>
    <w:rsid w:val="472B6B6A"/>
    <w:rsid w:val="475CDC0B"/>
    <w:rsid w:val="476CAA15"/>
    <w:rsid w:val="476E386A"/>
    <w:rsid w:val="47728E05"/>
    <w:rsid w:val="479252FA"/>
    <w:rsid w:val="4797A8F2"/>
    <w:rsid w:val="479FAC6A"/>
    <w:rsid w:val="479FFC81"/>
    <w:rsid w:val="47B5A3E0"/>
    <w:rsid w:val="47BC64D7"/>
    <w:rsid w:val="47C1B061"/>
    <w:rsid w:val="47C2C1FD"/>
    <w:rsid w:val="47CADC0E"/>
    <w:rsid w:val="47DE64B7"/>
    <w:rsid w:val="47E78A64"/>
    <w:rsid w:val="47F0A6D6"/>
    <w:rsid w:val="48054324"/>
    <w:rsid w:val="4806C8A4"/>
    <w:rsid w:val="4815B643"/>
    <w:rsid w:val="4819059F"/>
    <w:rsid w:val="4825146F"/>
    <w:rsid w:val="48319C7B"/>
    <w:rsid w:val="48343311"/>
    <w:rsid w:val="4834F15B"/>
    <w:rsid w:val="48540375"/>
    <w:rsid w:val="48698945"/>
    <w:rsid w:val="486A2466"/>
    <w:rsid w:val="487B4936"/>
    <w:rsid w:val="48AD5ABE"/>
    <w:rsid w:val="48B39C45"/>
    <w:rsid w:val="48BB3226"/>
    <w:rsid w:val="48C7D9A0"/>
    <w:rsid w:val="48C9D9E0"/>
    <w:rsid w:val="48D20FC5"/>
    <w:rsid w:val="48D4CD3C"/>
    <w:rsid w:val="48DA94A2"/>
    <w:rsid w:val="48E44C72"/>
    <w:rsid w:val="48F1EADC"/>
    <w:rsid w:val="48F36B93"/>
    <w:rsid w:val="48FA5F4F"/>
    <w:rsid w:val="490BBB8C"/>
    <w:rsid w:val="491014BB"/>
    <w:rsid w:val="4917E748"/>
    <w:rsid w:val="4923C410"/>
    <w:rsid w:val="4926EBF5"/>
    <w:rsid w:val="492B0517"/>
    <w:rsid w:val="4936A362"/>
    <w:rsid w:val="493B9F1C"/>
    <w:rsid w:val="493EA754"/>
    <w:rsid w:val="4954E3C1"/>
    <w:rsid w:val="495B8BCA"/>
    <w:rsid w:val="4975430F"/>
    <w:rsid w:val="497550B0"/>
    <w:rsid w:val="498B39B5"/>
    <w:rsid w:val="49919306"/>
    <w:rsid w:val="499A5224"/>
    <w:rsid w:val="49B54FA8"/>
    <w:rsid w:val="49BC887B"/>
    <w:rsid w:val="49C75114"/>
    <w:rsid w:val="49E9AD8B"/>
    <w:rsid w:val="49EAD698"/>
    <w:rsid w:val="49ED5906"/>
    <w:rsid w:val="49FD6C42"/>
    <w:rsid w:val="4A05398D"/>
    <w:rsid w:val="4A144BD8"/>
    <w:rsid w:val="4A22E5EA"/>
    <w:rsid w:val="4A35CEEC"/>
    <w:rsid w:val="4A50BC7A"/>
    <w:rsid w:val="4A619C29"/>
    <w:rsid w:val="4A6A584F"/>
    <w:rsid w:val="4A712402"/>
    <w:rsid w:val="4A856ED3"/>
    <w:rsid w:val="4A8C8D47"/>
    <w:rsid w:val="4A9137C1"/>
    <w:rsid w:val="4A97FA49"/>
    <w:rsid w:val="4A99242A"/>
    <w:rsid w:val="4A9C12A8"/>
    <w:rsid w:val="4ABAC726"/>
    <w:rsid w:val="4AC672C9"/>
    <w:rsid w:val="4ACBE06C"/>
    <w:rsid w:val="4AE187F6"/>
    <w:rsid w:val="4AEFCF32"/>
    <w:rsid w:val="4B0C9C7E"/>
    <w:rsid w:val="4B19D634"/>
    <w:rsid w:val="4B1B8DBE"/>
    <w:rsid w:val="4B281B9E"/>
    <w:rsid w:val="4B28FCA2"/>
    <w:rsid w:val="4B3F67CC"/>
    <w:rsid w:val="4B412886"/>
    <w:rsid w:val="4B4D41B0"/>
    <w:rsid w:val="4B571869"/>
    <w:rsid w:val="4B576D5D"/>
    <w:rsid w:val="4B6002AB"/>
    <w:rsid w:val="4B62A412"/>
    <w:rsid w:val="4B9A71F5"/>
    <w:rsid w:val="4B9DDAC0"/>
    <w:rsid w:val="4BA715C6"/>
    <w:rsid w:val="4BAA2E26"/>
    <w:rsid w:val="4BB361C5"/>
    <w:rsid w:val="4BBE052F"/>
    <w:rsid w:val="4BC20A0D"/>
    <w:rsid w:val="4BC27C6B"/>
    <w:rsid w:val="4BD001CC"/>
    <w:rsid w:val="4BE0362E"/>
    <w:rsid w:val="4BF044E2"/>
    <w:rsid w:val="4BF1FEF1"/>
    <w:rsid w:val="4C0FAA2B"/>
    <w:rsid w:val="4C27115C"/>
    <w:rsid w:val="4C271F84"/>
    <w:rsid w:val="4C279530"/>
    <w:rsid w:val="4C2FBDEF"/>
    <w:rsid w:val="4C3BD79A"/>
    <w:rsid w:val="4C4B7693"/>
    <w:rsid w:val="4C54DEB3"/>
    <w:rsid w:val="4C62AFB6"/>
    <w:rsid w:val="4C6319A9"/>
    <w:rsid w:val="4C649DC3"/>
    <w:rsid w:val="4C66791F"/>
    <w:rsid w:val="4C749639"/>
    <w:rsid w:val="4C78C120"/>
    <w:rsid w:val="4C8B6537"/>
    <w:rsid w:val="4C95FC5C"/>
    <w:rsid w:val="4C9ECEF3"/>
    <w:rsid w:val="4CA7709D"/>
    <w:rsid w:val="4CB155AC"/>
    <w:rsid w:val="4CC3BFDB"/>
    <w:rsid w:val="4CCF2C25"/>
    <w:rsid w:val="4CD8EA45"/>
    <w:rsid w:val="4CD93C0D"/>
    <w:rsid w:val="4CDD3C4C"/>
    <w:rsid w:val="4CEBA3B4"/>
    <w:rsid w:val="4CFEF189"/>
    <w:rsid w:val="4D026F2C"/>
    <w:rsid w:val="4D0DF7B5"/>
    <w:rsid w:val="4D0F65AB"/>
    <w:rsid w:val="4D1236A6"/>
    <w:rsid w:val="4D185439"/>
    <w:rsid w:val="4D41A1BE"/>
    <w:rsid w:val="4D5D6539"/>
    <w:rsid w:val="4D723054"/>
    <w:rsid w:val="4D8098DB"/>
    <w:rsid w:val="4D86A14E"/>
    <w:rsid w:val="4D91CC7F"/>
    <w:rsid w:val="4DC86DDB"/>
    <w:rsid w:val="4DE572EE"/>
    <w:rsid w:val="4DE6222C"/>
    <w:rsid w:val="4E03EDE1"/>
    <w:rsid w:val="4E0DF858"/>
    <w:rsid w:val="4E0EB5B3"/>
    <w:rsid w:val="4E214F18"/>
    <w:rsid w:val="4E293E10"/>
    <w:rsid w:val="4E294C0D"/>
    <w:rsid w:val="4E354749"/>
    <w:rsid w:val="4E36071C"/>
    <w:rsid w:val="4E36A101"/>
    <w:rsid w:val="4E4340E2"/>
    <w:rsid w:val="4E4A7383"/>
    <w:rsid w:val="4E5211AF"/>
    <w:rsid w:val="4E5D867F"/>
    <w:rsid w:val="4E7E7966"/>
    <w:rsid w:val="4E9A0741"/>
    <w:rsid w:val="4E9D2A57"/>
    <w:rsid w:val="4EA210B0"/>
    <w:rsid w:val="4EA432DF"/>
    <w:rsid w:val="4EA76C77"/>
    <w:rsid w:val="4EAA56AA"/>
    <w:rsid w:val="4EAEB3B8"/>
    <w:rsid w:val="4EBD82BE"/>
    <w:rsid w:val="4EC236E2"/>
    <w:rsid w:val="4EC5A133"/>
    <w:rsid w:val="4EC9C23E"/>
    <w:rsid w:val="4ECC8E89"/>
    <w:rsid w:val="4ED37DFC"/>
    <w:rsid w:val="4ED6B17C"/>
    <w:rsid w:val="4EEB8CD6"/>
    <w:rsid w:val="4EF02843"/>
    <w:rsid w:val="4EF75123"/>
    <w:rsid w:val="4EFF4A57"/>
    <w:rsid w:val="4F0B9938"/>
    <w:rsid w:val="4F18FC39"/>
    <w:rsid w:val="4F228ACC"/>
    <w:rsid w:val="4F247B00"/>
    <w:rsid w:val="4F303F7A"/>
    <w:rsid w:val="4F467F77"/>
    <w:rsid w:val="4F575A4A"/>
    <w:rsid w:val="4F6F38EC"/>
    <w:rsid w:val="4F78D7FE"/>
    <w:rsid w:val="4F79B618"/>
    <w:rsid w:val="4F7CF30E"/>
    <w:rsid w:val="4F8502FF"/>
    <w:rsid w:val="4FA607AD"/>
    <w:rsid w:val="4FA699EA"/>
    <w:rsid w:val="4FB30A9B"/>
    <w:rsid w:val="4FB4D606"/>
    <w:rsid w:val="4FBDE156"/>
    <w:rsid w:val="4FD2CEC3"/>
    <w:rsid w:val="4FDFC461"/>
    <w:rsid w:val="500A8E29"/>
    <w:rsid w:val="5011DA77"/>
    <w:rsid w:val="5017E248"/>
    <w:rsid w:val="50193A75"/>
    <w:rsid w:val="5022AFB2"/>
    <w:rsid w:val="5029069A"/>
    <w:rsid w:val="503B6FB9"/>
    <w:rsid w:val="504CC38A"/>
    <w:rsid w:val="5054F04D"/>
    <w:rsid w:val="5057A255"/>
    <w:rsid w:val="5067288B"/>
    <w:rsid w:val="5067AC10"/>
    <w:rsid w:val="50681218"/>
    <w:rsid w:val="5070DDBD"/>
    <w:rsid w:val="50891399"/>
    <w:rsid w:val="5095879C"/>
    <w:rsid w:val="50A2F989"/>
    <w:rsid w:val="50AB5660"/>
    <w:rsid w:val="50B9040C"/>
    <w:rsid w:val="50BE2EAD"/>
    <w:rsid w:val="50BE84A0"/>
    <w:rsid w:val="50C13E22"/>
    <w:rsid w:val="50C79FEA"/>
    <w:rsid w:val="50ECBAA2"/>
    <w:rsid w:val="50EFBAD6"/>
    <w:rsid w:val="511EA1B7"/>
    <w:rsid w:val="51271EA1"/>
    <w:rsid w:val="512A85F5"/>
    <w:rsid w:val="512BF82F"/>
    <w:rsid w:val="512E8867"/>
    <w:rsid w:val="513B49F6"/>
    <w:rsid w:val="514016C6"/>
    <w:rsid w:val="51466BB5"/>
    <w:rsid w:val="5146A8B8"/>
    <w:rsid w:val="514FB3D2"/>
    <w:rsid w:val="515013CA"/>
    <w:rsid w:val="515D2F64"/>
    <w:rsid w:val="516BD4D8"/>
    <w:rsid w:val="517309C2"/>
    <w:rsid w:val="518142D3"/>
    <w:rsid w:val="5188E8B9"/>
    <w:rsid w:val="519B711A"/>
    <w:rsid w:val="51A8F01B"/>
    <w:rsid w:val="51B2F63A"/>
    <w:rsid w:val="51BEA07F"/>
    <w:rsid w:val="51C63777"/>
    <w:rsid w:val="51D87439"/>
    <w:rsid w:val="51DB68E7"/>
    <w:rsid w:val="51E53FBE"/>
    <w:rsid w:val="51E63B75"/>
    <w:rsid w:val="51F2F4CB"/>
    <w:rsid w:val="51F70472"/>
    <w:rsid w:val="521B0615"/>
    <w:rsid w:val="522DEC49"/>
    <w:rsid w:val="522FB171"/>
    <w:rsid w:val="523170FD"/>
    <w:rsid w:val="5237FCD9"/>
    <w:rsid w:val="52395BD0"/>
    <w:rsid w:val="523E446D"/>
    <w:rsid w:val="5246739A"/>
    <w:rsid w:val="524B2F47"/>
    <w:rsid w:val="5257E74A"/>
    <w:rsid w:val="5267B843"/>
    <w:rsid w:val="5271F7B8"/>
    <w:rsid w:val="5278D125"/>
    <w:rsid w:val="527ED97A"/>
    <w:rsid w:val="52849D6D"/>
    <w:rsid w:val="52A34820"/>
    <w:rsid w:val="52A53DBC"/>
    <w:rsid w:val="52B03202"/>
    <w:rsid w:val="52C3AA80"/>
    <w:rsid w:val="52C43834"/>
    <w:rsid w:val="52CB4D5A"/>
    <w:rsid w:val="52D5D4ED"/>
    <w:rsid w:val="52DD2875"/>
    <w:rsid w:val="52FDDFFE"/>
    <w:rsid w:val="52FEE520"/>
    <w:rsid w:val="53023D50"/>
    <w:rsid w:val="530EA656"/>
    <w:rsid w:val="532512AC"/>
    <w:rsid w:val="532AB0FF"/>
    <w:rsid w:val="53383F42"/>
    <w:rsid w:val="53535316"/>
    <w:rsid w:val="53773022"/>
    <w:rsid w:val="5379E93B"/>
    <w:rsid w:val="53878042"/>
    <w:rsid w:val="538C3302"/>
    <w:rsid w:val="539A0627"/>
    <w:rsid w:val="539E077A"/>
    <w:rsid w:val="53A19E7D"/>
    <w:rsid w:val="53B2C5FE"/>
    <w:rsid w:val="53B345C6"/>
    <w:rsid w:val="53CC7E77"/>
    <w:rsid w:val="53CE92BD"/>
    <w:rsid w:val="53D107E3"/>
    <w:rsid w:val="53FF0E0B"/>
    <w:rsid w:val="541206A7"/>
    <w:rsid w:val="5412532A"/>
    <w:rsid w:val="5422F2F1"/>
    <w:rsid w:val="5427A7BB"/>
    <w:rsid w:val="544463FB"/>
    <w:rsid w:val="5444F943"/>
    <w:rsid w:val="544C5B0A"/>
    <w:rsid w:val="5459B982"/>
    <w:rsid w:val="5474379E"/>
    <w:rsid w:val="54783490"/>
    <w:rsid w:val="54992BC5"/>
    <w:rsid w:val="54AAD605"/>
    <w:rsid w:val="54B16FFE"/>
    <w:rsid w:val="54B5CAFB"/>
    <w:rsid w:val="54B6DE30"/>
    <w:rsid w:val="54D2CF5D"/>
    <w:rsid w:val="54DC31EB"/>
    <w:rsid w:val="54DF7C62"/>
    <w:rsid w:val="54E1A8B9"/>
    <w:rsid w:val="54E4F736"/>
    <w:rsid w:val="54E5A7CA"/>
    <w:rsid w:val="54E7E591"/>
    <w:rsid w:val="54E8BA74"/>
    <w:rsid w:val="54FEBD37"/>
    <w:rsid w:val="55045CEC"/>
    <w:rsid w:val="55068DA8"/>
    <w:rsid w:val="552D1178"/>
    <w:rsid w:val="55312EC1"/>
    <w:rsid w:val="553E9475"/>
    <w:rsid w:val="554A71DA"/>
    <w:rsid w:val="555186A5"/>
    <w:rsid w:val="55560E98"/>
    <w:rsid w:val="5560F780"/>
    <w:rsid w:val="556F911F"/>
    <w:rsid w:val="557CFCDD"/>
    <w:rsid w:val="5586ED37"/>
    <w:rsid w:val="558C4238"/>
    <w:rsid w:val="559BE978"/>
    <w:rsid w:val="55A2253B"/>
    <w:rsid w:val="55AE1F0B"/>
    <w:rsid w:val="55B1205E"/>
    <w:rsid w:val="55CA4E82"/>
    <w:rsid w:val="55CE8A53"/>
    <w:rsid w:val="55D91ACE"/>
    <w:rsid w:val="55D94F39"/>
    <w:rsid w:val="55E3DE24"/>
    <w:rsid w:val="55F9C2FD"/>
    <w:rsid w:val="55FC76BC"/>
    <w:rsid w:val="55FE303E"/>
    <w:rsid w:val="5603DDFF"/>
    <w:rsid w:val="560BE8AE"/>
    <w:rsid w:val="5633360F"/>
    <w:rsid w:val="563B427B"/>
    <w:rsid w:val="563E0356"/>
    <w:rsid w:val="565B2F32"/>
    <w:rsid w:val="565EE9FA"/>
    <w:rsid w:val="56676B11"/>
    <w:rsid w:val="566D8A01"/>
    <w:rsid w:val="566E2324"/>
    <w:rsid w:val="5672B923"/>
    <w:rsid w:val="56908408"/>
    <w:rsid w:val="569195B9"/>
    <w:rsid w:val="569307A6"/>
    <w:rsid w:val="5699406F"/>
    <w:rsid w:val="569DC68F"/>
    <w:rsid w:val="56BAE734"/>
    <w:rsid w:val="56BE83E6"/>
    <w:rsid w:val="56C13D2C"/>
    <w:rsid w:val="56C58808"/>
    <w:rsid w:val="56C643EF"/>
    <w:rsid w:val="56DE2FCB"/>
    <w:rsid w:val="56EF86EF"/>
    <w:rsid w:val="5703285A"/>
    <w:rsid w:val="5705B956"/>
    <w:rsid w:val="5707B0BB"/>
    <w:rsid w:val="571288D3"/>
    <w:rsid w:val="57148409"/>
    <w:rsid w:val="571925C2"/>
    <w:rsid w:val="57212A45"/>
    <w:rsid w:val="57236C65"/>
    <w:rsid w:val="5728EA8E"/>
    <w:rsid w:val="5728F16B"/>
    <w:rsid w:val="5732C6D0"/>
    <w:rsid w:val="574568DB"/>
    <w:rsid w:val="5748094D"/>
    <w:rsid w:val="575256FC"/>
    <w:rsid w:val="5767289C"/>
    <w:rsid w:val="5778DB78"/>
    <w:rsid w:val="57793216"/>
    <w:rsid w:val="577956C9"/>
    <w:rsid w:val="579C8B4B"/>
    <w:rsid w:val="57A2B22B"/>
    <w:rsid w:val="57A96891"/>
    <w:rsid w:val="57B22979"/>
    <w:rsid w:val="57B85D35"/>
    <w:rsid w:val="57C06A4C"/>
    <w:rsid w:val="57C19EA3"/>
    <w:rsid w:val="57CD7DBD"/>
    <w:rsid w:val="57D6A343"/>
    <w:rsid w:val="57DD19C5"/>
    <w:rsid w:val="57E12FAC"/>
    <w:rsid w:val="57E75711"/>
    <w:rsid w:val="57E978F4"/>
    <w:rsid w:val="57F72FF0"/>
    <w:rsid w:val="5804B835"/>
    <w:rsid w:val="580865BF"/>
    <w:rsid w:val="581022B4"/>
    <w:rsid w:val="5812A0AF"/>
    <w:rsid w:val="58234099"/>
    <w:rsid w:val="582543B8"/>
    <w:rsid w:val="583343AF"/>
    <w:rsid w:val="58621F17"/>
    <w:rsid w:val="5868DC30"/>
    <w:rsid w:val="5873BD7E"/>
    <w:rsid w:val="5894D7EF"/>
    <w:rsid w:val="58A44967"/>
    <w:rsid w:val="58AA2C7E"/>
    <w:rsid w:val="58BEECE4"/>
    <w:rsid w:val="58DA4084"/>
    <w:rsid w:val="58EC46F5"/>
    <w:rsid w:val="58F165AA"/>
    <w:rsid w:val="58FBF243"/>
    <w:rsid w:val="59028481"/>
    <w:rsid w:val="59074865"/>
    <w:rsid w:val="591B9401"/>
    <w:rsid w:val="5923B523"/>
    <w:rsid w:val="593BA105"/>
    <w:rsid w:val="593CA8B3"/>
    <w:rsid w:val="593CC7D7"/>
    <w:rsid w:val="59405428"/>
    <w:rsid w:val="5943A078"/>
    <w:rsid w:val="5954A164"/>
    <w:rsid w:val="595B3E5E"/>
    <w:rsid w:val="595B5528"/>
    <w:rsid w:val="595D141F"/>
    <w:rsid w:val="5960B36F"/>
    <w:rsid w:val="5967FAEC"/>
    <w:rsid w:val="597DAFE5"/>
    <w:rsid w:val="598058FE"/>
    <w:rsid w:val="59823E52"/>
    <w:rsid w:val="5985A982"/>
    <w:rsid w:val="59872EE6"/>
    <w:rsid w:val="598A195F"/>
    <w:rsid w:val="59986F0E"/>
    <w:rsid w:val="59A02655"/>
    <w:rsid w:val="59B3A4C9"/>
    <w:rsid w:val="59DA23F5"/>
    <w:rsid w:val="59E76CE1"/>
    <w:rsid w:val="59ECB432"/>
    <w:rsid w:val="59F3BEFD"/>
    <w:rsid w:val="59F5304A"/>
    <w:rsid w:val="59F9E9E3"/>
    <w:rsid w:val="5A048069"/>
    <w:rsid w:val="5A0AD742"/>
    <w:rsid w:val="5A211565"/>
    <w:rsid w:val="5A39AACA"/>
    <w:rsid w:val="5A3B6F15"/>
    <w:rsid w:val="5A5914FE"/>
    <w:rsid w:val="5A630860"/>
    <w:rsid w:val="5A6A2696"/>
    <w:rsid w:val="5A738880"/>
    <w:rsid w:val="5A7B14E0"/>
    <w:rsid w:val="5A8A3B84"/>
    <w:rsid w:val="5A8D3A12"/>
    <w:rsid w:val="5A8F3229"/>
    <w:rsid w:val="5A938260"/>
    <w:rsid w:val="5AA160A6"/>
    <w:rsid w:val="5AA4FEDE"/>
    <w:rsid w:val="5AA90BBD"/>
    <w:rsid w:val="5AC403FC"/>
    <w:rsid w:val="5AC69FF2"/>
    <w:rsid w:val="5AD43EF8"/>
    <w:rsid w:val="5AE93295"/>
    <w:rsid w:val="5B0609D3"/>
    <w:rsid w:val="5B07715E"/>
    <w:rsid w:val="5B0D6DD5"/>
    <w:rsid w:val="5B148530"/>
    <w:rsid w:val="5B1C3667"/>
    <w:rsid w:val="5B221D02"/>
    <w:rsid w:val="5B30E64F"/>
    <w:rsid w:val="5B384962"/>
    <w:rsid w:val="5B3BBCDA"/>
    <w:rsid w:val="5B48E315"/>
    <w:rsid w:val="5B4D9B96"/>
    <w:rsid w:val="5B4E1C5A"/>
    <w:rsid w:val="5B520BA1"/>
    <w:rsid w:val="5B52D8F6"/>
    <w:rsid w:val="5B55FB52"/>
    <w:rsid w:val="5B5997F4"/>
    <w:rsid w:val="5B63841A"/>
    <w:rsid w:val="5B6E2F28"/>
    <w:rsid w:val="5B7022DD"/>
    <w:rsid w:val="5B731832"/>
    <w:rsid w:val="5B735AD5"/>
    <w:rsid w:val="5B90D966"/>
    <w:rsid w:val="5B958927"/>
    <w:rsid w:val="5BA57A0A"/>
    <w:rsid w:val="5BB83EDE"/>
    <w:rsid w:val="5BC1887F"/>
    <w:rsid w:val="5BF39E87"/>
    <w:rsid w:val="5BFA5F1C"/>
    <w:rsid w:val="5C0A77E2"/>
    <w:rsid w:val="5C16A17E"/>
    <w:rsid w:val="5C22EFE9"/>
    <w:rsid w:val="5C41B6FC"/>
    <w:rsid w:val="5C5CB4A5"/>
    <w:rsid w:val="5C628535"/>
    <w:rsid w:val="5C641268"/>
    <w:rsid w:val="5C65CBCE"/>
    <w:rsid w:val="5C6E0FF2"/>
    <w:rsid w:val="5C6F25BD"/>
    <w:rsid w:val="5C9E947E"/>
    <w:rsid w:val="5CAA84DC"/>
    <w:rsid w:val="5CAFD107"/>
    <w:rsid w:val="5CBAEDF0"/>
    <w:rsid w:val="5CC4346B"/>
    <w:rsid w:val="5CD87916"/>
    <w:rsid w:val="5CE4829D"/>
    <w:rsid w:val="5CED9A5B"/>
    <w:rsid w:val="5CEDE4EE"/>
    <w:rsid w:val="5CF0BEA5"/>
    <w:rsid w:val="5CFFB987"/>
    <w:rsid w:val="5D0A8E31"/>
    <w:rsid w:val="5D131A1F"/>
    <w:rsid w:val="5D17BB42"/>
    <w:rsid w:val="5D276757"/>
    <w:rsid w:val="5D44194B"/>
    <w:rsid w:val="5D454972"/>
    <w:rsid w:val="5D66EE49"/>
    <w:rsid w:val="5D79B002"/>
    <w:rsid w:val="5D83367B"/>
    <w:rsid w:val="5D851F2C"/>
    <w:rsid w:val="5D88C394"/>
    <w:rsid w:val="5D95C7E3"/>
    <w:rsid w:val="5D98CEE0"/>
    <w:rsid w:val="5DA422DD"/>
    <w:rsid w:val="5DAA26B5"/>
    <w:rsid w:val="5DCDECF5"/>
    <w:rsid w:val="5DD86819"/>
    <w:rsid w:val="5DE705D8"/>
    <w:rsid w:val="5DF77197"/>
    <w:rsid w:val="5E2B79AB"/>
    <w:rsid w:val="5E33137A"/>
    <w:rsid w:val="5E33FB38"/>
    <w:rsid w:val="5E3E00C5"/>
    <w:rsid w:val="5E42974D"/>
    <w:rsid w:val="5E4987D3"/>
    <w:rsid w:val="5E514AC4"/>
    <w:rsid w:val="5E531793"/>
    <w:rsid w:val="5E63DB1E"/>
    <w:rsid w:val="5E6530E6"/>
    <w:rsid w:val="5E798DD0"/>
    <w:rsid w:val="5E7DC263"/>
    <w:rsid w:val="5E83CA97"/>
    <w:rsid w:val="5E8CAAA7"/>
    <w:rsid w:val="5E916621"/>
    <w:rsid w:val="5E9F5683"/>
    <w:rsid w:val="5ED2ADFA"/>
    <w:rsid w:val="5EDB21D4"/>
    <w:rsid w:val="5EE4F210"/>
    <w:rsid w:val="5EF03932"/>
    <w:rsid w:val="5EF9FAB1"/>
    <w:rsid w:val="5EFC741E"/>
    <w:rsid w:val="5EFEF218"/>
    <w:rsid w:val="5F084E25"/>
    <w:rsid w:val="5F13BCD1"/>
    <w:rsid w:val="5F1BF5D3"/>
    <w:rsid w:val="5F234F67"/>
    <w:rsid w:val="5F23F01A"/>
    <w:rsid w:val="5F50DE99"/>
    <w:rsid w:val="5F55F098"/>
    <w:rsid w:val="5F5F37F7"/>
    <w:rsid w:val="5F7204F4"/>
    <w:rsid w:val="5F735AE5"/>
    <w:rsid w:val="5F8534C3"/>
    <w:rsid w:val="5F8E87E2"/>
    <w:rsid w:val="5FABB328"/>
    <w:rsid w:val="5FB37173"/>
    <w:rsid w:val="5FB50AB4"/>
    <w:rsid w:val="5FBF9345"/>
    <w:rsid w:val="5FC23C22"/>
    <w:rsid w:val="5FC3EDBE"/>
    <w:rsid w:val="5FD30A56"/>
    <w:rsid w:val="5FD6F437"/>
    <w:rsid w:val="5FDA8E25"/>
    <w:rsid w:val="5FDBC23D"/>
    <w:rsid w:val="5FDEED84"/>
    <w:rsid w:val="5FDFA64C"/>
    <w:rsid w:val="5FE177FB"/>
    <w:rsid w:val="5FE57FF7"/>
    <w:rsid w:val="5FEC5095"/>
    <w:rsid w:val="5FEF9A00"/>
    <w:rsid w:val="5FF46168"/>
    <w:rsid w:val="5FF78441"/>
    <w:rsid w:val="5FFAAF4E"/>
    <w:rsid w:val="600318F8"/>
    <w:rsid w:val="6013ECA9"/>
    <w:rsid w:val="602802E7"/>
    <w:rsid w:val="6030DC5D"/>
    <w:rsid w:val="604539D2"/>
    <w:rsid w:val="604965D8"/>
    <w:rsid w:val="60506DE9"/>
    <w:rsid w:val="6053984C"/>
    <w:rsid w:val="6069DDEB"/>
    <w:rsid w:val="60700D5E"/>
    <w:rsid w:val="608BC0BF"/>
    <w:rsid w:val="609D3B97"/>
    <w:rsid w:val="609DB35A"/>
    <w:rsid w:val="60C06D9D"/>
    <w:rsid w:val="60D7B62A"/>
    <w:rsid w:val="60E09259"/>
    <w:rsid w:val="60F4BDCB"/>
    <w:rsid w:val="60F89E1E"/>
    <w:rsid w:val="610F1862"/>
    <w:rsid w:val="6110CDE8"/>
    <w:rsid w:val="611402D6"/>
    <w:rsid w:val="61156292"/>
    <w:rsid w:val="61194C3E"/>
    <w:rsid w:val="612F1929"/>
    <w:rsid w:val="614D1C74"/>
    <w:rsid w:val="615667CD"/>
    <w:rsid w:val="615A37A2"/>
    <w:rsid w:val="61719D5A"/>
    <w:rsid w:val="6175A187"/>
    <w:rsid w:val="617CF0CB"/>
    <w:rsid w:val="617E6404"/>
    <w:rsid w:val="61C15A7E"/>
    <w:rsid w:val="61ECEE9D"/>
    <w:rsid w:val="61FEAB04"/>
    <w:rsid w:val="61FED440"/>
    <w:rsid w:val="622C7DEC"/>
    <w:rsid w:val="622E9D64"/>
    <w:rsid w:val="6233E618"/>
    <w:rsid w:val="623B2327"/>
    <w:rsid w:val="623F52EA"/>
    <w:rsid w:val="623FDCF4"/>
    <w:rsid w:val="62940AD4"/>
    <w:rsid w:val="62AB8A2A"/>
    <w:rsid w:val="62B6B050"/>
    <w:rsid w:val="62B98EAB"/>
    <w:rsid w:val="62BAEEAD"/>
    <w:rsid w:val="62BC3FF7"/>
    <w:rsid w:val="62D1D22C"/>
    <w:rsid w:val="62DE1A90"/>
    <w:rsid w:val="62E619EC"/>
    <w:rsid w:val="62E872E7"/>
    <w:rsid w:val="62EC27C5"/>
    <w:rsid w:val="62FF89AD"/>
    <w:rsid w:val="630409D0"/>
    <w:rsid w:val="6304238A"/>
    <w:rsid w:val="63125ACC"/>
    <w:rsid w:val="6362CA76"/>
    <w:rsid w:val="6364AECC"/>
    <w:rsid w:val="63662BF4"/>
    <w:rsid w:val="638FADC3"/>
    <w:rsid w:val="639E11B2"/>
    <w:rsid w:val="63A313AF"/>
    <w:rsid w:val="63C1AFD9"/>
    <w:rsid w:val="63C46B7B"/>
    <w:rsid w:val="63D1FEF8"/>
    <w:rsid w:val="63E3931A"/>
    <w:rsid w:val="63E51E55"/>
    <w:rsid w:val="63FAC5C6"/>
    <w:rsid w:val="64079AA9"/>
    <w:rsid w:val="6436203F"/>
    <w:rsid w:val="64418064"/>
    <w:rsid w:val="6445269D"/>
    <w:rsid w:val="6448CFCE"/>
    <w:rsid w:val="644EB8A1"/>
    <w:rsid w:val="6460CD42"/>
    <w:rsid w:val="6461281D"/>
    <w:rsid w:val="64626970"/>
    <w:rsid w:val="646565A4"/>
    <w:rsid w:val="6477554C"/>
    <w:rsid w:val="647AA59B"/>
    <w:rsid w:val="648B8940"/>
    <w:rsid w:val="648F54F1"/>
    <w:rsid w:val="64989384"/>
    <w:rsid w:val="649A59B2"/>
    <w:rsid w:val="64B5E3CC"/>
    <w:rsid w:val="64BBD9D6"/>
    <w:rsid w:val="64C037C6"/>
    <w:rsid w:val="64D72AAD"/>
    <w:rsid w:val="64DB9F65"/>
    <w:rsid w:val="64EA4503"/>
    <w:rsid w:val="64F0D4BB"/>
    <w:rsid w:val="64F9F1A7"/>
    <w:rsid w:val="6502814D"/>
    <w:rsid w:val="65068C34"/>
    <w:rsid w:val="6509BFFD"/>
    <w:rsid w:val="651071A3"/>
    <w:rsid w:val="65113DC7"/>
    <w:rsid w:val="65171182"/>
    <w:rsid w:val="65188CEC"/>
    <w:rsid w:val="6518DDBC"/>
    <w:rsid w:val="651C4F1C"/>
    <w:rsid w:val="65240A26"/>
    <w:rsid w:val="653009A0"/>
    <w:rsid w:val="65351D3E"/>
    <w:rsid w:val="653AF030"/>
    <w:rsid w:val="653CCC6F"/>
    <w:rsid w:val="65443482"/>
    <w:rsid w:val="6553B36D"/>
    <w:rsid w:val="656338B2"/>
    <w:rsid w:val="65758246"/>
    <w:rsid w:val="65791B6E"/>
    <w:rsid w:val="65794D28"/>
    <w:rsid w:val="657EFEEA"/>
    <w:rsid w:val="6583A332"/>
    <w:rsid w:val="658E1997"/>
    <w:rsid w:val="65B3DE42"/>
    <w:rsid w:val="65D19E1F"/>
    <w:rsid w:val="65E20204"/>
    <w:rsid w:val="65E71BB1"/>
    <w:rsid w:val="65F4F35D"/>
    <w:rsid w:val="660080DD"/>
    <w:rsid w:val="66011404"/>
    <w:rsid w:val="66027BBD"/>
    <w:rsid w:val="66072F64"/>
    <w:rsid w:val="6611B80E"/>
    <w:rsid w:val="6621AF04"/>
    <w:rsid w:val="66221692"/>
    <w:rsid w:val="662ABBA6"/>
    <w:rsid w:val="663467E1"/>
    <w:rsid w:val="6656D2F9"/>
    <w:rsid w:val="6684E4E9"/>
    <w:rsid w:val="6685189F"/>
    <w:rsid w:val="66937ED5"/>
    <w:rsid w:val="6697F820"/>
    <w:rsid w:val="66A7B418"/>
    <w:rsid w:val="66C6C86B"/>
    <w:rsid w:val="66CBDC8C"/>
    <w:rsid w:val="66DF8F8B"/>
    <w:rsid w:val="6702AE55"/>
    <w:rsid w:val="67030774"/>
    <w:rsid w:val="67045A28"/>
    <w:rsid w:val="6713C731"/>
    <w:rsid w:val="674DA2F2"/>
    <w:rsid w:val="67500A4B"/>
    <w:rsid w:val="67625FD0"/>
    <w:rsid w:val="67858B65"/>
    <w:rsid w:val="6789EAD5"/>
    <w:rsid w:val="67A729CE"/>
    <w:rsid w:val="67B99290"/>
    <w:rsid w:val="67BD9DFF"/>
    <w:rsid w:val="67C61D1B"/>
    <w:rsid w:val="67E1DE8C"/>
    <w:rsid w:val="67E890F0"/>
    <w:rsid w:val="67EF7933"/>
    <w:rsid w:val="67FC477C"/>
    <w:rsid w:val="68194DB3"/>
    <w:rsid w:val="681D38A0"/>
    <w:rsid w:val="683D8641"/>
    <w:rsid w:val="684F63DE"/>
    <w:rsid w:val="686CC18A"/>
    <w:rsid w:val="68918721"/>
    <w:rsid w:val="6899FB9C"/>
    <w:rsid w:val="689F434A"/>
    <w:rsid w:val="68A2FA5A"/>
    <w:rsid w:val="68A74617"/>
    <w:rsid w:val="68BACC56"/>
    <w:rsid w:val="68C61112"/>
    <w:rsid w:val="68CD21D1"/>
    <w:rsid w:val="68E080D1"/>
    <w:rsid w:val="68E58FD0"/>
    <w:rsid w:val="68EF06F3"/>
    <w:rsid w:val="690F8445"/>
    <w:rsid w:val="691B86C1"/>
    <w:rsid w:val="692F0803"/>
    <w:rsid w:val="692F5E72"/>
    <w:rsid w:val="693EF3B5"/>
    <w:rsid w:val="6958AC9C"/>
    <w:rsid w:val="695D0801"/>
    <w:rsid w:val="69639716"/>
    <w:rsid w:val="6965A0DA"/>
    <w:rsid w:val="69718C41"/>
    <w:rsid w:val="698A2A9F"/>
    <w:rsid w:val="698CB6F2"/>
    <w:rsid w:val="699A47C8"/>
    <w:rsid w:val="699BD037"/>
    <w:rsid w:val="699D1BD4"/>
    <w:rsid w:val="69A01A1E"/>
    <w:rsid w:val="69B25220"/>
    <w:rsid w:val="69BD53C8"/>
    <w:rsid w:val="69C1AFB6"/>
    <w:rsid w:val="69C2A7BF"/>
    <w:rsid w:val="69D098F3"/>
    <w:rsid w:val="69DFD77E"/>
    <w:rsid w:val="69E06088"/>
    <w:rsid w:val="69E9C3D4"/>
    <w:rsid w:val="69F923CC"/>
    <w:rsid w:val="69FF97E3"/>
    <w:rsid w:val="6A08FEEE"/>
    <w:rsid w:val="6A279FFA"/>
    <w:rsid w:val="6A2EDB58"/>
    <w:rsid w:val="6A433F08"/>
    <w:rsid w:val="6A49B11E"/>
    <w:rsid w:val="6A53C047"/>
    <w:rsid w:val="6A55B9BC"/>
    <w:rsid w:val="6A56B43E"/>
    <w:rsid w:val="6A56F60F"/>
    <w:rsid w:val="6A6AB33C"/>
    <w:rsid w:val="6A74C802"/>
    <w:rsid w:val="6A82490F"/>
    <w:rsid w:val="6A986E9F"/>
    <w:rsid w:val="6A9AE07A"/>
    <w:rsid w:val="6A9F21C4"/>
    <w:rsid w:val="6AAAD856"/>
    <w:rsid w:val="6AAAE9E8"/>
    <w:rsid w:val="6AB1EA2F"/>
    <w:rsid w:val="6ABEA0ED"/>
    <w:rsid w:val="6AC7AF8F"/>
    <w:rsid w:val="6ACCB799"/>
    <w:rsid w:val="6ADF3006"/>
    <w:rsid w:val="6AF214E1"/>
    <w:rsid w:val="6B0D43E1"/>
    <w:rsid w:val="6B1574D4"/>
    <w:rsid w:val="6B2DDDE5"/>
    <w:rsid w:val="6B399B4F"/>
    <w:rsid w:val="6B43492D"/>
    <w:rsid w:val="6B436541"/>
    <w:rsid w:val="6B446994"/>
    <w:rsid w:val="6B456E33"/>
    <w:rsid w:val="6B546247"/>
    <w:rsid w:val="6B588294"/>
    <w:rsid w:val="6B6829C6"/>
    <w:rsid w:val="6B6F2089"/>
    <w:rsid w:val="6B7D3EE9"/>
    <w:rsid w:val="6B973BD9"/>
    <w:rsid w:val="6B9D0449"/>
    <w:rsid w:val="6B9E463A"/>
    <w:rsid w:val="6B9F3969"/>
    <w:rsid w:val="6BA3F6C9"/>
    <w:rsid w:val="6BA40DFB"/>
    <w:rsid w:val="6BAB0CD8"/>
    <w:rsid w:val="6BAC7111"/>
    <w:rsid w:val="6BB1EF0E"/>
    <w:rsid w:val="6BBE44C7"/>
    <w:rsid w:val="6BBF6092"/>
    <w:rsid w:val="6BC68394"/>
    <w:rsid w:val="6BC75D0F"/>
    <w:rsid w:val="6BC91690"/>
    <w:rsid w:val="6BCB9BD9"/>
    <w:rsid w:val="6BCBC3DF"/>
    <w:rsid w:val="6BDAD0FB"/>
    <w:rsid w:val="6BE59CC3"/>
    <w:rsid w:val="6C0176FD"/>
    <w:rsid w:val="6C04EEEA"/>
    <w:rsid w:val="6C143176"/>
    <w:rsid w:val="6C20188B"/>
    <w:rsid w:val="6C268FC7"/>
    <w:rsid w:val="6C2F626F"/>
    <w:rsid w:val="6C348439"/>
    <w:rsid w:val="6C34A258"/>
    <w:rsid w:val="6C360C94"/>
    <w:rsid w:val="6C361834"/>
    <w:rsid w:val="6C49D3F7"/>
    <w:rsid w:val="6C5A1B9C"/>
    <w:rsid w:val="6C5F821F"/>
    <w:rsid w:val="6C63B5FF"/>
    <w:rsid w:val="6C755A8F"/>
    <w:rsid w:val="6C7ACFC7"/>
    <w:rsid w:val="6C7B4AB6"/>
    <w:rsid w:val="6C871CC3"/>
    <w:rsid w:val="6C88663B"/>
    <w:rsid w:val="6C8933CA"/>
    <w:rsid w:val="6C942DBE"/>
    <w:rsid w:val="6C95B8CF"/>
    <w:rsid w:val="6C997873"/>
    <w:rsid w:val="6C9A8228"/>
    <w:rsid w:val="6C9DE4DA"/>
    <w:rsid w:val="6C9EAA53"/>
    <w:rsid w:val="6CAD270C"/>
    <w:rsid w:val="6CB19A69"/>
    <w:rsid w:val="6CB5298A"/>
    <w:rsid w:val="6CBC0FEB"/>
    <w:rsid w:val="6CD04E5F"/>
    <w:rsid w:val="6CD5091E"/>
    <w:rsid w:val="6CF91908"/>
    <w:rsid w:val="6D01418C"/>
    <w:rsid w:val="6D0D3169"/>
    <w:rsid w:val="6D1AD7D5"/>
    <w:rsid w:val="6D27B7F9"/>
    <w:rsid w:val="6D305FDA"/>
    <w:rsid w:val="6D3294E8"/>
    <w:rsid w:val="6D452EF0"/>
    <w:rsid w:val="6D4ACA23"/>
    <w:rsid w:val="6D5A373F"/>
    <w:rsid w:val="6D6CAA1B"/>
    <w:rsid w:val="6D700402"/>
    <w:rsid w:val="6D843303"/>
    <w:rsid w:val="6D84A6A4"/>
    <w:rsid w:val="6D93644C"/>
    <w:rsid w:val="6DAB8694"/>
    <w:rsid w:val="6DB29362"/>
    <w:rsid w:val="6DC3A986"/>
    <w:rsid w:val="6DC946EE"/>
    <w:rsid w:val="6DCFAF3C"/>
    <w:rsid w:val="6DD231B3"/>
    <w:rsid w:val="6DD46986"/>
    <w:rsid w:val="6DDE5D85"/>
    <w:rsid w:val="6DEDBC26"/>
    <w:rsid w:val="6DF22606"/>
    <w:rsid w:val="6DF3357A"/>
    <w:rsid w:val="6E0733C4"/>
    <w:rsid w:val="6E186C60"/>
    <w:rsid w:val="6E21D9CB"/>
    <w:rsid w:val="6E244292"/>
    <w:rsid w:val="6E283124"/>
    <w:rsid w:val="6E3824C4"/>
    <w:rsid w:val="6E62D9DF"/>
    <w:rsid w:val="6E84A8D5"/>
    <w:rsid w:val="6E88BD05"/>
    <w:rsid w:val="6E8E7DCB"/>
    <w:rsid w:val="6E9260E8"/>
    <w:rsid w:val="6E96BD9E"/>
    <w:rsid w:val="6E9F233F"/>
    <w:rsid w:val="6EB5BAAA"/>
    <w:rsid w:val="6EBD69AD"/>
    <w:rsid w:val="6EBDF1D8"/>
    <w:rsid w:val="6EBE51CA"/>
    <w:rsid w:val="6EDA1A0A"/>
    <w:rsid w:val="6EDA942E"/>
    <w:rsid w:val="6EFDD13E"/>
    <w:rsid w:val="6EFF6A91"/>
    <w:rsid w:val="6F1450F6"/>
    <w:rsid w:val="6F1E31D1"/>
    <w:rsid w:val="6F207A26"/>
    <w:rsid w:val="6F34C886"/>
    <w:rsid w:val="6F371F35"/>
    <w:rsid w:val="6F398D37"/>
    <w:rsid w:val="6F3D322E"/>
    <w:rsid w:val="6F3D57B4"/>
    <w:rsid w:val="6F49C5A7"/>
    <w:rsid w:val="6F4B851B"/>
    <w:rsid w:val="6F5226D7"/>
    <w:rsid w:val="6F52A023"/>
    <w:rsid w:val="6F601436"/>
    <w:rsid w:val="6F606325"/>
    <w:rsid w:val="6F7384A2"/>
    <w:rsid w:val="6F7FC515"/>
    <w:rsid w:val="6F85BAF4"/>
    <w:rsid w:val="6F88D2EB"/>
    <w:rsid w:val="6F8F22F3"/>
    <w:rsid w:val="6F917052"/>
    <w:rsid w:val="6F923B56"/>
    <w:rsid w:val="6FA08740"/>
    <w:rsid w:val="6FA43DCB"/>
    <w:rsid w:val="6FB87A56"/>
    <w:rsid w:val="6FBA6372"/>
    <w:rsid w:val="6FBDBC39"/>
    <w:rsid w:val="6FD0D282"/>
    <w:rsid w:val="6FD28A61"/>
    <w:rsid w:val="6FDEA7FD"/>
    <w:rsid w:val="6FFC2D6E"/>
    <w:rsid w:val="6FFFD5EC"/>
    <w:rsid w:val="7001E4B5"/>
    <w:rsid w:val="700B02B9"/>
    <w:rsid w:val="70159BE3"/>
    <w:rsid w:val="701615DC"/>
    <w:rsid w:val="70198B1E"/>
    <w:rsid w:val="703DC455"/>
    <w:rsid w:val="704409E1"/>
    <w:rsid w:val="70583EAE"/>
    <w:rsid w:val="705B9852"/>
    <w:rsid w:val="706445B3"/>
    <w:rsid w:val="7065B139"/>
    <w:rsid w:val="70713793"/>
    <w:rsid w:val="70713982"/>
    <w:rsid w:val="70770B3F"/>
    <w:rsid w:val="70874150"/>
    <w:rsid w:val="708B26E6"/>
    <w:rsid w:val="7099E7D5"/>
    <w:rsid w:val="709DBBA0"/>
    <w:rsid w:val="70A6A049"/>
    <w:rsid w:val="70AA8CED"/>
    <w:rsid w:val="70B3C509"/>
    <w:rsid w:val="70B766F8"/>
    <w:rsid w:val="70BB48E4"/>
    <w:rsid w:val="70BFB76B"/>
    <w:rsid w:val="70C3EB10"/>
    <w:rsid w:val="70FF6DA4"/>
    <w:rsid w:val="7112C71B"/>
    <w:rsid w:val="7119A1CC"/>
    <w:rsid w:val="71201D09"/>
    <w:rsid w:val="712555AF"/>
    <w:rsid w:val="7128CC56"/>
    <w:rsid w:val="7129C538"/>
    <w:rsid w:val="712B0DA4"/>
    <w:rsid w:val="713F2717"/>
    <w:rsid w:val="71474B3F"/>
    <w:rsid w:val="71476CC5"/>
    <w:rsid w:val="71600579"/>
    <w:rsid w:val="716BDF59"/>
    <w:rsid w:val="717136D0"/>
    <w:rsid w:val="717D24B4"/>
    <w:rsid w:val="7194E54D"/>
    <w:rsid w:val="71AD97F2"/>
    <w:rsid w:val="71AE4D8B"/>
    <w:rsid w:val="71C6C829"/>
    <w:rsid w:val="71D58F18"/>
    <w:rsid w:val="71EF01EE"/>
    <w:rsid w:val="71F13BFA"/>
    <w:rsid w:val="71F5E12F"/>
    <w:rsid w:val="72035391"/>
    <w:rsid w:val="720E08DA"/>
    <w:rsid w:val="72156EDE"/>
    <w:rsid w:val="722D2414"/>
    <w:rsid w:val="723112FC"/>
    <w:rsid w:val="7250EB98"/>
    <w:rsid w:val="7262F5D3"/>
    <w:rsid w:val="726494A3"/>
    <w:rsid w:val="7265959E"/>
    <w:rsid w:val="72700401"/>
    <w:rsid w:val="7290AC7B"/>
    <w:rsid w:val="729376CF"/>
    <w:rsid w:val="72A1C73D"/>
    <w:rsid w:val="72B06255"/>
    <w:rsid w:val="72CDE487"/>
    <w:rsid w:val="72CF192B"/>
    <w:rsid w:val="72DCA93C"/>
    <w:rsid w:val="72F0B9A7"/>
    <w:rsid w:val="72F713D4"/>
    <w:rsid w:val="72F81F59"/>
    <w:rsid w:val="72FB4683"/>
    <w:rsid w:val="730D7F42"/>
    <w:rsid w:val="73106985"/>
    <w:rsid w:val="7310BE9B"/>
    <w:rsid w:val="7335A95B"/>
    <w:rsid w:val="7356B99C"/>
    <w:rsid w:val="736D263B"/>
    <w:rsid w:val="736D8452"/>
    <w:rsid w:val="737E1FAB"/>
    <w:rsid w:val="738D90F3"/>
    <w:rsid w:val="7394B6B5"/>
    <w:rsid w:val="739D17CB"/>
    <w:rsid w:val="739F7ECD"/>
    <w:rsid w:val="739FC920"/>
    <w:rsid w:val="73A3A697"/>
    <w:rsid w:val="73A6FE53"/>
    <w:rsid w:val="73A8A165"/>
    <w:rsid w:val="73BB2116"/>
    <w:rsid w:val="73BF581A"/>
    <w:rsid w:val="73E4AB81"/>
    <w:rsid w:val="73ED6D59"/>
    <w:rsid w:val="73EF9AA4"/>
    <w:rsid w:val="7424D112"/>
    <w:rsid w:val="742D2FA4"/>
    <w:rsid w:val="743AC642"/>
    <w:rsid w:val="7440DD6A"/>
    <w:rsid w:val="7441FE91"/>
    <w:rsid w:val="7442A524"/>
    <w:rsid w:val="74479148"/>
    <w:rsid w:val="744C0C89"/>
    <w:rsid w:val="7475650D"/>
    <w:rsid w:val="747AFEB4"/>
    <w:rsid w:val="7484AE65"/>
    <w:rsid w:val="74884FC3"/>
    <w:rsid w:val="7495D119"/>
    <w:rsid w:val="749B74EE"/>
    <w:rsid w:val="74A38779"/>
    <w:rsid w:val="74A96CF6"/>
    <w:rsid w:val="74B18311"/>
    <w:rsid w:val="74B99E19"/>
    <w:rsid w:val="74BE1C50"/>
    <w:rsid w:val="74DC66DE"/>
    <w:rsid w:val="74E1D49B"/>
    <w:rsid w:val="74F24672"/>
    <w:rsid w:val="74F3182D"/>
    <w:rsid w:val="74F93BA0"/>
    <w:rsid w:val="7502D161"/>
    <w:rsid w:val="751EF623"/>
    <w:rsid w:val="7527B0E6"/>
    <w:rsid w:val="752D9AB0"/>
    <w:rsid w:val="7530FBCA"/>
    <w:rsid w:val="753482F0"/>
    <w:rsid w:val="75384A71"/>
    <w:rsid w:val="754175D7"/>
    <w:rsid w:val="755B9ED8"/>
    <w:rsid w:val="755C4893"/>
    <w:rsid w:val="7561FAA7"/>
    <w:rsid w:val="75635A74"/>
    <w:rsid w:val="7567078E"/>
    <w:rsid w:val="7568D505"/>
    <w:rsid w:val="756D0A54"/>
    <w:rsid w:val="757034C3"/>
    <w:rsid w:val="7576C867"/>
    <w:rsid w:val="7581BEE3"/>
    <w:rsid w:val="7583B980"/>
    <w:rsid w:val="75925E67"/>
    <w:rsid w:val="75A197F0"/>
    <w:rsid w:val="75A22B57"/>
    <w:rsid w:val="75A84364"/>
    <w:rsid w:val="75ABAC4B"/>
    <w:rsid w:val="75B433AE"/>
    <w:rsid w:val="75D1B11F"/>
    <w:rsid w:val="75D58021"/>
    <w:rsid w:val="760CE39A"/>
    <w:rsid w:val="760F191D"/>
    <w:rsid w:val="761ADCAF"/>
    <w:rsid w:val="761E281B"/>
    <w:rsid w:val="76295E17"/>
    <w:rsid w:val="764157CD"/>
    <w:rsid w:val="7644F199"/>
    <w:rsid w:val="766D2099"/>
    <w:rsid w:val="76742B30"/>
    <w:rsid w:val="767E0B4C"/>
    <w:rsid w:val="767FF7FE"/>
    <w:rsid w:val="7686FC99"/>
    <w:rsid w:val="76999A82"/>
    <w:rsid w:val="769F2A32"/>
    <w:rsid w:val="76ABD435"/>
    <w:rsid w:val="76B27EDE"/>
    <w:rsid w:val="76C6D675"/>
    <w:rsid w:val="76D1AF5E"/>
    <w:rsid w:val="76D3BA37"/>
    <w:rsid w:val="76F2F6E1"/>
    <w:rsid w:val="76F499BF"/>
    <w:rsid w:val="76F74AFA"/>
    <w:rsid w:val="7709D995"/>
    <w:rsid w:val="772602FB"/>
    <w:rsid w:val="77283257"/>
    <w:rsid w:val="77367269"/>
    <w:rsid w:val="7738A80B"/>
    <w:rsid w:val="773C8147"/>
    <w:rsid w:val="774A4C76"/>
    <w:rsid w:val="774D1EAD"/>
    <w:rsid w:val="7759BFC5"/>
    <w:rsid w:val="775BD2F1"/>
    <w:rsid w:val="77657F59"/>
    <w:rsid w:val="77824C7D"/>
    <w:rsid w:val="7791767A"/>
    <w:rsid w:val="779BB4E3"/>
    <w:rsid w:val="779C7063"/>
    <w:rsid w:val="779E77B8"/>
    <w:rsid w:val="779ED930"/>
    <w:rsid w:val="77A66838"/>
    <w:rsid w:val="77A689E9"/>
    <w:rsid w:val="77CAD9E5"/>
    <w:rsid w:val="77D3A499"/>
    <w:rsid w:val="77D683C7"/>
    <w:rsid w:val="77E5EDBA"/>
    <w:rsid w:val="77F4B0A8"/>
    <w:rsid w:val="780C35B2"/>
    <w:rsid w:val="780C74E2"/>
    <w:rsid w:val="7818E9AE"/>
    <w:rsid w:val="781BC256"/>
    <w:rsid w:val="7825D0EA"/>
    <w:rsid w:val="78329ED4"/>
    <w:rsid w:val="7839AD24"/>
    <w:rsid w:val="783D804B"/>
    <w:rsid w:val="786905B2"/>
    <w:rsid w:val="7876CF6E"/>
    <w:rsid w:val="787DAFE2"/>
    <w:rsid w:val="788A7EDE"/>
    <w:rsid w:val="788AE737"/>
    <w:rsid w:val="7896E7CB"/>
    <w:rsid w:val="789BC6CB"/>
    <w:rsid w:val="78B7732E"/>
    <w:rsid w:val="78BAA59B"/>
    <w:rsid w:val="78C570E0"/>
    <w:rsid w:val="78D2735C"/>
    <w:rsid w:val="78DC990C"/>
    <w:rsid w:val="78FE2FAB"/>
    <w:rsid w:val="790744F6"/>
    <w:rsid w:val="790DDE07"/>
    <w:rsid w:val="791F13A8"/>
    <w:rsid w:val="7922A07B"/>
    <w:rsid w:val="79420532"/>
    <w:rsid w:val="7945B8AE"/>
    <w:rsid w:val="7949EB16"/>
    <w:rsid w:val="794A2D53"/>
    <w:rsid w:val="794BBF17"/>
    <w:rsid w:val="795136BB"/>
    <w:rsid w:val="7955B3E8"/>
    <w:rsid w:val="7967C09C"/>
    <w:rsid w:val="79A885CD"/>
    <w:rsid w:val="79AA3EFB"/>
    <w:rsid w:val="79BB9627"/>
    <w:rsid w:val="79BBD08C"/>
    <w:rsid w:val="79BF66A8"/>
    <w:rsid w:val="79D5F068"/>
    <w:rsid w:val="79EC7153"/>
    <w:rsid w:val="79F5E5CE"/>
    <w:rsid w:val="79F8532D"/>
    <w:rsid w:val="79FC0674"/>
    <w:rsid w:val="79FCEAB9"/>
    <w:rsid w:val="79FD3E07"/>
    <w:rsid w:val="79FF37C9"/>
    <w:rsid w:val="7A01EB3C"/>
    <w:rsid w:val="7A178FF2"/>
    <w:rsid w:val="7A1CFE6E"/>
    <w:rsid w:val="7A29A0C6"/>
    <w:rsid w:val="7A29E368"/>
    <w:rsid w:val="7A442660"/>
    <w:rsid w:val="7A6A0FFD"/>
    <w:rsid w:val="7A7042DC"/>
    <w:rsid w:val="7A808194"/>
    <w:rsid w:val="7A820A75"/>
    <w:rsid w:val="7A9117A2"/>
    <w:rsid w:val="7AB6EA5A"/>
    <w:rsid w:val="7AB72C03"/>
    <w:rsid w:val="7AC9D1D1"/>
    <w:rsid w:val="7ACAD45A"/>
    <w:rsid w:val="7AD2B465"/>
    <w:rsid w:val="7AE13301"/>
    <w:rsid w:val="7AE8B14D"/>
    <w:rsid w:val="7AFF291D"/>
    <w:rsid w:val="7B04AC5A"/>
    <w:rsid w:val="7B0BDD3B"/>
    <w:rsid w:val="7B1EFE31"/>
    <w:rsid w:val="7B288F02"/>
    <w:rsid w:val="7B397A71"/>
    <w:rsid w:val="7B3DE8CA"/>
    <w:rsid w:val="7B4C9567"/>
    <w:rsid w:val="7B4FA184"/>
    <w:rsid w:val="7B5DF447"/>
    <w:rsid w:val="7B613156"/>
    <w:rsid w:val="7B64DC8C"/>
    <w:rsid w:val="7B8160B8"/>
    <w:rsid w:val="7B8C0C03"/>
    <w:rsid w:val="7B8D7B24"/>
    <w:rsid w:val="7B8EC991"/>
    <w:rsid w:val="7B9736DF"/>
    <w:rsid w:val="7BB1C7A4"/>
    <w:rsid w:val="7BCAC842"/>
    <w:rsid w:val="7BCFFCD9"/>
    <w:rsid w:val="7BD8B248"/>
    <w:rsid w:val="7BEA5325"/>
    <w:rsid w:val="7BF4D5EE"/>
    <w:rsid w:val="7C0D91E1"/>
    <w:rsid w:val="7C294CED"/>
    <w:rsid w:val="7C301458"/>
    <w:rsid w:val="7C3AD727"/>
    <w:rsid w:val="7C3DB66E"/>
    <w:rsid w:val="7C40C69D"/>
    <w:rsid w:val="7C48256D"/>
    <w:rsid w:val="7C4BF61F"/>
    <w:rsid w:val="7C4D8998"/>
    <w:rsid w:val="7C4F79BB"/>
    <w:rsid w:val="7C505C10"/>
    <w:rsid w:val="7C59BE74"/>
    <w:rsid w:val="7C5DB8F2"/>
    <w:rsid w:val="7C6479EB"/>
    <w:rsid w:val="7C651019"/>
    <w:rsid w:val="7C679630"/>
    <w:rsid w:val="7C729F05"/>
    <w:rsid w:val="7C777ABE"/>
    <w:rsid w:val="7C78FE10"/>
    <w:rsid w:val="7C79D8DA"/>
    <w:rsid w:val="7C831455"/>
    <w:rsid w:val="7C83F0DC"/>
    <w:rsid w:val="7C852C9A"/>
    <w:rsid w:val="7C90BFAA"/>
    <w:rsid w:val="7C91956A"/>
    <w:rsid w:val="7C989205"/>
    <w:rsid w:val="7C9DE1FC"/>
    <w:rsid w:val="7CCBFF5A"/>
    <w:rsid w:val="7CD4079E"/>
    <w:rsid w:val="7CE1C388"/>
    <w:rsid w:val="7CE615D5"/>
    <w:rsid w:val="7CF41B70"/>
    <w:rsid w:val="7CFB16BD"/>
    <w:rsid w:val="7CFB4731"/>
    <w:rsid w:val="7D0BDF81"/>
    <w:rsid w:val="7D0F985D"/>
    <w:rsid w:val="7D21005F"/>
    <w:rsid w:val="7D221505"/>
    <w:rsid w:val="7D22D36F"/>
    <w:rsid w:val="7D2C6510"/>
    <w:rsid w:val="7D2E8691"/>
    <w:rsid w:val="7D34F87A"/>
    <w:rsid w:val="7D388C9D"/>
    <w:rsid w:val="7D5D0D2A"/>
    <w:rsid w:val="7D61CB2A"/>
    <w:rsid w:val="7D64FAC3"/>
    <w:rsid w:val="7D6B01C1"/>
    <w:rsid w:val="7D713502"/>
    <w:rsid w:val="7D79B377"/>
    <w:rsid w:val="7D838094"/>
    <w:rsid w:val="7D83F95D"/>
    <w:rsid w:val="7D8483B6"/>
    <w:rsid w:val="7D89F64D"/>
    <w:rsid w:val="7D973CC5"/>
    <w:rsid w:val="7D9B29E8"/>
    <w:rsid w:val="7DA791ED"/>
    <w:rsid w:val="7DA89497"/>
    <w:rsid w:val="7DAEC5CF"/>
    <w:rsid w:val="7DB73B87"/>
    <w:rsid w:val="7DBB7815"/>
    <w:rsid w:val="7DC55985"/>
    <w:rsid w:val="7DCC99A1"/>
    <w:rsid w:val="7DD13013"/>
    <w:rsid w:val="7DD77BA2"/>
    <w:rsid w:val="7DFE065C"/>
    <w:rsid w:val="7E0237BC"/>
    <w:rsid w:val="7E106374"/>
    <w:rsid w:val="7E1C3748"/>
    <w:rsid w:val="7E2D55F8"/>
    <w:rsid w:val="7E3992F8"/>
    <w:rsid w:val="7E4CC41C"/>
    <w:rsid w:val="7E56E4AA"/>
    <w:rsid w:val="7E60B059"/>
    <w:rsid w:val="7E697662"/>
    <w:rsid w:val="7E6D171E"/>
    <w:rsid w:val="7E6DD7A9"/>
    <w:rsid w:val="7E77431B"/>
    <w:rsid w:val="7E808912"/>
    <w:rsid w:val="7E835C58"/>
    <w:rsid w:val="7E8411CB"/>
    <w:rsid w:val="7E85100D"/>
    <w:rsid w:val="7E877D87"/>
    <w:rsid w:val="7E88C8C2"/>
    <w:rsid w:val="7E8E07F7"/>
    <w:rsid w:val="7E8FC719"/>
    <w:rsid w:val="7E9026CA"/>
    <w:rsid w:val="7E90B9EC"/>
    <w:rsid w:val="7E92D590"/>
    <w:rsid w:val="7E9E5A4A"/>
    <w:rsid w:val="7EBB0FC3"/>
    <w:rsid w:val="7EC3FE26"/>
    <w:rsid w:val="7EC66B5B"/>
    <w:rsid w:val="7ECE37FD"/>
    <w:rsid w:val="7EDBA68F"/>
    <w:rsid w:val="7EFFB675"/>
    <w:rsid w:val="7EFFF963"/>
    <w:rsid w:val="7F117124"/>
    <w:rsid w:val="7F3569FD"/>
    <w:rsid w:val="7F3FF01B"/>
    <w:rsid w:val="7F40D5B6"/>
    <w:rsid w:val="7F531A71"/>
    <w:rsid w:val="7F65B6F6"/>
    <w:rsid w:val="7F779047"/>
    <w:rsid w:val="7F7B2343"/>
    <w:rsid w:val="7F84E6BC"/>
    <w:rsid w:val="7F86BD3E"/>
    <w:rsid w:val="7FA97D70"/>
    <w:rsid w:val="7FAC678F"/>
    <w:rsid w:val="7FB6B366"/>
    <w:rsid w:val="7FC57E8F"/>
    <w:rsid w:val="7FC58281"/>
    <w:rsid w:val="7FDA3273"/>
    <w:rsid w:val="7FF6D511"/>
    <w:rsid w:val="7FF935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E21AD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4" w:unhideWhenUsed="1"/>
    <w:lsdException w:name="toc 4" w:semiHidden="1" w:uiPriority="96" w:unhideWhenUsed="1"/>
    <w:lsdException w:name="toc 5" w:semiHidden="1" w:uiPriority="96" w:unhideWhenUsed="1"/>
    <w:lsdException w:name="toc 6" w:semiHidden="1" w:uiPriority="96" w:unhideWhenUsed="1"/>
    <w:lsdException w:name="toc 7" w:semiHidden="1" w:uiPriority="96" w:unhideWhenUsed="1"/>
    <w:lsdException w:name="toc 8" w:semiHidden="1" w:uiPriority="96"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8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19" w:unhideWhenUsed="1" w:qFormat="1"/>
    <w:lsdException w:name="List Number" w:semiHidden="1" w:uiPriority="19" w:unhideWhenUsed="1" w:qFormat="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lsdException w:name="Body Text Indent" w:semiHidden="1" w:unhideWhenUsed="1"/>
    <w:lsdException w:name="List Continue" w:semiHidden="1" w:uiPriority="26" w:unhideWhenUsed="1" w:qFormat="1"/>
    <w:lsdException w:name="List Continue 2" w:semiHidden="1" w:uiPriority="26" w:unhideWhenUsed="1"/>
    <w:lsdException w:name="List Continue 3" w:semiHidden="1" w:uiPriority="26" w:unhideWhenUsed="1"/>
    <w:lsdException w:name="List Continue 4" w:semiHidden="1" w:uiPriority="26" w:unhideWhenUsed="1"/>
    <w:lsdException w:name="List Continue 5" w:semiHidden="1" w:uiPriority="26"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04"/>
    <w:pPr>
      <w:keepLines/>
      <w:spacing w:before="120" w:after="120" w:line="240" w:lineRule="auto"/>
    </w:pPr>
    <w:rPr>
      <w:rFonts w:eastAsiaTheme="minorHAnsi"/>
      <w:lang w:val="en-AU"/>
    </w:rPr>
  </w:style>
  <w:style w:type="paragraph" w:styleId="Heading1">
    <w:name w:val="heading 1"/>
    <w:next w:val="Normal"/>
    <w:link w:val="Heading1Char"/>
    <w:uiPriority w:val="9"/>
    <w:qFormat/>
    <w:rsid w:val="00D40DF4"/>
    <w:pPr>
      <w:keepNext/>
      <w:keepLines/>
      <w:spacing w:before="360" w:after="0" w:line="240" w:lineRule="auto"/>
      <w:outlineLvl w:val="0"/>
    </w:pPr>
    <w:rPr>
      <w:rFonts w:asciiTheme="majorHAnsi" w:eastAsiaTheme="majorEastAsia" w:hAnsiTheme="majorHAnsi" w:cstheme="majorBidi"/>
      <w:b/>
      <w:caps/>
      <w:sz w:val="27"/>
      <w:szCs w:val="32"/>
      <w:lang w:val="en-AU"/>
    </w:rPr>
  </w:style>
  <w:style w:type="paragraph" w:styleId="Heading2">
    <w:name w:val="heading 2"/>
    <w:next w:val="Normal"/>
    <w:link w:val="Heading2Char"/>
    <w:uiPriority w:val="9"/>
    <w:unhideWhenUsed/>
    <w:qFormat/>
    <w:rsid w:val="00D40DF4"/>
    <w:pPr>
      <w:spacing w:before="240" w:after="0" w:line="240" w:lineRule="auto"/>
      <w:outlineLvl w:val="1"/>
    </w:pPr>
    <w:rPr>
      <w:rFonts w:asciiTheme="majorHAnsi" w:eastAsiaTheme="majorEastAsia" w:hAnsiTheme="majorHAnsi" w:cstheme="majorBidi"/>
      <w:b/>
      <w:sz w:val="27"/>
      <w:szCs w:val="26"/>
      <w:lang w:val="en-AU"/>
    </w:rPr>
  </w:style>
  <w:style w:type="paragraph" w:styleId="Heading3">
    <w:name w:val="heading 3"/>
    <w:next w:val="Normal"/>
    <w:link w:val="Heading3Char"/>
    <w:uiPriority w:val="9"/>
    <w:unhideWhenUsed/>
    <w:qFormat/>
    <w:rsid w:val="00D40DF4"/>
    <w:pPr>
      <w:keepNext/>
      <w:keepLines/>
      <w:tabs>
        <w:tab w:val="right" w:pos="7711"/>
      </w:tabs>
      <w:spacing w:before="240" w:after="60" w:line="240" w:lineRule="auto"/>
      <w:outlineLvl w:val="2"/>
    </w:pPr>
    <w:rPr>
      <w:rFonts w:asciiTheme="majorHAnsi" w:eastAsiaTheme="majorEastAsia" w:hAnsiTheme="majorHAnsi" w:cstheme="majorBidi"/>
      <w:b/>
      <w:sz w:val="23"/>
      <w:szCs w:val="24"/>
      <w:lang w:val="en-AU"/>
    </w:rPr>
  </w:style>
  <w:style w:type="paragraph" w:styleId="Heading4">
    <w:name w:val="heading 4"/>
    <w:next w:val="Normal"/>
    <w:link w:val="Heading4Char"/>
    <w:uiPriority w:val="9"/>
    <w:unhideWhenUsed/>
    <w:qFormat/>
    <w:rsid w:val="00D40DF4"/>
    <w:pPr>
      <w:keepNext/>
      <w:keepLines/>
      <w:spacing w:before="180" w:after="60" w:line="240" w:lineRule="auto"/>
      <w:outlineLvl w:val="3"/>
    </w:pPr>
    <w:rPr>
      <w:rFonts w:asciiTheme="majorHAnsi" w:eastAsiaTheme="majorEastAsia" w:hAnsiTheme="majorHAnsi" w:cstheme="majorBidi"/>
      <w:i/>
      <w:iCs/>
      <w:szCs w:val="24"/>
      <w:lang w:val="en-AU"/>
    </w:rPr>
  </w:style>
  <w:style w:type="paragraph" w:styleId="Heading5">
    <w:name w:val="heading 5"/>
    <w:next w:val="Normal"/>
    <w:link w:val="Heading5Char"/>
    <w:uiPriority w:val="9"/>
    <w:semiHidden/>
    <w:qFormat/>
    <w:rsid w:val="00D40DF4"/>
    <w:pPr>
      <w:keepNext/>
      <w:keepLines/>
      <w:spacing w:before="180" w:after="60" w:line="240" w:lineRule="auto"/>
      <w:outlineLvl w:val="4"/>
    </w:pPr>
    <w:rPr>
      <w:rFonts w:asciiTheme="majorHAnsi" w:eastAsiaTheme="majorEastAsia" w:hAnsiTheme="majorHAnsi" w:cstheme="majorBidi"/>
      <w:b/>
      <w:iCs/>
      <w:sz w:val="19"/>
      <w:szCs w:val="24"/>
      <w:lang w:val="en-AU"/>
    </w:rPr>
  </w:style>
  <w:style w:type="paragraph" w:styleId="Heading6">
    <w:name w:val="heading 6"/>
    <w:basedOn w:val="Normal"/>
    <w:next w:val="Normal"/>
    <w:link w:val="Heading6Char"/>
    <w:uiPriority w:val="9"/>
    <w:semiHidden/>
    <w:qFormat/>
    <w:rsid w:val="00D40DF4"/>
    <w:pPr>
      <w:keepNext/>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D40DF4"/>
    <w:pPr>
      <w:keepNext/>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D40DF4"/>
    <w:pPr>
      <w:keepNext/>
      <w:spacing w:before="200"/>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D40DF4"/>
    <w:pPr>
      <w:keepNext/>
      <w:spacing w:before="200"/>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4"/>
    <w:semiHidden/>
    <w:rsid w:val="00D40DF4"/>
    <w:pPr>
      <w:tabs>
        <w:tab w:val="center" w:pos="4513"/>
        <w:tab w:val="right" w:pos="9026"/>
      </w:tabs>
      <w:spacing w:after="180"/>
    </w:pPr>
    <w:rPr>
      <w:rFonts w:asciiTheme="majorHAnsi" w:hAnsiTheme="majorHAnsi"/>
      <w:b/>
      <w:caps/>
      <w:color w:val="53565A"/>
    </w:rPr>
  </w:style>
  <w:style w:type="character" w:customStyle="1" w:styleId="HeaderChar">
    <w:name w:val="Header Char"/>
    <w:basedOn w:val="DefaultParagraphFont"/>
    <w:link w:val="Header"/>
    <w:uiPriority w:val="84"/>
    <w:semiHidden/>
    <w:rsid w:val="000623EC"/>
    <w:rPr>
      <w:rFonts w:asciiTheme="majorHAnsi" w:eastAsiaTheme="minorHAnsi" w:hAnsiTheme="majorHAnsi"/>
      <w:b/>
      <w:caps/>
      <w:color w:val="53565A"/>
      <w:lang w:val="en-AU"/>
    </w:rPr>
  </w:style>
  <w:style w:type="paragraph" w:styleId="Footer">
    <w:name w:val="footer"/>
    <w:basedOn w:val="Normal"/>
    <w:link w:val="FooterChar"/>
    <w:uiPriority w:val="99"/>
    <w:rsid w:val="00D40DF4"/>
    <w:pPr>
      <w:pBdr>
        <w:top w:val="single" w:sz="6" w:space="1" w:color="auto"/>
      </w:pBdr>
      <w:tabs>
        <w:tab w:val="right" w:pos="7703"/>
        <w:tab w:val="right" w:pos="9639"/>
      </w:tabs>
    </w:pPr>
    <w:rPr>
      <w:rFonts w:asciiTheme="majorHAnsi" w:hAnsiTheme="majorHAnsi"/>
      <w:sz w:val="18"/>
    </w:rPr>
  </w:style>
  <w:style w:type="character" w:customStyle="1" w:styleId="FooterChar">
    <w:name w:val="Footer Char"/>
    <w:basedOn w:val="DefaultParagraphFont"/>
    <w:link w:val="Footer"/>
    <w:uiPriority w:val="99"/>
    <w:rsid w:val="00D40DF4"/>
    <w:rPr>
      <w:rFonts w:asciiTheme="majorHAnsi" w:eastAsiaTheme="minorHAnsi" w:hAnsiTheme="majorHAnsi"/>
      <w:sz w:val="18"/>
      <w:lang w:val="en-AU"/>
    </w:rPr>
  </w:style>
  <w:style w:type="paragraph" w:styleId="NoSpacing">
    <w:name w:val="No Spacing"/>
    <w:uiPriority w:val="1"/>
    <w:semiHidden/>
    <w:qFormat/>
    <w:rsid w:val="00A73538"/>
    <w:pPr>
      <w:spacing w:after="0" w:line="240" w:lineRule="auto"/>
    </w:pPr>
  </w:style>
  <w:style w:type="character" w:customStyle="1" w:styleId="Heading1Char">
    <w:name w:val="Heading 1 Char"/>
    <w:basedOn w:val="DefaultParagraphFont"/>
    <w:link w:val="Heading1"/>
    <w:uiPriority w:val="9"/>
    <w:rsid w:val="00D40DF4"/>
    <w:rPr>
      <w:rFonts w:asciiTheme="majorHAnsi" w:eastAsiaTheme="majorEastAsia" w:hAnsiTheme="majorHAnsi" w:cstheme="majorBidi"/>
      <w:b/>
      <w:caps/>
      <w:sz w:val="27"/>
      <w:szCs w:val="32"/>
      <w:lang w:val="en-AU"/>
    </w:rPr>
  </w:style>
  <w:style w:type="character" w:customStyle="1" w:styleId="Heading2Char">
    <w:name w:val="Heading 2 Char"/>
    <w:basedOn w:val="DefaultParagraphFont"/>
    <w:link w:val="Heading2"/>
    <w:uiPriority w:val="9"/>
    <w:rsid w:val="00D40DF4"/>
    <w:rPr>
      <w:rFonts w:asciiTheme="majorHAnsi" w:eastAsiaTheme="majorEastAsia" w:hAnsiTheme="majorHAnsi" w:cstheme="majorBidi"/>
      <w:b/>
      <w:sz w:val="27"/>
      <w:szCs w:val="26"/>
      <w:lang w:val="en-AU"/>
    </w:rPr>
  </w:style>
  <w:style w:type="character" w:customStyle="1" w:styleId="Heading3Char">
    <w:name w:val="Heading 3 Char"/>
    <w:basedOn w:val="DefaultParagraphFont"/>
    <w:link w:val="Heading3"/>
    <w:uiPriority w:val="9"/>
    <w:rsid w:val="00D40DF4"/>
    <w:rPr>
      <w:rFonts w:asciiTheme="majorHAnsi" w:eastAsiaTheme="majorEastAsia" w:hAnsiTheme="majorHAnsi" w:cstheme="majorBidi"/>
      <w:b/>
      <w:sz w:val="23"/>
      <w:szCs w:val="24"/>
      <w:lang w:val="en-AU"/>
    </w:rPr>
  </w:style>
  <w:style w:type="paragraph" w:styleId="Title">
    <w:name w:val="Title"/>
    <w:basedOn w:val="Normal"/>
    <w:next w:val="Normal"/>
    <w:link w:val="TitleChar"/>
    <w:uiPriority w:val="10"/>
    <w:semiHidden/>
    <w:qFormat/>
    <w:rsid w:val="00A735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0623EC"/>
    <w:rPr>
      <w:rFonts w:asciiTheme="majorHAnsi" w:eastAsiaTheme="majorEastAsia" w:hAnsiTheme="majorHAnsi" w:cstheme="majorBidi"/>
      <w:color w:val="17365D" w:themeColor="text2" w:themeShade="BF"/>
      <w:spacing w:val="5"/>
      <w:kern w:val="28"/>
      <w:sz w:val="52"/>
      <w:szCs w:val="52"/>
      <w:lang w:val="en-AU"/>
    </w:rPr>
  </w:style>
  <w:style w:type="paragraph" w:styleId="Subtitle">
    <w:name w:val="Subtitle"/>
    <w:basedOn w:val="Normal"/>
    <w:next w:val="Normal"/>
    <w:link w:val="SubtitleChar"/>
    <w:uiPriority w:val="11"/>
    <w:semiHidden/>
    <w:qFormat/>
    <w:rsid w:val="00A735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0623EC"/>
    <w:rPr>
      <w:rFonts w:asciiTheme="majorHAnsi" w:eastAsiaTheme="majorEastAsia" w:hAnsiTheme="majorHAnsi" w:cstheme="majorBidi"/>
      <w:i/>
      <w:iCs/>
      <w:color w:val="4F81BD" w:themeColor="accent1"/>
      <w:spacing w:val="15"/>
      <w:sz w:val="24"/>
      <w:szCs w:val="24"/>
      <w:lang w:val="en-AU"/>
    </w:rPr>
  </w:style>
  <w:style w:type="paragraph" w:styleId="ListParagraph">
    <w:name w:val="List Paragraph"/>
    <w:basedOn w:val="Normal"/>
    <w:uiPriority w:val="34"/>
    <w:semiHidden/>
    <w:qFormat/>
    <w:rsid w:val="00FC693F"/>
    <w:pPr>
      <w:ind w:left="720"/>
      <w:contextualSpacing/>
    </w:pPr>
  </w:style>
  <w:style w:type="paragraph" w:styleId="BodyText2">
    <w:name w:val="Body Text 2"/>
    <w:basedOn w:val="Normal"/>
    <w:link w:val="BodyText2Char"/>
    <w:uiPriority w:val="99"/>
    <w:semiHidden/>
    <w:rsid w:val="00D40DF4"/>
    <w:pPr>
      <w:spacing w:line="480" w:lineRule="auto"/>
    </w:pPr>
    <w:rPr>
      <w:rFonts w:eastAsia="MS Mincho"/>
    </w:rPr>
  </w:style>
  <w:style w:type="character" w:customStyle="1" w:styleId="BodyText2Char">
    <w:name w:val="Body Text 2 Char"/>
    <w:basedOn w:val="DefaultParagraphFont"/>
    <w:link w:val="BodyText2"/>
    <w:uiPriority w:val="99"/>
    <w:semiHidden/>
    <w:rsid w:val="000623EC"/>
    <w:rPr>
      <w:rFonts w:eastAsia="MS Mincho"/>
      <w:lang w:val="en-AU"/>
    </w:rPr>
  </w:style>
  <w:style w:type="paragraph" w:styleId="BodyText3">
    <w:name w:val="Body Text 3"/>
    <w:basedOn w:val="Normal"/>
    <w:link w:val="BodyText3Char"/>
    <w:uiPriority w:val="99"/>
    <w:unhideWhenUsed/>
    <w:rsid w:val="00D40DF4"/>
    <w:rPr>
      <w:rFonts w:eastAsia="MS Mincho"/>
      <w:sz w:val="16"/>
      <w:szCs w:val="16"/>
    </w:rPr>
  </w:style>
  <w:style w:type="character" w:customStyle="1" w:styleId="BodyText3Char">
    <w:name w:val="Body Text 3 Char"/>
    <w:basedOn w:val="DefaultParagraphFont"/>
    <w:link w:val="BodyText3"/>
    <w:uiPriority w:val="99"/>
    <w:rsid w:val="00D40DF4"/>
    <w:rPr>
      <w:rFonts w:eastAsia="MS Mincho"/>
      <w:sz w:val="16"/>
      <w:szCs w:val="16"/>
      <w:lang w:val="en-AU"/>
    </w:rPr>
  </w:style>
  <w:style w:type="paragraph" w:styleId="List">
    <w:name w:val="List"/>
    <w:basedOn w:val="Normal"/>
    <w:uiPriority w:val="29"/>
    <w:unhideWhenUsed/>
    <w:rsid w:val="00A73538"/>
    <w:pPr>
      <w:ind w:left="360" w:hanging="360"/>
      <w:contextualSpacing/>
    </w:pPr>
  </w:style>
  <w:style w:type="paragraph" w:styleId="List2">
    <w:name w:val="List 2"/>
    <w:basedOn w:val="Normal"/>
    <w:uiPriority w:val="29"/>
    <w:rsid w:val="00D40DF4"/>
    <w:pPr>
      <w:ind w:left="566" w:hanging="283"/>
      <w:contextualSpacing/>
    </w:pPr>
    <w:rPr>
      <w:rFonts w:eastAsia="MS Mincho"/>
    </w:rPr>
  </w:style>
  <w:style w:type="paragraph" w:styleId="List3">
    <w:name w:val="List 3"/>
    <w:basedOn w:val="Normal"/>
    <w:uiPriority w:val="29"/>
    <w:unhideWhenUsed/>
    <w:rsid w:val="00D40DF4"/>
    <w:pPr>
      <w:ind w:left="849" w:hanging="283"/>
      <w:contextualSpacing/>
    </w:pPr>
    <w:rPr>
      <w:rFonts w:eastAsia="MS Mincho"/>
    </w:rPr>
  </w:style>
  <w:style w:type="paragraph" w:styleId="ListBullet">
    <w:name w:val="List Bullet"/>
    <w:uiPriority w:val="19"/>
    <w:qFormat/>
    <w:rsid w:val="00D40DF4"/>
    <w:pPr>
      <w:numPr>
        <w:numId w:val="22"/>
      </w:numPr>
      <w:spacing w:before="60" w:after="60" w:line="240" w:lineRule="auto"/>
    </w:pPr>
    <w:rPr>
      <w:rFonts w:eastAsiaTheme="minorHAnsi"/>
      <w:lang w:val="en-AU"/>
    </w:rPr>
  </w:style>
  <w:style w:type="paragraph" w:styleId="ListBullet2">
    <w:name w:val="List Bullet 2"/>
    <w:basedOn w:val="ListBullet"/>
    <w:uiPriority w:val="19"/>
    <w:unhideWhenUsed/>
    <w:rsid w:val="00D40DF4"/>
    <w:pPr>
      <w:numPr>
        <w:ilvl w:val="1"/>
      </w:numPr>
    </w:pPr>
  </w:style>
  <w:style w:type="paragraph" w:styleId="ListBullet3">
    <w:name w:val="List Bullet 3"/>
    <w:basedOn w:val="ListBullet2"/>
    <w:uiPriority w:val="19"/>
    <w:unhideWhenUsed/>
    <w:rsid w:val="00D40DF4"/>
    <w:pPr>
      <w:numPr>
        <w:ilvl w:val="2"/>
      </w:numPr>
    </w:pPr>
  </w:style>
  <w:style w:type="paragraph" w:styleId="ListNumber">
    <w:name w:val="List Number"/>
    <w:uiPriority w:val="19"/>
    <w:qFormat/>
    <w:rsid w:val="00D40DF4"/>
    <w:pPr>
      <w:keepNext/>
      <w:numPr>
        <w:numId w:val="15"/>
      </w:numPr>
      <w:spacing w:before="60" w:after="60" w:line="240" w:lineRule="auto"/>
      <w:ind w:left="346" w:hanging="346"/>
    </w:pPr>
    <w:rPr>
      <w:rFonts w:eastAsiaTheme="minorHAnsi"/>
      <w:lang w:val="en-AU"/>
    </w:rPr>
  </w:style>
  <w:style w:type="paragraph" w:styleId="ListNumber2">
    <w:name w:val="List Number 2"/>
    <w:basedOn w:val="ListNumber"/>
    <w:uiPriority w:val="19"/>
    <w:unhideWhenUsed/>
    <w:rsid w:val="00D40DF4"/>
    <w:pPr>
      <w:numPr>
        <w:ilvl w:val="1"/>
      </w:numPr>
    </w:pPr>
  </w:style>
  <w:style w:type="paragraph" w:styleId="ListNumber3">
    <w:name w:val="List Number 3"/>
    <w:basedOn w:val="ListNumber2"/>
    <w:uiPriority w:val="19"/>
    <w:unhideWhenUsed/>
    <w:rsid w:val="00D40DF4"/>
    <w:pPr>
      <w:numPr>
        <w:ilvl w:val="2"/>
      </w:numPr>
    </w:pPr>
  </w:style>
  <w:style w:type="paragraph" w:styleId="ListContinue">
    <w:name w:val="List Continue"/>
    <w:basedOn w:val="Normal"/>
    <w:uiPriority w:val="26"/>
    <w:qFormat/>
    <w:rsid w:val="00D40DF4"/>
    <w:pPr>
      <w:spacing w:before="60" w:after="60"/>
      <w:ind w:left="340"/>
    </w:pPr>
  </w:style>
  <w:style w:type="paragraph" w:styleId="ListContinue2">
    <w:name w:val="List Continue 2"/>
    <w:basedOn w:val="ListContinue"/>
    <w:uiPriority w:val="26"/>
    <w:unhideWhenUsed/>
    <w:rsid w:val="00D40DF4"/>
    <w:pPr>
      <w:ind w:left="680"/>
    </w:pPr>
  </w:style>
  <w:style w:type="paragraph" w:styleId="ListContinue3">
    <w:name w:val="List Continue 3"/>
    <w:basedOn w:val="ListContinue2"/>
    <w:uiPriority w:val="26"/>
    <w:unhideWhenUsed/>
    <w:rsid w:val="00D40DF4"/>
    <w:pPr>
      <w:ind w:left="1021"/>
    </w:pPr>
  </w:style>
  <w:style w:type="character" w:customStyle="1" w:styleId="Heading4Char">
    <w:name w:val="Heading 4 Char"/>
    <w:basedOn w:val="DefaultParagraphFont"/>
    <w:link w:val="Heading4"/>
    <w:uiPriority w:val="9"/>
    <w:rsid w:val="00D40DF4"/>
    <w:rPr>
      <w:rFonts w:asciiTheme="majorHAnsi" w:eastAsiaTheme="majorEastAsia" w:hAnsiTheme="majorHAnsi" w:cstheme="majorBidi"/>
      <w:i/>
      <w:iCs/>
      <w:szCs w:val="24"/>
      <w:lang w:val="en-AU"/>
    </w:rPr>
  </w:style>
  <w:style w:type="character" w:customStyle="1" w:styleId="Heading5Char">
    <w:name w:val="Heading 5 Char"/>
    <w:basedOn w:val="DefaultParagraphFont"/>
    <w:link w:val="Heading5"/>
    <w:uiPriority w:val="9"/>
    <w:semiHidden/>
    <w:rsid w:val="000623EC"/>
    <w:rPr>
      <w:rFonts w:asciiTheme="majorHAnsi" w:eastAsiaTheme="majorEastAsia" w:hAnsiTheme="majorHAnsi" w:cstheme="majorBidi"/>
      <w:b/>
      <w:iCs/>
      <w:sz w:val="19"/>
      <w:szCs w:val="24"/>
      <w:lang w:val="en-AU"/>
    </w:rPr>
  </w:style>
  <w:style w:type="character" w:customStyle="1" w:styleId="Heading6Char">
    <w:name w:val="Heading 6 Char"/>
    <w:basedOn w:val="DefaultParagraphFont"/>
    <w:link w:val="Heading6"/>
    <w:uiPriority w:val="9"/>
    <w:semiHidden/>
    <w:rsid w:val="000623EC"/>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uiPriority w:val="9"/>
    <w:semiHidden/>
    <w:rsid w:val="000623EC"/>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0623EC"/>
    <w:rPr>
      <w:rFonts w:asciiTheme="majorHAnsi" w:eastAsiaTheme="majorEastAsia" w:hAnsiTheme="majorHAnsi" w:cstheme="majorBidi"/>
      <w:color w:val="404040" w:themeColor="text1" w:themeTint="BF"/>
      <w:lang w:val="en-AU"/>
    </w:rPr>
  </w:style>
  <w:style w:type="character" w:customStyle="1" w:styleId="Heading9Char">
    <w:name w:val="Heading 9 Char"/>
    <w:basedOn w:val="DefaultParagraphFont"/>
    <w:link w:val="Heading9"/>
    <w:uiPriority w:val="9"/>
    <w:semiHidden/>
    <w:rsid w:val="000623EC"/>
    <w:rPr>
      <w:rFonts w:asciiTheme="majorHAnsi" w:eastAsiaTheme="majorEastAsia" w:hAnsiTheme="majorHAnsi" w:cstheme="majorBidi"/>
      <w:i/>
      <w:iCs/>
      <w:color w:val="404040" w:themeColor="text1" w:themeTint="BF"/>
      <w:lang w:val="en-AU"/>
    </w:rPr>
  </w:style>
  <w:style w:type="paragraph" w:styleId="Caption">
    <w:name w:val="caption"/>
    <w:basedOn w:val="Normal"/>
    <w:next w:val="Normal"/>
    <w:uiPriority w:val="35"/>
    <w:semiHidden/>
    <w:qFormat/>
    <w:rsid w:val="00D40DF4"/>
    <w:pPr>
      <w:keepNext/>
      <w:spacing w:after="60"/>
    </w:pPr>
    <w:rPr>
      <w:rFonts w:asciiTheme="majorHAnsi" w:hAnsiTheme="majorHAnsi"/>
      <w:b/>
      <w:iCs/>
      <w:sz w:val="20"/>
      <w:szCs w:val="18"/>
    </w:rPr>
  </w:style>
  <w:style w:type="character" w:styleId="Emphasis">
    <w:name w:val="Emphasis"/>
    <w:basedOn w:val="DefaultParagraphFont"/>
    <w:uiPriority w:val="98"/>
    <w:semiHidden/>
    <w:qFormat/>
    <w:rsid w:val="00A73538"/>
    <w:rPr>
      <w:i/>
      <w:iCs/>
    </w:rPr>
  </w:style>
  <w:style w:type="character" w:styleId="SubtleEmphasis">
    <w:name w:val="Subtle Emphasis"/>
    <w:basedOn w:val="DefaultParagraphFont"/>
    <w:uiPriority w:val="98"/>
    <w:semiHidden/>
    <w:qFormat/>
    <w:rsid w:val="206F000A"/>
    <w:rPr>
      <w:i/>
      <w:iCs/>
      <w:color w:val="808080" w:themeColor="background1" w:themeShade="80"/>
    </w:rPr>
  </w:style>
  <w:style w:type="character" w:styleId="IntenseEmphasis">
    <w:name w:val="Intense Emphasis"/>
    <w:basedOn w:val="DefaultParagraphFont"/>
    <w:uiPriority w:val="98"/>
    <w:semiHidden/>
    <w:qFormat/>
    <w:rsid w:val="00A73538"/>
    <w:rPr>
      <w:b/>
      <w:bCs/>
      <w:i/>
      <w:iCs/>
      <w:color w:val="4F81BD" w:themeColor="accent1"/>
    </w:rPr>
  </w:style>
  <w:style w:type="character" w:styleId="SubtleReference">
    <w:name w:val="Subtle Reference"/>
    <w:basedOn w:val="DefaultParagraphFont"/>
    <w:uiPriority w:val="31"/>
    <w:semiHidden/>
    <w:qFormat/>
    <w:rsid w:val="00A73538"/>
    <w:rPr>
      <w:smallCaps/>
      <w:color w:val="C0504D" w:themeColor="accent2"/>
      <w:u w:val="single"/>
    </w:rPr>
  </w:style>
  <w:style w:type="character" w:styleId="IntenseReference">
    <w:name w:val="Intense Reference"/>
    <w:basedOn w:val="DefaultParagraphFont"/>
    <w:uiPriority w:val="32"/>
    <w:semiHidden/>
    <w:qFormat/>
    <w:rsid w:val="206F000A"/>
    <w:rPr>
      <w:b/>
      <w:bCs/>
      <w:smallCaps/>
      <w:color w:val="C0504D" w:themeColor="accent2"/>
      <w:u w:val="single"/>
    </w:rPr>
  </w:style>
  <w:style w:type="character" w:styleId="BookTitle">
    <w:name w:val="Book Title"/>
    <w:basedOn w:val="DefaultParagraphFont"/>
    <w:uiPriority w:val="33"/>
    <w:semiHidden/>
    <w:qFormat/>
    <w:rsid w:val="206F000A"/>
    <w:rPr>
      <w:b/>
      <w:bCs/>
      <w:smallCaps/>
    </w:rPr>
  </w:style>
  <w:style w:type="paragraph" w:styleId="TOCHeading">
    <w:name w:val="TOC Heading"/>
    <w:basedOn w:val="ChapterHeading"/>
    <w:next w:val="Normal"/>
    <w:uiPriority w:val="38"/>
    <w:semiHidden/>
    <w:rsid w:val="00D40DF4"/>
    <w:pPr>
      <w:spacing w:before="480"/>
      <w:outlineLvl w:val="9"/>
    </w:pPr>
    <w:rPr>
      <w:bCs/>
      <w:color w:val="000000" w:themeColor="text1"/>
      <w:szCs w:val="28"/>
    </w:rPr>
  </w:style>
  <w:style w:type="table" w:styleId="TableGrid">
    <w:name w:val="Table Grid"/>
    <w:basedOn w:val="TableNormal"/>
    <w:uiPriority w:val="59"/>
    <w:rsid w:val="00D40DF4"/>
    <w:pPr>
      <w:spacing w:before="120" w:after="0" w:line="240" w:lineRule="auto"/>
    </w:pPr>
    <w:rPr>
      <w:rFonts w:eastAsiaTheme="minorHAns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40DF4"/>
    <w:pPr>
      <w:spacing w:before="120" w:after="0" w:line="240" w:lineRule="auto"/>
    </w:pPr>
    <w:rPr>
      <w:rFonts w:eastAsia="MS Mincho"/>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40DF4"/>
    <w:pPr>
      <w:spacing w:before="120" w:after="0" w:line="240" w:lineRule="auto"/>
    </w:pPr>
    <w:rPr>
      <w:rFonts w:eastAsia="MS Mincho"/>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40DF4"/>
    <w:pPr>
      <w:spacing w:before="120" w:after="0" w:line="240" w:lineRule="auto"/>
    </w:pPr>
    <w:rPr>
      <w:rFonts w:eastAsia="MS Mincho"/>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40DF4"/>
    <w:pPr>
      <w:spacing w:before="120" w:after="0" w:line="240" w:lineRule="auto"/>
    </w:pPr>
    <w:rPr>
      <w:rFonts w:eastAsia="MS Mincho"/>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40DF4"/>
    <w:pPr>
      <w:spacing w:before="120" w:after="0" w:line="240" w:lineRule="auto"/>
    </w:pPr>
    <w:rPr>
      <w:rFonts w:eastAsia="MS Mincho"/>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40DF4"/>
    <w:pPr>
      <w:spacing w:before="120" w:after="0" w:line="240" w:lineRule="auto"/>
    </w:pPr>
    <w:rPr>
      <w:rFonts w:eastAsia="MS Mincho"/>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40DF4"/>
    <w:pPr>
      <w:spacing w:before="120" w:after="0" w:line="240" w:lineRule="auto"/>
    </w:pPr>
    <w:rPr>
      <w:rFonts w:eastAsia="MS Mincho"/>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40DF4"/>
    <w:pPr>
      <w:spacing w:before="120" w:after="0" w:line="240" w:lineRule="auto"/>
    </w:pPr>
    <w:rPr>
      <w:rFonts w:eastAsia="MS Mincho"/>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40DF4"/>
    <w:pPr>
      <w:spacing w:before="120" w:after="0" w:line="240" w:lineRule="auto"/>
    </w:pPr>
    <w:rPr>
      <w:rFonts w:eastAsia="MS Mincho"/>
      <w:lang w:val="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40DF4"/>
    <w:pPr>
      <w:spacing w:before="120" w:after="0" w:line="240" w:lineRule="auto"/>
    </w:pPr>
    <w:rPr>
      <w:rFonts w:eastAsia="MS Mincho"/>
      <w:lang w:val="en-A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40DF4"/>
    <w:pPr>
      <w:spacing w:before="120" w:after="0" w:line="240" w:lineRule="auto"/>
    </w:pPr>
    <w:rPr>
      <w:rFonts w:eastAsia="MS Mincho"/>
      <w:lang w:val="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40DF4"/>
    <w:pPr>
      <w:spacing w:before="120" w:after="0" w:line="240" w:lineRule="auto"/>
    </w:pPr>
    <w:rPr>
      <w:rFonts w:eastAsia="MS Mincho"/>
      <w:lang w:val="en-AU"/>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40DF4"/>
    <w:pPr>
      <w:spacing w:before="120" w:after="0" w:line="240" w:lineRule="auto"/>
    </w:pPr>
    <w:rPr>
      <w:rFonts w:eastAsia="MS Mincho"/>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40DF4"/>
    <w:pPr>
      <w:spacing w:before="120" w:after="0" w:line="240" w:lineRule="auto"/>
    </w:pPr>
    <w:rPr>
      <w:rFonts w:eastAsia="MS Mincho"/>
      <w:lang w:val="en-AU"/>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7353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hapterheading0">
    <w:name w:val="Chapter heading"/>
    <w:basedOn w:val="Normal"/>
    <w:next w:val="Heading1"/>
    <w:uiPriority w:val="89"/>
    <w:semiHidden/>
    <w:rsid w:val="00A73538"/>
    <w:pPr>
      <w:keepNext/>
      <w:pBdr>
        <w:bottom w:val="single" w:sz="12" w:space="1" w:color="auto"/>
      </w:pBdr>
      <w:spacing w:before="1440" w:after="360"/>
      <w:outlineLvl w:val="0"/>
    </w:pPr>
    <w:rPr>
      <w:rFonts w:asciiTheme="majorHAnsi" w:eastAsiaTheme="majorEastAsia" w:hAnsiTheme="majorHAnsi" w:cstheme="majorBidi"/>
      <w:b/>
      <w:bCs/>
      <w:caps/>
      <w:spacing w:val="-2"/>
      <w:sz w:val="36"/>
      <w:szCs w:val="28"/>
    </w:rPr>
  </w:style>
  <w:style w:type="paragraph" w:customStyle="1" w:styleId="Source">
    <w:name w:val="Source"/>
    <w:basedOn w:val="Note"/>
    <w:link w:val="SourceChar"/>
    <w:uiPriority w:val="30"/>
    <w:semiHidden/>
    <w:qFormat/>
    <w:rsid w:val="00D40DF4"/>
    <w:pPr>
      <w:tabs>
        <w:tab w:val="clear" w:pos="284"/>
      </w:tabs>
      <w:spacing w:after="60"/>
      <w:ind w:left="0" w:firstLine="0"/>
    </w:pPr>
  </w:style>
  <w:style w:type="paragraph" w:customStyle="1" w:styleId="Note">
    <w:name w:val="Note"/>
    <w:basedOn w:val="Normal"/>
    <w:link w:val="NoteChar"/>
    <w:uiPriority w:val="31"/>
    <w:semiHidden/>
    <w:qFormat/>
    <w:rsid w:val="00D40DF4"/>
    <w:pPr>
      <w:tabs>
        <w:tab w:val="left" w:pos="284"/>
      </w:tabs>
      <w:spacing w:before="60"/>
      <w:ind w:left="284" w:hanging="284"/>
      <w:contextualSpacing/>
    </w:pPr>
    <w:rPr>
      <w:rFonts w:asciiTheme="majorHAnsi" w:hAnsiTheme="majorHAnsi"/>
      <w:i/>
      <w:sz w:val="14"/>
    </w:rPr>
  </w:style>
  <w:style w:type="numbering" w:customStyle="1" w:styleId="A">
    <w:name w:val="(A)"/>
    <w:uiPriority w:val="99"/>
    <w:rsid w:val="00D40DF4"/>
    <w:pPr>
      <w:numPr>
        <w:numId w:val="2"/>
      </w:numPr>
    </w:pPr>
  </w:style>
  <w:style w:type="paragraph" w:customStyle="1" w:styleId="HighlightBoxText">
    <w:name w:val="Highlight Box Text"/>
    <w:basedOn w:val="Normal"/>
    <w:uiPriority w:val="60"/>
    <w:semiHidden/>
    <w:qFormat/>
    <w:rsid w:val="00A73538"/>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paragraph" w:customStyle="1" w:styleId="DecimalAligned">
    <w:name w:val="Decimal Aligned"/>
    <w:basedOn w:val="Normal"/>
    <w:uiPriority w:val="40"/>
    <w:semiHidden/>
    <w:rsid w:val="00D40DF4"/>
    <w:pPr>
      <w:tabs>
        <w:tab w:val="decimal" w:pos="360"/>
      </w:tabs>
      <w:spacing w:after="200" w:line="276" w:lineRule="auto"/>
    </w:pPr>
    <w:rPr>
      <w:rFonts w:eastAsia="MS Mincho"/>
      <w:lang w:val="en-US" w:eastAsia="ja-JP"/>
    </w:rPr>
  </w:style>
  <w:style w:type="paragraph" w:styleId="FootnoteText">
    <w:name w:val="footnote text"/>
    <w:basedOn w:val="Normal"/>
    <w:link w:val="FootnoteTextChar"/>
    <w:uiPriority w:val="99"/>
    <w:semiHidden/>
    <w:qFormat/>
    <w:rsid w:val="00D40DF4"/>
    <w:pPr>
      <w:spacing w:before="40"/>
    </w:pPr>
    <w:rPr>
      <w:rFonts w:eastAsiaTheme="minorEastAsia"/>
      <w:sz w:val="20"/>
      <w:lang w:val="en-US" w:eastAsia="ja-JP"/>
    </w:rPr>
  </w:style>
  <w:style w:type="character" w:customStyle="1" w:styleId="FootnoteTextChar">
    <w:name w:val="Footnote Text Char"/>
    <w:basedOn w:val="DefaultParagraphFont"/>
    <w:link w:val="FootnoteText"/>
    <w:uiPriority w:val="99"/>
    <w:semiHidden/>
    <w:rsid w:val="00D40DF4"/>
    <w:rPr>
      <w:sz w:val="20"/>
      <w:lang w:eastAsia="ja-JP"/>
    </w:rPr>
  </w:style>
  <w:style w:type="numbering" w:styleId="111111">
    <w:name w:val="Outline List 2"/>
    <w:basedOn w:val="NoList"/>
    <w:uiPriority w:val="99"/>
    <w:semiHidden/>
    <w:unhideWhenUsed/>
    <w:rsid w:val="00D40DF4"/>
    <w:pPr>
      <w:numPr>
        <w:numId w:val="8"/>
      </w:numPr>
    </w:pPr>
  </w:style>
  <w:style w:type="character" w:customStyle="1" w:styleId="FooteroddChar">
    <w:name w:val="Footer (odd) Char"/>
    <w:basedOn w:val="DefaultParagraphFont"/>
    <w:link w:val="Footerodd"/>
    <w:uiPriority w:val="84"/>
    <w:semiHidden/>
    <w:rsid w:val="000623EC"/>
    <w:rPr>
      <w:rFonts w:asciiTheme="majorHAnsi" w:eastAsiaTheme="minorHAnsi" w:hAnsiTheme="majorHAnsi"/>
      <w:sz w:val="18"/>
      <w:lang w:val="en-AU"/>
    </w:rPr>
  </w:style>
  <w:style w:type="paragraph" w:customStyle="1" w:styleId="Footerodd">
    <w:name w:val="Footer (odd)"/>
    <w:basedOn w:val="Footer"/>
    <w:link w:val="FooteroddChar"/>
    <w:uiPriority w:val="84"/>
    <w:semiHidden/>
    <w:rsid w:val="00A73538"/>
    <w:pPr>
      <w:tabs>
        <w:tab w:val="clear" w:pos="7703"/>
        <w:tab w:val="center" w:pos="4535"/>
        <w:tab w:val="right" w:pos="7710"/>
        <w:tab w:val="right" w:pos="11905"/>
      </w:tabs>
    </w:pPr>
  </w:style>
  <w:style w:type="paragraph" w:customStyle="1" w:styleId="NoteDash">
    <w:name w:val="Note Dash"/>
    <w:basedOn w:val="Note"/>
    <w:next w:val="Note"/>
    <w:uiPriority w:val="53"/>
    <w:rsid w:val="00A73538"/>
    <w:pPr>
      <w:numPr>
        <w:numId w:val="4"/>
      </w:numPr>
    </w:pPr>
  </w:style>
  <w:style w:type="character" w:customStyle="1" w:styleId="NoteChar">
    <w:name w:val="Note Char"/>
    <w:basedOn w:val="DefaultParagraphFont"/>
    <w:link w:val="Note"/>
    <w:uiPriority w:val="31"/>
    <w:semiHidden/>
    <w:rsid w:val="000623EC"/>
    <w:rPr>
      <w:rFonts w:asciiTheme="majorHAnsi" w:eastAsiaTheme="minorHAnsi" w:hAnsiTheme="majorHAnsi"/>
      <w:i/>
      <w:sz w:val="14"/>
      <w:lang w:val="en-AU"/>
    </w:rPr>
  </w:style>
  <w:style w:type="paragraph" w:styleId="TOC1">
    <w:name w:val="toc 1"/>
    <w:basedOn w:val="Normal"/>
    <w:next w:val="Normal"/>
    <w:uiPriority w:val="39"/>
    <w:semiHidden/>
    <w:rsid w:val="00D40DF4"/>
    <w:pPr>
      <w:keepNext/>
      <w:tabs>
        <w:tab w:val="right" w:leader="dot" w:pos="9639"/>
      </w:tabs>
    </w:pPr>
    <w:rPr>
      <w:rFonts w:asciiTheme="majorHAnsi" w:hAnsiTheme="majorHAnsi"/>
      <w:b/>
    </w:rPr>
  </w:style>
  <w:style w:type="numbering" w:customStyle="1" w:styleId="Bullet">
    <w:name w:val="Bullet"/>
    <w:uiPriority w:val="99"/>
    <w:rsid w:val="00A73538"/>
    <w:pPr>
      <w:numPr>
        <w:numId w:val="3"/>
      </w:numPr>
    </w:pPr>
  </w:style>
  <w:style w:type="paragraph" w:styleId="TOC2">
    <w:name w:val="toc 2"/>
    <w:basedOn w:val="TOC1"/>
    <w:uiPriority w:val="39"/>
    <w:semiHidden/>
    <w:rsid w:val="00D40DF4"/>
    <w:pPr>
      <w:ind w:left="568" w:hanging="284"/>
    </w:pPr>
    <w:rPr>
      <w:b w:val="0"/>
    </w:rPr>
  </w:style>
  <w:style w:type="character" w:styleId="PageNumber">
    <w:name w:val="page number"/>
    <w:semiHidden/>
    <w:rsid w:val="00A73538"/>
    <w:rPr>
      <w:rFonts w:asciiTheme="minorHAnsi" w:hAnsiTheme="minorHAnsi"/>
      <w:sz w:val="18"/>
    </w:rPr>
  </w:style>
  <w:style w:type="paragraph" w:styleId="TOC3">
    <w:name w:val="toc 3"/>
    <w:basedOn w:val="Normal"/>
    <w:next w:val="Normal"/>
    <w:uiPriority w:val="94"/>
    <w:semiHidden/>
    <w:rsid w:val="00D40DF4"/>
    <w:pPr>
      <w:spacing w:after="100"/>
      <w:ind w:left="420"/>
    </w:pPr>
    <w:rPr>
      <w:rFonts w:eastAsia="MS Mincho"/>
    </w:rPr>
  </w:style>
  <w:style w:type="paragraph" w:styleId="TOC4">
    <w:name w:val="toc 4"/>
    <w:next w:val="Normal"/>
    <w:uiPriority w:val="96"/>
    <w:semiHidden/>
    <w:rsid w:val="00D40DF4"/>
    <w:pPr>
      <w:tabs>
        <w:tab w:val="left" w:pos="1021"/>
        <w:tab w:val="right" w:leader="dot" w:pos="9072"/>
      </w:tabs>
      <w:spacing w:before="120" w:after="100" w:line="240" w:lineRule="auto"/>
    </w:pPr>
    <w:rPr>
      <w:rFonts w:asciiTheme="majorHAnsi" w:eastAsia="MS Mincho" w:hAnsiTheme="majorHAnsi"/>
      <w:spacing w:val="2"/>
      <w:lang w:val="en-AU"/>
    </w:rPr>
  </w:style>
  <w:style w:type="character" w:styleId="Hyperlink">
    <w:name w:val="Hyperlink"/>
    <w:uiPriority w:val="99"/>
    <w:rsid w:val="00D40DF4"/>
    <w:rPr>
      <w:color w:val="0000FF"/>
      <w:u w:val="single"/>
    </w:rPr>
  </w:style>
  <w:style w:type="paragraph" w:styleId="BalloonText">
    <w:name w:val="Balloon Text"/>
    <w:basedOn w:val="Normal"/>
    <w:link w:val="BalloonTextChar"/>
    <w:uiPriority w:val="99"/>
    <w:semiHidden/>
    <w:unhideWhenUsed/>
    <w:rsid w:val="00D40DF4"/>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D40DF4"/>
    <w:rPr>
      <w:rFonts w:ascii="Tahoma" w:eastAsia="MS Mincho" w:hAnsi="Tahoma" w:cs="Tahoma"/>
      <w:sz w:val="16"/>
      <w:szCs w:val="16"/>
      <w:lang w:val="en-AU"/>
    </w:rPr>
  </w:style>
  <w:style w:type="paragraph" w:customStyle="1" w:styleId="HighlightBoxHeading">
    <w:name w:val="Highlight Box Heading"/>
    <w:basedOn w:val="HighlightBoxText"/>
    <w:next w:val="HighlightBoxText"/>
    <w:uiPriority w:val="59"/>
    <w:semiHidden/>
    <w:qFormat/>
    <w:rsid w:val="00A73538"/>
    <w:pPr>
      <w:keepNext/>
    </w:pPr>
    <w:rPr>
      <w:rFonts w:asciiTheme="majorHAnsi" w:hAnsiTheme="majorHAnsi"/>
      <w:b/>
    </w:rPr>
  </w:style>
  <w:style w:type="paragraph" w:customStyle="1" w:styleId="HighlightBoxBullet">
    <w:name w:val="Highlight Box Bullet"/>
    <w:basedOn w:val="ListBullet"/>
    <w:uiPriority w:val="61"/>
    <w:semiHidden/>
    <w:qFormat/>
    <w:rsid w:val="00A73538"/>
    <w:pPr>
      <w:keepLines/>
      <w:pBdr>
        <w:top w:val="single" w:sz="6" w:space="3" w:color="auto"/>
        <w:left w:val="single" w:sz="6" w:space="5" w:color="auto"/>
        <w:bottom w:val="single" w:sz="6" w:space="3" w:color="auto"/>
        <w:right w:val="single" w:sz="6" w:space="5" w:color="auto"/>
      </w:pBdr>
      <w:shd w:val="clear" w:color="auto" w:fill="F2F2F2" w:themeFill="background1" w:themeFillShade="F2"/>
      <w:spacing w:after="0"/>
    </w:pPr>
  </w:style>
  <w:style w:type="paragraph" w:customStyle="1" w:styleId="TableHeading">
    <w:name w:val="Table Heading"/>
    <w:basedOn w:val="Caption"/>
    <w:next w:val="Normal"/>
    <w:link w:val="TableHeadingChar"/>
    <w:uiPriority w:val="49"/>
    <w:semiHidden/>
    <w:qFormat/>
    <w:rsid w:val="00D40DF4"/>
    <w:pPr>
      <w:tabs>
        <w:tab w:val="left" w:pos="1021"/>
        <w:tab w:val="right" w:pos="7711"/>
      </w:tabs>
      <w:ind w:left="1021" w:hanging="1021"/>
      <w:contextualSpacing/>
    </w:pPr>
  </w:style>
  <w:style w:type="numbering" w:customStyle="1" w:styleId="Number">
    <w:name w:val="Number"/>
    <w:uiPriority w:val="99"/>
    <w:rsid w:val="00A73538"/>
    <w:pPr>
      <w:numPr>
        <w:numId w:val="5"/>
      </w:numPr>
    </w:pPr>
  </w:style>
  <w:style w:type="paragraph" w:styleId="TOC9">
    <w:name w:val="toc 9"/>
    <w:basedOn w:val="Normal"/>
    <w:next w:val="Normal"/>
    <w:uiPriority w:val="39"/>
    <w:semiHidden/>
    <w:rsid w:val="00D40DF4"/>
    <w:pPr>
      <w:tabs>
        <w:tab w:val="left" w:pos="567"/>
        <w:tab w:val="right" w:leader="dot" w:pos="3629"/>
      </w:tabs>
      <w:ind w:left="567" w:hanging="567"/>
    </w:pPr>
    <w:rPr>
      <w:rFonts w:asciiTheme="majorHAnsi" w:hAnsiTheme="majorHAnsi"/>
      <w:sz w:val="20"/>
    </w:rPr>
  </w:style>
  <w:style w:type="paragraph" w:customStyle="1" w:styleId="Footereven">
    <w:name w:val="Footer (even)"/>
    <w:basedOn w:val="Footer"/>
    <w:link w:val="FooterevenChar"/>
    <w:uiPriority w:val="84"/>
    <w:semiHidden/>
    <w:rsid w:val="00A73538"/>
    <w:pPr>
      <w:tabs>
        <w:tab w:val="clear" w:pos="7703"/>
        <w:tab w:val="center" w:pos="3118"/>
        <w:tab w:val="right" w:pos="7710"/>
        <w:tab w:val="right" w:pos="11905"/>
      </w:tabs>
    </w:pPr>
  </w:style>
  <w:style w:type="table" w:customStyle="1" w:styleId="DTFTable">
    <w:name w:val="DTF Table"/>
    <w:basedOn w:val="TableNormal"/>
    <w:uiPriority w:val="99"/>
    <w:rsid w:val="00A73538"/>
    <w:pPr>
      <w:spacing w:before="20" w:after="20" w:line="240" w:lineRule="auto"/>
      <w:jc w:val="right"/>
    </w:pPr>
    <w:rPr>
      <w:rFonts w:asciiTheme="majorHAnsi" w:eastAsiaTheme="minorHAnsi" w:hAnsiTheme="majorHAnsi"/>
      <w:sz w:val="17"/>
      <w:lang w:val="en-AU"/>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EECE1" w:themeFill="background2"/>
      </w:tcPr>
    </w:tblStylePr>
    <w:tblStylePr w:type="band1Horz">
      <w:tblPr/>
      <w:tcPr>
        <w:shd w:val="clear" w:color="auto" w:fill="EEECE1" w:themeFill="background2"/>
      </w:tcPr>
    </w:tblStylePr>
    <w:tblStylePr w:type="band2Horz">
      <w:tblPr/>
      <w:tcPr>
        <w:shd w:val="clear" w:color="auto" w:fill="FFFFFF" w:themeFill="background1"/>
      </w:tcPr>
    </w:tblStylePr>
  </w:style>
  <w:style w:type="paragraph" w:styleId="ListNumber4">
    <w:name w:val="List Number 4"/>
    <w:basedOn w:val="Normal"/>
    <w:uiPriority w:val="19"/>
    <w:semiHidden/>
    <w:unhideWhenUsed/>
    <w:rsid w:val="00D40DF4"/>
    <w:pPr>
      <w:ind w:left="1136" w:hanging="284"/>
      <w:contextualSpacing/>
    </w:pPr>
    <w:rPr>
      <w:rFonts w:eastAsia="MS Mincho"/>
    </w:rPr>
  </w:style>
  <w:style w:type="paragraph" w:styleId="ListNumber5">
    <w:name w:val="List Number 5"/>
    <w:basedOn w:val="Normal"/>
    <w:uiPriority w:val="19"/>
    <w:semiHidden/>
    <w:unhideWhenUsed/>
    <w:rsid w:val="00D40DF4"/>
    <w:pPr>
      <w:ind w:left="1420" w:hanging="284"/>
      <w:contextualSpacing/>
    </w:pPr>
    <w:rPr>
      <w:rFonts w:eastAsia="MS Mincho"/>
    </w:rPr>
  </w:style>
  <w:style w:type="numbering" w:customStyle="1" w:styleId="NumberedHeadings">
    <w:name w:val="Numbered Headings"/>
    <w:uiPriority w:val="99"/>
    <w:rsid w:val="00A73538"/>
    <w:pPr>
      <w:numPr>
        <w:numId w:val="6"/>
      </w:numPr>
    </w:pPr>
  </w:style>
  <w:style w:type="paragraph" w:styleId="ListBullet4">
    <w:name w:val="List Bullet 4"/>
    <w:basedOn w:val="Normal"/>
    <w:uiPriority w:val="19"/>
    <w:semiHidden/>
    <w:unhideWhenUsed/>
    <w:rsid w:val="00D40DF4"/>
    <w:pPr>
      <w:numPr>
        <w:numId w:val="1"/>
      </w:numPr>
      <w:contextualSpacing/>
    </w:pPr>
    <w:rPr>
      <w:rFonts w:eastAsia="MS Mincho"/>
    </w:rPr>
  </w:style>
  <w:style w:type="paragraph" w:styleId="ListBullet5">
    <w:name w:val="List Bullet 5"/>
    <w:basedOn w:val="Normal"/>
    <w:uiPriority w:val="19"/>
    <w:semiHidden/>
    <w:unhideWhenUsed/>
    <w:rsid w:val="00D40DF4"/>
    <w:pPr>
      <w:numPr>
        <w:numId w:val="7"/>
      </w:numPr>
      <w:contextualSpacing/>
    </w:pPr>
    <w:rPr>
      <w:rFonts w:eastAsia="MS Mincho"/>
    </w:rPr>
  </w:style>
  <w:style w:type="paragraph" w:styleId="ListContinue4">
    <w:name w:val="List Continue 4"/>
    <w:basedOn w:val="Normal"/>
    <w:uiPriority w:val="26"/>
    <w:semiHidden/>
    <w:unhideWhenUsed/>
    <w:rsid w:val="00D40DF4"/>
    <w:pPr>
      <w:ind w:left="1132"/>
      <w:contextualSpacing/>
    </w:pPr>
    <w:rPr>
      <w:rFonts w:eastAsia="MS Mincho"/>
    </w:rPr>
  </w:style>
  <w:style w:type="paragraph" w:styleId="ListContinue5">
    <w:name w:val="List Continue 5"/>
    <w:basedOn w:val="Normal"/>
    <w:uiPriority w:val="26"/>
    <w:semiHidden/>
    <w:unhideWhenUsed/>
    <w:rsid w:val="00D40DF4"/>
    <w:pPr>
      <w:ind w:left="1415"/>
      <w:contextualSpacing/>
    </w:pPr>
    <w:rPr>
      <w:rFonts w:eastAsia="MS Mincho"/>
    </w:rPr>
  </w:style>
  <w:style w:type="paragraph" w:styleId="TOC7">
    <w:name w:val="toc 7"/>
    <w:basedOn w:val="Normal"/>
    <w:next w:val="Normal"/>
    <w:autoRedefine/>
    <w:uiPriority w:val="96"/>
    <w:semiHidden/>
    <w:rsid w:val="00D40DF4"/>
    <w:pPr>
      <w:spacing w:after="100"/>
      <w:ind w:left="1320"/>
    </w:pPr>
    <w:rPr>
      <w:rFonts w:eastAsia="MS Mincho"/>
    </w:rPr>
  </w:style>
  <w:style w:type="numbering" w:styleId="1ai">
    <w:name w:val="Outline List 1"/>
    <w:basedOn w:val="NoList"/>
    <w:uiPriority w:val="99"/>
    <w:semiHidden/>
    <w:unhideWhenUsed/>
    <w:rsid w:val="00D40DF4"/>
    <w:pPr>
      <w:numPr>
        <w:numId w:val="9"/>
      </w:numPr>
    </w:pPr>
  </w:style>
  <w:style w:type="numbering" w:styleId="ArticleSection">
    <w:name w:val="Outline List 3"/>
    <w:basedOn w:val="NoList"/>
    <w:uiPriority w:val="99"/>
    <w:semiHidden/>
    <w:unhideWhenUsed/>
    <w:rsid w:val="00D40DF4"/>
    <w:pPr>
      <w:numPr>
        <w:numId w:val="10"/>
      </w:numPr>
    </w:pPr>
  </w:style>
  <w:style w:type="paragraph" w:styleId="Bibliography">
    <w:name w:val="Bibliography"/>
    <w:basedOn w:val="Normal"/>
    <w:next w:val="Normal"/>
    <w:uiPriority w:val="37"/>
    <w:semiHidden/>
    <w:rsid w:val="00D40DF4"/>
    <w:rPr>
      <w:rFonts w:eastAsia="MS Mincho"/>
    </w:rPr>
  </w:style>
  <w:style w:type="paragraph" w:styleId="BlockText">
    <w:name w:val="Block Text"/>
    <w:basedOn w:val="Normal"/>
    <w:uiPriority w:val="99"/>
    <w:semiHidden/>
    <w:unhideWhenUsed/>
    <w:rsid w:val="00D40DF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FirstIndent">
    <w:name w:val="Body Text First Indent"/>
    <w:basedOn w:val="Normal"/>
    <w:link w:val="BodyTextFirstIndentChar"/>
    <w:uiPriority w:val="99"/>
    <w:semiHidden/>
    <w:unhideWhenUsed/>
    <w:rsid w:val="000623EC"/>
    <w:pPr>
      <w:ind w:firstLine="360"/>
    </w:pPr>
  </w:style>
  <w:style w:type="character" w:customStyle="1" w:styleId="BodyTextFirstIndentChar">
    <w:name w:val="Body Text First Indent Char"/>
    <w:basedOn w:val="DefaultParagraphFont"/>
    <w:link w:val="BodyTextFirstIndent"/>
    <w:uiPriority w:val="99"/>
    <w:semiHidden/>
    <w:rsid w:val="000623EC"/>
    <w:rPr>
      <w:rFonts w:eastAsia="MS Mincho"/>
      <w:lang w:val="en-AU"/>
    </w:rPr>
  </w:style>
  <w:style w:type="paragraph" w:styleId="BodyTextIndent">
    <w:name w:val="Body Text Indent"/>
    <w:basedOn w:val="Normal"/>
    <w:link w:val="BodyTextIndentChar"/>
    <w:uiPriority w:val="99"/>
    <w:semiHidden/>
    <w:unhideWhenUsed/>
    <w:rsid w:val="00D40DF4"/>
    <w:pPr>
      <w:ind w:left="283"/>
    </w:pPr>
    <w:rPr>
      <w:rFonts w:eastAsia="MS Mincho"/>
    </w:rPr>
  </w:style>
  <w:style w:type="character" w:customStyle="1" w:styleId="BodyTextIndentChar">
    <w:name w:val="Body Text Indent Char"/>
    <w:basedOn w:val="DefaultParagraphFont"/>
    <w:link w:val="BodyTextIndent"/>
    <w:uiPriority w:val="99"/>
    <w:semiHidden/>
    <w:rsid w:val="00D40DF4"/>
    <w:rPr>
      <w:rFonts w:eastAsia="MS Mincho"/>
      <w:lang w:val="en-AU"/>
    </w:rPr>
  </w:style>
  <w:style w:type="paragraph" w:styleId="BodyTextFirstIndent2">
    <w:name w:val="Body Text First Indent 2"/>
    <w:basedOn w:val="BodyTextIndent"/>
    <w:link w:val="BodyTextFirstIndent2Char"/>
    <w:uiPriority w:val="99"/>
    <w:semiHidden/>
    <w:unhideWhenUsed/>
    <w:rsid w:val="00D40DF4"/>
    <w:pPr>
      <w:ind w:left="360" w:firstLine="360"/>
    </w:pPr>
  </w:style>
  <w:style w:type="character" w:customStyle="1" w:styleId="BodyTextFirstIndent2Char">
    <w:name w:val="Body Text First Indent 2 Char"/>
    <w:basedOn w:val="BodyTextIndentChar"/>
    <w:link w:val="BodyTextFirstIndent2"/>
    <w:uiPriority w:val="99"/>
    <w:semiHidden/>
    <w:rsid w:val="00D40DF4"/>
    <w:rPr>
      <w:rFonts w:eastAsia="MS Mincho"/>
      <w:lang w:val="en-AU"/>
    </w:rPr>
  </w:style>
  <w:style w:type="paragraph" w:styleId="BodyTextIndent2">
    <w:name w:val="Body Text Indent 2"/>
    <w:basedOn w:val="Normal"/>
    <w:link w:val="BodyTextIndent2Char"/>
    <w:uiPriority w:val="99"/>
    <w:semiHidden/>
    <w:unhideWhenUsed/>
    <w:rsid w:val="00D40DF4"/>
    <w:pPr>
      <w:spacing w:line="480" w:lineRule="auto"/>
      <w:ind w:left="283"/>
    </w:pPr>
    <w:rPr>
      <w:rFonts w:eastAsia="MS Mincho"/>
    </w:rPr>
  </w:style>
  <w:style w:type="character" w:customStyle="1" w:styleId="BodyTextIndent2Char">
    <w:name w:val="Body Text Indent 2 Char"/>
    <w:basedOn w:val="DefaultParagraphFont"/>
    <w:link w:val="BodyTextIndent2"/>
    <w:uiPriority w:val="99"/>
    <w:semiHidden/>
    <w:rsid w:val="00D40DF4"/>
    <w:rPr>
      <w:rFonts w:eastAsia="MS Mincho"/>
      <w:lang w:val="en-AU"/>
    </w:rPr>
  </w:style>
  <w:style w:type="paragraph" w:styleId="BodyTextIndent3">
    <w:name w:val="Body Text Indent 3"/>
    <w:basedOn w:val="Normal"/>
    <w:link w:val="BodyTextIndent3Char"/>
    <w:uiPriority w:val="99"/>
    <w:semiHidden/>
    <w:unhideWhenUsed/>
    <w:rsid w:val="00D40DF4"/>
    <w:pPr>
      <w:ind w:left="283"/>
    </w:pPr>
    <w:rPr>
      <w:rFonts w:eastAsia="MS Mincho"/>
      <w:sz w:val="16"/>
      <w:szCs w:val="16"/>
    </w:rPr>
  </w:style>
  <w:style w:type="character" w:customStyle="1" w:styleId="BodyTextIndent3Char">
    <w:name w:val="Body Text Indent 3 Char"/>
    <w:basedOn w:val="DefaultParagraphFont"/>
    <w:link w:val="BodyTextIndent3"/>
    <w:uiPriority w:val="99"/>
    <w:semiHidden/>
    <w:rsid w:val="00D40DF4"/>
    <w:rPr>
      <w:rFonts w:eastAsia="MS Mincho"/>
      <w:sz w:val="16"/>
      <w:szCs w:val="16"/>
      <w:lang w:val="en-AU"/>
    </w:rPr>
  </w:style>
  <w:style w:type="paragraph" w:styleId="Closing">
    <w:name w:val="Closing"/>
    <w:basedOn w:val="Normal"/>
    <w:link w:val="ClosingChar"/>
    <w:uiPriority w:val="99"/>
    <w:semiHidden/>
    <w:unhideWhenUsed/>
    <w:rsid w:val="00D40DF4"/>
    <w:pPr>
      <w:ind w:left="4252"/>
    </w:pPr>
    <w:rPr>
      <w:rFonts w:eastAsia="MS Mincho"/>
    </w:rPr>
  </w:style>
  <w:style w:type="character" w:customStyle="1" w:styleId="ClosingChar">
    <w:name w:val="Closing Char"/>
    <w:basedOn w:val="DefaultParagraphFont"/>
    <w:link w:val="Closing"/>
    <w:uiPriority w:val="99"/>
    <w:semiHidden/>
    <w:rsid w:val="00D40DF4"/>
    <w:rPr>
      <w:rFonts w:eastAsia="MS Mincho"/>
      <w:lang w:val="en-AU"/>
    </w:rPr>
  </w:style>
  <w:style w:type="character" w:styleId="CommentReference">
    <w:name w:val="annotation reference"/>
    <w:basedOn w:val="DefaultParagraphFont"/>
    <w:uiPriority w:val="99"/>
    <w:semiHidden/>
    <w:unhideWhenUsed/>
    <w:rsid w:val="00D40DF4"/>
    <w:rPr>
      <w:sz w:val="16"/>
      <w:szCs w:val="16"/>
    </w:rPr>
  </w:style>
  <w:style w:type="paragraph" w:styleId="CommentText">
    <w:name w:val="annotation text"/>
    <w:basedOn w:val="Normal"/>
    <w:link w:val="CommentTextChar"/>
    <w:uiPriority w:val="99"/>
    <w:unhideWhenUsed/>
    <w:rsid w:val="00D40DF4"/>
    <w:rPr>
      <w:sz w:val="20"/>
      <w:szCs w:val="20"/>
    </w:rPr>
  </w:style>
  <w:style w:type="character" w:customStyle="1" w:styleId="CommentTextChar">
    <w:name w:val="Comment Text Char"/>
    <w:basedOn w:val="DefaultParagraphFont"/>
    <w:link w:val="CommentText"/>
    <w:uiPriority w:val="99"/>
    <w:rsid w:val="00D40DF4"/>
    <w:rPr>
      <w:rFonts w:eastAsiaTheme="minorHAnsi"/>
      <w:sz w:val="20"/>
      <w:szCs w:val="20"/>
      <w:lang w:val="en-AU"/>
    </w:rPr>
  </w:style>
  <w:style w:type="paragraph" w:styleId="CommentSubject">
    <w:name w:val="annotation subject"/>
    <w:basedOn w:val="Normal"/>
    <w:next w:val="Normal"/>
    <w:link w:val="CommentSubjectChar"/>
    <w:uiPriority w:val="99"/>
    <w:semiHidden/>
    <w:unhideWhenUsed/>
    <w:rsid w:val="00D40DF4"/>
    <w:rPr>
      <w:b/>
      <w:bCs/>
    </w:rPr>
  </w:style>
  <w:style w:type="character" w:customStyle="1" w:styleId="CommentSubjectChar">
    <w:name w:val="Comment Subject Char"/>
    <w:basedOn w:val="DefaultParagraphFont"/>
    <w:link w:val="CommentSubject"/>
    <w:uiPriority w:val="99"/>
    <w:semiHidden/>
    <w:rsid w:val="00D40DF4"/>
    <w:rPr>
      <w:rFonts w:eastAsiaTheme="minorHAnsi"/>
      <w:b/>
      <w:bCs/>
      <w:lang w:val="en-AU"/>
    </w:rPr>
  </w:style>
  <w:style w:type="paragraph" w:styleId="Date">
    <w:name w:val="Date"/>
    <w:basedOn w:val="Normal"/>
    <w:next w:val="Normal"/>
    <w:link w:val="DateChar"/>
    <w:uiPriority w:val="99"/>
    <w:semiHidden/>
    <w:unhideWhenUsed/>
    <w:rsid w:val="00D40DF4"/>
    <w:rPr>
      <w:rFonts w:eastAsia="MS Mincho"/>
    </w:rPr>
  </w:style>
  <w:style w:type="character" w:customStyle="1" w:styleId="DateChar">
    <w:name w:val="Date Char"/>
    <w:basedOn w:val="DefaultParagraphFont"/>
    <w:link w:val="Date"/>
    <w:uiPriority w:val="99"/>
    <w:semiHidden/>
    <w:rsid w:val="00D40DF4"/>
    <w:rPr>
      <w:rFonts w:eastAsia="MS Mincho"/>
      <w:lang w:val="en-AU"/>
    </w:rPr>
  </w:style>
  <w:style w:type="paragraph" w:styleId="DocumentMap">
    <w:name w:val="Document Map"/>
    <w:basedOn w:val="Normal"/>
    <w:link w:val="DocumentMapChar"/>
    <w:uiPriority w:val="99"/>
    <w:semiHidden/>
    <w:unhideWhenUsed/>
    <w:rsid w:val="00D40DF4"/>
    <w:rPr>
      <w:rFonts w:ascii="Tahoma" w:eastAsia="MS Mincho" w:hAnsi="Tahoma" w:cs="Tahoma"/>
      <w:sz w:val="16"/>
      <w:szCs w:val="16"/>
    </w:rPr>
  </w:style>
  <w:style w:type="character" w:customStyle="1" w:styleId="DocumentMapChar">
    <w:name w:val="Document Map Char"/>
    <w:basedOn w:val="DefaultParagraphFont"/>
    <w:link w:val="DocumentMap"/>
    <w:uiPriority w:val="99"/>
    <w:semiHidden/>
    <w:rsid w:val="00D40DF4"/>
    <w:rPr>
      <w:rFonts w:ascii="Tahoma" w:eastAsia="MS Mincho" w:hAnsi="Tahoma" w:cs="Tahoma"/>
      <w:sz w:val="16"/>
      <w:szCs w:val="16"/>
      <w:lang w:val="en-AU"/>
    </w:rPr>
  </w:style>
  <w:style w:type="paragraph" w:styleId="E-mailSignature">
    <w:name w:val="E-mail Signature"/>
    <w:basedOn w:val="Normal"/>
    <w:link w:val="E-mailSignatureChar"/>
    <w:uiPriority w:val="99"/>
    <w:semiHidden/>
    <w:unhideWhenUsed/>
    <w:rsid w:val="00D40DF4"/>
    <w:rPr>
      <w:rFonts w:eastAsia="MS Mincho"/>
    </w:rPr>
  </w:style>
  <w:style w:type="character" w:customStyle="1" w:styleId="E-mailSignatureChar">
    <w:name w:val="E-mail Signature Char"/>
    <w:basedOn w:val="DefaultParagraphFont"/>
    <w:link w:val="E-mailSignature"/>
    <w:uiPriority w:val="99"/>
    <w:semiHidden/>
    <w:rsid w:val="00D40DF4"/>
    <w:rPr>
      <w:rFonts w:eastAsia="MS Mincho"/>
      <w:lang w:val="en-AU"/>
    </w:rPr>
  </w:style>
  <w:style w:type="character" w:styleId="EndnoteReference">
    <w:name w:val="endnote reference"/>
    <w:basedOn w:val="DefaultParagraphFont"/>
    <w:uiPriority w:val="99"/>
    <w:semiHidden/>
    <w:unhideWhenUsed/>
    <w:rsid w:val="00D40DF4"/>
    <w:rPr>
      <w:vertAlign w:val="superscript"/>
    </w:rPr>
  </w:style>
  <w:style w:type="paragraph" w:styleId="EndnoteText">
    <w:name w:val="endnote text"/>
    <w:basedOn w:val="Normal"/>
    <w:link w:val="EndnoteTextChar"/>
    <w:uiPriority w:val="99"/>
    <w:semiHidden/>
    <w:unhideWhenUsed/>
    <w:rsid w:val="00D40DF4"/>
    <w:rPr>
      <w:rFonts w:eastAsia="MS Mincho"/>
      <w:sz w:val="20"/>
      <w:szCs w:val="20"/>
    </w:rPr>
  </w:style>
  <w:style w:type="character" w:customStyle="1" w:styleId="EndnoteTextChar">
    <w:name w:val="Endnote Text Char"/>
    <w:basedOn w:val="DefaultParagraphFont"/>
    <w:link w:val="EndnoteText"/>
    <w:uiPriority w:val="99"/>
    <w:semiHidden/>
    <w:rsid w:val="00D40DF4"/>
    <w:rPr>
      <w:rFonts w:eastAsia="MS Mincho"/>
      <w:sz w:val="20"/>
      <w:szCs w:val="20"/>
      <w:lang w:val="en-AU"/>
    </w:rPr>
  </w:style>
  <w:style w:type="paragraph" w:styleId="EnvelopeAddress">
    <w:name w:val="envelope address"/>
    <w:basedOn w:val="Normal"/>
    <w:uiPriority w:val="99"/>
    <w:semiHidden/>
    <w:unhideWhenUsed/>
    <w:rsid w:val="00D40D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DF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40DF4"/>
    <w:rPr>
      <w:color w:val="800080" w:themeColor="followedHyperlink"/>
      <w:u w:val="single"/>
    </w:rPr>
  </w:style>
  <w:style w:type="character" w:styleId="FootnoteReference">
    <w:name w:val="footnote reference"/>
    <w:basedOn w:val="DefaultParagraphFont"/>
    <w:uiPriority w:val="99"/>
    <w:semiHidden/>
    <w:unhideWhenUsed/>
    <w:rsid w:val="00D40DF4"/>
    <w:rPr>
      <w:vertAlign w:val="superscript"/>
    </w:rPr>
  </w:style>
  <w:style w:type="character" w:styleId="HTMLAcronym">
    <w:name w:val="HTML Acronym"/>
    <w:basedOn w:val="DefaultParagraphFont"/>
    <w:uiPriority w:val="99"/>
    <w:semiHidden/>
    <w:unhideWhenUsed/>
    <w:rsid w:val="00A73538"/>
  </w:style>
  <w:style w:type="paragraph" w:styleId="HTMLAddress">
    <w:name w:val="HTML Address"/>
    <w:basedOn w:val="Normal"/>
    <w:link w:val="HTMLAddressChar"/>
    <w:uiPriority w:val="99"/>
    <w:semiHidden/>
    <w:unhideWhenUsed/>
    <w:rsid w:val="00A73538"/>
    <w:rPr>
      <w:i/>
      <w:iCs/>
    </w:rPr>
  </w:style>
  <w:style w:type="character" w:customStyle="1" w:styleId="HTMLAddressChar">
    <w:name w:val="HTML Address Char"/>
    <w:basedOn w:val="DefaultParagraphFont"/>
    <w:link w:val="HTMLAddress"/>
    <w:uiPriority w:val="99"/>
    <w:semiHidden/>
    <w:rsid w:val="00A73538"/>
    <w:rPr>
      <w:rFonts w:eastAsiaTheme="minorHAnsi"/>
      <w:i/>
      <w:iCs/>
      <w:lang w:val="en-AU"/>
    </w:rPr>
  </w:style>
  <w:style w:type="character" w:styleId="HTMLCite">
    <w:name w:val="HTML Cite"/>
    <w:basedOn w:val="DefaultParagraphFont"/>
    <w:uiPriority w:val="99"/>
    <w:semiHidden/>
    <w:unhideWhenUsed/>
    <w:rsid w:val="00A73538"/>
    <w:rPr>
      <w:i/>
      <w:iCs/>
    </w:rPr>
  </w:style>
  <w:style w:type="character" w:styleId="HTMLCode">
    <w:name w:val="HTML Code"/>
    <w:basedOn w:val="DefaultParagraphFont"/>
    <w:uiPriority w:val="99"/>
    <w:semiHidden/>
    <w:unhideWhenUsed/>
    <w:rsid w:val="00A73538"/>
    <w:rPr>
      <w:rFonts w:ascii="Consolas" w:hAnsi="Consolas" w:cs="Consolas"/>
      <w:sz w:val="20"/>
      <w:szCs w:val="20"/>
    </w:rPr>
  </w:style>
  <w:style w:type="character" w:styleId="HTMLDefinition">
    <w:name w:val="HTML Definition"/>
    <w:basedOn w:val="DefaultParagraphFont"/>
    <w:uiPriority w:val="99"/>
    <w:semiHidden/>
    <w:unhideWhenUsed/>
    <w:rsid w:val="00A73538"/>
    <w:rPr>
      <w:i/>
      <w:iCs/>
    </w:rPr>
  </w:style>
  <w:style w:type="character" w:styleId="HTMLKeyboard">
    <w:name w:val="HTML Keyboard"/>
    <w:basedOn w:val="DefaultParagraphFont"/>
    <w:uiPriority w:val="99"/>
    <w:semiHidden/>
    <w:unhideWhenUsed/>
    <w:rsid w:val="00A73538"/>
    <w:rPr>
      <w:rFonts w:ascii="Consolas" w:hAnsi="Consolas" w:cs="Consolas"/>
      <w:sz w:val="20"/>
      <w:szCs w:val="20"/>
    </w:rPr>
  </w:style>
  <w:style w:type="paragraph" w:styleId="HTMLPreformatted">
    <w:name w:val="HTML Preformatted"/>
    <w:basedOn w:val="Normal"/>
    <w:link w:val="HTMLPreformattedChar"/>
    <w:uiPriority w:val="99"/>
    <w:semiHidden/>
    <w:unhideWhenUsed/>
    <w:rsid w:val="00A7353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73538"/>
    <w:rPr>
      <w:rFonts w:ascii="Consolas" w:eastAsiaTheme="minorHAnsi" w:hAnsi="Consolas" w:cs="Consolas"/>
      <w:sz w:val="20"/>
      <w:szCs w:val="20"/>
      <w:lang w:val="en-AU"/>
    </w:rPr>
  </w:style>
  <w:style w:type="character" w:styleId="HTMLSample">
    <w:name w:val="HTML Sample"/>
    <w:basedOn w:val="DefaultParagraphFont"/>
    <w:uiPriority w:val="99"/>
    <w:semiHidden/>
    <w:unhideWhenUsed/>
    <w:rsid w:val="00A73538"/>
    <w:rPr>
      <w:rFonts w:ascii="Consolas" w:hAnsi="Consolas" w:cs="Consolas"/>
      <w:sz w:val="24"/>
      <w:szCs w:val="24"/>
    </w:rPr>
  </w:style>
  <w:style w:type="character" w:styleId="HTMLTypewriter">
    <w:name w:val="HTML Typewriter"/>
    <w:basedOn w:val="DefaultParagraphFont"/>
    <w:uiPriority w:val="99"/>
    <w:semiHidden/>
    <w:unhideWhenUsed/>
    <w:rsid w:val="00A73538"/>
    <w:rPr>
      <w:rFonts w:ascii="Consolas" w:hAnsi="Consolas" w:cs="Consolas"/>
      <w:sz w:val="20"/>
      <w:szCs w:val="20"/>
    </w:rPr>
  </w:style>
  <w:style w:type="character" w:styleId="HTMLVariable">
    <w:name w:val="HTML Variable"/>
    <w:basedOn w:val="DefaultParagraphFont"/>
    <w:uiPriority w:val="99"/>
    <w:semiHidden/>
    <w:unhideWhenUsed/>
    <w:rsid w:val="00A73538"/>
    <w:rPr>
      <w:i/>
      <w:iCs/>
    </w:rPr>
  </w:style>
  <w:style w:type="paragraph" w:styleId="Index1">
    <w:name w:val="index 1"/>
    <w:basedOn w:val="Normal"/>
    <w:next w:val="Normal"/>
    <w:uiPriority w:val="99"/>
    <w:semiHidden/>
    <w:rsid w:val="00D40DF4"/>
    <w:pPr>
      <w:spacing w:before="0"/>
      <w:ind w:left="220" w:hanging="220"/>
    </w:pPr>
    <w:rPr>
      <w:rFonts w:asciiTheme="majorHAnsi" w:hAnsiTheme="majorHAnsi"/>
      <w:sz w:val="18"/>
      <w:szCs w:val="18"/>
    </w:rPr>
  </w:style>
  <w:style w:type="paragraph" w:styleId="Index2">
    <w:name w:val="index 2"/>
    <w:basedOn w:val="Normal"/>
    <w:next w:val="Normal"/>
    <w:uiPriority w:val="99"/>
    <w:semiHidden/>
    <w:rsid w:val="00D40DF4"/>
    <w:pPr>
      <w:spacing w:before="0"/>
      <w:ind w:left="440" w:hanging="220"/>
    </w:pPr>
    <w:rPr>
      <w:rFonts w:asciiTheme="majorHAnsi" w:hAnsiTheme="majorHAnsi"/>
      <w:sz w:val="18"/>
      <w:szCs w:val="18"/>
    </w:rPr>
  </w:style>
  <w:style w:type="paragraph" w:styleId="Index3">
    <w:name w:val="index 3"/>
    <w:basedOn w:val="Normal"/>
    <w:next w:val="Normal"/>
    <w:autoRedefine/>
    <w:uiPriority w:val="99"/>
    <w:semiHidden/>
    <w:rsid w:val="00D40DF4"/>
    <w:pPr>
      <w:spacing w:before="0"/>
      <w:ind w:left="660" w:hanging="220"/>
    </w:pPr>
    <w:rPr>
      <w:sz w:val="18"/>
      <w:szCs w:val="18"/>
    </w:rPr>
  </w:style>
  <w:style w:type="paragraph" w:styleId="Index4">
    <w:name w:val="index 4"/>
    <w:basedOn w:val="Normal"/>
    <w:next w:val="Normal"/>
    <w:autoRedefine/>
    <w:uiPriority w:val="99"/>
    <w:semiHidden/>
    <w:unhideWhenUsed/>
    <w:rsid w:val="00D40DF4"/>
    <w:pPr>
      <w:ind w:left="880" w:hanging="220"/>
    </w:pPr>
    <w:rPr>
      <w:rFonts w:eastAsia="MS Mincho"/>
    </w:rPr>
  </w:style>
  <w:style w:type="paragraph" w:styleId="Index5">
    <w:name w:val="index 5"/>
    <w:basedOn w:val="Normal"/>
    <w:next w:val="Normal"/>
    <w:autoRedefine/>
    <w:uiPriority w:val="99"/>
    <w:semiHidden/>
    <w:unhideWhenUsed/>
    <w:rsid w:val="00D40DF4"/>
    <w:pPr>
      <w:ind w:left="1100" w:hanging="220"/>
    </w:pPr>
    <w:rPr>
      <w:rFonts w:eastAsia="MS Mincho"/>
    </w:rPr>
  </w:style>
  <w:style w:type="paragraph" w:styleId="Index6">
    <w:name w:val="index 6"/>
    <w:basedOn w:val="Normal"/>
    <w:next w:val="Normal"/>
    <w:autoRedefine/>
    <w:uiPriority w:val="99"/>
    <w:semiHidden/>
    <w:unhideWhenUsed/>
    <w:rsid w:val="00D40DF4"/>
    <w:pPr>
      <w:ind w:left="1320" w:hanging="220"/>
    </w:pPr>
    <w:rPr>
      <w:rFonts w:eastAsia="MS Mincho"/>
    </w:rPr>
  </w:style>
  <w:style w:type="paragraph" w:styleId="Index7">
    <w:name w:val="index 7"/>
    <w:basedOn w:val="Normal"/>
    <w:next w:val="Normal"/>
    <w:autoRedefine/>
    <w:uiPriority w:val="99"/>
    <w:semiHidden/>
    <w:unhideWhenUsed/>
    <w:rsid w:val="00D40DF4"/>
    <w:pPr>
      <w:ind w:left="1540" w:hanging="220"/>
    </w:pPr>
    <w:rPr>
      <w:rFonts w:eastAsia="MS Mincho"/>
    </w:rPr>
  </w:style>
  <w:style w:type="paragraph" w:styleId="Index8">
    <w:name w:val="index 8"/>
    <w:basedOn w:val="Normal"/>
    <w:next w:val="Normal"/>
    <w:autoRedefine/>
    <w:uiPriority w:val="99"/>
    <w:semiHidden/>
    <w:unhideWhenUsed/>
    <w:rsid w:val="00D40DF4"/>
    <w:pPr>
      <w:ind w:left="1760" w:hanging="220"/>
    </w:pPr>
    <w:rPr>
      <w:rFonts w:eastAsia="MS Mincho"/>
    </w:rPr>
  </w:style>
  <w:style w:type="paragraph" w:styleId="Index9">
    <w:name w:val="index 9"/>
    <w:basedOn w:val="Normal"/>
    <w:next w:val="Normal"/>
    <w:autoRedefine/>
    <w:uiPriority w:val="99"/>
    <w:semiHidden/>
    <w:unhideWhenUsed/>
    <w:rsid w:val="00D40DF4"/>
    <w:pPr>
      <w:ind w:left="1980" w:hanging="220"/>
    </w:pPr>
    <w:rPr>
      <w:rFonts w:eastAsia="MS Mincho"/>
    </w:rPr>
  </w:style>
  <w:style w:type="paragraph" w:styleId="IndexHeading">
    <w:name w:val="index heading"/>
    <w:basedOn w:val="Normal"/>
    <w:next w:val="Index1"/>
    <w:uiPriority w:val="99"/>
    <w:semiHidden/>
    <w:rsid w:val="00D40DF4"/>
    <w:pPr>
      <w:spacing w:before="240"/>
      <w:jc w:val="center"/>
    </w:pPr>
    <w:rPr>
      <w:rFonts w:asciiTheme="majorHAnsi" w:hAnsiTheme="majorHAnsi"/>
      <w:b/>
      <w:bCs/>
      <w:sz w:val="26"/>
      <w:szCs w:val="26"/>
    </w:rPr>
  </w:style>
  <w:style w:type="character" w:styleId="LineNumber">
    <w:name w:val="line number"/>
    <w:basedOn w:val="DefaultParagraphFont"/>
    <w:uiPriority w:val="99"/>
    <w:semiHidden/>
    <w:unhideWhenUsed/>
    <w:rsid w:val="00D40DF4"/>
  </w:style>
  <w:style w:type="paragraph" w:styleId="List4">
    <w:name w:val="List 4"/>
    <w:basedOn w:val="Normal"/>
    <w:uiPriority w:val="29"/>
    <w:semiHidden/>
    <w:unhideWhenUsed/>
    <w:rsid w:val="00D40DF4"/>
    <w:pPr>
      <w:ind w:left="1132" w:hanging="283"/>
      <w:contextualSpacing/>
    </w:pPr>
    <w:rPr>
      <w:rFonts w:eastAsia="MS Mincho"/>
    </w:rPr>
  </w:style>
  <w:style w:type="paragraph" w:styleId="List5">
    <w:name w:val="List 5"/>
    <w:basedOn w:val="Normal"/>
    <w:uiPriority w:val="29"/>
    <w:semiHidden/>
    <w:unhideWhenUsed/>
    <w:rsid w:val="00D40DF4"/>
    <w:pPr>
      <w:ind w:left="1415" w:hanging="283"/>
      <w:contextualSpacing/>
    </w:pPr>
    <w:rPr>
      <w:rFonts w:eastAsia="MS Mincho"/>
    </w:rPr>
  </w:style>
  <w:style w:type="paragraph" w:styleId="MessageHeader">
    <w:name w:val="Message Header"/>
    <w:basedOn w:val="Normal"/>
    <w:link w:val="MessageHeaderChar"/>
    <w:uiPriority w:val="99"/>
    <w:semiHidden/>
    <w:unhideWhenUsed/>
    <w:rsid w:val="00A735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3538"/>
    <w:rPr>
      <w:rFonts w:asciiTheme="majorHAnsi" w:eastAsiaTheme="majorEastAsia" w:hAnsiTheme="majorHAnsi" w:cstheme="majorBidi"/>
      <w:sz w:val="24"/>
      <w:szCs w:val="24"/>
      <w:shd w:val="pct20" w:color="auto" w:fill="auto"/>
      <w:lang w:val="en-AU"/>
    </w:rPr>
  </w:style>
  <w:style w:type="paragraph" w:styleId="NormalIndent">
    <w:name w:val="Normal Indent"/>
    <w:basedOn w:val="Normal"/>
    <w:uiPriority w:val="99"/>
    <w:semiHidden/>
    <w:unhideWhenUsed/>
    <w:rsid w:val="00A73538"/>
    <w:pPr>
      <w:ind w:left="720"/>
    </w:pPr>
  </w:style>
  <w:style w:type="paragraph" w:styleId="NoteHeading">
    <w:name w:val="Note Heading"/>
    <w:basedOn w:val="Normal"/>
    <w:next w:val="Normal"/>
    <w:link w:val="NoteHeadingChar"/>
    <w:uiPriority w:val="99"/>
    <w:semiHidden/>
    <w:unhideWhenUsed/>
    <w:rsid w:val="00A73538"/>
  </w:style>
  <w:style w:type="character" w:customStyle="1" w:styleId="NoteHeadingChar">
    <w:name w:val="Note Heading Char"/>
    <w:basedOn w:val="DefaultParagraphFont"/>
    <w:link w:val="NoteHeading"/>
    <w:uiPriority w:val="99"/>
    <w:semiHidden/>
    <w:rsid w:val="00A73538"/>
    <w:rPr>
      <w:rFonts w:eastAsiaTheme="minorHAnsi"/>
      <w:lang w:val="en-AU"/>
    </w:rPr>
  </w:style>
  <w:style w:type="character" w:styleId="PlaceholderText">
    <w:name w:val="Placeholder Text"/>
    <w:basedOn w:val="DefaultParagraphFont"/>
    <w:uiPriority w:val="99"/>
    <w:semiHidden/>
    <w:rsid w:val="00D40DF4"/>
    <w:rPr>
      <w:color w:val="808080"/>
    </w:rPr>
  </w:style>
  <w:style w:type="paragraph" w:styleId="PlainText">
    <w:name w:val="Plain Text"/>
    <w:basedOn w:val="Normal"/>
    <w:link w:val="PlainTextChar"/>
    <w:uiPriority w:val="99"/>
    <w:semiHidden/>
    <w:unhideWhenUsed/>
    <w:rsid w:val="00A73538"/>
    <w:rPr>
      <w:rFonts w:ascii="Consolas" w:hAnsi="Consolas" w:cs="Consolas"/>
      <w:sz w:val="21"/>
      <w:szCs w:val="21"/>
    </w:rPr>
  </w:style>
  <w:style w:type="character" w:customStyle="1" w:styleId="PlainTextChar">
    <w:name w:val="Plain Text Char"/>
    <w:basedOn w:val="DefaultParagraphFont"/>
    <w:link w:val="PlainText"/>
    <w:uiPriority w:val="99"/>
    <w:semiHidden/>
    <w:rsid w:val="00A73538"/>
    <w:rPr>
      <w:rFonts w:ascii="Consolas" w:eastAsiaTheme="minorHAnsi" w:hAnsi="Consolas" w:cs="Consolas"/>
      <w:sz w:val="21"/>
      <w:szCs w:val="21"/>
      <w:lang w:val="en-AU"/>
    </w:rPr>
  </w:style>
  <w:style w:type="paragraph" w:styleId="Salutation">
    <w:name w:val="Salutation"/>
    <w:basedOn w:val="Normal"/>
    <w:next w:val="Normal"/>
    <w:link w:val="SalutationChar"/>
    <w:uiPriority w:val="99"/>
    <w:semiHidden/>
    <w:unhideWhenUsed/>
    <w:rsid w:val="00A73538"/>
  </w:style>
  <w:style w:type="character" w:customStyle="1" w:styleId="SalutationChar">
    <w:name w:val="Salutation Char"/>
    <w:basedOn w:val="DefaultParagraphFont"/>
    <w:link w:val="Salutation"/>
    <w:uiPriority w:val="99"/>
    <w:semiHidden/>
    <w:rsid w:val="00A73538"/>
    <w:rPr>
      <w:rFonts w:eastAsiaTheme="minorHAnsi"/>
      <w:lang w:val="en-AU"/>
    </w:rPr>
  </w:style>
  <w:style w:type="paragraph" w:styleId="Signature">
    <w:name w:val="Signature"/>
    <w:basedOn w:val="Normal"/>
    <w:link w:val="SignatureChar"/>
    <w:uiPriority w:val="99"/>
    <w:semiHidden/>
    <w:unhideWhenUsed/>
    <w:rsid w:val="00D40DF4"/>
    <w:pPr>
      <w:ind w:left="4252"/>
    </w:pPr>
    <w:rPr>
      <w:rFonts w:eastAsia="MS Mincho"/>
    </w:rPr>
  </w:style>
  <w:style w:type="character" w:customStyle="1" w:styleId="SignatureChar">
    <w:name w:val="Signature Char"/>
    <w:basedOn w:val="DefaultParagraphFont"/>
    <w:link w:val="Signature"/>
    <w:uiPriority w:val="99"/>
    <w:semiHidden/>
    <w:rsid w:val="00D40DF4"/>
    <w:rPr>
      <w:rFonts w:eastAsia="MS Mincho"/>
      <w:lang w:val="en-AU"/>
    </w:rPr>
  </w:style>
  <w:style w:type="table" w:styleId="Table3Deffects1">
    <w:name w:val="Table 3D effects 1"/>
    <w:basedOn w:val="TableNormal"/>
    <w:uiPriority w:val="99"/>
    <w:semiHidden/>
    <w:unhideWhenUsed/>
    <w:rsid w:val="00A73538"/>
    <w:pPr>
      <w:keepLines/>
      <w:spacing w:before="120" w:after="0" w:line="240" w:lineRule="auto"/>
    </w:pPr>
    <w:rPr>
      <w:rFonts w:eastAsiaTheme="minorHAnsi"/>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73538"/>
    <w:pPr>
      <w:keepLines/>
      <w:spacing w:before="120" w:after="0" w:line="240" w:lineRule="auto"/>
    </w:pPr>
    <w:rPr>
      <w:rFonts w:eastAsiaTheme="minorHAnsi"/>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73538"/>
    <w:pPr>
      <w:keepLines/>
      <w:spacing w:before="120" w:after="0" w:line="240" w:lineRule="auto"/>
    </w:pPr>
    <w:rPr>
      <w:rFonts w:eastAsiaTheme="minorHAnsi"/>
      <w:lang w:val="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73538"/>
    <w:pPr>
      <w:keepLines/>
      <w:spacing w:before="120" w:after="0" w:line="240" w:lineRule="auto"/>
    </w:pPr>
    <w:rPr>
      <w:rFonts w:eastAsiaTheme="minorHAnsi"/>
      <w:color w:val="000080"/>
      <w:lang w:val="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73538"/>
    <w:pPr>
      <w:keepLines/>
      <w:spacing w:before="120" w:after="0" w:line="240" w:lineRule="auto"/>
    </w:pPr>
    <w:rPr>
      <w:rFonts w:eastAsiaTheme="minorHAnsi"/>
      <w:color w:val="FFFFFF"/>
      <w:lang w:val="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73538"/>
    <w:pPr>
      <w:keepLines/>
      <w:spacing w:before="120" w:after="0" w:line="240" w:lineRule="auto"/>
    </w:pPr>
    <w:rPr>
      <w:rFonts w:eastAsiaTheme="minorHAnsi"/>
      <w:lang w:val="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73538"/>
    <w:pPr>
      <w:keepLines/>
      <w:spacing w:before="120" w:after="0" w:line="240" w:lineRule="auto"/>
    </w:pPr>
    <w:rPr>
      <w:rFonts w:eastAsiaTheme="minorHAnsi"/>
      <w:lang w:val="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73538"/>
    <w:pPr>
      <w:keepLines/>
      <w:spacing w:before="120" w:after="0" w:line="240" w:lineRule="auto"/>
    </w:pPr>
    <w:rPr>
      <w:rFonts w:eastAsiaTheme="minorHAnsi"/>
      <w:b/>
      <w:bCs/>
      <w:lang w:val="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73538"/>
    <w:pPr>
      <w:keepLines/>
      <w:spacing w:before="120" w:after="0" w:line="240" w:lineRule="auto"/>
    </w:pPr>
    <w:rPr>
      <w:rFonts w:eastAsiaTheme="minorHAnsi"/>
      <w:b/>
      <w:bCs/>
      <w:lang w:val="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73538"/>
    <w:pPr>
      <w:keepLines/>
      <w:spacing w:before="120" w:after="0" w:line="240" w:lineRule="auto"/>
    </w:pPr>
    <w:rPr>
      <w:rFonts w:eastAsiaTheme="minorHAnsi"/>
      <w:b/>
      <w:bCs/>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73538"/>
    <w:pPr>
      <w:keepLines/>
      <w:spacing w:before="120" w:after="0" w:line="240" w:lineRule="auto"/>
    </w:pPr>
    <w:rPr>
      <w:rFonts w:eastAsiaTheme="minorHAnsi"/>
      <w:lang w:val="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73538"/>
    <w:pPr>
      <w:keepLines/>
      <w:spacing w:before="120" w:after="0" w:line="240" w:lineRule="auto"/>
    </w:pPr>
    <w:rPr>
      <w:rFonts w:eastAsiaTheme="minorHAnsi"/>
      <w:lang w:val="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73538"/>
    <w:pPr>
      <w:keepLines/>
      <w:spacing w:before="120" w:after="0" w:line="240" w:lineRule="auto"/>
    </w:pPr>
    <w:rPr>
      <w:rFonts w:eastAsiaTheme="minorHAnsi"/>
      <w:lang w:val="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73538"/>
    <w:pPr>
      <w:keepLines/>
      <w:spacing w:before="120" w:after="0" w:line="240" w:lineRule="auto"/>
    </w:pPr>
    <w:rPr>
      <w:rFonts w:eastAsiaTheme="minorHAnsi"/>
      <w:lang w:val="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73538"/>
    <w:pPr>
      <w:keepLines/>
      <w:spacing w:before="120" w:after="0" w:line="240" w:lineRule="auto"/>
    </w:pPr>
    <w:rPr>
      <w:rFonts w:eastAsiaTheme="minorHAnsi"/>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73538"/>
    <w:pPr>
      <w:keepLines/>
      <w:spacing w:before="120" w:after="0" w:line="240" w:lineRule="auto"/>
    </w:pPr>
    <w:rPr>
      <w:rFonts w:eastAsiaTheme="minorHAnsi"/>
      <w:lang w:val="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73538"/>
    <w:pPr>
      <w:keepLines/>
      <w:spacing w:before="120" w:after="0" w:line="240" w:lineRule="auto"/>
    </w:pPr>
    <w:rPr>
      <w:rFonts w:eastAsiaTheme="minorHAnsi"/>
      <w:lang w:val="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73538"/>
    <w:pPr>
      <w:keepLines/>
      <w:spacing w:before="120" w:after="0" w:line="240" w:lineRule="auto"/>
    </w:pPr>
    <w:rPr>
      <w:rFonts w:eastAsiaTheme="minorHAnsi"/>
      <w:lang w:val="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73538"/>
    <w:pPr>
      <w:keepLines/>
      <w:spacing w:before="120" w:after="0" w:line="240" w:lineRule="auto"/>
    </w:pPr>
    <w:rPr>
      <w:rFonts w:eastAsiaTheme="minorHAnsi"/>
      <w:b/>
      <w:bCs/>
      <w:lang w:val="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73538"/>
    <w:pPr>
      <w:keepLines/>
      <w:spacing w:before="120" w:after="0" w:line="240" w:lineRule="auto"/>
    </w:pPr>
    <w:rPr>
      <w:rFonts w:eastAsiaTheme="minorHAnsi"/>
      <w:lang w:val="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73538"/>
    <w:pPr>
      <w:keepLines/>
      <w:spacing w:before="120" w:after="0" w:line="240" w:lineRule="auto"/>
    </w:pPr>
    <w:rPr>
      <w:rFonts w:eastAsiaTheme="minorHAnsi"/>
      <w:lang w:val="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73538"/>
    <w:pPr>
      <w:keepLines/>
      <w:spacing w:before="120" w:after="0" w:line="240" w:lineRule="auto"/>
    </w:pPr>
    <w:rPr>
      <w:rFonts w:eastAsiaTheme="minorHAnsi"/>
      <w:lang w:val="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73538"/>
    <w:pPr>
      <w:keepLines/>
      <w:spacing w:before="120" w:after="0" w:line="240" w:lineRule="auto"/>
    </w:pPr>
    <w:rPr>
      <w:rFonts w:eastAsiaTheme="minorHAnsi"/>
      <w:lang w:val="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73538"/>
    <w:pPr>
      <w:keepLines/>
      <w:spacing w:before="120" w:after="0" w:line="240" w:lineRule="auto"/>
    </w:pPr>
    <w:rPr>
      <w:rFonts w:eastAsiaTheme="minorHAnsi"/>
      <w:lang w:val="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73538"/>
    <w:pPr>
      <w:keepLines/>
      <w:spacing w:before="120" w:after="0" w:line="240" w:lineRule="auto"/>
    </w:pPr>
    <w:rPr>
      <w:rFonts w:eastAsiaTheme="minorHAnsi"/>
      <w:lang w:val="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73538"/>
    <w:pPr>
      <w:keepLines/>
      <w:spacing w:before="120" w:after="0" w:line="240" w:lineRule="auto"/>
    </w:pPr>
    <w:rPr>
      <w:rFonts w:eastAsiaTheme="minorHAnsi"/>
      <w:lang w:val="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40DF4"/>
    <w:pPr>
      <w:ind w:left="220" w:hanging="220"/>
    </w:pPr>
    <w:rPr>
      <w:rFonts w:eastAsia="MS Mincho"/>
    </w:rPr>
  </w:style>
  <w:style w:type="paragraph" w:styleId="TableofFigures">
    <w:name w:val="table of figures"/>
    <w:basedOn w:val="Normal"/>
    <w:next w:val="Normal"/>
    <w:uiPriority w:val="99"/>
    <w:semiHidden/>
    <w:unhideWhenUsed/>
    <w:rsid w:val="00D40DF4"/>
    <w:rPr>
      <w:rFonts w:eastAsia="MS Mincho"/>
    </w:rPr>
  </w:style>
  <w:style w:type="table" w:styleId="TableProfessional">
    <w:name w:val="Table Professional"/>
    <w:basedOn w:val="TableNormal"/>
    <w:uiPriority w:val="99"/>
    <w:semiHidden/>
    <w:unhideWhenUsed/>
    <w:rsid w:val="00D40DF4"/>
    <w:pPr>
      <w:keepLines/>
      <w:spacing w:before="120" w:after="0" w:line="240" w:lineRule="auto"/>
    </w:pPr>
    <w:rPr>
      <w:rFonts w:eastAsia="MS Mincho"/>
      <w:lang w:val="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73538"/>
    <w:pPr>
      <w:keepLines/>
      <w:spacing w:before="120" w:after="0" w:line="240" w:lineRule="auto"/>
    </w:pPr>
    <w:rPr>
      <w:rFonts w:eastAsiaTheme="minorHAnsi"/>
      <w:lang w:val="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73538"/>
    <w:pPr>
      <w:keepLines/>
      <w:spacing w:before="120" w:after="0" w:line="240" w:lineRule="auto"/>
    </w:pPr>
    <w:rPr>
      <w:rFonts w:eastAsiaTheme="minorHAnsi"/>
      <w:lang w:val="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73538"/>
    <w:pPr>
      <w:keepLines/>
      <w:spacing w:before="120" w:after="0" w:line="240" w:lineRule="auto"/>
    </w:pPr>
    <w:rPr>
      <w:rFonts w:eastAsiaTheme="minorHAnsi"/>
      <w:lang w:val="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73538"/>
    <w:pPr>
      <w:keepLines/>
      <w:spacing w:before="120" w:after="0" w:line="240" w:lineRule="auto"/>
    </w:pPr>
    <w:rPr>
      <w:rFonts w:eastAsiaTheme="minorHAnsi"/>
      <w:lang w:val="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73538"/>
    <w:pPr>
      <w:keepLines/>
      <w:spacing w:before="120" w:after="0" w:line="240" w:lineRule="auto"/>
    </w:pPr>
    <w:rPr>
      <w:rFonts w:eastAsiaTheme="minorHAnsi"/>
      <w:lang w:val="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0DF4"/>
    <w:pPr>
      <w:keepLines/>
      <w:spacing w:before="120" w:after="0" w:line="240" w:lineRule="auto"/>
    </w:pPr>
    <w:rPr>
      <w:rFonts w:eastAsia="MS Mincho"/>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73538"/>
    <w:pPr>
      <w:keepLines/>
      <w:spacing w:before="120" w:after="0" w:line="240" w:lineRule="auto"/>
    </w:pPr>
    <w:rPr>
      <w:rFonts w:eastAsiaTheme="minorHAnsi"/>
      <w:lang w:val="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73538"/>
    <w:pPr>
      <w:keepLines/>
      <w:spacing w:before="120" w:after="0" w:line="240" w:lineRule="auto"/>
    </w:pPr>
    <w:rPr>
      <w:rFonts w:eastAsiaTheme="minorHAnsi"/>
      <w:lang w:val="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73538"/>
    <w:pPr>
      <w:keepLines/>
      <w:spacing w:before="120" w:after="0" w:line="240" w:lineRule="auto"/>
    </w:pPr>
    <w:rPr>
      <w:rFonts w:eastAsiaTheme="minorHAnsi"/>
      <w:lang w:val="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40DF4"/>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D40DF4"/>
    <w:pPr>
      <w:spacing w:after="100"/>
      <w:ind w:left="880"/>
    </w:pPr>
    <w:rPr>
      <w:rFonts w:eastAsia="MS Mincho"/>
    </w:rPr>
  </w:style>
  <w:style w:type="paragraph" w:styleId="TOC6">
    <w:name w:val="toc 6"/>
    <w:basedOn w:val="Normal"/>
    <w:next w:val="Normal"/>
    <w:autoRedefine/>
    <w:uiPriority w:val="96"/>
    <w:semiHidden/>
    <w:rsid w:val="00D40DF4"/>
    <w:pPr>
      <w:spacing w:after="100"/>
      <w:ind w:left="1100"/>
    </w:pPr>
    <w:rPr>
      <w:rFonts w:eastAsia="MS Mincho"/>
    </w:rPr>
  </w:style>
  <w:style w:type="paragraph" w:styleId="TOC8">
    <w:name w:val="toc 8"/>
    <w:basedOn w:val="Normal"/>
    <w:next w:val="Normal"/>
    <w:autoRedefine/>
    <w:uiPriority w:val="96"/>
    <w:semiHidden/>
    <w:rsid w:val="00D40DF4"/>
    <w:pPr>
      <w:spacing w:after="100"/>
      <w:ind w:left="1540"/>
    </w:pPr>
    <w:rPr>
      <w:rFonts w:eastAsia="MS Mincho"/>
    </w:rPr>
  </w:style>
  <w:style w:type="table" w:customStyle="1" w:styleId="DTFTextTable">
    <w:name w:val="DTF Text Table"/>
    <w:basedOn w:val="DTFTable"/>
    <w:uiPriority w:val="99"/>
    <w:rsid w:val="00A73538"/>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EECE1"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EECE1"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4"/>
    <w:semiHidden/>
    <w:rsid w:val="000623EC"/>
    <w:rPr>
      <w:rFonts w:asciiTheme="majorHAnsi" w:eastAsiaTheme="minorHAnsi" w:hAnsiTheme="majorHAnsi"/>
      <w:sz w:val="18"/>
      <w:lang w:val="en-AU"/>
    </w:rPr>
  </w:style>
  <w:style w:type="paragraph" w:customStyle="1" w:styleId="ObjectiveHeading">
    <w:name w:val="Objective Heading"/>
    <w:basedOn w:val="Normal"/>
    <w:next w:val="Normal"/>
    <w:uiPriority w:val="62"/>
    <w:semiHidden/>
    <w:qFormat/>
    <w:rsid w:val="00A73538"/>
    <w:pPr>
      <w:keepNext/>
      <w:pBdr>
        <w:top w:val="single" w:sz="6" w:space="3" w:color="auto"/>
        <w:left w:val="single" w:sz="6" w:space="5" w:color="auto"/>
        <w:bottom w:val="single" w:sz="6" w:space="3" w:color="auto"/>
        <w:right w:val="single" w:sz="6" w:space="5" w:color="auto"/>
      </w:pBdr>
      <w:shd w:val="clear" w:color="auto" w:fill="F2F2F2" w:themeFill="background1" w:themeFillShade="F2"/>
    </w:pPr>
    <w:rPr>
      <w:rFonts w:asciiTheme="majorHAnsi" w:hAnsiTheme="majorHAnsi"/>
      <w:b/>
      <w:sz w:val="24"/>
    </w:rPr>
  </w:style>
  <w:style w:type="paragraph" w:customStyle="1" w:styleId="PerformanceMeasureNote">
    <w:name w:val="Performance Measure Note"/>
    <w:basedOn w:val="Normal"/>
    <w:uiPriority w:val="63"/>
    <w:semiHidden/>
    <w:rsid w:val="00A73538"/>
    <w:pPr>
      <w:spacing w:before="20" w:after="20"/>
      <w:ind w:left="170"/>
      <w:contextualSpacing/>
    </w:pPr>
    <w:rPr>
      <w:rFonts w:asciiTheme="majorHAnsi" w:hAnsiTheme="majorHAnsi"/>
      <w:i/>
      <w:spacing w:val="-2"/>
      <w:sz w:val="15"/>
      <w:szCs w:val="15"/>
    </w:rPr>
  </w:style>
  <w:style w:type="paragraph" w:customStyle="1" w:styleId="TableUnits">
    <w:name w:val="Table Units"/>
    <w:basedOn w:val="Normal"/>
    <w:next w:val="Normal"/>
    <w:uiPriority w:val="50"/>
    <w:semiHidden/>
    <w:qFormat/>
    <w:rsid w:val="00A73538"/>
    <w:pPr>
      <w:keepNext/>
      <w:tabs>
        <w:tab w:val="left" w:pos="567"/>
        <w:tab w:val="right" w:pos="9639"/>
        <w:tab w:val="right" w:pos="14742"/>
      </w:tabs>
      <w:spacing w:after="60"/>
      <w:ind w:left="1134" w:hanging="1134"/>
      <w:jc w:val="right"/>
    </w:pPr>
    <w:rPr>
      <w:rFonts w:asciiTheme="majorHAnsi" w:hAnsiTheme="majorHAnsi"/>
      <w:b/>
      <w:sz w:val="20"/>
      <w:szCs w:val="20"/>
    </w:rPr>
  </w:style>
  <w:style w:type="table" w:customStyle="1" w:styleId="DTFPerformanceMeasuresTable">
    <w:name w:val="DTF Performance Measures Table"/>
    <w:basedOn w:val="DTFTable"/>
    <w:uiPriority w:val="99"/>
    <w:rsid w:val="00A73538"/>
    <w:pPr>
      <w:spacing w:before="0"/>
    </w:pPr>
    <w:tblPr>
      <w:tblStyleRowBandSize w:val="0"/>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EECE1" w:themeFill="background2"/>
      </w:tcPr>
    </w:tblStylePr>
    <w:tblStylePr w:type="band1Horz">
      <w:tblPr/>
      <w:tcPr>
        <w:shd w:val="clear" w:color="auto" w:fill="EEECE1" w:themeFill="background2"/>
      </w:tcPr>
    </w:tblStylePr>
    <w:tblStylePr w:type="band2Horz">
      <w:tblPr/>
      <w:tcPr>
        <w:shd w:val="clear" w:color="auto" w:fill="FFFFFF" w:themeFill="background1"/>
      </w:tcPr>
    </w:tblStylePr>
  </w:style>
  <w:style w:type="paragraph" w:customStyle="1" w:styleId="Performancemeasuremetric">
    <w:name w:val="Performance measure metric"/>
    <w:basedOn w:val="Normal"/>
    <w:uiPriority w:val="63"/>
    <w:semiHidden/>
    <w:rsid w:val="00A73538"/>
    <w:pPr>
      <w:spacing w:before="20" w:after="20"/>
      <w:ind w:left="-14"/>
    </w:pPr>
    <w:rPr>
      <w:rFonts w:asciiTheme="majorHAnsi" w:hAnsiTheme="majorHAnsi"/>
      <w:i/>
      <w:sz w:val="17"/>
    </w:rPr>
  </w:style>
  <w:style w:type="character" w:styleId="UnresolvedMention">
    <w:name w:val="Unresolved Mention"/>
    <w:basedOn w:val="DefaultParagraphFont"/>
    <w:uiPriority w:val="99"/>
    <w:semiHidden/>
    <w:unhideWhenUsed/>
    <w:rsid w:val="206F000A"/>
    <w:rPr>
      <w:color w:val="605E5C"/>
    </w:rPr>
  </w:style>
  <w:style w:type="paragraph" w:styleId="Revision">
    <w:name w:val="Revision"/>
    <w:hidden/>
    <w:uiPriority w:val="99"/>
    <w:semiHidden/>
    <w:rsid w:val="00A73538"/>
    <w:pPr>
      <w:spacing w:after="0" w:line="240" w:lineRule="auto"/>
    </w:pPr>
    <w:rPr>
      <w:rFonts w:eastAsiaTheme="minorHAnsi"/>
      <w:lang w:val="en-AU"/>
    </w:rPr>
  </w:style>
  <w:style w:type="character" w:styleId="Mention">
    <w:name w:val="Mention"/>
    <w:basedOn w:val="DefaultParagraphFont"/>
    <w:uiPriority w:val="99"/>
    <w:unhideWhenUsed/>
    <w:rsid w:val="206F000A"/>
    <w:rPr>
      <w:color w:val="2B579A"/>
    </w:rPr>
  </w:style>
  <w:style w:type="paragraph" w:customStyle="1" w:styleId="AggregateCode">
    <w:name w:val="Aggregate Code"/>
    <w:basedOn w:val="Normal"/>
    <w:link w:val="AggregateCodeChar"/>
    <w:uiPriority w:val="99"/>
    <w:semiHidden/>
    <w:qFormat/>
    <w:rsid w:val="00D40DF4"/>
    <w:pPr>
      <w:spacing w:before="180" w:after="60" w:line="264" w:lineRule="auto"/>
    </w:pPr>
    <w:rPr>
      <w:vanish/>
      <w:color w:val="FF0000"/>
      <w:spacing w:val="2"/>
      <w:sz w:val="24"/>
      <w:szCs w:val="20"/>
    </w:rPr>
  </w:style>
  <w:style w:type="character" w:customStyle="1" w:styleId="AggregateCodeChar">
    <w:name w:val="Aggregate Code Char"/>
    <w:basedOn w:val="DefaultParagraphFont"/>
    <w:link w:val="AggregateCode"/>
    <w:uiPriority w:val="99"/>
    <w:semiHidden/>
    <w:rsid w:val="000623EC"/>
    <w:rPr>
      <w:rFonts w:eastAsiaTheme="minorHAnsi"/>
      <w:vanish/>
      <w:color w:val="FF0000"/>
      <w:spacing w:val="2"/>
      <w:sz w:val="24"/>
      <w:szCs w:val="20"/>
      <w:lang w:val="en-AU"/>
    </w:rPr>
  </w:style>
  <w:style w:type="paragraph" w:customStyle="1" w:styleId="ShadedBoxText">
    <w:name w:val="Shaded Box Text"/>
    <w:basedOn w:val="Normal"/>
    <w:uiPriority w:val="36"/>
    <w:semiHidden/>
    <w:qFormat/>
    <w:rsid w:val="00D40DF4"/>
    <w:pPr>
      <w:pBdr>
        <w:top w:val="single" w:sz="6" w:space="3" w:color="auto"/>
        <w:left w:val="single" w:sz="6" w:space="4" w:color="auto"/>
        <w:bottom w:val="single" w:sz="6" w:space="3" w:color="auto"/>
        <w:right w:val="single" w:sz="6" w:space="4" w:color="auto"/>
      </w:pBdr>
      <w:shd w:val="clear" w:color="auto" w:fill="F2F2F2" w:themeFill="background1" w:themeFillShade="F2"/>
    </w:pPr>
  </w:style>
  <w:style w:type="paragraph" w:customStyle="1" w:styleId="ShadedBoxheading">
    <w:name w:val="Shaded Box heading"/>
    <w:basedOn w:val="ShadedBoxText"/>
    <w:uiPriority w:val="36"/>
    <w:semiHidden/>
    <w:qFormat/>
    <w:rsid w:val="00A73538"/>
    <w:rPr>
      <w:b/>
      <w:bCs/>
      <w:sz w:val="24"/>
    </w:rPr>
  </w:style>
  <w:style w:type="paragraph" w:customStyle="1" w:styleId="Aggregatesfactscode">
    <w:name w:val="Aggregates/facts code"/>
    <w:basedOn w:val="Normal"/>
    <w:link w:val="AggregatesfactscodeChar"/>
    <w:qFormat/>
    <w:rsid w:val="00A73538"/>
    <w:pPr>
      <w:spacing w:line="278" w:lineRule="auto"/>
    </w:pPr>
    <w:rPr>
      <w:vanish/>
      <w:color w:val="FF0000"/>
      <w:sz w:val="24"/>
      <w:szCs w:val="24"/>
      <w:lang w:eastAsia="ja-JP"/>
    </w:rPr>
  </w:style>
  <w:style w:type="character" w:customStyle="1" w:styleId="AggregatesfactscodeChar">
    <w:name w:val="Aggregates/facts code Char"/>
    <w:basedOn w:val="DefaultParagraphFont"/>
    <w:link w:val="Aggregatesfactscode"/>
    <w:uiPriority w:val="1"/>
    <w:rsid w:val="00A73538"/>
    <w:rPr>
      <w:vanish/>
      <w:color w:val="FF0000"/>
      <w:sz w:val="24"/>
      <w:szCs w:val="24"/>
      <w:lang w:eastAsia="ja-JP"/>
    </w:rPr>
  </w:style>
  <w:style w:type="numbering" w:customStyle="1" w:styleId="ListBulletStyle">
    <w:name w:val="List Bullet Style"/>
    <w:uiPriority w:val="99"/>
    <w:rsid w:val="00D40DF4"/>
    <w:pPr>
      <w:numPr>
        <w:numId w:val="11"/>
      </w:numPr>
    </w:pPr>
  </w:style>
  <w:style w:type="paragraph" w:customStyle="1" w:styleId="ChapterHeading">
    <w:name w:val="Chapter Heading"/>
    <w:basedOn w:val="Normal"/>
    <w:uiPriority w:val="99"/>
    <w:qFormat/>
    <w:rsid w:val="00D40DF4"/>
    <w:pPr>
      <w:keepNext/>
      <w:pBdr>
        <w:bottom w:val="single" w:sz="12" w:space="1" w:color="auto"/>
      </w:pBdr>
      <w:spacing w:before="1440" w:after="360"/>
      <w:outlineLvl w:val="0"/>
    </w:pPr>
    <w:rPr>
      <w:rFonts w:asciiTheme="majorHAnsi" w:hAnsiTheme="majorHAnsi"/>
      <w:b/>
      <w:caps/>
      <w:sz w:val="36"/>
    </w:rPr>
  </w:style>
  <w:style w:type="paragraph" w:customStyle="1" w:styleId="FooterOddPage">
    <w:name w:val="Footer [Odd Page]"/>
    <w:basedOn w:val="Normal"/>
    <w:uiPriority w:val="99"/>
    <w:qFormat/>
    <w:rsid w:val="00D40DF4"/>
    <w:pPr>
      <w:pBdr>
        <w:top w:val="single" w:sz="6" w:space="1" w:color="auto"/>
      </w:pBdr>
      <w:tabs>
        <w:tab w:val="center" w:pos="4820"/>
        <w:tab w:val="right" w:pos="7711"/>
      </w:tabs>
    </w:pPr>
    <w:rPr>
      <w:rFonts w:asciiTheme="majorHAnsi" w:hAnsiTheme="majorHAnsi"/>
      <w:sz w:val="18"/>
    </w:rPr>
  </w:style>
  <w:style w:type="paragraph" w:customStyle="1" w:styleId="FooterEvenPage">
    <w:name w:val="Footer [Even Page]"/>
    <w:basedOn w:val="Normal"/>
    <w:uiPriority w:val="99"/>
    <w:qFormat/>
    <w:rsid w:val="00D40DF4"/>
    <w:pPr>
      <w:pBdr>
        <w:top w:val="single" w:sz="6" w:space="1" w:color="auto"/>
      </w:pBdr>
      <w:tabs>
        <w:tab w:val="center" w:pos="2835"/>
        <w:tab w:val="right" w:pos="7711"/>
      </w:tabs>
    </w:pPr>
    <w:rPr>
      <w:rFonts w:asciiTheme="majorHAnsi" w:hAnsiTheme="majorHAnsi"/>
      <w:sz w:val="18"/>
    </w:rPr>
  </w:style>
  <w:style w:type="paragraph" w:customStyle="1" w:styleId="ListAlpha">
    <w:name w:val="List Alpha"/>
    <w:uiPriority w:val="20"/>
    <w:rsid w:val="00D40DF4"/>
    <w:pPr>
      <w:numPr>
        <w:numId w:val="13"/>
      </w:numPr>
      <w:spacing w:before="60" w:after="60" w:line="240" w:lineRule="auto"/>
    </w:pPr>
    <w:rPr>
      <w:rFonts w:eastAsia="MS Mincho"/>
      <w:lang w:val="en-AU"/>
    </w:rPr>
  </w:style>
  <w:style w:type="paragraph" w:customStyle="1" w:styleId="ListAlpha2">
    <w:name w:val="List Alpha 2"/>
    <w:basedOn w:val="ListAlpha"/>
    <w:uiPriority w:val="20"/>
    <w:unhideWhenUsed/>
    <w:rsid w:val="00D40DF4"/>
    <w:pPr>
      <w:numPr>
        <w:ilvl w:val="1"/>
      </w:numPr>
    </w:pPr>
  </w:style>
  <w:style w:type="paragraph" w:customStyle="1" w:styleId="ListAlpha3">
    <w:name w:val="List Alpha 3"/>
    <w:basedOn w:val="ListAlpha2"/>
    <w:uiPriority w:val="20"/>
    <w:unhideWhenUsed/>
    <w:rsid w:val="00D40DF4"/>
    <w:pPr>
      <w:numPr>
        <w:ilvl w:val="2"/>
      </w:numPr>
    </w:pPr>
  </w:style>
  <w:style w:type="character" w:customStyle="1" w:styleId="TableHeadingChar">
    <w:name w:val="Table Heading Char"/>
    <w:basedOn w:val="DefaultParagraphFont"/>
    <w:link w:val="TableHeading"/>
    <w:uiPriority w:val="49"/>
    <w:semiHidden/>
    <w:rsid w:val="000623EC"/>
    <w:rPr>
      <w:rFonts w:asciiTheme="majorHAnsi" w:eastAsiaTheme="minorHAnsi" w:hAnsiTheme="majorHAnsi"/>
      <w:b/>
      <w:iCs/>
      <w:sz w:val="20"/>
      <w:szCs w:val="18"/>
      <w:lang w:val="en-AU"/>
    </w:rPr>
  </w:style>
  <w:style w:type="paragraph" w:customStyle="1" w:styleId="Note2">
    <w:name w:val="Note 2"/>
    <w:basedOn w:val="Note"/>
    <w:uiPriority w:val="31"/>
    <w:semiHidden/>
    <w:qFormat/>
    <w:rsid w:val="00D40DF4"/>
    <w:pPr>
      <w:numPr>
        <w:numId w:val="21"/>
      </w:numPr>
      <w:tabs>
        <w:tab w:val="clear" w:pos="284"/>
      </w:tabs>
      <w:ind w:left="576" w:hanging="288"/>
    </w:pPr>
  </w:style>
  <w:style w:type="paragraph" w:customStyle="1" w:styleId="NoteContinue">
    <w:name w:val="Note Continue"/>
    <w:basedOn w:val="Note"/>
    <w:uiPriority w:val="31"/>
    <w:semiHidden/>
    <w:qFormat/>
    <w:rsid w:val="00D40DF4"/>
    <w:pPr>
      <w:ind w:firstLine="0"/>
    </w:pPr>
  </w:style>
  <w:style w:type="character" w:customStyle="1" w:styleId="SourceChar">
    <w:name w:val="Source Char"/>
    <w:link w:val="Source"/>
    <w:uiPriority w:val="30"/>
    <w:semiHidden/>
    <w:locked/>
    <w:rsid w:val="000623EC"/>
    <w:rPr>
      <w:rFonts w:asciiTheme="majorHAnsi" w:eastAsiaTheme="minorHAnsi" w:hAnsiTheme="majorHAnsi"/>
      <w:i/>
      <w:sz w:val="14"/>
      <w:lang w:val="en-AU"/>
    </w:rPr>
  </w:style>
  <w:style w:type="paragraph" w:customStyle="1" w:styleId="ShadedBoxHeading0">
    <w:name w:val="Shaded Box Heading"/>
    <w:basedOn w:val="ShadedBoxText"/>
    <w:next w:val="ShadedBoxText"/>
    <w:uiPriority w:val="36"/>
    <w:semiHidden/>
    <w:qFormat/>
    <w:rsid w:val="00D40DF4"/>
    <w:pPr>
      <w:keepNext/>
    </w:pPr>
    <w:rPr>
      <w:rFonts w:asciiTheme="majorHAnsi" w:hAnsiTheme="majorHAnsi"/>
      <w:b/>
      <w:sz w:val="20"/>
    </w:rPr>
  </w:style>
  <w:style w:type="paragraph" w:customStyle="1" w:styleId="ShadedBoxBullet">
    <w:name w:val="Shaded Box Bullet"/>
    <w:basedOn w:val="ListBullet"/>
    <w:uiPriority w:val="36"/>
    <w:semiHidden/>
    <w:qFormat/>
    <w:rsid w:val="00D40DF4"/>
    <w:pPr>
      <w:pBdr>
        <w:top w:val="single" w:sz="6" w:space="3" w:color="auto"/>
        <w:left w:val="single" w:sz="6" w:space="4" w:color="auto"/>
        <w:bottom w:val="single" w:sz="6" w:space="3" w:color="auto"/>
        <w:right w:val="single" w:sz="6" w:space="4" w:color="auto"/>
      </w:pBdr>
      <w:shd w:val="clear" w:color="auto" w:fill="F2F2F2" w:themeFill="background1" w:themeFillShade="F2"/>
      <w:ind w:left="346" w:hanging="346"/>
    </w:pPr>
  </w:style>
  <w:style w:type="paragraph" w:customStyle="1" w:styleId="ShadedBoxBullet2">
    <w:name w:val="Shaded Box Bullet 2"/>
    <w:basedOn w:val="Normal"/>
    <w:next w:val="ShadedBoxText"/>
    <w:uiPriority w:val="36"/>
    <w:semiHidden/>
    <w:qFormat/>
    <w:rsid w:val="00D40DF4"/>
    <w:pPr>
      <w:keepNext/>
      <w:pBdr>
        <w:top w:val="single" w:sz="6" w:space="3" w:color="auto"/>
        <w:left w:val="single" w:sz="6" w:space="4" w:color="auto"/>
        <w:bottom w:val="single" w:sz="6" w:space="3" w:color="auto"/>
        <w:right w:val="single" w:sz="6" w:space="4" w:color="auto"/>
      </w:pBdr>
      <w:shd w:val="clear" w:color="auto" w:fill="F2F2F2" w:themeFill="background1" w:themeFillShade="F2"/>
      <w:tabs>
        <w:tab w:val="left" w:pos="340"/>
        <w:tab w:val="left" w:pos="680"/>
      </w:tabs>
      <w:spacing w:before="60" w:after="60"/>
      <w:ind w:left="677" w:hanging="677"/>
    </w:pPr>
  </w:style>
  <w:style w:type="table" w:customStyle="1" w:styleId="DTFTableNumeric">
    <w:name w:val="DTF Table [Numeric]"/>
    <w:basedOn w:val="TableNormal"/>
    <w:uiPriority w:val="99"/>
    <w:rsid w:val="00D40DF4"/>
    <w:pPr>
      <w:spacing w:before="20" w:after="20" w:line="240" w:lineRule="auto"/>
      <w:jc w:val="right"/>
    </w:pPr>
    <w:rPr>
      <w:rFonts w:asciiTheme="majorHAnsi" w:eastAsiaTheme="minorHAnsi" w:hAnsiTheme="majorHAnsi"/>
      <w:sz w:val="17"/>
      <w:lang w:val="en-AU"/>
    </w:rPr>
    <w:tblPr>
      <w:tblBorders>
        <w:bottom w:val="single" w:sz="12" w:space="0" w:color="auto"/>
      </w:tblBorders>
      <w:tblCellMar>
        <w:left w:w="57" w:type="dxa"/>
        <w:right w:w="57" w:type="dxa"/>
      </w:tblCellMar>
    </w:tblPr>
    <w:tblStylePr w:type="firstRow">
      <w:rPr>
        <w:i/>
      </w:rPr>
      <w:tblPr/>
      <w:tcPr>
        <w:tcBorders>
          <w:top w:val="nil"/>
          <w:left w:val="nil"/>
          <w:bottom w:val="nil"/>
          <w:right w:val="nil"/>
          <w:insideH w:val="nil"/>
          <w:insideV w:val="nil"/>
          <w:tl2br w:val="nil"/>
          <w:tr2bl w:val="nil"/>
        </w:tcBorders>
        <w:shd w:val="clear" w:color="auto" w:fill="000000" w:themeFill="text1"/>
        <w:vAlign w:val="bottom"/>
      </w:tcPr>
    </w:tblStylePr>
    <w:tblStylePr w:type="lastRow">
      <w:rPr>
        <w:b/>
      </w:rPr>
      <w:tblPr/>
      <w:tcPr>
        <w:tcBorders>
          <w:top w:val="single" w:sz="4" w:space="0" w:color="auto"/>
          <w:bottom w:val="single" w:sz="12" w:space="0" w:color="auto"/>
        </w:tcBorders>
      </w:tcPr>
    </w:tblStylePr>
    <w:tblStylePr w:type="firstCol">
      <w:pPr>
        <w:wordWrap/>
        <w:ind w:leftChars="0" w:left="170" w:firstLineChars="0" w:hanging="170"/>
        <w:jc w:val="left"/>
      </w:pPr>
    </w:tblStylePr>
  </w:style>
  <w:style w:type="table" w:customStyle="1" w:styleId="DTFTableText">
    <w:name w:val="DTF Table [Text]"/>
    <w:basedOn w:val="TableNormal"/>
    <w:uiPriority w:val="99"/>
    <w:rsid w:val="00D40DF4"/>
    <w:pPr>
      <w:spacing w:before="60" w:after="60" w:line="240" w:lineRule="auto"/>
    </w:pPr>
    <w:rPr>
      <w:rFonts w:asciiTheme="majorHAnsi" w:eastAsiaTheme="minorHAnsi" w:hAnsiTheme="majorHAnsi"/>
      <w:sz w:val="19"/>
      <w:lang w:val="en-AU"/>
    </w:rPr>
    <w:tblPr>
      <w:tblStyleRowBandSize w:val="1"/>
      <w:tblStyleColBandSize w:val="1"/>
      <w:tblBorders>
        <w:bottom w:val="single" w:sz="6" w:space="0" w:color="auto"/>
      </w:tblBorders>
      <w:tblCellMar>
        <w:left w:w="57" w:type="dxa"/>
        <w:right w:w="57" w:type="dxa"/>
      </w:tblCellMar>
    </w:tblPr>
    <w:tblStylePr w:type="firstRow">
      <w:pPr>
        <w:jc w:val="left"/>
      </w:pPr>
      <w:rPr>
        <w:i/>
      </w:rPr>
      <w:tblPr/>
      <w:tcPr>
        <w:tcBorders>
          <w:top w:val="nil"/>
          <w:left w:val="nil"/>
          <w:bottom w:val="nil"/>
          <w:right w:val="nil"/>
          <w:insideH w:val="nil"/>
          <w:insideV w:val="nil"/>
          <w:tl2br w:val="nil"/>
          <w:tr2bl w:val="nil"/>
        </w:tcBorders>
        <w:shd w:val="clear" w:color="auto" w:fill="000000" w:themeFill="text1"/>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StylePr>
    <w:tblStylePr w:type="lastCol">
      <w:rPr>
        <w:b/>
      </w:rPr>
    </w:tblStylePr>
    <w:tblStylePr w:type="band2Vert">
      <w:tblPr/>
      <w:tcPr>
        <w:tcBorders>
          <w:top w:val="nil"/>
          <w:left w:val="single" w:sz="6" w:space="0" w:color="auto"/>
          <w:bottom w:val="single" w:sz="6" w:space="0" w:color="auto"/>
          <w:right w:val="single" w:sz="6" w:space="0" w:color="auto"/>
          <w:insideH w:val="nil"/>
          <w:insideV w:val="nil"/>
          <w:tl2br w:val="nil"/>
          <w:tr2bl w:val="nil"/>
        </w:tcBorders>
      </w:tc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ShadedText">
    <w:name w:val="DTF Table [Shaded Text]"/>
    <w:basedOn w:val="DTFTableText"/>
    <w:uiPriority w:val="99"/>
    <w:rsid w:val="00D40DF4"/>
    <w:tblPr>
      <w:tblBorders>
        <w:top w:val="single" w:sz="6" w:space="0" w:color="auto"/>
        <w:bottom w:val="none" w:sz="0" w:space="0" w:color="auto"/>
      </w:tblBorders>
    </w:tblPr>
    <w:tblStylePr w:type="firstRow">
      <w:pPr>
        <w:jc w:val="left"/>
      </w:pPr>
      <w:rPr>
        <w:i/>
      </w:rPr>
      <w:tblPr/>
      <w:tcPr>
        <w:tcBorders>
          <w:top w:val="nil"/>
          <w:left w:val="nil"/>
          <w:bottom w:val="nil"/>
          <w:right w:val="nil"/>
          <w:insideH w:val="nil"/>
          <w:insideV w:val="nil"/>
          <w:tl2br w:val="nil"/>
          <w:tr2bl w:val="nil"/>
        </w:tcBorders>
        <w:shd w:val="clear" w:color="auto" w:fill="000000" w:themeFill="text1"/>
        <w:vAlign w:val="bottom"/>
      </w:tcPr>
    </w:tblStylePr>
    <w:tblStylePr w:type="lastRow">
      <w:rPr>
        <w:b/>
      </w:rPr>
      <w:tblPr/>
      <w:tcPr>
        <w:tcBorders>
          <w:top w:val="single" w:sz="6" w:space="0" w:color="auto"/>
          <w:left w:val="nil"/>
          <w:bottom w:val="single" w:sz="6" w:space="0" w:color="auto"/>
          <w:right w:val="nil"/>
          <w:insideH w:val="nil"/>
          <w:insideV w:val="nil"/>
          <w:tl2br w:val="nil"/>
          <w:tr2bl w:val="nil"/>
        </w:tcBorders>
      </w:tcPr>
    </w:tblStylePr>
    <w:tblStylePr w:type="firstCol">
      <w:rPr>
        <w:b/>
      </w:rPr>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lastCol">
      <w:rPr>
        <w:b/>
      </w:rPr>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band2Vert">
      <w:tblPr/>
      <w:tcPr>
        <w:tcBorders>
          <w:top w:val="nil"/>
          <w:left w:val="nil"/>
          <w:bottom w:val="single" w:sz="6" w:space="0" w:color="auto"/>
          <w:right w:val="nil"/>
          <w:insideH w:val="nil"/>
          <w:insideV w:val="nil"/>
          <w:tl2br w:val="nil"/>
          <w:tr2bl w:val="nil"/>
        </w:tcBorders>
        <w:shd w:val="clear" w:color="auto" w:fill="F2F2F2" w:themeFill="background1" w:themeFillShade="F2"/>
      </w:tcPr>
    </w:tblStylePr>
    <w:tblStylePr w:type="band1Horz">
      <w:tblPr/>
      <w:tcPr>
        <w:tcBorders>
          <w:top w:val="single" w:sz="6" w:space="0" w:color="auto"/>
          <w:left w:val="nil"/>
          <w:bottom w:val="single" w:sz="6" w:space="0" w:color="auto"/>
          <w:right w:val="nil"/>
          <w:insideH w:val="nil"/>
          <w:insideV w:val="nil"/>
          <w:tl2br w:val="nil"/>
          <w:tr2bl w:val="nil"/>
        </w:tcBorders>
      </w:tcPr>
    </w:tblStylePr>
    <w:tblStylePr w:type="band2Horz">
      <w:tblPr/>
      <w:tcPr>
        <w:tcBorders>
          <w:top w:val="single" w:sz="6" w:space="0" w:color="auto"/>
          <w:left w:val="nil"/>
          <w:bottom w:val="single" w:sz="6" w:space="0" w:color="auto"/>
          <w:right w:val="nil"/>
          <w:insideH w:val="nil"/>
          <w:insideV w:val="nil"/>
          <w:tl2br w:val="nil"/>
          <w:tr2bl w:val="nil"/>
        </w:tcBorders>
        <w:shd w:val="clear" w:color="auto" w:fill="F2F2F2"/>
      </w:tcPr>
    </w:tblStylePr>
  </w:style>
  <w:style w:type="paragraph" w:customStyle="1" w:styleId="ControlledEntitiesDepartment">
    <w:name w:val="Controlled Entities Department"/>
    <w:basedOn w:val="Normal"/>
    <w:next w:val="Normal"/>
    <w:uiPriority w:val="97"/>
    <w:semiHidden/>
    <w:qFormat/>
    <w:rsid w:val="00D40DF4"/>
    <w:pPr>
      <w:shd w:val="clear" w:color="auto" w:fill="D9D9D9" w:themeFill="background1" w:themeFillShade="D9"/>
      <w:spacing w:before="40" w:after="20"/>
      <w:ind w:left="170" w:hanging="170"/>
    </w:pPr>
    <w:rPr>
      <w:rFonts w:asciiTheme="majorHAnsi" w:hAnsiTheme="majorHAnsi"/>
      <w:b/>
      <w:bCs/>
      <w:sz w:val="18"/>
    </w:rPr>
  </w:style>
  <w:style w:type="paragraph" w:customStyle="1" w:styleId="TOCContinued">
    <w:name w:val="TOC Continued"/>
    <w:basedOn w:val="Normal"/>
    <w:uiPriority w:val="39"/>
    <w:semiHidden/>
    <w:qFormat/>
    <w:rsid w:val="00D40DF4"/>
    <w:pPr>
      <w:keepLines w:val="0"/>
      <w:spacing w:before="320"/>
      <w:outlineLvl w:val="1"/>
    </w:pPr>
    <w:rPr>
      <w:rFonts w:asciiTheme="majorHAnsi" w:hAnsiTheme="majorHAnsi"/>
      <w:b/>
      <w:bCs/>
      <w:sz w:val="27"/>
    </w:rPr>
  </w:style>
  <w:style w:type="paragraph" w:customStyle="1" w:styleId="HeadingContents">
    <w:name w:val="Heading [Contents]"/>
    <w:basedOn w:val="ChapterHeading"/>
    <w:next w:val="Normal"/>
    <w:uiPriority w:val="99"/>
    <w:semiHidden/>
    <w:rsid w:val="00D40DF4"/>
    <w:pPr>
      <w:keepLines w:val="0"/>
      <w:pBdr>
        <w:bottom w:val="single" w:sz="12" w:space="7" w:color="auto"/>
      </w:pBdr>
    </w:pPr>
    <w:rPr>
      <w:rFonts w:ascii="Calibri" w:eastAsia="Times New Roman" w:hAnsi="Calibri" w:cs="Times New Roman"/>
      <w:b w:val="0"/>
      <w:caps w:val="0"/>
      <w:sz w:val="38"/>
      <w:szCs w:val="28"/>
    </w:rPr>
  </w:style>
  <w:style w:type="numbering" w:customStyle="1" w:styleId="ListAlphaStyle">
    <w:name w:val="List Alpha Style"/>
    <w:uiPriority w:val="99"/>
    <w:rsid w:val="00D40DF4"/>
    <w:pPr>
      <w:numPr>
        <w:numId w:val="14"/>
      </w:numPr>
    </w:pPr>
  </w:style>
  <w:style w:type="numbering" w:customStyle="1" w:styleId="ListNumberStyle">
    <w:name w:val="List Number Style"/>
    <w:uiPriority w:val="99"/>
    <w:rsid w:val="00D40DF4"/>
    <w:pPr>
      <w:numPr>
        <w:numId w:val="16"/>
      </w:numPr>
    </w:pPr>
  </w:style>
  <w:style w:type="numbering" w:customStyle="1" w:styleId="ListStyle-Alpha">
    <w:name w:val="List Style - Alpha"/>
    <w:uiPriority w:val="99"/>
    <w:rsid w:val="00D40DF4"/>
    <w:pPr>
      <w:numPr>
        <w:numId w:val="17"/>
      </w:numPr>
    </w:pPr>
  </w:style>
  <w:style w:type="numbering" w:customStyle="1" w:styleId="ListStyle-Bullet">
    <w:name w:val="List Style - Bullet"/>
    <w:uiPriority w:val="99"/>
    <w:rsid w:val="00D40DF4"/>
    <w:pPr>
      <w:numPr>
        <w:numId w:val="18"/>
      </w:numPr>
    </w:pPr>
  </w:style>
  <w:style w:type="numbering" w:customStyle="1" w:styleId="ListStyle-Heading">
    <w:name w:val="List Style - Heading"/>
    <w:uiPriority w:val="99"/>
    <w:rsid w:val="00D40DF4"/>
    <w:pPr>
      <w:numPr>
        <w:numId w:val="19"/>
      </w:numPr>
    </w:pPr>
  </w:style>
  <w:style w:type="numbering" w:customStyle="1" w:styleId="ListStyle-Number">
    <w:name w:val="List Style - Number"/>
    <w:uiPriority w:val="99"/>
    <w:locked/>
    <w:rsid w:val="00D40DF4"/>
    <w:pPr>
      <w:numPr>
        <w:numId w:val="20"/>
      </w:numPr>
    </w:pPr>
  </w:style>
  <w:style w:type="paragraph" w:customStyle="1" w:styleId="ShadedBoxNote">
    <w:name w:val="Shaded Box Note"/>
    <w:basedOn w:val="Normal"/>
    <w:uiPriority w:val="36"/>
    <w:semiHidden/>
    <w:qFormat/>
    <w:rsid w:val="00D40DF4"/>
    <w:pPr>
      <w:pBdr>
        <w:top w:val="single" w:sz="6" w:space="3" w:color="auto"/>
        <w:left w:val="single" w:sz="6" w:space="4" w:color="auto"/>
        <w:bottom w:val="single" w:sz="6" w:space="3" w:color="auto"/>
        <w:right w:val="single" w:sz="6" w:space="4" w:color="auto"/>
      </w:pBdr>
      <w:shd w:val="clear" w:color="auto" w:fill="F2F2F2" w:themeFill="background1" w:themeFillShade="F2"/>
      <w:ind w:left="288" w:hanging="288"/>
      <w:contextualSpacing/>
    </w:pPr>
    <w:rPr>
      <w:rFonts w:ascii="Calibri" w:hAnsi="Calibri"/>
      <w:i/>
      <w:iCs/>
      <w:sz w:val="14"/>
    </w:rPr>
  </w:style>
  <w:style w:type="paragraph" w:customStyle="1" w:styleId="Acknowledgement">
    <w:name w:val="Acknowledgement"/>
    <w:basedOn w:val="TOCHeading"/>
    <w:qFormat/>
    <w:rsid w:val="00D34142"/>
    <w:pPr>
      <w:pBdr>
        <w:bottom w:val="none" w:sz="0" w:space="0" w:color="auto"/>
      </w:pBdr>
      <w:spacing w:before="0" w:after="240" w:line="216" w:lineRule="auto"/>
    </w:pPr>
    <w:rPr>
      <w:b w:val="0"/>
      <w:color w:val="auto"/>
      <w:szCs w:val="20"/>
    </w:rPr>
  </w:style>
  <w:style w:type="paragraph" w:customStyle="1" w:styleId="Acknowledgementtext">
    <w:name w:val="Acknowledgement text"/>
    <w:basedOn w:val="Normal"/>
    <w:qFormat/>
    <w:rsid w:val="00D34142"/>
    <w:rPr>
      <w:rFonts w:ascii="Calibri Light" w:hAnsi="Calibri Light"/>
      <w:sz w:val="16"/>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379">
      <w:bodyDiv w:val="1"/>
      <w:marLeft w:val="0"/>
      <w:marRight w:val="0"/>
      <w:marTop w:val="0"/>
      <w:marBottom w:val="0"/>
      <w:divBdr>
        <w:top w:val="none" w:sz="0" w:space="0" w:color="auto"/>
        <w:left w:val="none" w:sz="0" w:space="0" w:color="auto"/>
        <w:bottom w:val="none" w:sz="0" w:space="0" w:color="auto"/>
        <w:right w:val="none" w:sz="0" w:space="0" w:color="auto"/>
      </w:divBdr>
    </w:div>
    <w:div w:id="97221771">
      <w:bodyDiv w:val="1"/>
      <w:marLeft w:val="0"/>
      <w:marRight w:val="0"/>
      <w:marTop w:val="0"/>
      <w:marBottom w:val="0"/>
      <w:divBdr>
        <w:top w:val="none" w:sz="0" w:space="0" w:color="auto"/>
        <w:left w:val="none" w:sz="0" w:space="0" w:color="auto"/>
        <w:bottom w:val="none" w:sz="0" w:space="0" w:color="auto"/>
        <w:right w:val="none" w:sz="0" w:space="0" w:color="auto"/>
      </w:divBdr>
    </w:div>
    <w:div w:id="148833846">
      <w:bodyDiv w:val="1"/>
      <w:marLeft w:val="0"/>
      <w:marRight w:val="0"/>
      <w:marTop w:val="0"/>
      <w:marBottom w:val="0"/>
      <w:divBdr>
        <w:top w:val="none" w:sz="0" w:space="0" w:color="auto"/>
        <w:left w:val="none" w:sz="0" w:space="0" w:color="auto"/>
        <w:bottom w:val="none" w:sz="0" w:space="0" w:color="auto"/>
        <w:right w:val="none" w:sz="0" w:space="0" w:color="auto"/>
      </w:divBdr>
    </w:div>
    <w:div w:id="164978803">
      <w:bodyDiv w:val="1"/>
      <w:marLeft w:val="0"/>
      <w:marRight w:val="0"/>
      <w:marTop w:val="0"/>
      <w:marBottom w:val="0"/>
      <w:divBdr>
        <w:top w:val="none" w:sz="0" w:space="0" w:color="auto"/>
        <w:left w:val="none" w:sz="0" w:space="0" w:color="auto"/>
        <w:bottom w:val="none" w:sz="0" w:space="0" w:color="auto"/>
        <w:right w:val="none" w:sz="0" w:space="0" w:color="auto"/>
      </w:divBdr>
    </w:div>
    <w:div w:id="187722701">
      <w:bodyDiv w:val="1"/>
      <w:marLeft w:val="0"/>
      <w:marRight w:val="0"/>
      <w:marTop w:val="0"/>
      <w:marBottom w:val="0"/>
      <w:divBdr>
        <w:top w:val="none" w:sz="0" w:space="0" w:color="auto"/>
        <w:left w:val="none" w:sz="0" w:space="0" w:color="auto"/>
        <w:bottom w:val="none" w:sz="0" w:space="0" w:color="auto"/>
        <w:right w:val="none" w:sz="0" w:space="0" w:color="auto"/>
      </w:divBdr>
    </w:div>
    <w:div w:id="209920154">
      <w:bodyDiv w:val="1"/>
      <w:marLeft w:val="0"/>
      <w:marRight w:val="0"/>
      <w:marTop w:val="0"/>
      <w:marBottom w:val="0"/>
      <w:divBdr>
        <w:top w:val="none" w:sz="0" w:space="0" w:color="auto"/>
        <w:left w:val="none" w:sz="0" w:space="0" w:color="auto"/>
        <w:bottom w:val="none" w:sz="0" w:space="0" w:color="auto"/>
        <w:right w:val="none" w:sz="0" w:space="0" w:color="auto"/>
      </w:divBdr>
    </w:div>
    <w:div w:id="221059573">
      <w:bodyDiv w:val="1"/>
      <w:marLeft w:val="0"/>
      <w:marRight w:val="0"/>
      <w:marTop w:val="0"/>
      <w:marBottom w:val="0"/>
      <w:divBdr>
        <w:top w:val="none" w:sz="0" w:space="0" w:color="auto"/>
        <w:left w:val="none" w:sz="0" w:space="0" w:color="auto"/>
        <w:bottom w:val="none" w:sz="0" w:space="0" w:color="auto"/>
        <w:right w:val="none" w:sz="0" w:space="0" w:color="auto"/>
      </w:divBdr>
    </w:div>
    <w:div w:id="245656715">
      <w:bodyDiv w:val="1"/>
      <w:marLeft w:val="0"/>
      <w:marRight w:val="0"/>
      <w:marTop w:val="0"/>
      <w:marBottom w:val="0"/>
      <w:divBdr>
        <w:top w:val="none" w:sz="0" w:space="0" w:color="auto"/>
        <w:left w:val="none" w:sz="0" w:space="0" w:color="auto"/>
        <w:bottom w:val="none" w:sz="0" w:space="0" w:color="auto"/>
        <w:right w:val="none" w:sz="0" w:space="0" w:color="auto"/>
      </w:divBdr>
    </w:div>
    <w:div w:id="277184291">
      <w:bodyDiv w:val="1"/>
      <w:marLeft w:val="0"/>
      <w:marRight w:val="0"/>
      <w:marTop w:val="0"/>
      <w:marBottom w:val="0"/>
      <w:divBdr>
        <w:top w:val="none" w:sz="0" w:space="0" w:color="auto"/>
        <w:left w:val="none" w:sz="0" w:space="0" w:color="auto"/>
        <w:bottom w:val="none" w:sz="0" w:space="0" w:color="auto"/>
        <w:right w:val="none" w:sz="0" w:space="0" w:color="auto"/>
      </w:divBdr>
      <w:divsChild>
        <w:div w:id="1722052870">
          <w:marLeft w:val="0"/>
          <w:marRight w:val="0"/>
          <w:marTop w:val="0"/>
          <w:marBottom w:val="0"/>
          <w:divBdr>
            <w:top w:val="none" w:sz="0" w:space="0" w:color="auto"/>
            <w:left w:val="none" w:sz="0" w:space="0" w:color="auto"/>
            <w:bottom w:val="none" w:sz="0" w:space="0" w:color="auto"/>
            <w:right w:val="none" w:sz="0" w:space="0" w:color="auto"/>
          </w:divBdr>
        </w:div>
      </w:divsChild>
    </w:div>
    <w:div w:id="496723985">
      <w:bodyDiv w:val="1"/>
      <w:marLeft w:val="0"/>
      <w:marRight w:val="0"/>
      <w:marTop w:val="0"/>
      <w:marBottom w:val="0"/>
      <w:divBdr>
        <w:top w:val="none" w:sz="0" w:space="0" w:color="auto"/>
        <w:left w:val="none" w:sz="0" w:space="0" w:color="auto"/>
        <w:bottom w:val="none" w:sz="0" w:space="0" w:color="auto"/>
        <w:right w:val="none" w:sz="0" w:space="0" w:color="auto"/>
      </w:divBdr>
    </w:div>
    <w:div w:id="517887803">
      <w:bodyDiv w:val="1"/>
      <w:marLeft w:val="0"/>
      <w:marRight w:val="0"/>
      <w:marTop w:val="0"/>
      <w:marBottom w:val="0"/>
      <w:divBdr>
        <w:top w:val="none" w:sz="0" w:space="0" w:color="auto"/>
        <w:left w:val="none" w:sz="0" w:space="0" w:color="auto"/>
        <w:bottom w:val="none" w:sz="0" w:space="0" w:color="auto"/>
        <w:right w:val="none" w:sz="0" w:space="0" w:color="auto"/>
      </w:divBdr>
      <w:divsChild>
        <w:div w:id="130102236">
          <w:marLeft w:val="0"/>
          <w:marRight w:val="0"/>
          <w:marTop w:val="0"/>
          <w:marBottom w:val="0"/>
          <w:divBdr>
            <w:top w:val="none" w:sz="0" w:space="0" w:color="auto"/>
            <w:left w:val="none" w:sz="0" w:space="0" w:color="auto"/>
            <w:bottom w:val="none" w:sz="0" w:space="0" w:color="auto"/>
            <w:right w:val="none" w:sz="0" w:space="0" w:color="auto"/>
          </w:divBdr>
        </w:div>
      </w:divsChild>
    </w:div>
    <w:div w:id="560529607">
      <w:bodyDiv w:val="1"/>
      <w:marLeft w:val="0"/>
      <w:marRight w:val="0"/>
      <w:marTop w:val="0"/>
      <w:marBottom w:val="0"/>
      <w:divBdr>
        <w:top w:val="none" w:sz="0" w:space="0" w:color="auto"/>
        <w:left w:val="none" w:sz="0" w:space="0" w:color="auto"/>
        <w:bottom w:val="none" w:sz="0" w:space="0" w:color="auto"/>
        <w:right w:val="none" w:sz="0" w:space="0" w:color="auto"/>
      </w:divBdr>
    </w:div>
    <w:div w:id="598683803">
      <w:bodyDiv w:val="1"/>
      <w:marLeft w:val="0"/>
      <w:marRight w:val="0"/>
      <w:marTop w:val="0"/>
      <w:marBottom w:val="0"/>
      <w:divBdr>
        <w:top w:val="none" w:sz="0" w:space="0" w:color="auto"/>
        <w:left w:val="none" w:sz="0" w:space="0" w:color="auto"/>
        <w:bottom w:val="none" w:sz="0" w:space="0" w:color="auto"/>
        <w:right w:val="none" w:sz="0" w:space="0" w:color="auto"/>
      </w:divBdr>
    </w:div>
    <w:div w:id="627468962">
      <w:bodyDiv w:val="1"/>
      <w:marLeft w:val="0"/>
      <w:marRight w:val="0"/>
      <w:marTop w:val="0"/>
      <w:marBottom w:val="0"/>
      <w:divBdr>
        <w:top w:val="none" w:sz="0" w:space="0" w:color="auto"/>
        <w:left w:val="none" w:sz="0" w:space="0" w:color="auto"/>
        <w:bottom w:val="none" w:sz="0" w:space="0" w:color="auto"/>
        <w:right w:val="none" w:sz="0" w:space="0" w:color="auto"/>
      </w:divBdr>
    </w:div>
    <w:div w:id="680084423">
      <w:bodyDiv w:val="1"/>
      <w:marLeft w:val="0"/>
      <w:marRight w:val="0"/>
      <w:marTop w:val="0"/>
      <w:marBottom w:val="0"/>
      <w:divBdr>
        <w:top w:val="none" w:sz="0" w:space="0" w:color="auto"/>
        <w:left w:val="none" w:sz="0" w:space="0" w:color="auto"/>
        <w:bottom w:val="none" w:sz="0" w:space="0" w:color="auto"/>
        <w:right w:val="none" w:sz="0" w:space="0" w:color="auto"/>
      </w:divBdr>
    </w:div>
    <w:div w:id="708917442">
      <w:bodyDiv w:val="1"/>
      <w:marLeft w:val="0"/>
      <w:marRight w:val="0"/>
      <w:marTop w:val="0"/>
      <w:marBottom w:val="0"/>
      <w:divBdr>
        <w:top w:val="none" w:sz="0" w:space="0" w:color="auto"/>
        <w:left w:val="none" w:sz="0" w:space="0" w:color="auto"/>
        <w:bottom w:val="none" w:sz="0" w:space="0" w:color="auto"/>
        <w:right w:val="none" w:sz="0" w:space="0" w:color="auto"/>
      </w:divBdr>
    </w:div>
    <w:div w:id="725879310">
      <w:bodyDiv w:val="1"/>
      <w:marLeft w:val="0"/>
      <w:marRight w:val="0"/>
      <w:marTop w:val="0"/>
      <w:marBottom w:val="0"/>
      <w:divBdr>
        <w:top w:val="none" w:sz="0" w:space="0" w:color="auto"/>
        <w:left w:val="none" w:sz="0" w:space="0" w:color="auto"/>
        <w:bottom w:val="none" w:sz="0" w:space="0" w:color="auto"/>
        <w:right w:val="none" w:sz="0" w:space="0" w:color="auto"/>
      </w:divBdr>
    </w:div>
    <w:div w:id="727875109">
      <w:bodyDiv w:val="1"/>
      <w:marLeft w:val="0"/>
      <w:marRight w:val="0"/>
      <w:marTop w:val="0"/>
      <w:marBottom w:val="0"/>
      <w:divBdr>
        <w:top w:val="none" w:sz="0" w:space="0" w:color="auto"/>
        <w:left w:val="none" w:sz="0" w:space="0" w:color="auto"/>
        <w:bottom w:val="none" w:sz="0" w:space="0" w:color="auto"/>
        <w:right w:val="none" w:sz="0" w:space="0" w:color="auto"/>
      </w:divBdr>
    </w:div>
    <w:div w:id="796410910">
      <w:bodyDiv w:val="1"/>
      <w:marLeft w:val="0"/>
      <w:marRight w:val="0"/>
      <w:marTop w:val="0"/>
      <w:marBottom w:val="0"/>
      <w:divBdr>
        <w:top w:val="none" w:sz="0" w:space="0" w:color="auto"/>
        <w:left w:val="none" w:sz="0" w:space="0" w:color="auto"/>
        <w:bottom w:val="none" w:sz="0" w:space="0" w:color="auto"/>
        <w:right w:val="none" w:sz="0" w:space="0" w:color="auto"/>
      </w:divBdr>
    </w:div>
    <w:div w:id="840433703">
      <w:bodyDiv w:val="1"/>
      <w:marLeft w:val="0"/>
      <w:marRight w:val="0"/>
      <w:marTop w:val="0"/>
      <w:marBottom w:val="0"/>
      <w:divBdr>
        <w:top w:val="none" w:sz="0" w:space="0" w:color="auto"/>
        <w:left w:val="none" w:sz="0" w:space="0" w:color="auto"/>
        <w:bottom w:val="none" w:sz="0" w:space="0" w:color="auto"/>
        <w:right w:val="none" w:sz="0" w:space="0" w:color="auto"/>
      </w:divBdr>
    </w:div>
    <w:div w:id="860437458">
      <w:bodyDiv w:val="1"/>
      <w:marLeft w:val="0"/>
      <w:marRight w:val="0"/>
      <w:marTop w:val="0"/>
      <w:marBottom w:val="0"/>
      <w:divBdr>
        <w:top w:val="none" w:sz="0" w:space="0" w:color="auto"/>
        <w:left w:val="none" w:sz="0" w:space="0" w:color="auto"/>
        <w:bottom w:val="none" w:sz="0" w:space="0" w:color="auto"/>
        <w:right w:val="none" w:sz="0" w:space="0" w:color="auto"/>
      </w:divBdr>
    </w:div>
    <w:div w:id="925917759">
      <w:bodyDiv w:val="1"/>
      <w:marLeft w:val="0"/>
      <w:marRight w:val="0"/>
      <w:marTop w:val="0"/>
      <w:marBottom w:val="0"/>
      <w:divBdr>
        <w:top w:val="none" w:sz="0" w:space="0" w:color="auto"/>
        <w:left w:val="none" w:sz="0" w:space="0" w:color="auto"/>
        <w:bottom w:val="none" w:sz="0" w:space="0" w:color="auto"/>
        <w:right w:val="none" w:sz="0" w:space="0" w:color="auto"/>
      </w:divBdr>
    </w:div>
    <w:div w:id="931620330">
      <w:bodyDiv w:val="1"/>
      <w:marLeft w:val="0"/>
      <w:marRight w:val="0"/>
      <w:marTop w:val="0"/>
      <w:marBottom w:val="0"/>
      <w:divBdr>
        <w:top w:val="none" w:sz="0" w:space="0" w:color="auto"/>
        <w:left w:val="none" w:sz="0" w:space="0" w:color="auto"/>
        <w:bottom w:val="none" w:sz="0" w:space="0" w:color="auto"/>
        <w:right w:val="none" w:sz="0" w:space="0" w:color="auto"/>
      </w:divBdr>
    </w:div>
    <w:div w:id="1137182285">
      <w:bodyDiv w:val="1"/>
      <w:marLeft w:val="0"/>
      <w:marRight w:val="0"/>
      <w:marTop w:val="0"/>
      <w:marBottom w:val="0"/>
      <w:divBdr>
        <w:top w:val="none" w:sz="0" w:space="0" w:color="auto"/>
        <w:left w:val="none" w:sz="0" w:space="0" w:color="auto"/>
        <w:bottom w:val="none" w:sz="0" w:space="0" w:color="auto"/>
        <w:right w:val="none" w:sz="0" w:space="0" w:color="auto"/>
      </w:divBdr>
    </w:div>
    <w:div w:id="1152522936">
      <w:bodyDiv w:val="1"/>
      <w:marLeft w:val="0"/>
      <w:marRight w:val="0"/>
      <w:marTop w:val="0"/>
      <w:marBottom w:val="0"/>
      <w:divBdr>
        <w:top w:val="none" w:sz="0" w:space="0" w:color="auto"/>
        <w:left w:val="none" w:sz="0" w:space="0" w:color="auto"/>
        <w:bottom w:val="none" w:sz="0" w:space="0" w:color="auto"/>
        <w:right w:val="none" w:sz="0" w:space="0" w:color="auto"/>
      </w:divBdr>
    </w:div>
    <w:div w:id="1167401598">
      <w:bodyDiv w:val="1"/>
      <w:marLeft w:val="0"/>
      <w:marRight w:val="0"/>
      <w:marTop w:val="0"/>
      <w:marBottom w:val="0"/>
      <w:divBdr>
        <w:top w:val="none" w:sz="0" w:space="0" w:color="auto"/>
        <w:left w:val="none" w:sz="0" w:space="0" w:color="auto"/>
        <w:bottom w:val="none" w:sz="0" w:space="0" w:color="auto"/>
        <w:right w:val="none" w:sz="0" w:space="0" w:color="auto"/>
      </w:divBdr>
    </w:div>
    <w:div w:id="1235774018">
      <w:bodyDiv w:val="1"/>
      <w:marLeft w:val="0"/>
      <w:marRight w:val="0"/>
      <w:marTop w:val="0"/>
      <w:marBottom w:val="0"/>
      <w:divBdr>
        <w:top w:val="none" w:sz="0" w:space="0" w:color="auto"/>
        <w:left w:val="none" w:sz="0" w:space="0" w:color="auto"/>
        <w:bottom w:val="none" w:sz="0" w:space="0" w:color="auto"/>
        <w:right w:val="none" w:sz="0" w:space="0" w:color="auto"/>
      </w:divBdr>
    </w:div>
    <w:div w:id="1385982587">
      <w:bodyDiv w:val="1"/>
      <w:marLeft w:val="0"/>
      <w:marRight w:val="0"/>
      <w:marTop w:val="0"/>
      <w:marBottom w:val="0"/>
      <w:divBdr>
        <w:top w:val="none" w:sz="0" w:space="0" w:color="auto"/>
        <w:left w:val="none" w:sz="0" w:space="0" w:color="auto"/>
        <w:bottom w:val="none" w:sz="0" w:space="0" w:color="auto"/>
        <w:right w:val="none" w:sz="0" w:space="0" w:color="auto"/>
      </w:divBdr>
    </w:div>
    <w:div w:id="1459225423">
      <w:bodyDiv w:val="1"/>
      <w:marLeft w:val="0"/>
      <w:marRight w:val="0"/>
      <w:marTop w:val="0"/>
      <w:marBottom w:val="0"/>
      <w:divBdr>
        <w:top w:val="none" w:sz="0" w:space="0" w:color="auto"/>
        <w:left w:val="none" w:sz="0" w:space="0" w:color="auto"/>
        <w:bottom w:val="none" w:sz="0" w:space="0" w:color="auto"/>
        <w:right w:val="none" w:sz="0" w:space="0" w:color="auto"/>
      </w:divBdr>
    </w:div>
    <w:div w:id="1599101673">
      <w:bodyDiv w:val="1"/>
      <w:marLeft w:val="0"/>
      <w:marRight w:val="0"/>
      <w:marTop w:val="0"/>
      <w:marBottom w:val="0"/>
      <w:divBdr>
        <w:top w:val="none" w:sz="0" w:space="0" w:color="auto"/>
        <w:left w:val="none" w:sz="0" w:space="0" w:color="auto"/>
        <w:bottom w:val="none" w:sz="0" w:space="0" w:color="auto"/>
        <w:right w:val="none" w:sz="0" w:space="0" w:color="auto"/>
      </w:divBdr>
    </w:div>
    <w:div w:id="1607077169">
      <w:bodyDiv w:val="1"/>
      <w:marLeft w:val="0"/>
      <w:marRight w:val="0"/>
      <w:marTop w:val="0"/>
      <w:marBottom w:val="0"/>
      <w:divBdr>
        <w:top w:val="none" w:sz="0" w:space="0" w:color="auto"/>
        <w:left w:val="none" w:sz="0" w:space="0" w:color="auto"/>
        <w:bottom w:val="none" w:sz="0" w:space="0" w:color="auto"/>
        <w:right w:val="none" w:sz="0" w:space="0" w:color="auto"/>
      </w:divBdr>
    </w:div>
    <w:div w:id="1638729588">
      <w:bodyDiv w:val="1"/>
      <w:marLeft w:val="0"/>
      <w:marRight w:val="0"/>
      <w:marTop w:val="0"/>
      <w:marBottom w:val="0"/>
      <w:divBdr>
        <w:top w:val="none" w:sz="0" w:space="0" w:color="auto"/>
        <w:left w:val="none" w:sz="0" w:space="0" w:color="auto"/>
        <w:bottom w:val="none" w:sz="0" w:space="0" w:color="auto"/>
        <w:right w:val="none" w:sz="0" w:space="0" w:color="auto"/>
      </w:divBdr>
    </w:div>
    <w:div w:id="1690645532">
      <w:bodyDiv w:val="1"/>
      <w:marLeft w:val="0"/>
      <w:marRight w:val="0"/>
      <w:marTop w:val="0"/>
      <w:marBottom w:val="0"/>
      <w:divBdr>
        <w:top w:val="none" w:sz="0" w:space="0" w:color="auto"/>
        <w:left w:val="none" w:sz="0" w:space="0" w:color="auto"/>
        <w:bottom w:val="none" w:sz="0" w:space="0" w:color="auto"/>
        <w:right w:val="none" w:sz="0" w:space="0" w:color="auto"/>
      </w:divBdr>
    </w:div>
    <w:div w:id="1722092153">
      <w:bodyDiv w:val="1"/>
      <w:marLeft w:val="0"/>
      <w:marRight w:val="0"/>
      <w:marTop w:val="0"/>
      <w:marBottom w:val="0"/>
      <w:divBdr>
        <w:top w:val="none" w:sz="0" w:space="0" w:color="auto"/>
        <w:left w:val="none" w:sz="0" w:space="0" w:color="auto"/>
        <w:bottom w:val="none" w:sz="0" w:space="0" w:color="auto"/>
        <w:right w:val="none" w:sz="0" w:space="0" w:color="auto"/>
      </w:divBdr>
      <w:divsChild>
        <w:div w:id="426973335">
          <w:marLeft w:val="0"/>
          <w:marRight w:val="0"/>
          <w:marTop w:val="0"/>
          <w:marBottom w:val="0"/>
          <w:divBdr>
            <w:top w:val="none" w:sz="0" w:space="0" w:color="auto"/>
            <w:left w:val="none" w:sz="0" w:space="0" w:color="auto"/>
            <w:bottom w:val="none" w:sz="0" w:space="0" w:color="auto"/>
            <w:right w:val="none" w:sz="0" w:space="0" w:color="auto"/>
          </w:divBdr>
        </w:div>
      </w:divsChild>
    </w:div>
    <w:div w:id="1746368043">
      <w:bodyDiv w:val="1"/>
      <w:marLeft w:val="0"/>
      <w:marRight w:val="0"/>
      <w:marTop w:val="0"/>
      <w:marBottom w:val="0"/>
      <w:divBdr>
        <w:top w:val="none" w:sz="0" w:space="0" w:color="auto"/>
        <w:left w:val="none" w:sz="0" w:space="0" w:color="auto"/>
        <w:bottom w:val="none" w:sz="0" w:space="0" w:color="auto"/>
        <w:right w:val="none" w:sz="0" w:space="0" w:color="auto"/>
      </w:divBdr>
      <w:divsChild>
        <w:div w:id="588848832">
          <w:marLeft w:val="0"/>
          <w:marRight w:val="0"/>
          <w:marTop w:val="0"/>
          <w:marBottom w:val="0"/>
          <w:divBdr>
            <w:top w:val="none" w:sz="0" w:space="0" w:color="auto"/>
            <w:left w:val="none" w:sz="0" w:space="0" w:color="auto"/>
            <w:bottom w:val="none" w:sz="0" w:space="0" w:color="auto"/>
            <w:right w:val="none" w:sz="0" w:space="0" w:color="auto"/>
          </w:divBdr>
        </w:div>
        <w:div w:id="645354313">
          <w:marLeft w:val="0"/>
          <w:marRight w:val="0"/>
          <w:marTop w:val="0"/>
          <w:marBottom w:val="0"/>
          <w:divBdr>
            <w:top w:val="none" w:sz="0" w:space="0" w:color="auto"/>
            <w:left w:val="none" w:sz="0" w:space="0" w:color="auto"/>
            <w:bottom w:val="none" w:sz="0" w:space="0" w:color="auto"/>
            <w:right w:val="none" w:sz="0" w:space="0" w:color="auto"/>
          </w:divBdr>
        </w:div>
        <w:div w:id="808204263">
          <w:marLeft w:val="0"/>
          <w:marRight w:val="0"/>
          <w:marTop w:val="0"/>
          <w:marBottom w:val="0"/>
          <w:divBdr>
            <w:top w:val="none" w:sz="0" w:space="0" w:color="auto"/>
            <w:left w:val="none" w:sz="0" w:space="0" w:color="auto"/>
            <w:bottom w:val="none" w:sz="0" w:space="0" w:color="auto"/>
            <w:right w:val="none" w:sz="0" w:space="0" w:color="auto"/>
          </w:divBdr>
        </w:div>
        <w:div w:id="830172604">
          <w:marLeft w:val="0"/>
          <w:marRight w:val="0"/>
          <w:marTop w:val="0"/>
          <w:marBottom w:val="0"/>
          <w:divBdr>
            <w:top w:val="none" w:sz="0" w:space="0" w:color="auto"/>
            <w:left w:val="none" w:sz="0" w:space="0" w:color="auto"/>
            <w:bottom w:val="none" w:sz="0" w:space="0" w:color="auto"/>
            <w:right w:val="none" w:sz="0" w:space="0" w:color="auto"/>
          </w:divBdr>
        </w:div>
        <w:div w:id="833257050">
          <w:marLeft w:val="0"/>
          <w:marRight w:val="0"/>
          <w:marTop w:val="0"/>
          <w:marBottom w:val="0"/>
          <w:divBdr>
            <w:top w:val="none" w:sz="0" w:space="0" w:color="auto"/>
            <w:left w:val="none" w:sz="0" w:space="0" w:color="auto"/>
            <w:bottom w:val="none" w:sz="0" w:space="0" w:color="auto"/>
            <w:right w:val="none" w:sz="0" w:space="0" w:color="auto"/>
          </w:divBdr>
        </w:div>
        <w:div w:id="1602376834">
          <w:marLeft w:val="0"/>
          <w:marRight w:val="0"/>
          <w:marTop w:val="0"/>
          <w:marBottom w:val="0"/>
          <w:divBdr>
            <w:top w:val="none" w:sz="0" w:space="0" w:color="auto"/>
            <w:left w:val="none" w:sz="0" w:space="0" w:color="auto"/>
            <w:bottom w:val="none" w:sz="0" w:space="0" w:color="auto"/>
            <w:right w:val="none" w:sz="0" w:space="0" w:color="auto"/>
          </w:divBdr>
        </w:div>
        <w:div w:id="1775050198">
          <w:marLeft w:val="0"/>
          <w:marRight w:val="0"/>
          <w:marTop w:val="0"/>
          <w:marBottom w:val="0"/>
          <w:divBdr>
            <w:top w:val="none" w:sz="0" w:space="0" w:color="auto"/>
            <w:left w:val="none" w:sz="0" w:space="0" w:color="auto"/>
            <w:bottom w:val="none" w:sz="0" w:space="0" w:color="auto"/>
            <w:right w:val="none" w:sz="0" w:space="0" w:color="auto"/>
          </w:divBdr>
        </w:div>
      </w:divsChild>
    </w:div>
    <w:div w:id="1749574060">
      <w:bodyDiv w:val="1"/>
      <w:marLeft w:val="0"/>
      <w:marRight w:val="0"/>
      <w:marTop w:val="0"/>
      <w:marBottom w:val="0"/>
      <w:divBdr>
        <w:top w:val="none" w:sz="0" w:space="0" w:color="auto"/>
        <w:left w:val="none" w:sz="0" w:space="0" w:color="auto"/>
        <w:bottom w:val="none" w:sz="0" w:space="0" w:color="auto"/>
        <w:right w:val="none" w:sz="0" w:space="0" w:color="auto"/>
      </w:divBdr>
    </w:div>
    <w:div w:id="1782843594">
      <w:bodyDiv w:val="1"/>
      <w:marLeft w:val="0"/>
      <w:marRight w:val="0"/>
      <w:marTop w:val="0"/>
      <w:marBottom w:val="0"/>
      <w:divBdr>
        <w:top w:val="none" w:sz="0" w:space="0" w:color="auto"/>
        <w:left w:val="none" w:sz="0" w:space="0" w:color="auto"/>
        <w:bottom w:val="none" w:sz="0" w:space="0" w:color="auto"/>
        <w:right w:val="none" w:sz="0" w:space="0" w:color="auto"/>
      </w:divBdr>
    </w:div>
    <w:div w:id="1801219679">
      <w:bodyDiv w:val="1"/>
      <w:marLeft w:val="0"/>
      <w:marRight w:val="0"/>
      <w:marTop w:val="0"/>
      <w:marBottom w:val="0"/>
      <w:divBdr>
        <w:top w:val="none" w:sz="0" w:space="0" w:color="auto"/>
        <w:left w:val="none" w:sz="0" w:space="0" w:color="auto"/>
        <w:bottom w:val="none" w:sz="0" w:space="0" w:color="auto"/>
        <w:right w:val="none" w:sz="0" w:space="0" w:color="auto"/>
      </w:divBdr>
    </w:div>
    <w:div w:id="1855994741">
      <w:bodyDiv w:val="1"/>
      <w:marLeft w:val="0"/>
      <w:marRight w:val="0"/>
      <w:marTop w:val="0"/>
      <w:marBottom w:val="0"/>
      <w:divBdr>
        <w:top w:val="none" w:sz="0" w:space="0" w:color="auto"/>
        <w:left w:val="none" w:sz="0" w:space="0" w:color="auto"/>
        <w:bottom w:val="none" w:sz="0" w:space="0" w:color="auto"/>
        <w:right w:val="none" w:sz="0" w:space="0" w:color="auto"/>
      </w:divBdr>
    </w:div>
    <w:div w:id="1868173850">
      <w:bodyDiv w:val="1"/>
      <w:marLeft w:val="0"/>
      <w:marRight w:val="0"/>
      <w:marTop w:val="0"/>
      <w:marBottom w:val="0"/>
      <w:divBdr>
        <w:top w:val="none" w:sz="0" w:space="0" w:color="auto"/>
        <w:left w:val="none" w:sz="0" w:space="0" w:color="auto"/>
        <w:bottom w:val="none" w:sz="0" w:space="0" w:color="auto"/>
        <w:right w:val="none" w:sz="0" w:space="0" w:color="auto"/>
      </w:divBdr>
    </w:div>
    <w:div w:id="1896040356">
      <w:bodyDiv w:val="1"/>
      <w:marLeft w:val="0"/>
      <w:marRight w:val="0"/>
      <w:marTop w:val="0"/>
      <w:marBottom w:val="0"/>
      <w:divBdr>
        <w:top w:val="none" w:sz="0" w:space="0" w:color="auto"/>
        <w:left w:val="none" w:sz="0" w:space="0" w:color="auto"/>
        <w:bottom w:val="none" w:sz="0" w:space="0" w:color="auto"/>
        <w:right w:val="none" w:sz="0" w:space="0" w:color="auto"/>
      </w:divBdr>
    </w:div>
    <w:div w:id="1910574591">
      <w:bodyDiv w:val="1"/>
      <w:marLeft w:val="0"/>
      <w:marRight w:val="0"/>
      <w:marTop w:val="0"/>
      <w:marBottom w:val="0"/>
      <w:divBdr>
        <w:top w:val="none" w:sz="0" w:space="0" w:color="auto"/>
        <w:left w:val="none" w:sz="0" w:space="0" w:color="auto"/>
        <w:bottom w:val="none" w:sz="0" w:space="0" w:color="auto"/>
        <w:right w:val="none" w:sz="0" w:space="0" w:color="auto"/>
      </w:divBdr>
    </w:div>
    <w:div w:id="1955792251">
      <w:bodyDiv w:val="1"/>
      <w:marLeft w:val="0"/>
      <w:marRight w:val="0"/>
      <w:marTop w:val="0"/>
      <w:marBottom w:val="0"/>
      <w:divBdr>
        <w:top w:val="none" w:sz="0" w:space="0" w:color="auto"/>
        <w:left w:val="none" w:sz="0" w:space="0" w:color="auto"/>
        <w:bottom w:val="none" w:sz="0" w:space="0" w:color="auto"/>
        <w:right w:val="none" w:sz="0" w:space="0" w:color="auto"/>
      </w:divBdr>
    </w:div>
    <w:div w:id="1979988154">
      <w:bodyDiv w:val="1"/>
      <w:marLeft w:val="0"/>
      <w:marRight w:val="0"/>
      <w:marTop w:val="0"/>
      <w:marBottom w:val="0"/>
      <w:divBdr>
        <w:top w:val="none" w:sz="0" w:space="0" w:color="auto"/>
        <w:left w:val="none" w:sz="0" w:space="0" w:color="auto"/>
        <w:bottom w:val="none" w:sz="0" w:space="0" w:color="auto"/>
        <w:right w:val="none" w:sz="0" w:space="0" w:color="auto"/>
      </w:divBdr>
    </w:div>
    <w:div w:id="1991400798">
      <w:bodyDiv w:val="1"/>
      <w:marLeft w:val="0"/>
      <w:marRight w:val="0"/>
      <w:marTop w:val="0"/>
      <w:marBottom w:val="0"/>
      <w:divBdr>
        <w:top w:val="none" w:sz="0" w:space="0" w:color="auto"/>
        <w:left w:val="none" w:sz="0" w:space="0" w:color="auto"/>
        <w:bottom w:val="none" w:sz="0" w:space="0" w:color="auto"/>
        <w:right w:val="none" w:sz="0" w:space="0" w:color="auto"/>
      </w:divBdr>
    </w:div>
    <w:div w:id="2077048404">
      <w:bodyDiv w:val="1"/>
      <w:marLeft w:val="0"/>
      <w:marRight w:val="0"/>
      <w:marTop w:val="0"/>
      <w:marBottom w:val="0"/>
      <w:divBdr>
        <w:top w:val="none" w:sz="0" w:space="0" w:color="auto"/>
        <w:left w:val="none" w:sz="0" w:space="0" w:color="auto"/>
        <w:bottom w:val="none" w:sz="0" w:space="0" w:color="auto"/>
        <w:right w:val="none" w:sz="0" w:space="0" w:color="auto"/>
      </w:divBdr>
    </w:div>
    <w:div w:id="2088108856">
      <w:bodyDiv w:val="1"/>
      <w:marLeft w:val="0"/>
      <w:marRight w:val="0"/>
      <w:marTop w:val="0"/>
      <w:marBottom w:val="0"/>
      <w:divBdr>
        <w:top w:val="none" w:sz="0" w:space="0" w:color="auto"/>
        <w:left w:val="none" w:sz="0" w:space="0" w:color="auto"/>
        <w:bottom w:val="none" w:sz="0" w:space="0" w:color="auto"/>
        <w:right w:val="none" w:sz="0" w:space="0" w:color="auto"/>
      </w:divBdr>
    </w:div>
    <w:div w:id="2089419174">
      <w:bodyDiv w:val="1"/>
      <w:marLeft w:val="0"/>
      <w:marRight w:val="0"/>
      <w:marTop w:val="0"/>
      <w:marBottom w:val="0"/>
      <w:divBdr>
        <w:top w:val="none" w:sz="0" w:space="0" w:color="auto"/>
        <w:left w:val="none" w:sz="0" w:space="0" w:color="auto"/>
        <w:bottom w:val="none" w:sz="0" w:space="0" w:color="auto"/>
        <w:right w:val="none" w:sz="0" w:space="0" w:color="auto"/>
      </w:divBdr>
    </w:div>
    <w:div w:id="21414139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nformation@dtf.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publications">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4FCDA9E73E9459CCF496AB5F6A78D" ma:contentTypeVersion="10" ma:contentTypeDescription="Create a new document." ma:contentTypeScope="" ma:versionID="6d71bd6ce81fc30804c5ba9ff648a3ff">
  <xsd:schema xmlns:xsd="http://www.w3.org/2001/XMLSchema" xmlns:xs="http://www.w3.org/2001/XMLSchema" xmlns:p="http://schemas.microsoft.com/office/2006/metadata/properties" xmlns:ns2="0aed0524-ca5f-407b-8346-cce574c970c8" xmlns:ns3="c442cbf4-b238-4712-ae40-b0aa977afb11" targetNamespace="http://schemas.microsoft.com/office/2006/metadata/properties" ma:root="true" ma:fieldsID="561e556febd412d7646604ab80d7cd21" ns2:_="" ns3:_="">
    <xsd:import namespace="0aed0524-ca5f-407b-8346-cce574c970c8"/>
    <xsd:import namespace="c442cbf4-b238-4712-ae40-b0aa977afb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42cbf4-b238-4712-ae40-b0aa977afb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1 6 " ? > < K a p i s h F i l e n a m e T o U r i M a p p i n g s   x m l n s : x s i = " h t t p : / / w w w . w 3 . o r g / 2 0 0 1 / X M L S c h e m a - i n s t a n c e "   x m l n s : x s d = " h t t p : / / w w w . w 3 . o r g / 2 0 0 1 / X M L S c h e m a " / > 
</file>

<file path=customXml/item6.xml>��< ? x m l   v e r s i o n = " 1 . 0 "   e n c o d i n g = " u t f - 1 6 " ? > < K a p i s h F i l e n a m e T o U r i M a p p i n g s   x m l n s : x s i = " h t t p : / / w w w . w 3 . o r g / 2 0 0 1 / X M L S c h e m a - i n s t a n c e "   x m l n s : x s d = " h t t p : / / w w w . w 3 . o r g / 2 0 0 1 / X M L 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18C41E4-90A0-41B1-B8F1-F2770A6C051D}">
  <ds:schemaRefs>
    <ds:schemaRef ds:uri="0aed0524-ca5f-407b-8346-cce574c970c8"/>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c442cbf4-b238-4712-ae40-b0aa977afb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8BF2A4-7787-49D7-B730-7DEB9BFEE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d0524-ca5f-407b-8346-cce574c970c8"/>
    <ds:schemaRef ds:uri="c442cbf4-b238-4712-ae40-b0aa977af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EDD57-8A36-4BD4-BF63-0F51A7459E9C}">
  <ds:schemaRefs>
    <ds:schemaRef ds:uri="http://www.w3.org/2001/XMLSchema"/>
  </ds:schemaRefs>
</ds:datastoreItem>
</file>

<file path=customXml/itemProps5.xml><?xml version="1.0" encoding="utf-8"?>
<ds:datastoreItem xmlns:ds="http://schemas.openxmlformats.org/officeDocument/2006/customXml" ds:itemID="{A026F775-C19A-4D60-BE4D-FE7E0D70FC6E}">
  <ds:schemaRefs>
    <ds:schemaRef ds:uri="http://www.w3.org/2001/XMLSchema"/>
  </ds:schemaRefs>
</ds:datastoreItem>
</file>

<file path=customXml/itemProps6.xml><?xml version="1.0" encoding="utf-8"?>
<ds:datastoreItem xmlns:ds="http://schemas.openxmlformats.org/officeDocument/2006/customXml" ds:itemID="{C6A7F874-6B2F-4FF8-953D-73B1A66BFA5E}">
  <ds:schemaRefs>
    <ds:schemaRef ds:uri="http://www.w3.org/2001/XMLSchema"/>
  </ds:schemaRefs>
</ds:datastoreItem>
</file>

<file path=customXml/itemProps7.xml><?xml version="1.0" encoding="utf-8"?>
<ds:datastoreItem xmlns:ds="http://schemas.openxmlformats.org/officeDocument/2006/customXml" ds:itemID="{167D7B65-ECF5-4565-99FC-895DFDACF329}">
  <ds:schemaRefs>
    <ds:schemaRef ds:uri="http://schemas.microsoft.com/sharepoint/v3/contenttype/forms"/>
  </ds:schemaRefs>
</ds:datastoreItem>
</file>

<file path=docMetadata/LabelInfo.xml><?xml version="1.0" encoding="utf-8"?>
<clbl:labelList xmlns:clbl="http://schemas.microsoft.com/office/2020/mipLabelMetadata">
  <clbl:label id="{bb4ee517-5ca4-4fff-98d2-ed4f906edd6d}" enabled="1" method="Privileged" siteId="{722ea0be-3e1c-4b11-ad6f-9401d6856e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3055</Words>
  <Characters>14920</Characters>
  <Application>Microsoft Office Word</Application>
  <DocSecurity>0</DocSecurity>
  <Lines>378</Lines>
  <Paragraphs>269</Paragraphs>
  <ScaleCrop>false</ScaleCrop>
  <Manager/>
  <Company/>
  <LinksUpToDate>false</LinksUpToDate>
  <CharactersWithSpaces>17761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2026-05-03T02:24:00Z</dcterms:created>
  <dcterms:modified xsi:type="dcterms:W3CDTF">2026-05-03T08:53:00Z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4ee517-5ca4-4fff-98d2-ed4f906edd6d_Enabled">
    <vt:lpwstr>true</vt:lpwstr>
  </property>
  <property fmtid="{D5CDD505-2E9C-101B-9397-08002B2CF9AE}" pid="3" name="MSIP_Label_bb4ee517-5ca4-4fff-98d2-ed4f906edd6d_SetDate">
    <vt:lpwstr>2026-05-03T02:25:03Z</vt:lpwstr>
  </property>
  <property fmtid="{D5CDD505-2E9C-101B-9397-08002B2CF9AE}" pid="4" name="MSIP_Label_bb4ee517-5ca4-4fff-98d2-ed4f906edd6d_Method">
    <vt:lpwstr>Privileged</vt:lpwstr>
  </property>
  <property fmtid="{D5CDD505-2E9C-101B-9397-08002B2CF9AE}" pid="5" name="MSIP_Label_bb4ee517-5ca4-4fff-98d2-ed4f906edd6d_Name">
    <vt:lpwstr>bb4ee517-5ca4-4fff-98d2-ed4f906edd6d</vt:lpwstr>
  </property>
  <property fmtid="{D5CDD505-2E9C-101B-9397-08002B2CF9AE}" pid="6" name="MSIP_Label_bb4ee517-5ca4-4fff-98d2-ed4f906edd6d_SiteId">
    <vt:lpwstr>722ea0be-3e1c-4b11-ad6f-9401d6856e24</vt:lpwstr>
  </property>
  <property fmtid="{D5CDD505-2E9C-101B-9397-08002B2CF9AE}" pid="7" name="MSIP_Label_bb4ee517-5ca4-4fff-98d2-ed4f906edd6d_ActionId">
    <vt:lpwstr>61541ae0-4d31-4957-9ccf-57024b662cf9</vt:lpwstr>
  </property>
  <property fmtid="{D5CDD505-2E9C-101B-9397-08002B2CF9AE}" pid="8" name="MSIP_Label_bb4ee517-5ca4-4fff-98d2-ed4f906edd6d_ContentBits">
    <vt:lpwstr>0</vt:lpwstr>
  </property>
  <property fmtid="{D5CDD505-2E9C-101B-9397-08002B2CF9AE}" pid="9" name="MSIP_Label_bb4ee517-5ca4-4fff-98d2-ed4f906edd6d_Tag">
    <vt:lpwstr>10, 0, 1, 1</vt:lpwstr>
  </property>
  <property fmtid="{D5CDD505-2E9C-101B-9397-08002B2CF9AE}" pid="10" name="ContentTypeId">
    <vt:lpwstr>0x010100F844FCDA9E73E9459CCF496AB5F6A78D</vt:lpwstr>
  </property>
</Properties>
</file>